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5B14" w14:textId="77777777" w:rsidR="007262BE" w:rsidRDefault="007262BE" w:rsidP="007262BE">
      <w:pPr>
        <w:pStyle w:val="afffffffffffffffffffffffffff5"/>
        <w:rPr>
          <w:rFonts w:ascii="Verdana" w:hAnsi="Verdana"/>
          <w:color w:val="000000"/>
          <w:sz w:val="21"/>
          <w:szCs w:val="21"/>
        </w:rPr>
      </w:pPr>
      <w:r>
        <w:rPr>
          <w:rFonts w:ascii="Helvetica" w:hAnsi="Helvetica" w:cs="Helvetica"/>
          <w:b/>
          <w:bCs w:val="0"/>
          <w:color w:val="222222"/>
          <w:sz w:val="21"/>
          <w:szCs w:val="21"/>
        </w:rPr>
        <w:t>Метелкина, Юлия Сергеевна.</w:t>
      </w:r>
    </w:p>
    <w:p w14:paraId="19E2D932" w14:textId="77777777" w:rsidR="007262BE" w:rsidRDefault="007262BE" w:rsidP="007262B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Социальные стереотипы - процессы формирования, виды и использование в </w:t>
      </w:r>
      <w:proofErr w:type="gramStart"/>
      <w:r>
        <w:rPr>
          <w:rFonts w:ascii="Helvetica" w:hAnsi="Helvetica" w:cs="Helvetica"/>
          <w:caps/>
          <w:color w:val="222222"/>
          <w:sz w:val="21"/>
          <w:szCs w:val="21"/>
        </w:rPr>
        <w:t>политике :</w:t>
      </w:r>
      <w:proofErr w:type="gramEnd"/>
      <w:r>
        <w:rPr>
          <w:rFonts w:ascii="Helvetica" w:hAnsi="Helvetica" w:cs="Helvetica"/>
          <w:caps/>
          <w:color w:val="222222"/>
          <w:sz w:val="21"/>
          <w:szCs w:val="21"/>
        </w:rPr>
        <w:t xml:space="preserve"> Информационный подход : диссертация ... кандидата социологических наук : 23.00.02. - Новосибирск, 2002. - 142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2EB31F38" w14:textId="77777777" w:rsidR="007262BE" w:rsidRDefault="007262BE" w:rsidP="007262B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социологических наук Метелкина, Юлия Сергеевна</w:t>
      </w:r>
    </w:p>
    <w:p w14:paraId="28C168D5" w14:textId="77777777" w:rsidR="007262BE" w:rsidRDefault="007262BE" w:rsidP="007262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EDF83C8" w14:textId="77777777" w:rsidR="007262BE" w:rsidRDefault="007262BE" w:rsidP="007262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Сущность социального стереотипа.</w:t>
      </w:r>
    </w:p>
    <w:p w14:paraId="7FCF3F4F" w14:textId="77777777" w:rsidR="007262BE" w:rsidRDefault="007262BE" w:rsidP="007262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Понятие социального стереотипа.</w:t>
      </w:r>
    </w:p>
    <w:p w14:paraId="4CBCA79E" w14:textId="77777777" w:rsidR="007262BE" w:rsidRDefault="007262BE" w:rsidP="007262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Структура и функции социального стереотипа.</w:t>
      </w:r>
    </w:p>
    <w:p w14:paraId="7C774438" w14:textId="77777777" w:rsidR="007262BE" w:rsidRDefault="007262BE" w:rsidP="007262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Использование социальных стереотипов в политических процессах.</w:t>
      </w:r>
    </w:p>
    <w:p w14:paraId="068100CC" w14:textId="77777777" w:rsidR="007262BE" w:rsidRDefault="007262BE" w:rsidP="007262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Особенности функционирования социальных стереотипов в политических процессах.</w:t>
      </w:r>
    </w:p>
    <w:p w14:paraId="1E084DAE" w14:textId="77777777" w:rsidR="007262BE" w:rsidRDefault="007262BE" w:rsidP="007262B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Специфика и классификация политических стереотипов.</w:t>
      </w:r>
    </w:p>
    <w:p w14:paraId="7823CDB0" w14:textId="72BD7067" w:rsidR="00F37380" w:rsidRPr="007262BE" w:rsidRDefault="00F37380" w:rsidP="007262BE"/>
    <w:sectPr w:rsidR="00F37380" w:rsidRPr="007262B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CF18" w14:textId="77777777" w:rsidR="00563E4A" w:rsidRDefault="00563E4A">
      <w:pPr>
        <w:spacing w:after="0" w:line="240" w:lineRule="auto"/>
      </w:pPr>
      <w:r>
        <w:separator/>
      </w:r>
    </w:p>
  </w:endnote>
  <w:endnote w:type="continuationSeparator" w:id="0">
    <w:p w14:paraId="605CF05C" w14:textId="77777777" w:rsidR="00563E4A" w:rsidRDefault="0056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6D5A2" w14:textId="77777777" w:rsidR="00563E4A" w:rsidRDefault="00563E4A"/>
    <w:p w14:paraId="035E58A2" w14:textId="77777777" w:rsidR="00563E4A" w:rsidRDefault="00563E4A"/>
    <w:p w14:paraId="557AFBD8" w14:textId="77777777" w:rsidR="00563E4A" w:rsidRDefault="00563E4A"/>
    <w:p w14:paraId="6A1C61C3" w14:textId="77777777" w:rsidR="00563E4A" w:rsidRDefault="00563E4A"/>
    <w:p w14:paraId="5DDF5CF1" w14:textId="77777777" w:rsidR="00563E4A" w:rsidRDefault="00563E4A"/>
    <w:p w14:paraId="5CFD60FE" w14:textId="77777777" w:rsidR="00563E4A" w:rsidRDefault="00563E4A"/>
    <w:p w14:paraId="7F7EC923" w14:textId="77777777" w:rsidR="00563E4A" w:rsidRDefault="00563E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C26D73" wp14:editId="69ED879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159E5" w14:textId="77777777" w:rsidR="00563E4A" w:rsidRDefault="00563E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C26D7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8F159E5" w14:textId="77777777" w:rsidR="00563E4A" w:rsidRDefault="00563E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F72DE4" w14:textId="77777777" w:rsidR="00563E4A" w:rsidRDefault="00563E4A"/>
    <w:p w14:paraId="4EA84624" w14:textId="77777777" w:rsidR="00563E4A" w:rsidRDefault="00563E4A"/>
    <w:p w14:paraId="2897A367" w14:textId="77777777" w:rsidR="00563E4A" w:rsidRDefault="00563E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8771873" wp14:editId="6BF1CB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83A07" w14:textId="77777777" w:rsidR="00563E4A" w:rsidRDefault="00563E4A"/>
                          <w:p w14:paraId="2157112F" w14:textId="77777777" w:rsidR="00563E4A" w:rsidRDefault="00563E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87718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783A07" w14:textId="77777777" w:rsidR="00563E4A" w:rsidRDefault="00563E4A"/>
                    <w:p w14:paraId="2157112F" w14:textId="77777777" w:rsidR="00563E4A" w:rsidRDefault="00563E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647577" w14:textId="77777777" w:rsidR="00563E4A" w:rsidRDefault="00563E4A"/>
    <w:p w14:paraId="14FB4846" w14:textId="77777777" w:rsidR="00563E4A" w:rsidRDefault="00563E4A">
      <w:pPr>
        <w:rPr>
          <w:sz w:val="2"/>
          <w:szCs w:val="2"/>
        </w:rPr>
      </w:pPr>
    </w:p>
    <w:p w14:paraId="07106A71" w14:textId="77777777" w:rsidR="00563E4A" w:rsidRDefault="00563E4A"/>
    <w:p w14:paraId="1BD02FB2" w14:textId="77777777" w:rsidR="00563E4A" w:rsidRDefault="00563E4A">
      <w:pPr>
        <w:spacing w:after="0" w:line="240" w:lineRule="auto"/>
      </w:pPr>
    </w:p>
  </w:footnote>
  <w:footnote w:type="continuationSeparator" w:id="0">
    <w:p w14:paraId="320B2085" w14:textId="77777777" w:rsidR="00563E4A" w:rsidRDefault="00563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4A"/>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76818</TotalTime>
  <Pages>1</Pages>
  <Words>97</Words>
  <Characters>559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2150</cp:revision>
  <cp:lastPrinted>2009-02-06T05:36:00Z</cp:lastPrinted>
  <dcterms:created xsi:type="dcterms:W3CDTF">2024-01-07T13:43:00Z</dcterms:created>
  <dcterms:modified xsi:type="dcterms:W3CDTF">2025-04-20T18:28:00Z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