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788ED" w14:textId="77777777" w:rsidR="001676F8" w:rsidRDefault="001676F8" w:rsidP="001676F8">
      <w:pPr>
        <w:pStyle w:val="afffffffffffffffffffffffffff5"/>
        <w:rPr>
          <w:rFonts w:ascii="Verdana" w:hAnsi="Verdana"/>
          <w:color w:val="000000"/>
          <w:sz w:val="21"/>
          <w:szCs w:val="21"/>
        </w:rPr>
      </w:pPr>
      <w:r>
        <w:rPr>
          <w:rFonts w:ascii="Helvetica" w:hAnsi="Helvetica" w:cs="Helvetica"/>
          <w:b/>
          <w:bCs w:val="0"/>
          <w:color w:val="222222"/>
          <w:sz w:val="21"/>
          <w:szCs w:val="21"/>
        </w:rPr>
        <w:t>Тихонов, Денис Викторович.</w:t>
      </w:r>
    </w:p>
    <w:p w14:paraId="031CDED1" w14:textId="77777777" w:rsidR="001676F8" w:rsidRDefault="001676F8" w:rsidP="001676F8">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Роль региональной печати в избирательных кампаниях 1991-2001 </w:t>
      </w:r>
      <w:proofErr w:type="gramStart"/>
      <w:r>
        <w:rPr>
          <w:rFonts w:ascii="Helvetica" w:hAnsi="Helvetica" w:cs="Helvetica"/>
          <w:caps/>
          <w:color w:val="222222"/>
          <w:sz w:val="21"/>
          <w:szCs w:val="21"/>
        </w:rPr>
        <w:t>гг. :</w:t>
      </w:r>
      <w:proofErr w:type="gramEnd"/>
      <w:r>
        <w:rPr>
          <w:rFonts w:ascii="Helvetica" w:hAnsi="Helvetica" w:cs="Helvetica"/>
          <w:caps/>
          <w:color w:val="222222"/>
          <w:sz w:val="21"/>
          <w:szCs w:val="21"/>
        </w:rPr>
        <w:t xml:space="preserve"> на примере Республики Татарстан : диссертация ... кандидата политических наук : 23.00.02. - Казань, 2007. - 184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059CAF01" w14:textId="77777777" w:rsidR="001676F8" w:rsidRDefault="001676F8" w:rsidP="001676F8">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Тихонов, Денис Викторович</w:t>
      </w:r>
    </w:p>
    <w:p w14:paraId="66F259E2" w14:textId="77777777" w:rsidR="001676F8" w:rsidRDefault="001676F8" w:rsidP="001676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A6F1D7D" w14:textId="77777777" w:rsidR="001676F8" w:rsidRDefault="001676F8" w:rsidP="001676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СРЕДСТВА МАССОВОЙ КОММУНИКАЦИИ В ИЗБИРАТЕЛЬНОЙ КАМПАНИИ КАК ПОЛИТИЧЕСКАЯ ПРОБЛЕМА</w:t>
      </w:r>
    </w:p>
    <w:p w14:paraId="13CB32A2" w14:textId="77777777" w:rsidR="001676F8" w:rsidRDefault="001676F8" w:rsidP="001676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Средства массовой коммуникации в избирательной кампании: подходы, генезис, политические функции</w:t>
      </w:r>
    </w:p>
    <w:p w14:paraId="75622BD1" w14:textId="77777777" w:rsidR="001676F8" w:rsidRDefault="001676F8" w:rsidP="001676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Печатные СМК в избирательной кампании</w:t>
      </w:r>
    </w:p>
    <w:p w14:paraId="5237EF41" w14:textId="77777777" w:rsidR="001676F8" w:rsidRDefault="001676F8" w:rsidP="001676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46E2740B" w14:textId="77777777" w:rsidR="001676F8" w:rsidRDefault="001676F8" w:rsidP="001676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РЕАЛИЗАЦИЯ ИНФОРМАЦИОННОЙ ПОЛИТИКИ РЕГИОНАЛЬНОЙ ПЕЧАТИ В ИЗБИРАТЕЛЬНЫХ КАМПАНИЯХ НА ПОСТ ПРЕЗИДЕНТА РТ (1991-2001 ГГ.)</w:t>
      </w:r>
    </w:p>
    <w:p w14:paraId="788AA541" w14:textId="77777777" w:rsidR="001676F8" w:rsidRDefault="001676F8" w:rsidP="001676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Проблемно-тематические линии - информационный приоритет региональной печати в избирательных кампаниях на пост Президента РТ (1991-2001 гг.)</w:t>
      </w:r>
    </w:p>
    <w:p w14:paraId="79F2B7F4" w14:textId="77777777" w:rsidR="001676F8" w:rsidRDefault="001676F8" w:rsidP="001676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Политическая мифологизация избирательных кампаний на пост Президента РТ (1991-2001 гг.)</w:t>
      </w:r>
    </w:p>
    <w:p w14:paraId="6F8809E4" w14:textId="77777777" w:rsidR="001676F8" w:rsidRDefault="001676F8" w:rsidP="001676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7823CDB0" w14:textId="43FDF173" w:rsidR="00F37380" w:rsidRPr="001676F8" w:rsidRDefault="00F37380" w:rsidP="001676F8"/>
    <w:sectPr w:rsidR="00F37380" w:rsidRPr="001676F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D26AE" w14:textId="77777777" w:rsidR="00F61754" w:rsidRDefault="00F61754">
      <w:pPr>
        <w:spacing w:after="0" w:line="240" w:lineRule="auto"/>
      </w:pPr>
      <w:r>
        <w:separator/>
      </w:r>
    </w:p>
  </w:endnote>
  <w:endnote w:type="continuationSeparator" w:id="0">
    <w:p w14:paraId="5C8A2DA5" w14:textId="77777777" w:rsidR="00F61754" w:rsidRDefault="00F61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5927B" w14:textId="77777777" w:rsidR="00F61754" w:rsidRDefault="00F61754"/>
    <w:p w14:paraId="36615B71" w14:textId="77777777" w:rsidR="00F61754" w:rsidRDefault="00F61754"/>
    <w:p w14:paraId="4FFDC0F6" w14:textId="77777777" w:rsidR="00F61754" w:rsidRDefault="00F61754"/>
    <w:p w14:paraId="54E07F13" w14:textId="77777777" w:rsidR="00F61754" w:rsidRDefault="00F61754"/>
    <w:p w14:paraId="4377D059" w14:textId="77777777" w:rsidR="00F61754" w:rsidRDefault="00F61754"/>
    <w:p w14:paraId="6680B501" w14:textId="77777777" w:rsidR="00F61754" w:rsidRDefault="00F61754"/>
    <w:p w14:paraId="72ACDCEC" w14:textId="77777777" w:rsidR="00F61754" w:rsidRDefault="00F6175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DA8FB90" wp14:editId="16C7A7A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573E6" w14:textId="77777777" w:rsidR="00F61754" w:rsidRDefault="00F6175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DA8FB9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B6573E6" w14:textId="77777777" w:rsidR="00F61754" w:rsidRDefault="00F6175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CA449B6" w14:textId="77777777" w:rsidR="00F61754" w:rsidRDefault="00F61754"/>
    <w:p w14:paraId="75ACAE3F" w14:textId="77777777" w:rsidR="00F61754" w:rsidRDefault="00F61754"/>
    <w:p w14:paraId="7CA58CB6" w14:textId="77777777" w:rsidR="00F61754" w:rsidRDefault="00F6175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47720BD" wp14:editId="692FA43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D2AC1" w14:textId="77777777" w:rsidR="00F61754" w:rsidRDefault="00F61754"/>
                          <w:p w14:paraId="799E10F1" w14:textId="77777777" w:rsidR="00F61754" w:rsidRDefault="00F6175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7720B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43D2AC1" w14:textId="77777777" w:rsidR="00F61754" w:rsidRDefault="00F61754"/>
                    <w:p w14:paraId="799E10F1" w14:textId="77777777" w:rsidR="00F61754" w:rsidRDefault="00F6175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6141C9F" w14:textId="77777777" w:rsidR="00F61754" w:rsidRDefault="00F61754"/>
    <w:p w14:paraId="7C9AFF5C" w14:textId="77777777" w:rsidR="00F61754" w:rsidRDefault="00F61754">
      <w:pPr>
        <w:rPr>
          <w:sz w:val="2"/>
          <w:szCs w:val="2"/>
        </w:rPr>
      </w:pPr>
    </w:p>
    <w:p w14:paraId="61437983" w14:textId="77777777" w:rsidR="00F61754" w:rsidRDefault="00F61754"/>
    <w:p w14:paraId="749971A0" w14:textId="77777777" w:rsidR="00F61754" w:rsidRDefault="00F61754">
      <w:pPr>
        <w:spacing w:after="0" w:line="240" w:lineRule="auto"/>
      </w:pPr>
    </w:p>
  </w:footnote>
  <w:footnote w:type="continuationSeparator" w:id="0">
    <w:p w14:paraId="09DC1433" w14:textId="77777777" w:rsidR="00F61754" w:rsidRDefault="00F617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754"/>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61929</TotalTime>
  <Pages>1</Pages>
  <Words>136</Words>
  <Characters>780</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1390</cp:revision>
  <cp:lastPrinted>2009-02-06T05:36:00Z</cp:lastPrinted>
  <dcterms:created xsi:type="dcterms:W3CDTF">2024-01-07T13:43:00Z</dcterms:created>
  <dcterms:modified xsi:type="dcterms:W3CDTF">2025-04-03T08:42:00Z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