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8A16A" w14:textId="1E51AAD3" w:rsidR="005D47B9" w:rsidRDefault="001C5B1A" w:rsidP="001C5B1A">
      <w:r w:rsidRPr="001C5B1A">
        <w:rPr>
          <w:rFonts w:hint="eastAsia"/>
        </w:rPr>
        <w:t>Амерханова</w:t>
      </w:r>
      <w:r w:rsidRPr="001C5B1A">
        <w:t xml:space="preserve"> </w:t>
      </w:r>
      <w:r w:rsidRPr="001C5B1A">
        <w:rPr>
          <w:rFonts w:hint="eastAsia"/>
        </w:rPr>
        <w:t>Алсу</w:t>
      </w:r>
      <w:r w:rsidRPr="001C5B1A">
        <w:t xml:space="preserve"> </w:t>
      </w:r>
      <w:r w:rsidRPr="001C5B1A">
        <w:rPr>
          <w:rFonts w:hint="eastAsia"/>
        </w:rPr>
        <w:t>Камилевна</w:t>
      </w:r>
      <w:r>
        <w:t xml:space="preserve"> </w:t>
      </w:r>
      <w:r w:rsidRPr="001C5B1A">
        <w:rPr>
          <w:rFonts w:hint="eastAsia"/>
        </w:rPr>
        <w:t>Тенденции</w:t>
      </w:r>
      <w:r w:rsidRPr="001C5B1A">
        <w:t xml:space="preserve"> </w:t>
      </w:r>
      <w:r w:rsidRPr="001C5B1A">
        <w:rPr>
          <w:rFonts w:hint="eastAsia"/>
        </w:rPr>
        <w:t>развития</w:t>
      </w:r>
      <w:r w:rsidRPr="001C5B1A">
        <w:t xml:space="preserve"> </w:t>
      </w:r>
      <w:r w:rsidRPr="001C5B1A">
        <w:rPr>
          <w:rFonts w:hint="eastAsia"/>
        </w:rPr>
        <w:t>технологического</w:t>
      </w:r>
      <w:r w:rsidRPr="001C5B1A">
        <w:t xml:space="preserve"> </w:t>
      </w:r>
      <w:r w:rsidRPr="001C5B1A">
        <w:rPr>
          <w:rFonts w:hint="eastAsia"/>
        </w:rPr>
        <w:t>предпринимательства</w:t>
      </w:r>
      <w:r w:rsidRPr="001C5B1A">
        <w:t xml:space="preserve"> </w:t>
      </w:r>
      <w:r w:rsidRPr="001C5B1A">
        <w:rPr>
          <w:rFonts w:hint="eastAsia"/>
        </w:rPr>
        <w:t>в</w:t>
      </w:r>
      <w:r w:rsidRPr="001C5B1A">
        <w:t xml:space="preserve"> </w:t>
      </w:r>
      <w:r w:rsidRPr="001C5B1A">
        <w:rPr>
          <w:rFonts w:hint="eastAsia"/>
        </w:rPr>
        <w:t>российской</w:t>
      </w:r>
      <w:r w:rsidRPr="001C5B1A">
        <w:t xml:space="preserve"> </w:t>
      </w:r>
      <w:r w:rsidRPr="001C5B1A">
        <w:rPr>
          <w:rFonts w:hint="eastAsia"/>
        </w:rPr>
        <w:t>экономике</w:t>
      </w:r>
    </w:p>
    <w:p w14:paraId="3C2CCE40" w14:textId="77777777" w:rsidR="001C5B1A" w:rsidRDefault="001C5B1A" w:rsidP="001C5B1A">
      <w:r>
        <w:rPr>
          <w:rFonts w:hint="eastAsia"/>
        </w:rPr>
        <w:t>ОГЛАВЛЕНИЕ</w:t>
      </w:r>
      <w:r>
        <w:t xml:space="preserve"> </w:t>
      </w:r>
      <w:r>
        <w:rPr>
          <w:rFonts w:hint="eastAsia"/>
        </w:rPr>
        <w:t>ДИССЕРТАЦИИ</w:t>
      </w:r>
    </w:p>
    <w:p w14:paraId="1DF14119" w14:textId="77777777" w:rsidR="001C5B1A" w:rsidRDefault="001C5B1A" w:rsidP="001C5B1A">
      <w:r>
        <w:rPr>
          <w:rFonts w:hint="eastAsia"/>
        </w:rPr>
        <w:t>кандидат</w:t>
      </w:r>
      <w:r>
        <w:t xml:space="preserve"> </w:t>
      </w:r>
      <w:r>
        <w:rPr>
          <w:rFonts w:hint="eastAsia"/>
        </w:rPr>
        <w:t>наук</w:t>
      </w:r>
      <w:r>
        <w:t xml:space="preserve"> </w:t>
      </w:r>
      <w:r>
        <w:rPr>
          <w:rFonts w:hint="eastAsia"/>
        </w:rPr>
        <w:t>Амерханова</w:t>
      </w:r>
      <w:r>
        <w:t xml:space="preserve"> </w:t>
      </w:r>
      <w:r>
        <w:rPr>
          <w:rFonts w:hint="eastAsia"/>
        </w:rPr>
        <w:t>Алсу</w:t>
      </w:r>
      <w:r>
        <w:t xml:space="preserve"> </w:t>
      </w:r>
      <w:r>
        <w:rPr>
          <w:rFonts w:hint="eastAsia"/>
        </w:rPr>
        <w:t>Камилевна</w:t>
      </w:r>
    </w:p>
    <w:p w14:paraId="4B5B195F" w14:textId="77777777" w:rsidR="001C5B1A" w:rsidRDefault="001C5B1A" w:rsidP="001C5B1A">
      <w:r>
        <w:rPr>
          <w:rFonts w:hint="eastAsia"/>
        </w:rPr>
        <w:t>Содержание</w:t>
      </w:r>
    </w:p>
    <w:p w14:paraId="00E941AF" w14:textId="77777777" w:rsidR="001C5B1A" w:rsidRDefault="001C5B1A" w:rsidP="001C5B1A"/>
    <w:p w14:paraId="0F8986D5" w14:textId="77777777" w:rsidR="001C5B1A" w:rsidRDefault="001C5B1A" w:rsidP="001C5B1A">
      <w:r>
        <w:rPr>
          <w:rFonts w:hint="eastAsia"/>
        </w:rPr>
        <w:t>Введение</w:t>
      </w:r>
    </w:p>
    <w:p w14:paraId="2A064BF5" w14:textId="77777777" w:rsidR="001C5B1A" w:rsidRDefault="001C5B1A" w:rsidP="001C5B1A"/>
    <w:p w14:paraId="4E9CCC49" w14:textId="77777777" w:rsidR="001C5B1A" w:rsidRDefault="001C5B1A" w:rsidP="001C5B1A">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технологического</w:t>
      </w:r>
      <w:r>
        <w:t xml:space="preserve"> </w:t>
      </w:r>
      <w:r>
        <w:rPr>
          <w:rFonts w:hint="eastAsia"/>
        </w:rPr>
        <w:t>предпринимательства</w:t>
      </w:r>
    </w:p>
    <w:p w14:paraId="7055D948" w14:textId="77777777" w:rsidR="001C5B1A" w:rsidRDefault="001C5B1A" w:rsidP="001C5B1A"/>
    <w:p w14:paraId="287D8FB3" w14:textId="77777777" w:rsidR="001C5B1A" w:rsidRDefault="001C5B1A" w:rsidP="001C5B1A">
      <w:r>
        <w:t xml:space="preserve">1.1.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сущности</w:t>
      </w:r>
      <w:r>
        <w:t xml:space="preserve"> </w:t>
      </w:r>
      <w:r>
        <w:rPr>
          <w:rFonts w:hint="eastAsia"/>
        </w:rPr>
        <w:t>технологического</w:t>
      </w:r>
      <w:r>
        <w:t xml:space="preserve"> </w:t>
      </w:r>
      <w:r>
        <w:rPr>
          <w:rFonts w:hint="eastAsia"/>
        </w:rPr>
        <w:t>предпринимательства</w:t>
      </w:r>
    </w:p>
    <w:p w14:paraId="73FE9945" w14:textId="77777777" w:rsidR="001C5B1A" w:rsidRDefault="001C5B1A" w:rsidP="001C5B1A"/>
    <w:p w14:paraId="094AE4B4" w14:textId="77777777" w:rsidR="001C5B1A" w:rsidRDefault="001C5B1A" w:rsidP="001C5B1A">
      <w:r>
        <w:t xml:space="preserve">1.2. </w:t>
      </w:r>
      <w:r>
        <w:rPr>
          <w:rFonts w:hint="eastAsia"/>
        </w:rPr>
        <w:t>Особенности</w:t>
      </w:r>
      <w:r>
        <w:t xml:space="preserve"> </w:t>
      </w:r>
      <w:r>
        <w:rPr>
          <w:rFonts w:hint="eastAsia"/>
        </w:rPr>
        <w:t>и</w:t>
      </w:r>
      <w:r>
        <w:t xml:space="preserve"> </w:t>
      </w:r>
      <w:r>
        <w:rPr>
          <w:rFonts w:hint="eastAsia"/>
        </w:rPr>
        <w:t>специфика</w:t>
      </w:r>
      <w:r>
        <w:t xml:space="preserve"> </w:t>
      </w:r>
      <w:r>
        <w:rPr>
          <w:rFonts w:hint="eastAsia"/>
        </w:rPr>
        <w:t>факторов</w:t>
      </w:r>
      <w:r>
        <w:t xml:space="preserve"> </w:t>
      </w:r>
      <w:r>
        <w:rPr>
          <w:rFonts w:hint="eastAsia"/>
        </w:rPr>
        <w:t>технологического</w:t>
      </w:r>
      <w:r>
        <w:t xml:space="preserve"> </w:t>
      </w:r>
      <w:r>
        <w:rPr>
          <w:rFonts w:hint="eastAsia"/>
        </w:rPr>
        <w:t>предпринимательства</w:t>
      </w:r>
    </w:p>
    <w:p w14:paraId="193491F4" w14:textId="77777777" w:rsidR="001C5B1A" w:rsidRDefault="001C5B1A" w:rsidP="001C5B1A"/>
    <w:p w14:paraId="10CFF8D6" w14:textId="77777777" w:rsidR="001C5B1A" w:rsidRDefault="001C5B1A" w:rsidP="001C5B1A">
      <w:r>
        <w:t xml:space="preserve">1.3. </w:t>
      </w:r>
      <w:r>
        <w:rPr>
          <w:rFonts w:hint="eastAsia"/>
        </w:rPr>
        <w:t>Проблемы</w:t>
      </w:r>
      <w:r>
        <w:t xml:space="preserve"> </w:t>
      </w:r>
      <w:r>
        <w:rPr>
          <w:rFonts w:hint="eastAsia"/>
        </w:rPr>
        <w:t>и</w:t>
      </w:r>
      <w:r>
        <w:t xml:space="preserve"> </w:t>
      </w:r>
      <w:r>
        <w:rPr>
          <w:rFonts w:hint="eastAsia"/>
        </w:rPr>
        <w:t>возможности</w:t>
      </w:r>
      <w:r>
        <w:t xml:space="preserve"> </w:t>
      </w:r>
      <w:r>
        <w:rPr>
          <w:rFonts w:hint="eastAsia"/>
        </w:rPr>
        <w:t>развития</w:t>
      </w:r>
      <w:r>
        <w:t xml:space="preserve"> </w:t>
      </w:r>
      <w:r>
        <w:rPr>
          <w:rFonts w:hint="eastAsia"/>
        </w:rPr>
        <w:t>технологического</w:t>
      </w:r>
      <w:r>
        <w:t xml:space="preserve"> </w:t>
      </w:r>
      <w:r>
        <w:rPr>
          <w:rFonts w:hint="eastAsia"/>
        </w:rPr>
        <w:t>предпринимательства</w:t>
      </w:r>
      <w:r>
        <w:t xml:space="preserve"> </w:t>
      </w:r>
      <w:r>
        <w:rPr>
          <w:rFonts w:hint="eastAsia"/>
        </w:rPr>
        <w:t>в</w:t>
      </w:r>
      <w:r>
        <w:t xml:space="preserve"> </w:t>
      </w:r>
      <w:r>
        <w:rPr>
          <w:rFonts w:hint="eastAsia"/>
        </w:rPr>
        <w:t>российской</w:t>
      </w:r>
      <w:r>
        <w:t xml:space="preserve"> </w:t>
      </w:r>
      <w:r>
        <w:rPr>
          <w:rFonts w:hint="eastAsia"/>
        </w:rPr>
        <w:t>экономике</w:t>
      </w:r>
    </w:p>
    <w:p w14:paraId="1589F041" w14:textId="77777777" w:rsidR="001C5B1A" w:rsidRDefault="001C5B1A" w:rsidP="001C5B1A"/>
    <w:p w14:paraId="67D29E2A" w14:textId="77777777" w:rsidR="001C5B1A" w:rsidRDefault="001C5B1A" w:rsidP="001C5B1A">
      <w:r>
        <w:rPr>
          <w:rFonts w:hint="eastAsia"/>
        </w:rPr>
        <w:t>Глава</w:t>
      </w:r>
      <w:r>
        <w:t xml:space="preserve"> 2. </w:t>
      </w:r>
      <w:r>
        <w:rPr>
          <w:rFonts w:hint="eastAsia"/>
        </w:rPr>
        <w:t>Механизмы</w:t>
      </w:r>
      <w:r>
        <w:t xml:space="preserve"> </w:t>
      </w:r>
      <w:r>
        <w:rPr>
          <w:rFonts w:hint="eastAsia"/>
        </w:rPr>
        <w:t>функционирования</w:t>
      </w:r>
      <w:r>
        <w:t xml:space="preserve"> </w:t>
      </w:r>
      <w:r>
        <w:rPr>
          <w:rFonts w:hint="eastAsia"/>
        </w:rPr>
        <w:t>технологических</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российской</w:t>
      </w:r>
      <w:r>
        <w:t xml:space="preserve"> </w:t>
      </w:r>
      <w:r>
        <w:rPr>
          <w:rFonts w:hint="eastAsia"/>
        </w:rPr>
        <w:t>экономике</w:t>
      </w:r>
    </w:p>
    <w:p w14:paraId="160AA613" w14:textId="77777777" w:rsidR="001C5B1A" w:rsidRDefault="001C5B1A" w:rsidP="001C5B1A"/>
    <w:p w14:paraId="3191E133" w14:textId="77777777" w:rsidR="001C5B1A" w:rsidRDefault="001C5B1A" w:rsidP="001C5B1A">
      <w:r>
        <w:t xml:space="preserve">2.1. </w:t>
      </w:r>
      <w:r>
        <w:rPr>
          <w:rFonts w:hint="eastAsia"/>
        </w:rPr>
        <w:t>Показатели</w:t>
      </w:r>
      <w:r>
        <w:t xml:space="preserve"> </w:t>
      </w:r>
      <w:r>
        <w:rPr>
          <w:rFonts w:hint="eastAsia"/>
        </w:rPr>
        <w:t>диагностики</w:t>
      </w:r>
      <w:r>
        <w:t xml:space="preserve"> </w:t>
      </w:r>
      <w:r>
        <w:rPr>
          <w:rFonts w:hint="eastAsia"/>
        </w:rPr>
        <w:t>деятельности</w:t>
      </w:r>
      <w:r>
        <w:t xml:space="preserve"> </w:t>
      </w:r>
      <w:r>
        <w:rPr>
          <w:rFonts w:hint="eastAsia"/>
        </w:rPr>
        <w:t>субъектов</w:t>
      </w:r>
      <w:r>
        <w:t xml:space="preserve"> </w:t>
      </w:r>
      <w:r>
        <w:rPr>
          <w:rFonts w:hint="eastAsia"/>
        </w:rPr>
        <w:t>технологического</w:t>
      </w:r>
      <w:r>
        <w:t xml:space="preserve"> </w:t>
      </w:r>
      <w:r>
        <w:rPr>
          <w:rFonts w:hint="eastAsia"/>
        </w:rPr>
        <w:t>предпринимательства</w:t>
      </w:r>
    </w:p>
    <w:p w14:paraId="44792124" w14:textId="77777777" w:rsidR="001C5B1A" w:rsidRDefault="001C5B1A" w:rsidP="001C5B1A"/>
    <w:p w14:paraId="75F94415" w14:textId="77777777" w:rsidR="001C5B1A" w:rsidRDefault="001C5B1A" w:rsidP="001C5B1A">
      <w:r>
        <w:t xml:space="preserve">2.2. </w:t>
      </w:r>
      <w:r>
        <w:rPr>
          <w:rFonts w:hint="eastAsia"/>
        </w:rPr>
        <w:t>Влияние</w:t>
      </w:r>
      <w:r>
        <w:t xml:space="preserve"> </w:t>
      </w:r>
      <w:r>
        <w:rPr>
          <w:rFonts w:hint="eastAsia"/>
        </w:rPr>
        <w:t>интеллектуальной</w:t>
      </w:r>
      <w:r>
        <w:t xml:space="preserve"> </w:t>
      </w:r>
      <w:r>
        <w:rPr>
          <w:rFonts w:hint="eastAsia"/>
        </w:rPr>
        <w:t>собственности</w:t>
      </w:r>
      <w:r>
        <w:t xml:space="preserve"> </w:t>
      </w:r>
      <w:r>
        <w:rPr>
          <w:rFonts w:hint="eastAsia"/>
        </w:rPr>
        <w:t>на</w:t>
      </w:r>
      <w:r>
        <w:t xml:space="preserve"> </w:t>
      </w:r>
      <w:r>
        <w:rPr>
          <w:rFonts w:hint="eastAsia"/>
        </w:rPr>
        <w:t>развитие</w:t>
      </w:r>
      <w:r>
        <w:t xml:space="preserve"> </w:t>
      </w:r>
      <w:r>
        <w:rPr>
          <w:rFonts w:hint="eastAsia"/>
        </w:rPr>
        <w:t>технологического</w:t>
      </w:r>
      <w:r>
        <w:t xml:space="preserve"> </w:t>
      </w:r>
      <w:r>
        <w:rPr>
          <w:rFonts w:hint="eastAsia"/>
        </w:rPr>
        <w:t>предпринимательства</w:t>
      </w:r>
    </w:p>
    <w:p w14:paraId="76B5C9F2" w14:textId="77777777" w:rsidR="001C5B1A" w:rsidRDefault="001C5B1A" w:rsidP="001C5B1A"/>
    <w:p w14:paraId="37112D8B" w14:textId="77777777" w:rsidR="001C5B1A" w:rsidRDefault="001C5B1A" w:rsidP="001C5B1A">
      <w:r>
        <w:t xml:space="preserve">2.3. </w:t>
      </w:r>
      <w:r>
        <w:rPr>
          <w:rFonts w:hint="eastAsia"/>
        </w:rPr>
        <w:t>Моделирование</w:t>
      </w:r>
      <w:r>
        <w:t xml:space="preserve"> </w:t>
      </w:r>
      <w:r>
        <w:rPr>
          <w:rFonts w:hint="eastAsia"/>
        </w:rPr>
        <w:t>развития</w:t>
      </w:r>
      <w:r>
        <w:t xml:space="preserve"> </w:t>
      </w:r>
      <w:r>
        <w:rPr>
          <w:rFonts w:hint="eastAsia"/>
        </w:rPr>
        <w:t>технологического</w:t>
      </w:r>
    </w:p>
    <w:p w14:paraId="290D053D" w14:textId="77777777" w:rsidR="001C5B1A" w:rsidRDefault="001C5B1A" w:rsidP="001C5B1A"/>
    <w:p w14:paraId="738EC388" w14:textId="77777777" w:rsidR="001C5B1A" w:rsidRDefault="001C5B1A" w:rsidP="001C5B1A">
      <w:r>
        <w:rPr>
          <w:rFonts w:hint="eastAsia"/>
        </w:rPr>
        <w:t>предпринимательства</w:t>
      </w:r>
    </w:p>
    <w:p w14:paraId="46F03875" w14:textId="77777777" w:rsidR="001C5B1A" w:rsidRDefault="001C5B1A" w:rsidP="001C5B1A"/>
    <w:p w14:paraId="08B2CAAE" w14:textId="77777777" w:rsidR="001C5B1A" w:rsidRDefault="001C5B1A" w:rsidP="001C5B1A">
      <w:r>
        <w:t xml:space="preserve">2.4. </w:t>
      </w:r>
      <w:r>
        <w:rPr>
          <w:rFonts w:hint="eastAsia"/>
        </w:rPr>
        <w:t>Мероприятия</w:t>
      </w:r>
      <w:r>
        <w:t xml:space="preserve"> </w:t>
      </w:r>
      <w:r>
        <w:rPr>
          <w:rFonts w:hint="eastAsia"/>
        </w:rPr>
        <w:t>по</w:t>
      </w:r>
      <w:r>
        <w:t xml:space="preserve"> </w:t>
      </w:r>
      <w:r>
        <w:rPr>
          <w:rFonts w:hint="eastAsia"/>
        </w:rPr>
        <w:t>активизации</w:t>
      </w:r>
      <w:r>
        <w:t xml:space="preserve"> </w:t>
      </w:r>
      <w:r>
        <w:rPr>
          <w:rFonts w:hint="eastAsia"/>
        </w:rPr>
        <w:t>деятельности</w:t>
      </w:r>
      <w:r>
        <w:t xml:space="preserve"> </w:t>
      </w:r>
      <w:r>
        <w:rPr>
          <w:rFonts w:hint="eastAsia"/>
        </w:rPr>
        <w:t>технологических</w:t>
      </w:r>
      <w:r>
        <w:t xml:space="preserve"> </w:t>
      </w:r>
      <w:r>
        <w:rPr>
          <w:rFonts w:hint="eastAsia"/>
        </w:rPr>
        <w:t>предпринимательских</w:t>
      </w:r>
      <w:r>
        <w:t xml:space="preserve"> </w:t>
      </w:r>
      <w:r>
        <w:rPr>
          <w:rFonts w:hint="eastAsia"/>
        </w:rPr>
        <w:t>структур</w:t>
      </w:r>
    </w:p>
    <w:p w14:paraId="4E163772" w14:textId="77777777" w:rsidR="001C5B1A" w:rsidRDefault="001C5B1A" w:rsidP="001C5B1A"/>
    <w:p w14:paraId="455A0022" w14:textId="77777777" w:rsidR="001C5B1A" w:rsidRDefault="001C5B1A" w:rsidP="001C5B1A">
      <w:r>
        <w:rPr>
          <w:rFonts w:hint="eastAsia"/>
        </w:rPr>
        <w:t>Заключение</w:t>
      </w:r>
    </w:p>
    <w:p w14:paraId="28C3EB86" w14:textId="77777777" w:rsidR="001C5B1A" w:rsidRDefault="001C5B1A" w:rsidP="001C5B1A"/>
    <w:p w14:paraId="7F2F3EFB" w14:textId="77777777" w:rsidR="001C5B1A" w:rsidRDefault="001C5B1A" w:rsidP="001C5B1A">
      <w:r>
        <w:rPr>
          <w:rFonts w:hint="eastAsia"/>
        </w:rPr>
        <w:t>Список</w:t>
      </w:r>
      <w:r>
        <w:t xml:space="preserve"> </w:t>
      </w:r>
      <w:r>
        <w:rPr>
          <w:rFonts w:hint="eastAsia"/>
        </w:rPr>
        <w:t>использованной</w:t>
      </w:r>
      <w:r>
        <w:t xml:space="preserve"> </w:t>
      </w:r>
      <w:r>
        <w:rPr>
          <w:rFonts w:hint="eastAsia"/>
        </w:rPr>
        <w:t>литературы</w:t>
      </w:r>
    </w:p>
    <w:p w14:paraId="52901214" w14:textId="77777777" w:rsidR="001C5B1A" w:rsidRDefault="001C5B1A" w:rsidP="001C5B1A"/>
    <w:p w14:paraId="002E22AD" w14:textId="7C125C82" w:rsidR="001C5B1A" w:rsidRPr="001C5B1A" w:rsidRDefault="001C5B1A" w:rsidP="001C5B1A">
      <w:r>
        <w:rPr>
          <w:rFonts w:hint="eastAsia"/>
        </w:rPr>
        <w:t>Приложения</w:t>
      </w:r>
    </w:p>
    <w:sectPr w:rsidR="001C5B1A" w:rsidRPr="001C5B1A" w:rsidSect="00E802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980D0" w14:textId="77777777" w:rsidR="00E80223" w:rsidRDefault="00E80223">
      <w:pPr>
        <w:spacing w:after="0" w:line="240" w:lineRule="auto"/>
      </w:pPr>
      <w:r>
        <w:separator/>
      </w:r>
    </w:p>
  </w:endnote>
  <w:endnote w:type="continuationSeparator" w:id="0">
    <w:p w14:paraId="628CBA70" w14:textId="77777777" w:rsidR="00E80223" w:rsidRDefault="00E8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40C39" w14:textId="77777777" w:rsidR="00E80223" w:rsidRDefault="00E80223"/>
    <w:p w14:paraId="3845AD84" w14:textId="77777777" w:rsidR="00E80223" w:rsidRDefault="00E80223"/>
    <w:p w14:paraId="641E6D61" w14:textId="77777777" w:rsidR="00E80223" w:rsidRDefault="00E80223"/>
    <w:p w14:paraId="7E570690" w14:textId="77777777" w:rsidR="00E80223" w:rsidRDefault="00E80223"/>
    <w:p w14:paraId="6BA3CAD4" w14:textId="77777777" w:rsidR="00E80223" w:rsidRDefault="00E80223"/>
    <w:p w14:paraId="05A9256C" w14:textId="77777777" w:rsidR="00E80223" w:rsidRDefault="00E80223"/>
    <w:p w14:paraId="450D6432" w14:textId="77777777" w:rsidR="00E80223" w:rsidRDefault="00E802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BC2F81" wp14:editId="117724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70FE6" w14:textId="77777777" w:rsidR="00E80223" w:rsidRDefault="00E802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C2F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470FE6" w14:textId="77777777" w:rsidR="00E80223" w:rsidRDefault="00E802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C9A257" w14:textId="77777777" w:rsidR="00E80223" w:rsidRDefault="00E80223"/>
    <w:p w14:paraId="2B65A4B8" w14:textId="77777777" w:rsidR="00E80223" w:rsidRDefault="00E80223"/>
    <w:p w14:paraId="756CFAC3" w14:textId="77777777" w:rsidR="00E80223" w:rsidRDefault="00E802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C7FA1D" wp14:editId="6CD2F3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950F4" w14:textId="77777777" w:rsidR="00E80223" w:rsidRDefault="00E80223"/>
                          <w:p w14:paraId="36938858" w14:textId="77777777" w:rsidR="00E80223" w:rsidRDefault="00E802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C7FA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A950F4" w14:textId="77777777" w:rsidR="00E80223" w:rsidRDefault="00E80223"/>
                    <w:p w14:paraId="36938858" w14:textId="77777777" w:rsidR="00E80223" w:rsidRDefault="00E802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DCF576" w14:textId="77777777" w:rsidR="00E80223" w:rsidRDefault="00E80223"/>
    <w:p w14:paraId="67C19BFD" w14:textId="77777777" w:rsidR="00E80223" w:rsidRDefault="00E80223">
      <w:pPr>
        <w:rPr>
          <w:sz w:val="2"/>
          <w:szCs w:val="2"/>
        </w:rPr>
      </w:pPr>
    </w:p>
    <w:p w14:paraId="098A16F3" w14:textId="77777777" w:rsidR="00E80223" w:rsidRDefault="00E80223"/>
    <w:p w14:paraId="119F1A2F" w14:textId="77777777" w:rsidR="00E80223" w:rsidRDefault="00E80223">
      <w:pPr>
        <w:spacing w:after="0" w:line="240" w:lineRule="auto"/>
      </w:pPr>
    </w:p>
  </w:footnote>
  <w:footnote w:type="continuationSeparator" w:id="0">
    <w:p w14:paraId="497ACAED" w14:textId="77777777" w:rsidR="00E80223" w:rsidRDefault="00E8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23"/>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16887</TotalTime>
  <Pages>2</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2625</cp:revision>
  <cp:lastPrinted>2009-02-06T05:36:00Z</cp:lastPrinted>
  <dcterms:created xsi:type="dcterms:W3CDTF">2024-04-09T10:20:00Z</dcterms:created>
  <dcterms:modified xsi:type="dcterms:W3CDTF">2024-04-29T18:44:00Z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