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A8B4"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Савка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Оксана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Григорьевна</w:t>
      </w:r>
      <w:r w:rsidRPr="000E7F23">
        <w:rPr>
          <w:rFonts w:ascii="Helvetica" w:hAnsi="Helvetica" w:cs="Helvetica"/>
          <w:b/>
          <w:bCs/>
          <w:color w:val="222222"/>
          <w:sz w:val="21"/>
          <w:szCs w:val="21"/>
        </w:rPr>
        <w:t>.</w:t>
      </w:r>
    </w:p>
    <w:p w14:paraId="7853DD1A"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Исследование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обменов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откормочных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бычков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кормов</w:t>
      </w:r>
      <w:r w:rsidRPr="000E7F23">
        <w:rPr>
          <w:rFonts w:ascii="Helvetica" w:hAnsi="Helvetica" w:cs="Helvetica"/>
          <w:b/>
          <w:bCs/>
          <w:color w:val="222222"/>
          <w:sz w:val="21"/>
          <w:szCs w:val="21"/>
        </w:rPr>
        <w:t xml:space="preserve"> : </w:t>
      </w:r>
      <w:r w:rsidRPr="000E7F23">
        <w:rPr>
          <w:rFonts w:ascii="Helvetica" w:hAnsi="Helvetica" w:cs="Helvetica" w:hint="eastAsia"/>
          <w:b/>
          <w:bCs/>
          <w:color w:val="222222"/>
          <w:sz w:val="21"/>
          <w:szCs w:val="21"/>
        </w:rPr>
        <w:t>диссертация</w:t>
      </w:r>
      <w:r w:rsidRPr="000E7F23">
        <w:rPr>
          <w:rFonts w:ascii="Helvetica" w:hAnsi="Helvetica" w:cs="Helvetica"/>
          <w:b/>
          <w:bCs/>
          <w:color w:val="222222"/>
          <w:sz w:val="21"/>
          <w:szCs w:val="21"/>
        </w:rPr>
        <w:t xml:space="preserve"> ... </w:t>
      </w:r>
      <w:r w:rsidRPr="000E7F23">
        <w:rPr>
          <w:rFonts w:ascii="Helvetica" w:hAnsi="Helvetica" w:cs="Helvetica" w:hint="eastAsia"/>
          <w:b/>
          <w:bCs/>
          <w:color w:val="222222"/>
          <w:sz w:val="21"/>
          <w:szCs w:val="21"/>
        </w:rPr>
        <w:t>кандидата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биологических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наук</w:t>
      </w:r>
      <w:r w:rsidRPr="000E7F23">
        <w:rPr>
          <w:rFonts w:ascii="Helvetica" w:hAnsi="Helvetica" w:cs="Helvetica"/>
          <w:b/>
          <w:bCs/>
          <w:color w:val="222222"/>
          <w:sz w:val="21"/>
          <w:szCs w:val="21"/>
        </w:rPr>
        <w:t xml:space="preserve"> : 03.00.04. - </w:t>
      </w:r>
      <w:r w:rsidRPr="000E7F23">
        <w:rPr>
          <w:rFonts w:ascii="Helvetica" w:hAnsi="Helvetica" w:cs="Helvetica" w:hint="eastAsia"/>
          <w:b/>
          <w:bCs/>
          <w:color w:val="222222"/>
          <w:sz w:val="21"/>
          <w:szCs w:val="21"/>
        </w:rPr>
        <w:t>Львов</w:t>
      </w:r>
      <w:r w:rsidRPr="000E7F23">
        <w:rPr>
          <w:rFonts w:ascii="Helvetica" w:hAnsi="Helvetica" w:cs="Helvetica"/>
          <w:b/>
          <w:bCs/>
          <w:color w:val="222222"/>
          <w:sz w:val="21"/>
          <w:szCs w:val="21"/>
        </w:rPr>
        <w:t xml:space="preserve">, 1984. - 197 </w:t>
      </w:r>
      <w:r w:rsidRPr="000E7F23">
        <w:rPr>
          <w:rFonts w:ascii="Helvetica" w:hAnsi="Helvetica" w:cs="Helvetica" w:hint="eastAsia"/>
          <w:b/>
          <w:bCs/>
          <w:color w:val="222222"/>
          <w:sz w:val="21"/>
          <w:szCs w:val="21"/>
        </w:rPr>
        <w:t>с</w:t>
      </w:r>
      <w:r w:rsidRPr="000E7F23">
        <w:rPr>
          <w:rFonts w:ascii="Helvetica" w:hAnsi="Helvetica" w:cs="Helvetica"/>
          <w:b/>
          <w:bCs/>
          <w:color w:val="222222"/>
          <w:sz w:val="21"/>
          <w:szCs w:val="21"/>
        </w:rPr>
        <w:t xml:space="preserve">. : </w:t>
      </w:r>
      <w:r w:rsidRPr="000E7F23">
        <w:rPr>
          <w:rFonts w:ascii="Helvetica" w:hAnsi="Helvetica" w:cs="Helvetica" w:hint="eastAsia"/>
          <w:b/>
          <w:bCs/>
          <w:color w:val="222222"/>
          <w:sz w:val="21"/>
          <w:szCs w:val="21"/>
        </w:rPr>
        <w:t>ил</w:t>
      </w:r>
      <w:r w:rsidRPr="000E7F23">
        <w:rPr>
          <w:rFonts w:ascii="Helvetica" w:hAnsi="Helvetica" w:cs="Helvetica"/>
          <w:b/>
          <w:bCs/>
          <w:color w:val="222222"/>
          <w:sz w:val="21"/>
          <w:szCs w:val="21"/>
        </w:rPr>
        <w:t>.</w:t>
      </w:r>
    </w:p>
    <w:p w14:paraId="445614DF"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больше</w:t>
      </w:r>
    </w:p>
    <w:p w14:paraId="356B948A"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Цитаты</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из</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текста</w:t>
      </w:r>
      <w:r w:rsidRPr="000E7F23">
        <w:rPr>
          <w:rFonts w:ascii="Helvetica" w:hAnsi="Helvetica" w:cs="Helvetica"/>
          <w:b/>
          <w:bCs/>
          <w:color w:val="222222"/>
          <w:sz w:val="21"/>
          <w:szCs w:val="21"/>
        </w:rPr>
        <w:t>:</w:t>
      </w:r>
      <w:r w:rsidRPr="000E7F23">
        <w:rPr>
          <w:rFonts w:ascii="Tahoma" w:hAnsi="Tahoma" w:cs="Tahoma"/>
          <w:b/>
          <w:bCs/>
          <w:color w:val="222222"/>
          <w:sz w:val="21"/>
          <w:szCs w:val="21"/>
        </w:rPr>
        <w:t>﻿</w:t>
      </w:r>
    </w:p>
    <w:p w14:paraId="7B2E50B0"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стр</w:t>
      </w:r>
      <w:r w:rsidRPr="000E7F23">
        <w:rPr>
          <w:rFonts w:ascii="Helvetica" w:hAnsi="Helvetica" w:cs="Helvetica"/>
          <w:b/>
          <w:bCs/>
          <w:color w:val="222222"/>
          <w:sz w:val="21"/>
          <w:szCs w:val="21"/>
        </w:rPr>
        <w:t>. 1</w:t>
      </w:r>
    </w:p>
    <w:p w14:paraId="3ADA78FB"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научно</w:t>
      </w:r>
      <w:r w:rsidRPr="000E7F23">
        <w:rPr>
          <w:rFonts w:ascii="Helvetica" w:hAnsi="Helvetica" w:cs="Helvetica"/>
          <w:b/>
          <w:bCs/>
          <w:color w:val="222222"/>
          <w:sz w:val="21"/>
          <w:szCs w:val="21"/>
        </w:rPr>
        <w:t>-</w:t>
      </w:r>
      <w:r w:rsidRPr="000E7F23">
        <w:rPr>
          <w:rFonts w:ascii="Helvetica" w:hAnsi="Helvetica" w:cs="Helvetica" w:hint="eastAsia"/>
          <w:b/>
          <w:bCs/>
          <w:color w:val="222222"/>
          <w:sz w:val="21"/>
          <w:szCs w:val="21"/>
        </w:rPr>
        <w:t>исследовательский</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институт</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физиологии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биохимии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сельскохозяйственных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животных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правах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рукописи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САВКА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Оксана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Григорьевна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УДК</w:t>
      </w:r>
      <w:r w:rsidRPr="000E7F23">
        <w:rPr>
          <w:rFonts w:ascii="Helvetica" w:hAnsi="Helvetica" w:cs="Helvetica"/>
          <w:b/>
          <w:bCs/>
          <w:color w:val="222222"/>
          <w:sz w:val="21"/>
          <w:szCs w:val="21"/>
        </w:rPr>
        <w:t xml:space="preserve"> 636.2/3:636.084.52:636.04:612.3 </w:t>
      </w:r>
      <w:r w:rsidRPr="000E7F23">
        <w:rPr>
          <w:rFonts w:ascii="Helvetica" w:hAnsi="Helvetica" w:cs="Helvetica" w:hint="eastAsia"/>
          <w:b/>
          <w:bCs/>
          <w:color w:val="222222"/>
          <w:sz w:val="21"/>
          <w:szCs w:val="21"/>
        </w:rPr>
        <w:t>ИССЛЕДОВАНИЕ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УГЛЕВОДНОГО</w:t>
      </w:r>
      <w:r w:rsidRPr="000E7F23">
        <w:rPr>
          <w:rFonts w:ascii="Helvetica" w:hAnsi="Helvetica" w:cs="Helvetica"/>
          <w:b/>
          <w:bCs/>
          <w:color w:val="222222"/>
          <w:sz w:val="21"/>
          <w:szCs w:val="21"/>
        </w:rPr>
        <w:t xml:space="preserve"> OBIMIOB </w:t>
      </w:r>
      <w:r w:rsidRPr="000E7F23">
        <w:rPr>
          <w:rFonts w:ascii="Helvetica" w:hAnsi="Helvetica" w:cs="Helvetica" w:hint="eastAsia"/>
          <w:b/>
          <w:bCs/>
          <w:color w:val="222222"/>
          <w:sz w:val="21"/>
          <w:szCs w:val="21"/>
        </w:rPr>
        <w:t>У</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ОТКОРМОЧНЫХ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БЫЧКОВ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СКАЕЛИИВАНИИ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КОНЦОВ</w:t>
      </w:r>
      <w:r w:rsidRPr="000E7F23">
        <w:rPr>
          <w:rFonts w:ascii="Helvetica" w:hAnsi="Helvetica" w:cs="Helvetica"/>
          <w:b/>
          <w:bCs/>
          <w:color w:val="222222"/>
          <w:sz w:val="21"/>
          <w:szCs w:val="21"/>
        </w:rPr>
        <w:t xml:space="preserve"> 03.00,04 - </w:t>
      </w:r>
      <w:r w:rsidRPr="000E7F23">
        <w:rPr>
          <w:rFonts w:ascii="Helvetica" w:hAnsi="Helvetica" w:cs="Helvetica" w:hint="eastAsia"/>
          <w:b/>
          <w:bCs/>
          <w:color w:val="222222"/>
          <w:sz w:val="21"/>
          <w:szCs w:val="21"/>
        </w:rPr>
        <w:t>биохимия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Диссертация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соискание</w:t>
      </w:r>
    </w:p>
    <w:p w14:paraId="6A601790"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стр</w:t>
      </w:r>
      <w:r w:rsidRPr="000E7F23">
        <w:rPr>
          <w:rFonts w:ascii="Helvetica" w:hAnsi="Helvetica" w:cs="Helvetica"/>
          <w:b/>
          <w:bCs/>
          <w:color w:val="222222"/>
          <w:sz w:val="21"/>
          <w:szCs w:val="21"/>
        </w:rPr>
        <w:t>. 2</w:t>
      </w:r>
    </w:p>
    <w:p w14:paraId="0374DC1D"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ЙССЛЕЩОВАНИЯ</w:t>
      </w:r>
      <w:r w:rsidRPr="000E7F23">
        <w:rPr>
          <w:rFonts w:ascii="Helvetica" w:hAnsi="Helvetica" w:cs="Helvetica"/>
          <w:b/>
          <w:bCs/>
          <w:color w:val="222222"/>
          <w:sz w:val="21"/>
          <w:szCs w:val="21"/>
        </w:rPr>
        <w:t xml:space="preserve"> '44 3.1. </w:t>
      </w:r>
      <w:r w:rsidRPr="000E7F23">
        <w:rPr>
          <w:rFonts w:ascii="Helvetica" w:hAnsi="Helvetica" w:cs="Helvetica" w:hint="eastAsia"/>
          <w:b/>
          <w:bCs/>
          <w:color w:val="222222"/>
          <w:sz w:val="21"/>
          <w:szCs w:val="21"/>
        </w:rPr>
        <w:t>Материал</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методика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исследований</w:t>
      </w:r>
      <w:r w:rsidRPr="000E7F23">
        <w:rPr>
          <w:rFonts w:ascii="Helvetica" w:hAnsi="Helvetica" w:cs="Helvetica"/>
          <w:b/>
          <w:bCs/>
          <w:color w:val="222222"/>
          <w:sz w:val="21"/>
          <w:szCs w:val="21"/>
        </w:rPr>
        <w:t xml:space="preserve"> 44 3.2. </w:t>
      </w:r>
      <w:r w:rsidRPr="000E7F23">
        <w:rPr>
          <w:rFonts w:ascii="Helvetica" w:hAnsi="Helvetica" w:cs="Helvetica" w:hint="eastAsia"/>
          <w:b/>
          <w:bCs/>
          <w:color w:val="222222"/>
          <w:sz w:val="21"/>
          <w:szCs w:val="21"/>
        </w:rPr>
        <w:t>Особенности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обмена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рас­</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тущего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молодняка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кормов</w:t>
      </w:r>
      <w:r w:rsidRPr="000E7F23">
        <w:rPr>
          <w:rFonts w:ascii="Helvetica" w:hAnsi="Helvetica" w:cs="Helvetica"/>
          <w:b/>
          <w:bCs/>
          <w:color w:val="222222"/>
          <w:sz w:val="21"/>
          <w:szCs w:val="21"/>
        </w:rPr>
        <w:t xml:space="preserve"> 58 3.2.1 .</w:t>
      </w:r>
      <w:r w:rsidRPr="000E7F23">
        <w:rPr>
          <w:rFonts w:ascii="Helvetica" w:hAnsi="Helvetica" w:cs="Helvetica" w:hint="eastAsia"/>
          <w:b/>
          <w:bCs/>
          <w:color w:val="222222"/>
          <w:sz w:val="21"/>
          <w:szCs w:val="21"/>
        </w:rPr>
        <w:t>Показатели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метаболизма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длительном</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сухого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птичьего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помета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каныги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карба­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мида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цеолита</w:t>
      </w:r>
      <w:r w:rsidRPr="000E7F23">
        <w:rPr>
          <w:rFonts w:ascii="Helvetica" w:hAnsi="Helvetica" w:cs="Helvetica"/>
          <w:b/>
          <w:bCs/>
          <w:color w:val="222222"/>
          <w:sz w:val="21"/>
          <w:szCs w:val="21"/>
        </w:rPr>
        <w:t>-</w:t>
      </w:r>
      <w:r w:rsidRPr="000E7F23">
        <w:rPr>
          <w:rFonts w:ascii="Helvetica" w:hAnsi="Helvetica" w:cs="Helvetica" w:hint="eastAsia"/>
          <w:b/>
          <w:bCs/>
          <w:color w:val="222222"/>
          <w:sz w:val="21"/>
          <w:szCs w:val="21"/>
        </w:rPr>
        <w:t>А</w:t>
      </w:r>
      <w:r w:rsidRPr="000E7F23">
        <w:rPr>
          <w:rFonts w:ascii="Helvetica" w:hAnsi="Helvetica" w:cs="Helvetica"/>
          <w:b/>
          <w:bCs/>
          <w:color w:val="222222"/>
          <w:sz w:val="21"/>
          <w:szCs w:val="21"/>
        </w:rPr>
        <w:t xml:space="preserve"> 58 3.2.2.</w:t>
      </w:r>
      <w:r w:rsidRPr="000E7F23">
        <w:rPr>
          <w:rFonts w:ascii="Helvetica" w:hAnsi="Helvetica" w:cs="Helvetica" w:hint="eastAsia"/>
          <w:b/>
          <w:bCs/>
          <w:color w:val="222222"/>
          <w:sz w:val="21"/>
          <w:szCs w:val="21"/>
        </w:rPr>
        <w:t>Показатели</w:t>
      </w:r>
    </w:p>
    <w:p w14:paraId="352CEE1F"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стр</w:t>
      </w:r>
      <w:r w:rsidRPr="000E7F23">
        <w:rPr>
          <w:rFonts w:ascii="Helvetica" w:hAnsi="Helvetica" w:cs="Helvetica"/>
          <w:b/>
          <w:bCs/>
          <w:color w:val="222222"/>
          <w:sz w:val="21"/>
          <w:szCs w:val="21"/>
        </w:rPr>
        <w:t>. 2</w:t>
      </w:r>
    </w:p>
    <w:p w14:paraId="17B7EDD6"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с</w:t>
      </w:r>
      <w:r w:rsidRPr="000E7F23">
        <w:rPr>
          <w:rFonts w:ascii="Helvetica" w:hAnsi="Helvetica" w:cs="Helvetica"/>
          <w:b/>
          <w:bCs/>
          <w:color w:val="222222"/>
          <w:sz w:val="21"/>
          <w:szCs w:val="21"/>
        </w:rPr>
        <w:t xml:space="preserve"> IO-20-</w:t>
      </w:r>
      <w:r w:rsidRPr="000E7F23">
        <w:rPr>
          <w:rFonts w:ascii="Helvetica" w:hAnsi="Helvetica" w:cs="Helvetica" w:hint="eastAsia"/>
          <w:b/>
          <w:bCs/>
          <w:color w:val="222222"/>
          <w:sz w:val="21"/>
          <w:szCs w:val="21"/>
        </w:rPr>
        <w:t>дневного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возраста</w:t>
      </w:r>
      <w:r w:rsidRPr="000E7F23">
        <w:rPr>
          <w:rFonts w:ascii="Helvetica" w:hAnsi="Helvetica" w:cs="Helvetica"/>
          <w:b/>
          <w:bCs/>
          <w:color w:val="222222"/>
          <w:sz w:val="21"/>
          <w:szCs w:val="21"/>
        </w:rPr>
        <w:t xml:space="preserve"> 66 3.3. </w:t>
      </w:r>
      <w:r w:rsidRPr="000E7F23">
        <w:rPr>
          <w:rFonts w:ascii="Helvetica" w:hAnsi="Helvetica" w:cs="Helvetica" w:hint="eastAsia"/>
          <w:b/>
          <w:bCs/>
          <w:color w:val="222222"/>
          <w:sz w:val="21"/>
          <w:szCs w:val="21"/>
        </w:rPr>
        <w:t>Особенности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обмена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лодняка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крупного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рогатого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скота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использовании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сырья</w:t>
      </w:r>
      <w:r w:rsidRPr="000E7F23">
        <w:rPr>
          <w:rFonts w:ascii="Helvetica" w:hAnsi="Helvetica" w:cs="Helvetica"/>
          <w:b/>
          <w:bCs/>
          <w:color w:val="222222"/>
          <w:sz w:val="21"/>
          <w:szCs w:val="21"/>
        </w:rPr>
        <w:t xml:space="preserve"> 92 3.3.1.</w:t>
      </w:r>
      <w:r w:rsidRPr="000E7F23">
        <w:rPr>
          <w:rFonts w:ascii="Helvetica" w:hAnsi="Helvetica" w:cs="Helvetica" w:hint="eastAsia"/>
          <w:b/>
          <w:bCs/>
          <w:color w:val="222222"/>
          <w:sz w:val="21"/>
          <w:szCs w:val="21"/>
        </w:rPr>
        <w:t>Содержание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длительном</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кормов</w:t>
      </w:r>
      <w:r w:rsidRPr="000E7F23">
        <w:rPr>
          <w:rFonts w:ascii="Helvetica" w:hAnsi="Helvetica" w:cs="Helvetica"/>
          <w:b/>
          <w:bCs/>
          <w:color w:val="222222"/>
          <w:sz w:val="21"/>
          <w:szCs w:val="21"/>
        </w:rPr>
        <w:t xml:space="preserve"> 92 3.3.2.</w:t>
      </w:r>
      <w:r w:rsidRPr="000E7F23">
        <w:rPr>
          <w:rFonts w:ascii="Helvetica" w:hAnsi="Helvetica" w:cs="Helvetica" w:hint="eastAsia"/>
          <w:b/>
          <w:bCs/>
          <w:color w:val="222222"/>
          <w:sz w:val="21"/>
          <w:szCs w:val="21"/>
        </w:rPr>
        <w:t>Изменения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концентрации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p>
    <w:p w14:paraId="062BE4AA" w14:textId="77777777" w:rsidR="000E7F23" w:rsidRPr="000E7F23" w:rsidRDefault="000E7F23" w:rsidP="000E7F23">
      <w:pPr>
        <w:rPr>
          <w:rFonts w:ascii="Helvetica" w:hAnsi="Helvetica" w:cs="Helvetica"/>
          <w:b/>
          <w:bCs/>
          <w:color w:val="222222"/>
          <w:sz w:val="21"/>
          <w:szCs w:val="21"/>
        </w:rPr>
      </w:pPr>
    </w:p>
    <w:p w14:paraId="5CF010E4"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Оглавление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диссертации</w:t>
      </w:r>
    </w:p>
    <w:p w14:paraId="00C4F172"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hint="eastAsia"/>
          <w:b/>
          <w:bCs/>
          <w:color w:val="222222"/>
          <w:sz w:val="21"/>
          <w:szCs w:val="21"/>
        </w:rPr>
        <w:t>кандидат</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биологических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наук</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Савка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Оксана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Григорьевна</w:t>
      </w:r>
    </w:p>
    <w:p w14:paraId="1E6F4422"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lastRenderedPageBreak/>
        <w:t xml:space="preserve">1. </w:t>
      </w:r>
      <w:r w:rsidRPr="000E7F23">
        <w:rPr>
          <w:rFonts w:ascii="Helvetica" w:hAnsi="Helvetica" w:cs="Helvetica" w:hint="eastAsia"/>
          <w:b/>
          <w:bCs/>
          <w:color w:val="222222"/>
          <w:sz w:val="21"/>
          <w:szCs w:val="21"/>
        </w:rPr>
        <w:t>ВВЕДЕНИЕ</w:t>
      </w:r>
    </w:p>
    <w:p w14:paraId="2D959C27" w14:textId="77777777" w:rsidR="000E7F23" w:rsidRPr="000E7F23" w:rsidRDefault="000E7F23" w:rsidP="000E7F23">
      <w:pPr>
        <w:rPr>
          <w:rFonts w:ascii="Helvetica" w:hAnsi="Helvetica" w:cs="Helvetica"/>
          <w:b/>
          <w:bCs/>
          <w:color w:val="222222"/>
          <w:sz w:val="21"/>
          <w:szCs w:val="21"/>
        </w:rPr>
      </w:pPr>
    </w:p>
    <w:p w14:paraId="5F94544D"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2. </w:t>
      </w:r>
      <w:r w:rsidRPr="000E7F23">
        <w:rPr>
          <w:rFonts w:ascii="Helvetica" w:hAnsi="Helvetica" w:cs="Helvetica" w:hint="eastAsia"/>
          <w:b/>
          <w:bCs/>
          <w:color w:val="222222"/>
          <w:sz w:val="21"/>
          <w:szCs w:val="21"/>
        </w:rPr>
        <w:t>ОБЗОР</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ЛИТЕРАТУРЫ</w:t>
      </w:r>
      <w:r w:rsidRPr="000E7F23">
        <w:rPr>
          <w:rFonts w:ascii="Helvetica" w:hAnsi="Helvetica" w:cs="Helvetica"/>
          <w:b/>
          <w:bCs/>
          <w:color w:val="222222"/>
          <w:sz w:val="21"/>
          <w:szCs w:val="21"/>
        </w:rPr>
        <w:t>.</w:t>
      </w:r>
    </w:p>
    <w:p w14:paraId="58730525" w14:textId="77777777" w:rsidR="000E7F23" w:rsidRPr="000E7F23" w:rsidRDefault="000E7F23" w:rsidP="000E7F23">
      <w:pPr>
        <w:rPr>
          <w:rFonts w:ascii="Helvetica" w:hAnsi="Helvetica" w:cs="Helvetica"/>
          <w:b/>
          <w:bCs/>
          <w:color w:val="222222"/>
          <w:sz w:val="21"/>
          <w:szCs w:val="21"/>
        </w:rPr>
      </w:pPr>
    </w:p>
    <w:p w14:paraId="4F9945A4"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2.1. </w:t>
      </w:r>
      <w:r w:rsidRPr="000E7F23">
        <w:rPr>
          <w:rFonts w:ascii="Helvetica" w:hAnsi="Helvetica" w:cs="Helvetica" w:hint="eastAsia"/>
          <w:b/>
          <w:bCs/>
          <w:color w:val="222222"/>
          <w:sz w:val="21"/>
          <w:szCs w:val="21"/>
        </w:rPr>
        <w:t>Азотистый</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углеводный</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обмен</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жвачных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животных</w:t>
      </w:r>
    </w:p>
    <w:p w14:paraId="46117F51" w14:textId="77777777" w:rsidR="000E7F23" w:rsidRPr="000E7F23" w:rsidRDefault="000E7F23" w:rsidP="000E7F23">
      <w:pPr>
        <w:rPr>
          <w:rFonts w:ascii="Helvetica" w:hAnsi="Helvetica" w:cs="Helvetica"/>
          <w:b/>
          <w:bCs/>
          <w:color w:val="222222"/>
          <w:sz w:val="21"/>
          <w:szCs w:val="21"/>
        </w:rPr>
      </w:pPr>
    </w:p>
    <w:p w14:paraId="284E1EFE"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2.2. </w:t>
      </w:r>
      <w:r w:rsidRPr="000E7F23">
        <w:rPr>
          <w:rFonts w:ascii="Helvetica" w:hAnsi="Helvetica" w:cs="Helvetica" w:hint="eastAsia"/>
          <w:b/>
          <w:bCs/>
          <w:color w:val="222222"/>
          <w:sz w:val="21"/>
          <w:szCs w:val="21"/>
        </w:rPr>
        <w:t>Формирование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рубцового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типа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пищеварения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молодняка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жвачных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использование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небелкового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раннего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возраста</w:t>
      </w:r>
      <w:r w:rsidRPr="000E7F23">
        <w:rPr>
          <w:rFonts w:ascii="Helvetica" w:hAnsi="Helvetica" w:cs="Helvetica"/>
          <w:b/>
          <w:bCs/>
          <w:color w:val="222222"/>
          <w:sz w:val="21"/>
          <w:szCs w:val="21"/>
        </w:rPr>
        <w:t>.</w:t>
      </w:r>
    </w:p>
    <w:p w14:paraId="5807C493" w14:textId="77777777" w:rsidR="000E7F23" w:rsidRPr="000E7F23" w:rsidRDefault="000E7F23" w:rsidP="000E7F23">
      <w:pPr>
        <w:rPr>
          <w:rFonts w:ascii="Helvetica" w:hAnsi="Helvetica" w:cs="Helvetica"/>
          <w:b/>
          <w:bCs/>
          <w:color w:val="222222"/>
          <w:sz w:val="21"/>
          <w:szCs w:val="21"/>
        </w:rPr>
      </w:pPr>
    </w:p>
    <w:p w14:paraId="3D0D0E20"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2.3. </w:t>
      </w:r>
      <w:r w:rsidRPr="000E7F23">
        <w:rPr>
          <w:rFonts w:ascii="Helvetica" w:hAnsi="Helvetica" w:cs="Helvetica" w:hint="eastAsia"/>
          <w:b/>
          <w:bCs/>
          <w:color w:val="222222"/>
          <w:sz w:val="21"/>
          <w:szCs w:val="21"/>
        </w:rPr>
        <w:t>Птичий</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помет</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другое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нетрадиционное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сырье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рационах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жвачных</w:t>
      </w:r>
      <w:r w:rsidRPr="000E7F23">
        <w:rPr>
          <w:rFonts w:ascii="Helvetica" w:hAnsi="Helvetica" w:cs="Helvetica"/>
          <w:b/>
          <w:bCs/>
          <w:color w:val="222222"/>
          <w:sz w:val="21"/>
          <w:szCs w:val="21"/>
        </w:rPr>
        <w:t>.</w:t>
      </w:r>
    </w:p>
    <w:p w14:paraId="38E3A97B" w14:textId="77777777" w:rsidR="000E7F23" w:rsidRPr="000E7F23" w:rsidRDefault="000E7F23" w:rsidP="000E7F23">
      <w:pPr>
        <w:rPr>
          <w:rFonts w:ascii="Helvetica" w:hAnsi="Helvetica" w:cs="Helvetica"/>
          <w:b/>
          <w:bCs/>
          <w:color w:val="222222"/>
          <w:sz w:val="21"/>
          <w:szCs w:val="21"/>
        </w:rPr>
      </w:pPr>
    </w:p>
    <w:p w14:paraId="10E9B4F2"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3. </w:t>
      </w:r>
      <w:r w:rsidRPr="000E7F23">
        <w:rPr>
          <w:rFonts w:ascii="Helvetica" w:hAnsi="Helvetica" w:cs="Helvetica" w:hint="eastAsia"/>
          <w:b/>
          <w:bCs/>
          <w:color w:val="222222"/>
          <w:sz w:val="21"/>
          <w:szCs w:val="21"/>
        </w:rPr>
        <w:t>СОБСТВЕННЫЕ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ИССЛЕДОВАНИЯ</w:t>
      </w:r>
      <w:r w:rsidRPr="000E7F23">
        <w:rPr>
          <w:rFonts w:ascii="Helvetica" w:hAnsi="Helvetica" w:cs="Helvetica"/>
          <w:b/>
          <w:bCs/>
          <w:color w:val="222222"/>
          <w:sz w:val="21"/>
          <w:szCs w:val="21"/>
        </w:rPr>
        <w:t>.'</w:t>
      </w:r>
    </w:p>
    <w:p w14:paraId="70CF528C" w14:textId="77777777" w:rsidR="000E7F23" w:rsidRPr="000E7F23" w:rsidRDefault="000E7F23" w:rsidP="000E7F23">
      <w:pPr>
        <w:rPr>
          <w:rFonts w:ascii="Helvetica" w:hAnsi="Helvetica" w:cs="Helvetica"/>
          <w:b/>
          <w:bCs/>
          <w:color w:val="222222"/>
          <w:sz w:val="21"/>
          <w:szCs w:val="21"/>
        </w:rPr>
      </w:pPr>
    </w:p>
    <w:p w14:paraId="5C9EAC42"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3.1. </w:t>
      </w:r>
      <w:r w:rsidRPr="000E7F23">
        <w:rPr>
          <w:rFonts w:ascii="Helvetica" w:hAnsi="Helvetica" w:cs="Helvetica" w:hint="eastAsia"/>
          <w:b/>
          <w:bCs/>
          <w:color w:val="222222"/>
          <w:sz w:val="21"/>
          <w:szCs w:val="21"/>
        </w:rPr>
        <w:t>Материал</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методика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исследований</w:t>
      </w:r>
      <w:r w:rsidRPr="000E7F23">
        <w:rPr>
          <w:rFonts w:ascii="Helvetica" w:hAnsi="Helvetica" w:cs="Helvetica"/>
          <w:b/>
          <w:bCs/>
          <w:color w:val="222222"/>
          <w:sz w:val="21"/>
          <w:szCs w:val="21"/>
        </w:rPr>
        <w:t>.</w:t>
      </w:r>
    </w:p>
    <w:p w14:paraId="4E43534A" w14:textId="77777777" w:rsidR="000E7F23" w:rsidRPr="000E7F23" w:rsidRDefault="000E7F23" w:rsidP="000E7F23">
      <w:pPr>
        <w:rPr>
          <w:rFonts w:ascii="Helvetica" w:hAnsi="Helvetica" w:cs="Helvetica"/>
          <w:b/>
          <w:bCs/>
          <w:color w:val="222222"/>
          <w:sz w:val="21"/>
          <w:szCs w:val="21"/>
        </w:rPr>
      </w:pPr>
    </w:p>
    <w:p w14:paraId="07DF2CA1"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3.2. </w:t>
      </w:r>
      <w:r w:rsidRPr="000E7F23">
        <w:rPr>
          <w:rFonts w:ascii="Helvetica" w:hAnsi="Helvetica" w:cs="Helvetica" w:hint="eastAsia"/>
          <w:b/>
          <w:bCs/>
          <w:color w:val="222222"/>
          <w:sz w:val="21"/>
          <w:szCs w:val="21"/>
        </w:rPr>
        <w:t>Особенности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обмена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растущего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молодняка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кормов</w:t>
      </w:r>
    </w:p>
    <w:p w14:paraId="17BFE1CD" w14:textId="77777777" w:rsidR="000E7F23" w:rsidRPr="000E7F23" w:rsidRDefault="000E7F23" w:rsidP="000E7F23">
      <w:pPr>
        <w:rPr>
          <w:rFonts w:ascii="Helvetica" w:hAnsi="Helvetica" w:cs="Helvetica"/>
          <w:b/>
          <w:bCs/>
          <w:color w:val="222222"/>
          <w:sz w:val="21"/>
          <w:szCs w:val="21"/>
        </w:rPr>
      </w:pPr>
    </w:p>
    <w:p w14:paraId="374629A0"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3.2.1.</w:t>
      </w:r>
      <w:r w:rsidRPr="000E7F23">
        <w:rPr>
          <w:rFonts w:ascii="Helvetica" w:hAnsi="Helvetica" w:cs="Helvetica" w:hint="eastAsia"/>
          <w:b/>
          <w:bCs/>
          <w:color w:val="222222"/>
          <w:sz w:val="21"/>
          <w:szCs w:val="21"/>
        </w:rPr>
        <w:t>Показатели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метаболизма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длительном</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сухого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птичьего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помета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каныги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карбамида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цеолита</w:t>
      </w:r>
      <w:r w:rsidRPr="000E7F23">
        <w:rPr>
          <w:rFonts w:ascii="Helvetica" w:hAnsi="Helvetica" w:cs="Helvetica"/>
          <w:b/>
          <w:bCs/>
          <w:color w:val="222222"/>
          <w:sz w:val="21"/>
          <w:szCs w:val="21"/>
        </w:rPr>
        <w:t>-</w:t>
      </w:r>
      <w:r w:rsidRPr="000E7F23">
        <w:rPr>
          <w:rFonts w:ascii="Helvetica" w:hAnsi="Helvetica" w:cs="Helvetica" w:hint="eastAsia"/>
          <w:b/>
          <w:bCs/>
          <w:color w:val="222222"/>
          <w:sz w:val="21"/>
          <w:szCs w:val="21"/>
        </w:rPr>
        <w:t>А</w:t>
      </w:r>
      <w:r w:rsidRPr="000E7F23">
        <w:rPr>
          <w:rFonts w:ascii="Helvetica" w:hAnsi="Helvetica" w:cs="Helvetica"/>
          <w:b/>
          <w:bCs/>
          <w:color w:val="222222"/>
          <w:sz w:val="21"/>
          <w:szCs w:val="21"/>
        </w:rPr>
        <w:t>.</w:t>
      </w:r>
    </w:p>
    <w:p w14:paraId="19B7A2CA" w14:textId="77777777" w:rsidR="000E7F23" w:rsidRPr="000E7F23" w:rsidRDefault="000E7F23" w:rsidP="000E7F23">
      <w:pPr>
        <w:rPr>
          <w:rFonts w:ascii="Helvetica" w:hAnsi="Helvetica" w:cs="Helvetica"/>
          <w:b/>
          <w:bCs/>
          <w:color w:val="222222"/>
          <w:sz w:val="21"/>
          <w:szCs w:val="21"/>
        </w:rPr>
      </w:pPr>
    </w:p>
    <w:p w14:paraId="34ECD3AF"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3.2.2.</w:t>
      </w:r>
      <w:r w:rsidRPr="000E7F23">
        <w:rPr>
          <w:rFonts w:ascii="Helvetica" w:hAnsi="Helvetica" w:cs="Helvetica" w:hint="eastAsia"/>
          <w:b/>
          <w:bCs/>
          <w:color w:val="222222"/>
          <w:sz w:val="21"/>
          <w:szCs w:val="21"/>
        </w:rPr>
        <w:t>Показатели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обмена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использовании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сухого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птичьего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помета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карбамида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составе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брикетов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содержащих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обработанные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щелочью</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солому</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древесные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опилки</w:t>
      </w:r>
    </w:p>
    <w:p w14:paraId="7C81B22B" w14:textId="77777777" w:rsidR="000E7F23" w:rsidRPr="000E7F23" w:rsidRDefault="000E7F23" w:rsidP="000E7F23">
      <w:pPr>
        <w:rPr>
          <w:rFonts w:ascii="Helvetica" w:hAnsi="Helvetica" w:cs="Helvetica"/>
          <w:b/>
          <w:bCs/>
          <w:color w:val="222222"/>
          <w:sz w:val="21"/>
          <w:szCs w:val="21"/>
        </w:rPr>
      </w:pPr>
    </w:p>
    <w:p w14:paraId="169D1469"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3.2.3.</w:t>
      </w:r>
      <w:r w:rsidRPr="000E7F23">
        <w:rPr>
          <w:rFonts w:ascii="Helvetica" w:hAnsi="Helvetica" w:cs="Helvetica" w:hint="eastAsia"/>
          <w:b/>
          <w:bCs/>
          <w:color w:val="222222"/>
          <w:sz w:val="21"/>
          <w:szCs w:val="21"/>
        </w:rPr>
        <w:t>Интенсивность</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азотистого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метаболизма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тел</w:t>
      </w:r>
      <w:r w:rsidRPr="000E7F23">
        <w:rPr>
          <w:rFonts w:ascii="Helvetica" w:hAnsi="Helvetica" w:cs="Helvetica" w:hint="eastAsia"/>
          <w:b/>
          <w:bCs/>
          <w:color w:val="222222"/>
          <w:sz w:val="21"/>
          <w:szCs w:val="21"/>
        </w:rPr>
        <w:lastRenderedPageBreak/>
        <w:t>ят</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длительном</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сухого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птичьего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помета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карбамида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начиная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w:t>
      </w:r>
      <w:r w:rsidRPr="000E7F23">
        <w:rPr>
          <w:rFonts w:ascii="Helvetica" w:hAnsi="Helvetica" w:cs="Helvetica"/>
          <w:b/>
          <w:bCs/>
          <w:color w:val="222222"/>
          <w:sz w:val="21"/>
          <w:szCs w:val="21"/>
        </w:rPr>
        <w:t xml:space="preserve"> 10-20-</w:t>
      </w:r>
      <w:r w:rsidRPr="000E7F23">
        <w:rPr>
          <w:rFonts w:ascii="Helvetica" w:hAnsi="Helvetica" w:cs="Helvetica" w:hint="eastAsia"/>
          <w:b/>
          <w:bCs/>
          <w:color w:val="222222"/>
          <w:sz w:val="21"/>
          <w:szCs w:val="21"/>
        </w:rPr>
        <w:t>дневного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возраста</w:t>
      </w:r>
    </w:p>
    <w:p w14:paraId="2324AC21" w14:textId="77777777" w:rsidR="000E7F23" w:rsidRPr="000E7F23" w:rsidRDefault="000E7F23" w:rsidP="000E7F23">
      <w:pPr>
        <w:rPr>
          <w:rFonts w:ascii="Helvetica" w:hAnsi="Helvetica" w:cs="Helvetica"/>
          <w:b/>
          <w:bCs/>
          <w:color w:val="222222"/>
          <w:sz w:val="21"/>
          <w:szCs w:val="21"/>
        </w:rPr>
      </w:pPr>
    </w:p>
    <w:p w14:paraId="50EC395E"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3.3. </w:t>
      </w:r>
      <w:r w:rsidRPr="000E7F23">
        <w:rPr>
          <w:rFonts w:ascii="Helvetica" w:hAnsi="Helvetica" w:cs="Helvetica" w:hint="eastAsia"/>
          <w:b/>
          <w:bCs/>
          <w:color w:val="222222"/>
          <w:sz w:val="21"/>
          <w:szCs w:val="21"/>
        </w:rPr>
        <w:t>Особенности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утлеводного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обмена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молодняка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крупного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рогатого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скота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использовании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сырья</w:t>
      </w:r>
      <w:r w:rsidRPr="000E7F23">
        <w:rPr>
          <w:rFonts w:ascii="Helvetica" w:hAnsi="Helvetica" w:cs="Helvetica"/>
          <w:b/>
          <w:bCs/>
          <w:color w:val="222222"/>
          <w:sz w:val="21"/>
          <w:szCs w:val="21"/>
        </w:rPr>
        <w:t>.</w:t>
      </w:r>
    </w:p>
    <w:p w14:paraId="11619AA7" w14:textId="77777777" w:rsidR="000E7F23" w:rsidRPr="000E7F23" w:rsidRDefault="000E7F23" w:rsidP="000E7F23">
      <w:pPr>
        <w:rPr>
          <w:rFonts w:ascii="Helvetica" w:hAnsi="Helvetica" w:cs="Helvetica"/>
          <w:b/>
          <w:bCs/>
          <w:color w:val="222222"/>
          <w:sz w:val="21"/>
          <w:szCs w:val="21"/>
        </w:rPr>
      </w:pPr>
    </w:p>
    <w:p w14:paraId="6876A16D"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3.3.1.</w:t>
      </w:r>
      <w:r w:rsidRPr="000E7F23">
        <w:rPr>
          <w:rFonts w:ascii="Helvetica" w:hAnsi="Helvetica" w:cs="Helvetica" w:hint="eastAsia"/>
          <w:b/>
          <w:bCs/>
          <w:color w:val="222222"/>
          <w:sz w:val="21"/>
          <w:szCs w:val="21"/>
        </w:rPr>
        <w:t>Содержание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длительном</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нетрадиционных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кормов</w:t>
      </w:r>
      <w:r w:rsidRPr="000E7F23">
        <w:rPr>
          <w:rFonts w:ascii="Helvetica" w:hAnsi="Helvetica" w:cs="Helvetica"/>
          <w:b/>
          <w:bCs/>
          <w:color w:val="222222"/>
          <w:sz w:val="21"/>
          <w:szCs w:val="21"/>
        </w:rPr>
        <w:t>.</w:t>
      </w:r>
    </w:p>
    <w:p w14:paraId="2A1BCB9C" w14:textId="77777777" w:rsidR="000E7F23" w:rsidRPr="000E7F23" w:rsidRDefault="000E7F23" w:rsidP="000E7F23">
      <w:pPr>
        <w:rPr>
          <w:rFonts w:ascii="Helvetica" w:hAnsi="Helvetica" w:cs="Helvetica"/>
          <w:b/>
          <w:bCs/>
          <w:color w:val="222222"/>
          <w:sz w:val="21"/>
          <w:szCs w:val="21"/>
        </w:rPr>
      </w:pPr>
    </w:p>
    <w:p w14:paraId="075EE090"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3.3.2.</w:t>
      </w:r>
      <w:r w:rsidRPr="000E7F23">
        <w:rPr>
          <w:rFonts w:ascii="Helvetica" w:hAnsi="Helvetica" w:cs="Helvetica" w:hint="eastAsia"/>
          <w:b/>
          <w:bCs/>
          <w:color w:val="222222"/>
          <w:sz w:val="21"/>
          <w:szCs w:val="21"/>
        </w:rPr>
        <w:t>Изменения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концентрации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использовании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сухого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птичьего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помета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карбамида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составе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брикетов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содержащих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обработанные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щелочью</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солому</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опилки</w:t>
      </w:r>
    </w:p>
    <w:p w14:paraId="5DD9B353" w14:textId="77777777" w:rsidR="000E7F23" w:rsidRPr="000E7F23" w:rsidRDefault="000E7F23" w:rsidP="000E7F23">
      <w:pPr>
        <w:rPr>
          <w:rFonts w:ascii="Helvetica" w:hAnsi="Helvetica" w:cs="Helvetica"/>
          <w:b/>
          <w:bCs/>
          <w:color w:val="222222"/>
          <w:sz w:val="21"/>
          <w:szCs w:val="21"/>
        </w:rPr>
      </w:pPr>
    </w:p>
    <w:p w14:paraId="03C16E24"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3.3.3.</w:t>
      </w:r>
      <w:r w:rsidRPr="000E7F23">
        <w:rPr>
          <w:rFonts w:ascii="Helvetica" w:hAnsi="Helvetica" w:cs="Helvetica" w:hint="eastAsia"/>
          <w:b/>
          <w:bCs/>
          <w:color w:val="222222"/>
          <w:sz w:val="21"/>
          <w:szCs w:val="21"/>
        </w:rPr>
        <w:t>Уровень</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ферментации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углеводов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рубце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концентрация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в</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крови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длительном</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скармливании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карбамида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сухого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птичьего</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помета</w:t>
      </w:r>
      <w:r w:rsidRPr="000E7F23">
        <w:rPr>
          <w:rFonts w:ascii="Helvetica" w:hAnsi="Helvetica" w:cs="Helvetica"/>
          <w:b/>
          <w:bCs/>
          <w:color w:val="222222"/>
          <w:sz w:val="21"/>
          <w:szCs w:val="21"/>
        </w:rPr>
        <w:t>.</w:t>
      </w:r>
    </w:p>
    <w:p w14:paraId="2EAB1FA4" w14:textId="77777777" w:rsidR="000E7F23" w:rsidRPr="000E7F23" w:rsidRDefault="000E7F23" w:rsidP="000E7F23">
      <w:pPr>
        <w:rPr>
          <w:rFonts w:ascii="Helvetica" w:hAnsi="Helvetica" w:cs="Helvetica"/>
          <w:b/>
          <w:bCs/>
          <w:color w:val="222222"/>
          <w:sz w:val="21"/>
          <w:szCs w:val="21"/>
        </w:rPr>
      </w:pPr>
    </w:p>
    <w:p w14:paraId="75E991C5"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3.4. </w:t>
      </w:r>
      <w:r w:rsidRPr="000E7F23">
        <w:rPr>
          <w:rFonts w:ascii="Helvetica" w:hAnsi="Helvetica" w:cs="Helvetica" w:hint="eastAsia"/>
          <w:b/>
          <w:bCs/>
          <w:color w:val="222222"/>
          <w:sz w:val="21"/>
          <w:szCs w:val="21"/>
        </w:rPr>
        <w:t>Результаты</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исследований</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тканей</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качества</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продукции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эффективности</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Производственные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испытания</w:t>
      </w:r>
    </w:p>
    <w:p w14:paraId="1C8A1F71" w14:textId="77777777" w:rsidR="000E7F23" w:rsidRPr="000E7F23" w:rsidRDefault="000E7F23" w:rsidP="000E7F23">
      <w:pPr>
        <w:rPr>
          <w:rFonts w:ascii="Helvetica" w:hAnsi="Helvetica" w:cs="Helvetica"/>
          <w:b/>
          <w:bCs/>
          <w:color w:val="222222"/>
          <w:sz w:val="21"/>
          <w:szCs w:val="21"/>
        </w:rPr>
      </w:pPr>
    </w:p>
    <w:p w14:paraId="79E4E2AD"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4. </w:t>
      </w:r>
      <w:r w:rsidRPr="000E7F23">
        <w:rPr>
          <w:rFonts w:ascii="Helvetica" w:hAnsi="Helvetica" w:cs="Helvetica" w:hint="eastAsia"/>
          <w:b/>
          <w:bCs/>
          <w:color w:val="222222"/>
          <w:sz w:val="21"/>
          <w:szCs w:val="21"/>
        </w:rPr>
        <w:t>ОБСУЖДЕНИЕ</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ПОЛУЧЕННЫХ</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РЕЗУЛЬТАТОВ</w:t>
      </w:r>
      <w:r w:rsidRPr="000E7F23">
        <w:rPr>
          <w:rFonts w:ascii="Helvetica" w:hAnsi="Helvetica" w:cs="Helvetica"/>
          <w:b/>
          <w:bCs/>
          <w:color w:val="222222"/>
          <w:sz w:val="21"/>
          <w:szCs w:val="21"/>
        </w:rPr>
        <w:t>.</w:t>
      </w:r>
    </w:p>
    <w:p w14:paraId="5CD902A1" w14:textId="77777777" w:rsidR="000E7F23" w:rsidRPr="000E7F23" w:rsidRDefault="000E7F23" w:rsidP="000E7F23">
      <w:pPr>
        <w:rPr>
          <w:rFonts w:ascii="Helvetica" w:hAnsi="Helvetica" w:cs="Helvetica"/>
          <w:b/>
          <w:bCs/>
          <w:color w:val="222222"/>
          <w:sz w:val="21"/>
          <w:szCs w:val="21"/>
        </w:rPr>
      </w:pPr>
    </w:p>
    <w:p w14:paraId="0C46B707" w14:textId="77777777" w:rsidR="000E7F23" w:rsidRPr="000E7F23" w:rsidRDefault="000E7F23" w:rsidP="000E7F23">
      <w:pPr>
        <w:rPr>
          <w:rFonts w:ascii="Helvetica" w:hAnsi="Helvetica" w:cs="Helvetica"/>
          <w:b/>
          <w:bCs/>
          <w:color w:val="222222"/>
          <w:sz w:val="21"/>
          <w:szCs w:val="21"/>
        </w:rPr>
      </w:pPr>
      <w:r w:rsidRPr="000E7F23">
        <w:rPr>
          <w:rFonts w:ascii="Helvetica" w:hAnsi="Helvetica" w:cs="Helvetica"/>
          <w:b/>
          <w:bCs/>
          <w:color w:val="222222"/>
          <w:sz w:val="21"/>
          <w:szCs w:val="21"/>
        </w:rPr>
        <w:t xml:space="preserve">5. </w:t>
      </w:r>
      <w:r w:rsidRPr="000E7F23">
        <w:rPr>
          <w:rFonts w:ascii="Helvetica" w:hAnsi="Helvetica" w:cs="Helvetica" w:hint="eastAsia"/>
          <w:b/>
          <w:bCs/>
          <w:color w:val="222222"/>
          <w:sz w:val="21"/>
          <w:szCs w:val="21"/>
        </w:rPr>
        <w:t>ВЫВОда</w:t>
      </w:r>
    </w:p>
    <w:p w14:paraId="0FE84789" w14:textId="77777777" w:rsidR="000E7F23" w:rsidRPr="000E7F23" w:rsidRDefault="000E7F23" w:rsidP="000E7F23">
      <w:pPr>
        <w:rPr>
          <w:rFonts w:ascii="Helvetica" w:hAnsi="Helvetica" w:cs="Helvetica"/>
          <w:b/>
          <w:bCs/>
          <w:color w:val="222222"/>
          <w:sz w:val="21"/>
          <w:szCs w:val="21"/>
        </w:rPr>
      </w:pPr>
    </w:p>
    <w:p w14:paraId="109CC004" w14:textId="5D0D0AE4" w:rsidR="00484EB4" w:rsidRPr="000E7F23" w:rsidRDefault="000E7F23" w:rsidP="000E7F23">
      <w:r w:rsidRPr="000E7F23">
        <w:rPr>
          <w:rFonts w:ascii="Helvetica" w:hAnsi="Helvetica" w:cs="Helvetica"/>
          <w:b/>
          <w:bCs/>
          <w:color w:val="222222"/>
          <w:sz w:val="21"/>
          <w:szCs w:val="21"/>
        </w:rPr>
        <w:t xml:space="preserve">6. </w:t>
      </w:r>
      <w:r w:rsidRPr="000E7F23">
        <w:rPr>
          <w:rFonts w:ascii="Helvetica" w:hAnsi="Helvetica" w:cs="Helvetica" w:hint="eastAsia"/>
          <w:b/>
          <w:bCs/>
          <w:color w:val="222222"/>
          <w:sz w:val="21"/>
          <w:szCs w:val="21"/>
        </w:rPr>
        <w:t>ПРЕДЛОЖЕНИЯ</w:t>
      </w:r>
      <w:r w:rsidRPr="000E7F23">
        <w:rPr>
          <w:rFonts w:ascii="Helvetica" w:hAnsi="Helvetica" w:cs="Helvetica"/>
          <w:b/>
          <w:bCs/>
          <w:color w:val="222222"/>
          <w:sz w:val="21"/>
          <w:szCs w:val="21"/>
        </w:rPr>
        <w:t xml:space="preserve"> </w:t>
      </w:r>
      <w:r w:rsidRPr="000E7F23">
        <w:rPr>
          <w:rFonts w:ascii="Helvetica" w:hAnsi="Helvetica" w:cs="Helvetica" w:hint="eastAsia"/>
          <w:b/>
          <w:bCs/>
          <w:color w:val="222222"/>
          <w:sz w:val="21"/>
          <w:szCs w:val="21"/>
        </w:rPr>
        <w:t>ПРОИЗВОДСТВУ</w:t>
      </w:r>
      <w:r w:rsidRPr="000E7F23">
        <w:rPr>
          <w:rFonts w:ascii="Helvetica" w:hAnsi="Helvetica" w:cs="Helvetica"/>
          <w:b/>
          <w:bCs/>
          <w:color w:val="222222"/>
          <w:sz w:val="21"/>
          <w:szCs w:val="21"/>
        </w:rPr>
        <w:t>.</w:t>
      </w:r>
    </w:p>
    <w:sectPr w:rsidR="00484EB4" w:rsidRPr="000E7F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CB99" w14:textId="77777777" w:rsidR="00DB4EC0" w:rsidRDefault="00DB4EC0">
      <w:pPr>
        <w:spacing w:after="0" w:line="240" w:lineRule="auto"/>
      </w:pPr>
      <w:r>
        <w:separator/>
      </w:r>
    </w:p>
  </w:endnote>
  <w:endnote w:type="continuationSeparator" w:id="0">
    <w:p w14:paraId="4752FFC6" w14:textId="77777777" w:rsidR="00DB4EC0" w:rsidRDefault="00DB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9DBB" w14:textId="77777777" w:rsidR="00DB4EC0" w:rsidRDefault="00DB4EC0"/>
    <w:p w14:paraId="7CADDC1B" w14:textId="77777777" w:rsidR="00DB4EC0" w:rsidRDefault="00DB4EC0"/>
    <w:p w14:paraId="34E1FB75" w14:textId="77777777" w:rsidR="00DB4EC0" w:rsidRDefault="00DB4EC0"/>
    <w:p w14:paraId="5C7896E3" w14:textId="77777777" w:rsidR="00DB4EC0" w:rsidRDefault="00DB4EC0"/>
    <w:p w14:paraId="19416513" w14:textId="77777777" w:rsidR="00DB4EC0" w:rsidRDefault="00DB4EC0"/>
    <w:p w14:paraId="7CCF3EE0" w14:textId="77777777" w:rsidR="00DB4EC0" w:rsidRDefault="00DB4EC0"/>
    <w:p w14:paraId="35AC0153" w14:textId="77777777" w:rsidR="00DB4EC0" w:rsidRDefault="00DB4E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F73865" wp14:editId="4E3B4A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DE3FC" w14:textId="77777777" w:rsidR="00DB4EC0" w:rsidRDefault="00DB4E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F738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DE3FC" w14:textId="77777777" w:rsidR="00DB4EC0" w:rsidRDefault="00DB4E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BA100" w14:textId="77777777" w:rsidR="00DB4EC0" w:rsidRDefault="00DB4EC0"/>
    <w:p w14:paraId="131C3A4B" w14:textId="77777777" w:rsidR="00DB4EC0" w:rsidRDefault="00DB4EC0"/>
    <w:p w14:paraId="3CF5190D" w14:textId="77777777" w:rsidR="00DB4EC0" w:rsidRDefault="00DB4E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FC8AA" wp14:editId="33E212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65AA4" w14:textId="77777777" w:rsidR="00DB4EC0" w:rsidRDefault="00DB4EC0"/>
                          <w:p w14:paraId="64901F0B" w14:textId="77777777" w:rsidR="00DB4EC0" w:rsidRDefault="00DB4E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FC8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C65AA4" w14:textId="77777777" w:rsidR="00DB4EC0" w:rsidRDefault="00DB4EC0"/>
                    <w:p w14:paraId="64901F0B" w14:textId="77777777" w:rsidR="00DB4EC0" w:rsidRDefault="00DB4E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CEDE58" w14:textId="77777777" w:rsidR="00DB4EC0" w:rsidRDefault="00DB4EC0"/>
    <w:p w14:paraId="1834888C" w14:textId="77777777" w:rsidR="00DB4EC0" w:rsidRDefault="00DB4EC0">
      <w:pPr>
        <w:rPr>
          <w:sz w:val="2"/>
          <w:szCs w:val="2"/>
        </w:rPr>
      </w:pPr>
    </w:p>
    <w:p w14:paraId="32672DA4" w14:textId="77777777" w:rsidR="00DB4EC0" w:rsidRDefault="00DB4EC0"/>
    <w:p w14:paraId="3B4EAAB2" w14:textId="77777777" w:rsidR="00DB4EC0" w:rsidRDefault="00DB4EC0">
      <w:pPr>
        <w:spacing w:after="0" w:line="240" w:lineRule="auto"/>
      </w:pPr>
    </w:p>
  </w:footnote>
  <w:footnote w:type="continuationSeparator" w:id="0">
    <w:p w14:paraId="6D549F8B" w14:textId="77777777" w:rsidR="00DB4EC0" w:rsidRDefault="00DB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4EC0"/>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204670</TotalTime>
  <Pages>3</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1453</cp:revision>
  <cp:lastPrinted>2009-02-06T05:36:00Z</cp:lastPrinted>
  <dcterms:created xsi:type="dcterms:W3CDTF">2024-01-07T13:43:00Z</dcterms:created>
  <dcterms:modified xsi:type="dcterms:W3CDTF">2025-11-10T13:20:00Z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