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14" w:rsidRPr="00271414" w:rsidRDefault="00271414" w:rsidP="0027141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71414">
        <w:rPr>
          <w:rFonts w:ascii="Arial" w:hAnsi="Arial" w:cs="Arial"/>
          <w:b/>
          <w:bCs/>
          <w:color w:val="000000"/>
          <w:kern w:val="0"/>
          <w:sz w:val="28"/>
          <w:szCs w:val="28"/>
          <w:lang w:eastAsia="ru-RU"/>
        </w:rPr>
        <w:t>Звягіна Оксана Володимирівна</w:t>
      </w:r>
      <w:r w:rsidRPr="00271414">
        <w:rPr>
          <w:rFonts w:ascii="Arial" w:hAnsi="Arial" w:cs="Arial"/>
          <w:color w:val="000000"/>
          <w:kern w:val="0"/>
          <w:sz w:val="28"/>
          <w:szCs w:val="28"/>
          <w:lang w:eastAsia="ru-RU"/>
        </w:rPr>
        <w:t xml:space="preserve">, аспірантка Вінницького національного медичного університету ім. М. І. Пирогова, тема дисертації: «Анемічний синдром у хворих на анкілозивний спондиліт», (222 Медицина). Спеціалізована вчена рада ДФ 05.600.019 в Вінницькому національному медичному університеті ім. М. І. Пирогова </w:t>
      </w:r>
    </w:p>
    <w:p w:rsidR="00C26D80" w:rsidRPr="00271414" w:rsidRDefault="00C26D80" w:rsidP="00271414"/>
    <w:sectPr w:rsidR="00C26D80" w:rsidRPr="002714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271414" w:rsidRPr="002714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FBB1B-8AAB-4489-9B42-5D3BD559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2021-10-26T17:22:00Z</dcterms:created>
  <dcterms:modified xsi:type="dcterms:W3CDTF">2021-10-26T17:34:00Z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