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188E" w14:textId="1B3EA958" w:rsidR="006653C3" w:rsidRDefault="005E4D55" w:rsidP="005E4D55">
      <w:r w:rsidRPr="005E4D55">
        <w:rPr>
          <w:rFonts w:hint="eastAsia"/>
        </w:rPr>
        <w:t>Занина</w:t>
      </w:r>
      <w:r w:rsidRPr="005E4D55">
        <w:t xml:space="preserve"> </w:t>
      </w:r>
      <w:r w:rsidRPr="005E4D55">
        <w:rPr>
          <w:rFonts w:hint="eastAsia"/>
        </w:rPr>
        <w:t>Валерия</w:t>
      </w:r>
      <w:r w:rsidRPr="005E4D55">
        <w:t xml:space="preserve"> </w:t>
      </w:r>
      <w:r w:rsidRPr="005E4D55">
        <w:rPr>
          <w:rFonts w:hint="eastAsia"/>
        </w:rPr>
        <w:t>Александровна</w:t>
      </w:r>
      <w:r>
        <w:t xml:space="preserve"> </w:t>
      </w:r>
      <w:r w:rsidRPr="005E4D55">
        <w:rPr>
          <w:rFonts w:hint="eastAsia"/>
        </w:rPr>
        <w:t>Деятельность</w:t>
      </w:r>
      <w:r w:rsidRPr="005E4D55">
        <w:t xml:space="preserve"> </w:t>
      </w:r>
      <w:r w:rsidRPr="005E4D55">
        <w:rPr>
          <w:rFonts w:hint="eastAsia"/>
        </w:rPr>
        <w:t>русской</w:t>
      </w:r>
      <w:r w:rsidRPr="005E4D55">
        <w:t xml:space="preserve"> </w:t>
      </w:r>
      <w:r w:rsidRPr="005E4D55">
        <w:rPr>
          <w:rFonts w:hint="eastAsia"/>
        </w:rPr>
        <w:t>дипломатии</w:t>
      </w:r>
      <w:r w:rsidRPr="005E4D55">
        <w:t xml:space="preserve"> </w:t>
      </w:r>
      <w:r w:rsidRPr="005E4D55">
        <w:rPr>
          <w:rFonts w:hint="eastAsia"/>
        </w:rPr>
        <w:t>на</w:t>
      </w:r>
      <w:r w:rsidRPr="005E4D55">
        <w:t xml:space="preserve"> </w:t>
      </w:r>
      <w:r w:rsidRPr="005E4D55">
        <w:rPr>
          <w:rFonts w:hint="eastAsia"/>
        </w:rPr>
        <w:t>Крите</w:t>
      </w:r>
      <w:r w:rsidRPr="005E4D55">
        <w:t xml:space="preserve"> </w:t>
      </w:r>
      <w:r w:rsidRPr="005E4D55">
        <w:rPr>
          <w:rFonts w:hint="eastAsia"/>
        </w:rPr>
        <w:t>в</w:t>
      </w:r>
      <w:r w:rsidRPr="005E4D55">
        <w:t xml:space="preserve"> 1784-1866 </w:t>
      </w:r>
      <w:r w:rsidRPr="005E4D55">
        <w:rPr>
          <w:rFonts w:hint="eastAsia"/>
        </w:rPr>
        <w:t>гг</w:t>
      </w:r>
      <w:r w:rsidRPr="005E4D55">
        <w:t>.</w:t>
      </w:r>
    </w:p>
    <w:p w14:paraId="0475E7B9" w14:textId="77777777" w:rsidR="005E4D55" w:rsidRDefault="005E4D55" w:rsidP="005E4D55">
      <w:r>
        <w:rPr>
          <w:rFonts w:hint="eastAsia"/>
        </w:rPr>
        <w:t>ОГЛАВЛЕНИЕ</w:t>
      </w:r>
      <w:r>
        <w:t xml:space="preserve"> </w:t>
      </w:r>
      <w:r>
        <w:rPr>
          <w:rFonts w:hint="eastAsia"/>
        </w:rPr>
        <w:t>ДИССЕРТАЦИИ</w:t>
      </w:r>
    </w:p>
    <w:p w14:paraId="3A475FED" w14:textId="77777777" w:rsidR="005E4D55" w:rsidRDefault="005E4D55" w:rsidP="005E4D55">
      <w:r>
        <w:rPr>
          <w:rFonts w:hint="eastAsia"/>
        </w:rPr>
        <w:t>кандидат</w:t>
      </w:r>
      <w:r>
        <w:t xml:space="preserve"> </w:t>
      </w:r>
      <w:r>
        <w:rPr>
          <w:rFonts w:hint="eastAsia"/>
        </w:rPr>
        <w:t>наук</w:t>
      </w:r>
      <w:r>
        <w:t xml:space="preserve"> </w:t>
      </w:r>
      <w:r>
        <w:rPr>
          <w:rFonts w:hint="eastAsia"/>
        </w:rPr>
        <w:t>Занина</w:t>
      </w:r>
      <w:r>
        <w:t xml:space="preserve"> </w:t>
      </w:r>
      <w:r>
        <w:rPr>
          <w:rFonts w:hint="eastAsia"/>
        </w:rPr>
        <w:t>Валерия</w:t>
      </w:r>
      <w:r>
        <w:t xml:space="preserve"> </w:t>
      </w:r>
      <w:r>
        <w:rPr>
          <w:rFonts w:hint="eastAsia"/>
        </w:rPr>
        <w:t>Александровна</w:t>
      </w:r>
    </w:p>
    <w:p w14:paraId="5F37D805" w14:textId="77777777" w:rsidR="005E4D55" w:rsidRDefault="005E4D55" w:rsidP="005E4D55">
      <w:r>
        <w:rPr>
          <w:rFonts w:hint="eastAsia"/>
        </w:rPr>
        <w:t>Введение</w:t>
      </w:r>
    </w:p>
    <w:p w14:paraId="7C67183F" w14:textId="77777777" w:rsidR="005E4D55" w:rsidRDefault="005E4D55" w:rsidP="005E4D55"/>
    <w:p w14:paraId="1A1A2053" w14:textId="77777777" w:rsidR="005E4D55" w:rsidRDefault="005E4D55" w:rsidP="005E4D55">
      <w:r>
        <w:rPr>
          <w:rFonts w:hint="eastAsia"/>
        </w:rPr>
        <w:t>Глава</w:t>
      </w:r>
      <w:r>
        <w:t xml:space="preserve"> 1. </w:t>
      </w:r>
      <w:r>
        <w:rPr>
          <w:rFonts w:hint="eastAsia"/>
        </w:rPr>
        <w:t>Первые</w:t>
      </w:r>
      <w:r>
        <w:t xml:space="preserve"> </w:t>
      </w:r>
      <w:r>
        <w:rPr>
          <w:rFonts w:hint="eastAsia"/>
        </w:rPr>
        <w:t>шаги</w:t>
      </w:r>
      <w:r>
        <w:t xml:space="preserve"> </w:t>
      </w:r>
      <w:r>
        <w:rPr>
          <w:rFonts w:hint="eastAsia"/>
        </w:rPr>
        <w:t>русской</w:t>
      </w:r>
      <w:r>
        <w:t xml:space="preserve"> </w:t>
      </w:r>
      <w:r>
        <w:rPr>
          <w:rFonts w:hint="eastAsia"/>
        </w:rPr>
        <w:t>дипломатии</w:t>
      </w:r>
      <w:r>
        <w:t xml:space="preserve"> </w:t>
      </w:r>
      <w:r>
        <w:rPr>
          <w:rFonts w:hint="eastAsia"/>
        </w:rPr>
        <w:t>на</w:t>
      </w:r>
      <w:r>
        <w:t xml:space="preserve"> </w:t>
      </w:r>
      <w:r>
        <w:rPr>
          <w:rFonts w:hint="eastAsia"/>
        </w:rPr>
        <w:t>Крите</w:t>
      </w:r>
      <w:r>
        <w:t xml:space="preserve"> (1784-1787 </w:t>
      </w:r>
      <w:r>
        <w:rPr>
          <w:rFonts w:hint="eastAsia"/>
        </w:rPr>
        <w:t>гг</w:t>
      </w:r>
      <w:r>
        <w:t>.)</w:t>
      </w:r>
    </w:p>
    <w:p w14:paraId="7756D84E" w14:textId="77777777" w:rsidR="005E4D55" w:rsidRDefault="005E4D55" w:rsidP="005E4D55"/>
    <w:p w14:paraId="59B52577" w14:textId="77777777" w:rsidR="005E4D55" w:rsidRDefault="005E4D55" w:rsidP="005E4D55">
      <w:r>
        <w:t xml:space="preserve">1.1. </w:t>
      </w:r>
      <w:r>
        <w:rPr>
          <w:rFonts w:hint="eastAsia"/>
        </w:rPr>
        <w:t>Предпосылки</w:t>
      </w:r>
      <w:r>
        <w:t xml:space="preserve"> </w:t>
      </w:r>
      <w:r>
        <w:rPr>
          <w:rFonts w:hint="eastAsia"/>
        </w:rPr>
        <w:t>назначения</w:t>
      </w:r>
      <w:r>
        <w:t xml:space="preserve"> </w:t>
      </w:r>
      <w:r>
        <w:rPr>
          <w:rFonts w:hint="eastAsia"/>
        </w:rPr>
        <w:t>российского</w:t>
      </w:r>
      <w:r>
        <w:t xml:space="preserve"> </w:t>
      </w:r>
      <w:r>
        <w:rPr>
          <w:rFonts w:hint="eastAsia"/>
        </w:rPr>
        <w:t>представителя</w:t>
      </w:r>
      <w:r>
        <w:t xml:space="preserve"> </w:t>
      </w:r>
      <w:r>
        <w:rPr>
          <w:rFonts w:hint="eastAsia"/>
        </w:rPr>
        <w:t>на</w:t>
      </w:r>
      <w:r>
        <w:t xml:space="preserve"> </w:t>
      </w:r>
      <w:r>
        <w:rPr>
          <w:rFonts w:hint="eastAsia"/>
        </w:rPr>
        <w:t>о</w:t>
      </w:r>
      <w:r>
        <w:t xml:space="preserve">. </w:t>
      </w:r>
      <w:r>
        <w:rPr>
          <w:rFonts w:hint="eastAsia"/>
        </w:rPr>
        <w:t>Кандия</w:t>
      </w:r>
      <w:r>
        <w:t xml:space="preserve"> (</w:t>
      </w:r>
      <w:r>
        <w:rPr>
          <w:rFonts w:hint="eastAsia"/>
        </w:rPr>
        <w:t>Крит</w:t>
      </w:r>
      <w:r>
        <w:t xml:space="preserve">), </w:t>
      </w:r>
      <w:r>
        <w:rPr>
          <w:rFonts w:hint="eastAsia"/>
        </w:rPr>
        <w:t>цели</w:t>
      </w:r>
      <w:r>
        <w:t xml:space="preserve"> </w:t>
      </w:r>
      <w:r>
        <w:rPr>
          <w:rFonts w:hint="eastAsia"/>
        </w:rPr>
        <w:t>и</w:t>
      </w:r>
      <w:r>
        <w:t xml:space="preserve"> </w:t>
      </w:r>
      <w:r>
        <w:rPr>
          <w:rFonts w:hint="eastAsia"/>
        </w:rPr>
        <w:t>задачи</w:t>
      </w:r>
    </w:p>
    <w:p w14:paraId="156B2D43" w14:textId="77777777" w:rsidR="005E4D55" w:rsidRDefault="005E4D55" w:rsidP="005E4D55"/>
    <w:p w14:paraId="4BB40D73" w14:textId="77777777" w:rsidR="005E4D55" w:rsidRDefault="005E4D55" w:rsidP="005E4D55">
      <w:r>
        <w:t xml:space="preserve">1.2. </w:t>
      </w:r>
      <w:r>
        <w:rPr>
          <w:rFonts w:hint="eastAsia"/>
        </w:rPr>
        <w:t>Приезд</w:t>
      </w:r>
      <w:r>
        <w:t xml:space="preserve"> </w:t>
      </w:r>
      <w:r>
        <w:rPr>
          <w:rFonts w:hint="eastAsia"/>
        </w:rPr>
        <w:t>консула</w:t>
      </w:r>
      <w:r>
        <w:t xml:space="preserve"> </w:t>
      </w:r>
      <w:r>
        <w:rPr>
          <w:rFonts w:hint="eastAsia"/>
        </w:rPr>
        <w:t>на</w:t>
      </w:r>
      <w:r>
        <w:t xml:space="preserve"> </w:t>
      </w:r>
      <w:r>
        <w:rPr>
          <w:rFonts w:hint="eastAsia"/>
        </w:rPr>
        <w:t>Крит</w:t>
      </w:r>
      <w:r>
        <w:t xml:space="preserve"> </w:t>
      </w:r>
      <w:r>
        <w:rPr>
          <w:rFonts w:hint="eastAsia"/>
        </w:rPr>
        <w:t>в</w:t>
      </w:r>
      <w:r>
        <w:t xml:space="preserve"> 1785 </w:t>
      </w:r>
      <w:r>
        <w:rPr>
          <w:rFonts w:hint="eastAsia"/>
        </w:rPr>
        <w:t>г</w:t>
      </w:r>
      <w:r>
        <w:t xml:space="preserve">., </w:t>
      </w:r>
      <w:r>
        <w:rPr>
          <w:rFonts w:hint="eastAsia"/>
        </w:rPr>
        <w:t>основные</w:t>
      </w:r>
      <w:r>
        <w:t xml:space="preserve"> </w:t>
      </w:r>
      <w:r>
        <w:rPr>
          <w:rFonts w:hint="eastAsia"/>
        </w:rPr>
        <w:t>направления</w:t>
      </w:r>
      <w:r>
        <w:t xml:space="preserve"> </w:t>
      </w:r>
      <w:r>
        <w:rPr>
          <w:rFonts w:hint="eastAsia"/>
        </w:rPr>
        <w:t>деятельности</w:t>
      </w:r>
    </w:p>
    <w:p w14:paraId="5574D1C3" w14:textId="77777777" w:rsidR="005E4D55" w:rsidRDefault="005E4D55" w:rsidP="005E4D55"/>
    <w:p w14:paraId="7DA00FA3" w14:textId="77777777" w:rsidR="005E4D55" w:rsidRDefault="005E4D55" w:rsidP="005E4D55">
      <w:r>
        <w:t xml:space="preserve">1.3. </w:t>
      </w:r>
      <w:r>
        <w:rPr>
          <w:rFonts w:hint="eastAsia"/>
        </w:rPr>
        <w:t>Результаты</w:t>
      </w:r>
      <w:r>
        <w:t xml:space="preserve"> </w:t>
      </w:r>
      <w:r>
        <w:rPr>
          <w:rFonts w:hint="eastAsia"/>
        </w:rPr>
        <w:t>работы</w:t>
      </w:r>
      <w:r>
        <w:t xml:space="preserve"> </w:t>
      </w:r>
      <w:r>
        <w:rPr>
          <w:rFonts w:hint="eastAsia"/>
        </w:rPr>
        <w:t>миссии</w:t>
      </w:r>
      <w:r>
        <w:t xml:space="preserve"> </w:t>
      </w:r>
      <w:r>
        <w:rPr>
          <w:rFonts w:hint="eastAsia"/>
        </w:rPr>
        <w:t>в</w:t>
      </w:r>
      <w:r>
        <w:t xml:space="preserve"> 1785-1787 </w:t>
      </w:r>
      <w:r>
        <w:rPr>
          <w:rFonts w:hint="eastAsia"/>
        </w:rPr>
        <w:t>гг</w:t>
      </w:r>
    </w:p>
    <w:p w14:paraId="0084CC57" w14:textId="77777777" w:rsidR="005E4D55" w:rsidRDefault="005E4D55" w:rsidP="005E4D55"/>
    <w:p w14:paraId="019FDD48" w14:textId="77777777" w:rsidR="005E4D55" w:rsidRDefault="005E4D55" w:rsidP="005E4D55">
      <w:r>
        <w:t xml:space="preserve">1.4. </w:t>
      </w:r>
      <w:r>
        <w:rPr>
          <w:rFonts w:hint="eastAsia"/>
        </w:rPr>
        <w:t>Краткое</w:t>
      </w:r>
      <w:r>
        <w:t xml:space="preserve"> </w:t>
      </w:r>
      <w:r>
        <w:rPr>
          <w:rFonts w:hint="eastAsia"/>
        </w:rPr>
        <w:t>резюме</w:t>
      </w:r>
      <w:r>
        <w:t xml:space="preserve"> </w:t>
      </w:r>
      <w:r>
        <w:rPr>
          <w:rFonts w:hint="eastAsia"/>
        </w:rPr>
        <w:t>итогов</w:t>
      </w:r>
      <w:r>
        <w:t xml:space="preserve"> </w:t>
      </w:r>
      <w:r>
        <w:rPr>
          <w:rFonts w:hint="eastAsia"/>
        </w:rPr>
        <w:t>пребывания</w:t>
      </w:r>
      <w:r>
        <w:t xml:space="preserve"> </w:t>
      </w:r>
      <w:r>
        <w:rPr>
          <w:rFonts w:hint="eastAsia"/>
        </w:rPr>
        <w:t>русской</w:t>
      </w:r>
      <w:r>
        <w:t xml:space="preserve"> </w:t>
      </w:r>
      <w:r>
        <w:rPr>
          <w:rFonts w:hint="eastAsia"/>
        </w:rPr>
        <w:t>консульской</w:t>
      </w:r>
      <w:r>
        <w:t xml:space="preserve"> </w:t>
      </w:r>
      <w:r>
        <w:rPr>
          <w:rFonts w:hint="eastAsia"/>
        </w:rPr>
        <w:t>миссии</w:t>
      </w:r>
      <w:r>
        <w:t xml:space="preserve"> </w:t>
      </w:r>
      <w:r>
        <w:rPr>
          <w:rFonts w:hint="eastAsia"/>
        </w:rPr>
        <w:t>на</w:t>
      </w:r>
      <w:r>
        <w:t xml:space="preserve"> </w:t>
      </w:r>
      <w:r>
        <w:rPr>
          <w:rFonts w:hint="eastAsia"/>
        </w:rPr>
        <w:t>Крите</w:t>
      </w:r>
      <w:r>
        <w:t xml:space="preserve"> </w:t>
      </w:r>
      <w:r>
        <w:rPr>
          <w:rFonts w:hint="eastAsia"/>
        </w:rPr>
        <w:t>с</w:t>
      </w:r>
      <w:r>
        <w:t xml:space="preserve"> </w:t>
      </w:r>
      <w:r>
        <w:rPr>
          <w:rFonts w:hint="eastAsia"/>
        </w:rPr>
        <w:t>сентября</w:t>
      </w:r>
      <w:r>
        <w:t xml:space="preserve"> 1785 </w:t>
      </w:r>
      <w:r>
        <w:rPr>
          <w:rFonts w:hint="eastAsia"/>
        </w:rPr>
        <w:t>г</w:t>
      </w:r>
      <w:r>
        <w:t xml:space="preserve">. </w:t>
      </w:r>
      <w:r>
        <w:rPr>
          <w:rFonts w:hint="eastAsia"/>
        </w:rPr>
        <w:t>по</w:t>
      </w:r>
      <w:r>
        <w:t xml:space="preserve"> </w:t>
      </w:r>
      <w:r>
        <w:rPr>
          <w:rFonts w:hint="eastAsia"/>
        </w:rPr>
        <w:t>март</w:t>
      </w:r>
      <w:r>
        <w:t xml:space="preserve"> 1787 </w:t>
      </w:r>
      <w:r>
        <w:rPr>
          <w:rFonts w:hint="eastAsia"/>
        </w:rPr>
        <w:t>г</w:t>
      </w:r>
    </w:p>
    <w:p w14:paraId="6CF8C50F" w14:textId="77777777" w:rsidR="005E4D55" w:rsidRDefault="005E4D55" w:rsidP="005E4D55"/>
    <w:p w14:paraId="1EACB4BE" w14:textId="77777777" w:rsidR="005E4D55" w:rsidRDefault="005E4D55" w:rsidP="005E4D55">
      <w:r>
        <w:rPr>
          <w:rFonts w:hint="eastAsia"/>
        </w:rPr>
        <w:t>Глава</w:t>
      </w:r>
      <w:r>
        <w:t xml:space="preserve"> 2. </w:t>
      </w:r>
      <w:r>
        <w:rPr>
          <w:rFonts w:hint="eastAsia"/>
        </w:rPr>
        <w:t>Российское</w:t>
      </w:r>
      <w:r>
        <w:t xml:space="preserve"> </w:t>
      </w:r>
      <w:r>
        <w:rPr>
          <w:rFonts w:hint="eastAsia"/>
        </w:rPr>
        <w:t>вице</w:t>
      </w:r>
      <w:r>
        <w:t>-</w:t>
      </w:r>
      <w:r>
        <w:rPr>
          <w:rFonts w:hint="eastAsia"/>
        </w:rPr>
        <w:t>консульство</w:t>
      </w:r>
      <w:r>
        <w:t xml:space="preserve"> </w:t>
      </w:r>
      <w:r>
        <w:rPr>
          <w:rFonts w:hint="eastAsia"/>
        </w:rPr>
        <w:t>на</w:t>
      </w:r>
      <w:r>
        <w:t xml:space="preserve"> </w:t>
      </w:r>
      <w:r>
        <w:rPr>
          <w:rFonts w:hint="eastAsia"/>
        </w:rPr>
        <w:t>Крите</w:t>
      </w:r>
      <w:r>
        <w:t xml:space="preserve"> (1800-1853 </w:t>
      </w:r>
      <w:r>
        <w:rPr>
          <w:rFonts w:hint="eastAsia"/>
        </w:rPr>
        <w:t>гг</w:t>
      </w:r>
      <w:r>
        <w:t>.)</w:t>
      </w:r>
    </w:p>
    <w:p w14:paraId="629E918C" w14:textId="77777777" w:rsidR="005E4D55" w:rsidRDefault="005E4D55" w:rsidP="005E4D55"/>
    <w:p w14:paraId="78428E5C" w14:textId="77777777" w:rsidR="005E4D55" w:rsidRDefault="005E4D55" w:rsidP="005E4D55">
      <w:r>
        <w:t xml:space="preserve">2.1. </w:t>
      </w:r>
      <w:r>
        <w:rPr>
          <w:rFonts w:hint="eastAsia"/>
        </w:rPr>
        <w:t>Российские</w:t>
      </w:r>
      <w:r>
        <w:t xml:space="preserve"> </w:t>
      </w:r>
      <w:r>
        <w:rPr>
          <w:rFonts w:hint="eastAsia"/>
        </w:rPr>
        <w:t>представители</w:t>
      </w:r>
      <w:r>
        <w:t xml:space="preserve"> </w:t>
      </w:r>
      <w:r>
        <w:rPr>
          <w:rFonts w:hint="eastAsia"/>
        </w:rPr>
        <w:t>на</w:t>
      </w:r>
      <w:r>
        <w:t xml:space="preserve"> </w:t>
      </w:r>
      <w:r>
        <w:rPr>
          <w:rFonts w:hint="eastAsia"/>
        </w:rPr>
        <w:t>Крите</w:t>
      </w:r>
      <w:r>
        <w:t xml:space="preserve"> </w:t>
      </w:r>
      <w:r>
        <w:rPr>
          <w:rFonts w:hint="eastAsia"/>
        </w:rPr>
        <w:t>в</w:t>
      </w:r>
      <w:r>
        <w:t xml:space="preserve"> 1800-1821 </w:t>
      </w:r>
      <w:r>
        <w:rPr>
          <w:rFonts w:hint="eastAsia"/>
        </w:rPr>
        <w:t>гг</w:t>
      </w:r>
    </w:p>
    <w:p w14:paraId="2C5C4BD8" w14:textId="77777777" w:rsidR="005E4D55" w:rsidRDefault="005E4D55" w:rsidP="005E4D55"/>
    <w:p w14:paraId="6BD67103" w14:textId="77777777" w:rsidR="005E4D55" w:rsidRDefault="005E4D55" w:rsidP="005E4D55">
      <w:r>
        <w:t xml:space="preserve">2.2. </w:t>
      </w:r>
      <w:r>
        <w:rPr>
          <w:rFonts w:hint="eastAsia"/>
        </w:rPr>
        <w:t>Деятельность</w:t>
      </w:r>
      <w:r>
        <w:t xml:space="preserve"> </w:t>
      </w:r>
      <w:r>
        <w:rPr>
          <w:rFonts w:hint="eastAsia"/>
        </w:rPr>
        <w:t>вице</w:t>
      </w:r>
      <w:r>
        <w:t>-</w:t>
      </w:r>
      <w:r>
        <w:rPr>
          <w:rFonts w:hint="eastAsia"/>
        </w:rPr>
        <w:t>консула</w:t>
      </w:r>
      <w:r>
        <w:t xml:space="preserve"> </w:t>
      </w:r>
      <w:r>
        <w:rPr>
          <w:rFonts w:hint="eastAsia"/>
        </w:rPr>
        <w:t>Д</w:t>
      </w:r>
      <w:r>
        <w:t>'</w:t>
      </w:r>
      <w:r>
        <w:rPr>
          <w:rFonts w:hint="eastAsia"/>
        </w:rPr>
        <w:t>Эркюлля</w:t>
      </w:r>
      <w:r>
        <w:t xml:space="preserve"> (1821-1827 </w:t>
      </w:r>
      <w:r>
        <w:rPr>
          <w:rFonts w:hint="eastAsia"/>
        </w:rPr>
        <w:t>гг</w:t>
      </w:r>
      <w:r>
        <w:t>.)</w:t>
      </w:r>
    </w:p>
    <w:p w14:paraId="1CBA6E3D" w14:textId="77777777" w:rsidR="005E4D55" w:rsidRDefault="005E4D55" w:rsidP="005E4D55"/>
    <w:p w14:paraId="3723CE3C" w14:textId="77777777" w:rsidR="005E4D55" w:rsidRDefault="005E4D55" w:rsidP="005E4D55">
      <w:r>
        <w:t xml:space="preserve">2.3. </w:t>
      </w:r>
      <w:r>
        <w:rPr>
          <w:rFonts w:hint="eastAsia"/>
        </w:rPr>
        <w:t>Назначение</w:t>
      </w:r>
      <w:r>
        <w:t xml:space="preserve"> </w:t>
      </w:r>
      <w:r>
        <w:rPr>
          <w:rFonts w:hint="eastAsia"/>
        </w:rPr>
        <w:t>вице</w:t>
      </w:r>
      <w:r>
        <w:t>-</w:t>
      </w:r>
      <w:r>
        <w:rPr>
          <w:rFonts w:hint="eastAsia"/>
        </w:rPr>
        <w:t>консула</w:t>
      </w:r>
      <w:r>
        <w:t xml:space="preserve"> </w:t>
      </w:r>
      <w:r>
        <w:rPr>
          <w:rFonts w:hint="eastAsia"/>
        </w:rPr>
        <w:t>П</w:t>
      </w:r>
      <w:r>
        <w:t xml:space="preserve">. </w:t>
      </w:r>
      <w:r>
        <w:rPr>
          <w:rFonts w:hint="eastAsia"/>
        </w:rPr>
        <w:t>Торона</w:t>
      </w:r>
      <w:r>
        <w:t xml:space="preserve"> </w:t>
      </w:r>
      <w:r>
        <w:rPr>
          <w:rFonts w:hint="eastAsia"/>
        </w:rPr>
        <w:t>на</w:t>
      </w:r>
      <w:r>
        <w:t xml:space="preserve"> </w:t>
      </w:r>
      <w:r>
        <w:rPr>
          <w:rFonts w:hint="eastAsia"/>
        </w:rPr>
        <w:t>Крит</w:t>
      </w:r>
      <w:r>
        <w:t xml:space="preserve"> (1830 </w:t>
      </w:r>
      <w:r>
        <w:rPr>
          <w:rFonts w:hint="eastAsia"/>
        </w:rPr>
        <w:t>г</w:t>
      </w:r>
      <w:r>
        <w:t>.)</w:t>
      </w:r>
    </w:p>
    <w:p w14:paraId="73ABB6D9" w14:textId="77777777" w:rsidR="005E4D55" w:rsidRDefault="005E4D55" w:rsidP="005E4D55"/>
    <w:p w14:paraId="1D92A7FB" w14:textId="77777777" w:rsidR="005E4D55" w:rsidRDefault="005E4D55" w:rsidP="005E4D55">
      <w:r>
        <w:t xml:space="preserve">2.4. </w:t>
      </w:r>
      <w:r>
        <w:rPr>
          <w:rFonts w:hint="eastAsia"/>
        </w:rPr>
        <w:t>Дипломатическая</w:t>
      </w:r>
      <w:r>
        <w:t xml:space="preserve"> </w:t>
      </w:r>
      <w:r>
        <w:rPr>
          <w:rFonts w:hint="eastAsia"/>
        </w:rPr>
        <w:t>деятельность</w:t>
      </w:r>
      <w:r>
        <w:t xml:space="preserve"> </w:t>
      </w:r>
      <w:r>
        <w:rPr>
          <w:rFonts w:hint="eastAsia"/>
        </w:rPr>
        <w:t>П</w:t>
      </w:r>
      <w:r>
        <w:t xml:space="preserve">. </w:t>
      </w:r>
      <w:r>
        <w:rPr>
          <w:rFonts w:hint="eastAsia"/>
        </w:rPr>
        <w:t>Торона</w:t>
      </w:r>
      <w:r>
        <w:t xml:space="preserve"> (1830-1853 </w:t>
      </w:r>
      <w:r>
        <w:rPr>
          <w:rFonts w:hint="eastAsia"/>
        </w:rPr>
        <w:t>гг</w:t>
      </w:r>
      <w:r>
        <w:t>.)</w:t>
      </w:r>
    </w:p>
    <w:p w14:paraId="1E43197C" w14:textId="77777777" w:rsidR="005E4D55" w:rsidRDefault="005E4D55" w:rsidP="005E4D55"/>
    <w:p w14:paraId="0F356099" w14:textId="77777777" w:rsidR="005E4D55" w:rsidRDefault="005E4D55" w:rsidP="005E4D55">
      <w:r>
        <w:t xml:space="preserve">2.5. </w:t>
      </w:r>
      <w:r>
        <w:rPr>
          <w:rFonts w:hint="eastAsia"/>
        </w:rPr>
        <w:t>Деятельность</w:t>
      </w:r>
      <w:r>
        <w:t xml:space="preserve"> </w:t>
      </w:r>
      <w:r>
        <w:rPr>
          <w:rFonts w:hint="eastAsia"/>
        </w:rPr>
        <w:t>П</w:t>
      </w:r>
      <w:r>
        <w:t xml:space="preserve">. </w:t>
      </w:r>
      <w:r>
        <w:rPr>
          <w:rFonts w:hint="eastAsia"/>
        </w:rPr>
        <w:t>Торона</w:t>
      </w:r>
      <w:r>
        <w:t xml:space="preserve"> </w:t>
      </w:r>
      <w:r>
        <w:rPr>
          <w:rFonts w:hint="eastAsia"/>
        </w:rPr>
        <w:t>в</w:t>
      </w:r>
      <w:r>
        <w:t xml:space="preserve"> </w:t>
      </w:r>
      <w:r>
        <w:rPr>
          <w:rFonts w:hint="eastAsia"/>
        </w:rPr>
        <w:t>интересах</w:t>
      </w:r>
      <w:r>
        <w:t xml:space="preserve"> </w:t>
      </w:r>
      <w:r>
        <w:rPr>
          <w:rFonts w:hint="eastAsia"/>
        </w:rPr>
        <w:t>российской</w:t>
      </w:r>
      <w:r>
        <w:t xml:space="preserve"> </w:t>
      </w:r>
      <w:r>
        <w:rPr>
          <w:rFonts w:hint="eastAsia"/>
        </w:rPr>
        <w:t>торговли</w:t>
      </w:r>
      <w:r>
        <w:t xml:space="preserve">, </w:t>
      </w:r>
      <w:r>
        <w:rPr>
          <w:rFonts w:hint="eastAsia"/>
        </w:rPr>
        <w:t>мореплавания</w:t>
      </w:r>
      <w:r>
        <w:t xml:space="preserve"> </w:t>
      </w:r>
      <w:r>
        <w:rPr>
          <w:rFonts w:hint="eastAsia"/>
        </w:rPr>
        <w:t>и</w:t>
      </w:r>
      <w:r>
        <w:t xml:space="preserve"> </w:t>
      </w:r>
      <w:r>
        <w:rPr>
          <w:rFonts w:hint="eastAsia"/>
        </w:rPr>
        <w:t>российских</w:t>
      </w:r>
      <w:r>
        <w:t xml:space="preserve"> </w:t>
      </w:r>
      <w:r>
        <w:rPr>
          <w:rFonts w:hint="eastAsia"/>
        </w:rPr>
        <w:t>подданных</w:t>
      </w:r>
      <w:r>
        <w:lastRenderedPageBreak/>
        <w:t xml:space="preserve"> (1830-1853 </w:t>
      </w:r>
      <w:r>
        <w:rPr>
          <w:rFonts w:hint="eastAsia"/>
        </w:rPr>
        <w:t>гг</w:t>
      </w:r>
      <w:r>
        <w:t>.)</w:t>
      </w:r>
    </w:p>
    <w:p w14:paraId="0DC78A0D" w14:textId="77777777" w:rsidR="005E4D55" w:rsidRDefault="005E4D55" w:rsidP="005E4D55"/>
    <w:p w14:paraId="3B07DE9A" w14:textId="77777777" w:rsidR="005E4D55" w:rsidRDefault="005E4D55" w:rsidP="005E4D55">
      <w:r>
        <w:rPr>
          <w:rFonts w:hint="eastAsia"/>
        </w:rPr>
        <w:t>Глава</w:t>
      </w:r>
      <w:r>
        <w:t xml:space="preserve"> 3. </w:t>
      </w:r>
      <w:r>
        <w:rPr>
          <w:rFonts w:hint="eastAsia"/>
        </w:rPr>
        <w:t>Деятельность</w:t>
      </w:r>
      <w:r>
        <w:t xml:space="preserve"> </w:t>
      </w:r>
      <w:r>
        <w:rPr>
          <w:rFonts w:hint="eastAsia"/>
        </w:rPr>
        <w:t>российского</w:t>
      </w:r>
      <w:r>
        <w:t xml:space="preserve"> </w:t>
      </w:r>
      <w:r>
        <w:rPr>
          <w:rFonts w:hint="eastAsia"/>
        </w:rPr>
        <w:t>императорского</w:t>
      </w:r>
      <w:r>
        <w:t xml:space="preserve"> </w:t>
      </w:r>
      <w:r>
        <w:rPr>
          <w:rFonts w:hint="eastAsia"/>
        </w:rPr>
        <w:t>консульства</w:t>
      </w:r>
      <w:r>
        <w:t xml:space="preserve"> </w:t>
      </w:r>
      <w:r>
        <w:rPr>
          <w:rFonts w:hint="eastAsia"/>
        </w:rPr>
        <w:t>на</w:t>
      </w:r>
      <w:r>
        <w:t xml:space="preserve"> </w:t>
      </w:r>
      <w:r>
        <w:rPr>
          <w:rFonts w:hint="eastAsia"/>
        </w:rPr>
        <w:t>Крите</w:t>
      </w:r>
      <w:r>
        <w:t xml:space="preserve"> </w:t>
      </w:r>
      <w:r>
        <w:rPr>
          <w:rFonts w:hint="eastAsia"/>
        </w:rPr>
        <w:t>в</w:t>
      </w:r>
      <w:r>
        <w:t xml:space="preserve"> 1860-1866 </w:t>
      </w:r>
      <w:r>
        <w:rPr>
          <w:rFonts w:hint="eastAsia"/>
        </w:rPr>
        <w:t>гг</w:t>
      </w:r>
    </w:p>
    <w:p w14:paraId="37F39788" w14:textId="77777777" w:rsidR="005E4D55" w:rsidRDefault="005E4D55" w:rsidP="005E4D55"/>
    <w:p w14:paraId="1709113A" w14:textId="77777777" w:rsidR="005E4D55" w:rsidRDefault="005E4D55" w:rsidP="005E4D55">
      <w:r>
        <w:t xml:space="preserve">3.1.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учреждения</w:t>
      </w:r>
      <w:r>
        <w:t xml:space="preserve"> </w:t>
      </w:r>
      <w:r>
        <w:rPr>
          <w:rFonts w:hint="eastAsia"/>
        </w:rPr>
        <w:t>российского</w:t>
      </w:r>
      <w:r>
        <w:t xml:space="preserve"> </w:t>
      </w:r>
      <w:r>
        <w:rPr>
          <w:rFonts w:hint="eastAsia"/>
        </w:rPr>
        <w:t>консульства</w:t>
      </w:r>
      <w:r>
        <w:t xml:space="preserve"> </w:t>
      </w:r>
      <w:r>
        <w:rPr>
          <w:rFonts w:hint="eastAsia"/>
        </w:rPr>
        <w:t>на</w:t>
      </w:r>
      <w:r>
        <w:t xml:space="preserve"> </w:t>
      </w:r>
      <w:r>
        <w:rPr>
          <w:rFonts w:hint="eastAsia"/>
        </w:rPr>
        <w:t>Крите</w:t>
      </w:r>
      <w:r>
        <w:t xml:space="preserve"> </w:t>
      </w:r>
      <w:r>
        <w:rPr>
          <w:rFonts w:hint="eastAsia"/>
        </w:rPr>
        <w:t>в</w:t>
      </w:r>
      <w:r>
        <w:t xml:space="preserve"> 1860 </w:t>
      </w:r>
      <w:r>
        <w:rPr>
          <w:rFonts w:hint="eastAsia"/>
        </w:rPr>
        <w:t>г</w:t>
      </w:r>
    </w:p>
    <w:p w14:paraId="51E6A939" w14:textId="77777777" w:rsidR="005E4D55" w:rsidRDefault="005E4D55" w:rsidP="005E4D55"/>
    <w:p w14:paraId="18F6D0AB" w14:textId="77777777" w:rsidR="005E4D55" w:rsidRDefault="005E4D55" w:rsidP="005E4D55">
      <w:r>
        <w:t xml:space="preserve">3.2. </w:t>
      </w:r>
      <w:r>
        <w:rPr>
          <w:rFonts w:hint="eastAsia"/>
        </w:rPr>
        <w:t>Дипломатическая</w:t>
      </w:r>
      <w:r>
        <w:t xml:space="preserve"> </w:t>
      </w:r>
      <w:r>
        <w:rPr>
          <w:rFonts w:hint="eastAsia"/>
        </w:rPr>
        <w:t>деятельность</w:t>
      </w:r>
    </w:p>
    <w:p w14:paraId="4FAFE53F" w14:textId="77777777" w:rsidR="005E4D55" w:rsidRDefault="005E4D55" w:rsidP="005E4D55"/>
    <w:p w14:paraId="29FA7369" w14:textId="77777777" w:rsidR="005E4D55" w:rsidRDefault="005E4D55" w:rsidP="005E4D55">
      <w:r>
        <w:t xml:space="preserve">3.3. </w:t>
      </w:r>
      <w:r>
        <w:rPr>
          <w:rFonts w:hint="eastAsia"/>
        </w:rPr>
        <w:t>Консульская</w:t>
      </w:r>
      <w:r>
        <w:t xml:space="preserve"> </w:t>
      </w:r>
      <w:r>
        <w:rPr>
          <w:rFonts w:hint="eastAsia"/>
        </w:rPr>
        <w:t>деятельность</w:t>
      </w:r>
    </w:p>
    <w:p w14:paraId="082A4E9A" w14:textId="77777777" w:rsidR="005E4D55" w:rsidRDefault="005E4D55" w:rsidP="005E4D55"/>
    <w:p w14:paraId="5A161A0C" w14:textId="77777777" w:rsidR="005E4D55" w:rsidRDefault="005E4D55" w:rsidP="005E4D55">
      <w:r>
        <w:t xml:space="preserve">3.4. </w:t>
      </w:r>
      <w:r>
        <w:rPr>
          <w:rFonts w:hint="eastAsia"/>
        </w:rPr>
        <w:t>Краткое</w:t>
      </w:r>
      <w:r>
        <w:t xml:space="preserve"> </w:t>
      </w:r>
      <w:r>
        <w:rPr>
          <w:rFonts w:hint="eastAsia"/>
        </w:rPr>
        <w:t>резюме</w:t>
      </w:r>
      <w:r>
        <w:t xml:space="preserve"> </w:t>
      </w:r>
      <w:r>
        <w:rPr>
          <w:rFonts w:hint="eastAsia"/>
        </w:rPr>
        <w:t>итогов</w:t>
      </w:r>
      <w:r>
        <w:t xml:space="preserve"> </w:t>
      </w:r>
      <w:r>
        <w:rPr>
          <w:rFonts w:hint="eastAsia"/>
        </w:rPr>
        <w:t>работы</w:t>
      </w:r>
      <w:r>
        <w:t xml:space="preserve"> </w:t>
      </w:r>
      <w:r>
        <w:rPr>
          <w:rFonts w:hint="eastAsia"/>
        </w:rPr>
        <w:t>консульства</w:t>
      </w:r>
      <w:r>
        <w:t xml:space="preserve"> </w:t>
      </w:r>
      <w:r>
        <w:rPr>
          <w:rFonts w:hint="eastAsia"/>
        </w:rPr>
        <w:t>в</w:t>
      </w:r>
      <w:r>
        <w:t xml:space="preserve"> 1860-1866 </w:t>
      </w:r>
      <w:r>
        <w:rPr>
          <w:rFonts w:hint="eastAsia"/>
        </w:rPr>
        <w:t>гг</w:t>
      </w:r>
    </w:p>
    <w:p w14:paraId="1CF22FBA" w14:textId="77777777" w:rsidR="005E4D55" w:rsidRDefault="005E4D55" w:rsidP="005E4D55"/>
    <w:p w14:paraId="121DC598" w14:textId="77777777" w:rsidR="005E4D55" w:rsidRDefault="005E4D55" w:rsidP="005E4D55">
      <w:r>
        <w:rPr>
          <w:rFonts w:hint="eastAsia"/>
        </w:rPr>
        <w:t>Заключение</w:t>
      </w:r>
    </w:p>
    <w:p w14:paraId="1B321596" w14:textId="77777777" w:rsidR="005E4D55" w:rsidRDefault="005E4D55" w:rsidP="005E4D55"/>
    <w:p w14:paraId="0B2058B7" w14:textId="6B72EC43" w:rsidR="005E4D55" w:rsidRPr="005E4D55" w:rsidRDefault="005E4D55" w:rsidP="005E4D55">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5E4D55" w:rsidRPr="005E4D55" w:rsidSect="005A31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2300" w14:textId="77777777" w:rsidR="005A31E8" w:rsidRDefault="005A31E8">
      <w:pPr>
        <w:spacing w:after="0" w:line="240" w:lineRule="auto"/>
      </w:pPr>
      <w:r>
        <w:separator/>
      </w:r>
    </w:p>
  </w:endnote>
  <w:endnote w:type="continuationSeparator" w:id="0">
    <w:p w14:paraId="4FDD54A9" w14:textId="77777777" w:rsidR="005A31E8" w:rsidRDefault="005A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E4E1" w14:textId="77777777" w:rsidR="005A31E8" w:rsidRDefault="005A31E8"/>
    <w:p w14:paraId="166C4D3A" w14:textId="77777777" w:rsidR="005A31E8" w:rsidRDefault="005A31E8"/>
    <w:p w14:paraId="53DB7A78" w14:textId="77777777" w:rsidR="005A31E8" w:rsidRDefault="005A31E8"/>
    <w:p w14:paraId="25F6239D" w14:textId="77777777" w:rsidR="005A31E8" w:rsidRDefault="005A31E8"/>
    <w:p w14:paraId="6EC10597" w14:textId="77777777" w:rsidR="005A31E8" w:rsidRDefault="005A31E8"/>
    <w:p w14:paraId="7E005D99" w14:textId="77777777" w:rsidR="005A31E8" w:rsidRDefault="005A31E8"/>
    <w:p w14:paraId="6F13BE93" w14:textId="77777777" w:rsidR="005A31E8" w:rsidRDefault="005A31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6D1908" wp14:editId="466650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0FFD3" w14:textId="77777777" w:rsidR="005A31E8" w:rsidRDefault="005A31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D19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D0FFD3" w14:textId="77777777" w:rsidR="005A31E8" w:rsidRDefault="005A31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830151" w14:textId="77777777" w:rsidR="005A31E8" w:rsidRDefault="005A31E8"/>
    <w:p w14:paraId="33D65A44" w14:textId="77777777" w:rsidR="005A31E8" w:rsidRDefault="005A31E8"/>
    <w:p w14:paraId="4151B460" w14:textId="77777777" w:rsidR="005A31E8" w:rsidRDefault="005A31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33BD1F" wp14:editId="01EB28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35C6" w14:textId="77777777" w:rsidR="005A31E8" w:rsidRDefault="005A31E8"/>
                          <w:p w14:paraId="6EF7B216" w14:textId="77777777" w:rsidR="005A31E8" w:rsidRDefault="005A31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3BD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8C35C6" w14:textId="77777777" w:rsidR="005A31E8" w:rsidRDefault="005A31E8"/>
                    <w:p w14:paraId="6EF7B216" w14:textId="77777777" w:rsidR="005A31E8" w:rsidRDefault="005A31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81A043" w14:textId="77777777" w:rsidR="005A31E8" w:rsidRDefault="005A31E8"/>
    <w:p w14:paraId="65EE1EED" w14:textId="77777777" w:rsidR="005A31E8" w:rsidRDefault="005A31E8">
      <w:pPr>
        <w:rPr>
          <w:sz w:val="2"/>
          <w:szCs w:val="2"/>
        </w:rPr>
      </w:pPr>
    </w:p>
    <w:p w14:paraId="7B255C36" w14:textId="77777777" w:rsidR="005A31E8" w:rsidRDefault="005A31E8"/>
    <w:p w14:paraId="634F75F5" w14:textId="77777777" w:rsidR="005A31E8" w:rsidRDefault="005A31E8">
      <w:pPr>
        <w:spacing w:after="0" w:line="240" w:lineRule="auto"/>
      </w:pPr>
    </w:p>
  </w:footnote>
  <w:footnote w:type="continuationSeparator" w:id="0">
    <w:p w14:paraId="7331D166" w14:textId="77777777" w:rsidR="005A31E8" w:rsidRDefault="005A3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1E8"/>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54485</TotalTime>
  <Pages>2</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951</cp:revision>
  <cp:lastPrinted>2009-02-06T05:36:00Z</cp:lastPrinted>
  <dcterms:created xsi:type="dcterms:W3CDTF">2024-01-07T13:43:00Z</dcterms:created>
  <dcterms:modified xsi:type="dcterms:W3CDTF">2024-04-01T20:02:00Z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