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FBEE"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Черкасова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Ольга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Павловна</w:t>
      </w:r>
      <w:r w:rsidRPr="00A10AF6">
        <w:rPr>
          <w:rFonts w:ascii="Helvetica" w:hAnsi="Helvetica" w:cs="Helvetica"/>
          <w:b/>
          <w:bCs/>
          <w:color w:val="222222"/>
          <w:sz w:val="21"/>
          <w:szCs w:val="21"/>
        </w:rPr>
        <w:t>.</w:t>
      </w:r>
    </w:p>
    <w:p w14:paraId="14F7AD02"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Селективный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анализ</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помощью</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микроколоночной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высокоэффективной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жидкостной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хроматографии</w:t>
      </w:r>
      <w:r w:rsidRPr="00A10AF6">
        <w:rPr>
          <w:rFonts w:ascii="Helvetica" w:hAnsi="Helvetica" w:cs="Helvetica"/>
          <w:b/>
          <w:bCs/>
          <w:color w:val="222222"/>
          <w:sz w:val="21"/>
          <w:szCs w:val="21"/>
        </w:rPr>
        <w:t xml:space="preserve"> : </w:t>
      </w:r>
      <w:r w:rsidRPr="00A10AF6">
        <w:rPr>
          <w:rFonts w:ascii="Helvetica" w:hAnsi="Helvetica" w:cs="Helvetica" w:hint="eastAsia"/>
          <w:b/>
          <w:bCs/>
          <w:color w:val="222222"/>
          <w:sz w:val="21"/>
          <w:szCs w:val="21"/>
        </w:rPr>
        <w:t>диссертация</w:t>
      </w:r>
      <w:r w:rsidRPr="00A10AF6">
        <w:rPr>
          <w:rFonts w:ascii="Helvetica" w:hAnsi="Helvetica" w:cs="Helvetica"/>
          <w:b/>
          <w:bCs/>
          <w:color w:val="222222"/>
          <w:sz w:val="21"/>
          <w:szCs w:val="21"/>
        </w:rPr>
        <w:t xml:space="preserve"> ... </w:t>
      </w:r>
      <w:r w:rsidRPr="00A10AF6">
        <w:rPr>
          <w:rFonts w:ascii="Helvetica" w:hAnsi="Helvetica" w:cs="Helvetica" w:hint="eastAsia"/>
          <w:b/>
          <w:bCs/>
          <w:color w:val="222222"/>
          <w:sz w:val="21"/>
          <w:szCs w:val="21"/>
        </w:rPr>
        <w:t>кандидата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биологических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наук</w:t>
      </w:r>
      <w:r w:rsidRPr="00A10AF6">
        <w:rPr>
          <w:rFonts w:ascii="Helvetica" w:hAnsi="Helvetica" w:cs="Helvetica"/>
          <w:b/>
          <w:bCs/>
          <w:color w:val="222222"/>
          <w:sz w:val="21"/>
          <w:szCs w:val="21"/>
        </w:rPr>
        <w:t xml:space="preserve"> : 03.00.04. - </w:t>
      </w:r>
      <w:r w:rsidRPr="00A10AF6">
        <w:rPr>
          <w:rFonts w:ascii="Helvetica" w:hAnsi="Helvetica" w:cs="Helvetica" w:hint="eastAsia"/>
          <w:b/>
          <w:bCs/>
          <w:color w:val="222222"/>
          <w:sz w:val="21"/>
          <w:szCs w:val="21"/>
        </w:rPr>
        <w:t>Новосибирск</w:t>
      </w:r>
      <w:r w:rsidRPr="00A10AF6">
        <w:rPr>
          <w:rFonts w:ascii="Helvetica" w:hAnsi="Helvetica" w:cs="Helvetica"/>
          <w:b/>
          <w:bCs/>
          <w:color w:val="222222"/>
          <w:sz w:val="21"/>
          <w:szCs w:val="21"/>
        </w:rPr>
        <w:t xml:space="preserve">, 1999. - 146 </w:t>
      </w:r>
      <w:r w:rsidRPr="00A10AF6">
        <w:rPr>
          <w:rFonts w:ascii="Helvetica" w:hAnsi="Helvetica" w:cs="Helvetica" w:hint="eastAsia"/>
          <w:b/>
          <w:bCs/>
          <w:color w:val="222222"/>
          <w:sz w:val="21"/>
          <w:szCs w:val="21"/>
        </w:rPr>
        <w:t>с</w:t>
      </w:r>
      <w:r w:rsidRPr="00A10AF6">
        <w:rPr>
          <w:rFonts w:ascii="Helvetica" w:hAnsi="Helvetica" w:cs="Helvetica"/>
          <w:b/>
          <w:bCs/>
          <w:color w:val="222222"/>
          <w:sz w:val="21"/>
          <w:szCs w:val="21"/>
        </w:rPr>
        <w:t>.</w:t>
      </w:r>
    </w:p>
    <w:p w14:paraId="7CB4ED81"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больше</w:t>
      </w:r>
    </w:p>
    <w:p w14:paraId="44086E84"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Цитаты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из</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текста</w:t>
      </w:r>
      <w:r w:rsidRPr="00A10AF6">
        <w:rPr>
          <w:rFonts w:ascii="Helvetica" w:hAnsi="Helvetica" w:cs="Helvetica"/>
          <w:b/>
          <w:bCs/>
          <w:color w:val="222222"/>
          <w:sz w:val="21"/>
          <w:szCs w:val="21"/>
        </w:rPr>
        <w:t>:</w:t>
      </w:r>
    </w:p>
    <w:p w14:paraId="12849326"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стр</w:t>
      </w:r>
      <w:r w:rsidRPr="00A10AF6">
        <w:rPr>
          <w:rFonts w:ascii="Helvetica" w:hAnsi="Helvetica" w:cs="Helvetica"/>
          <w:b/>
          <w:bCs/>
          <w:color w:val="222222"/>
          <w:sz w:val="21"/>
          <w:szCs w:val="21"/>
        </w:rPr>
        <w:t>. 1</w:t>
      </w:r>
    </w:p>
    <w:p w14:paraId="030DE071"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Сибирское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отделение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Российской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Академии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Наук</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Институт</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Лазерной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физики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Лаборатория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биофизики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волновых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процессов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правах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рукописи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Черкасова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Ольга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Павловна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Селективный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анализ</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помощью</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микроколоночной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высокоэффективной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жидкостной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Диссертация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соискание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ученой</w:t>
      </w:r>
    </w:p>
    <w:p w14:paraId="4667F50A"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стр</w:t>
      </w:r>
      <w:r w:rsidRPr="00A10AF6">
        <w:rPr>
          <w:rFonts w:ascii="Helvetica" w:hAnsi="Helvetica" w:cs="Helvetica"/>
          <w:b/>
          <w:bCs/>
          <w:color w:val="222222"/>
          <w:sz w:val="21"/>
          <w:szCs w:val="21"/>
        </w:rPr>
        <w:t>. 7</w:t>
      </w:r>
    </w:p>
    <w:p w14:paraId="1D305E00"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человека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лабораторных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помощью</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микроколоночной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высокоэффективной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жидкостной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позволяет</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одной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пробе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одновременно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определять</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все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классы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секретируемых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глюкокортикоиды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минералокортикоиды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андрогены</w:t>
      </w:r>
      <w:r w:rsidRPr="00A10AF6">
        <w:rPr>
          <w:rFonts w:ascii="Helvetica" w:hAnsi="Helvetica" w:cs="Helvetica"/>
          <w:b/>
          <w:bCs/>
          <w:color w:val="222222"/>
          <w:sz w:val="21"/>
          <w:szCs w:val="21"/>
        </w:rPr>
        <w:t>.</w:t>
      </w:r>
    </w:p>
    <w:p w14:paraId="6392D68D"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стр</w:t>
      </w:r>
      <w:r w:rsidRPr="00A10AF6">
        <w:rPr>
          <w:rFonts w:ascii="Helvetica" w:hAnsi="Helvetica" w:cs="Helvetica"/>
          <w:b/>
          <w:bCs/>
          <w:color w:val="222222"/>
          <w:sz w:val="21"/>
          <w:szCs w:val="21"/>
        </w:rPr>
        <w:t>. 9</w:t>
      </w:r>
    </w:p>
    <w:p w14:paraId="133DD40A"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выносимые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защиту</w:t>
      </w:r>
      <w:r w:rsidRPr="00A10AF6">
        <w:rPr>
          <w:rFonts w:ascii="Helvetica" w:hAnsi="Helvetica" w:cs="Helvetica"/>
          <w:b/>
          <w:bCs/>
          <w:color w:val="222222"/>
          <w:sz w:val="21"/>
          <w:szCs w:val="21"/>
        </w:rPr>
        <w:t xml:space="preserve"> 1. </w:t>
      </w:r>
      <w:r w:rsidRPr="00A10AF6">
        <w:rPr>
          <w:rFonts w:ascii="Helvetica" w:hAnsi="Helvetica" w:cs="Helvetica" w:hint="eastAsia"/>
          <w:b/>
          <w:bCs/>
          <w:color w:val="222222"/>
          <w:sz w:val="21"/>
          <w:szCs w:val="21"/>
        </w:rPr>
        <w:t>Методика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определения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помощью</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микроколоночной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высокоэффективной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жидкостной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дает</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преимущества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сравнению</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традиционной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высокоэффективной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жидкостной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хроматографией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чувствительности</w:t>
      </w:r>
      <w:r w:rsidRPr="00A10AF6">
        <w:rPr>
          <w:rFonts w:ascii="Helvetica" w:hAnsi="Helvetica" w:cs="Helvetica"/>
          <w:b/>
          <w:bCs/>
          <w:color w:val="222222"/>
          <w:sz w:val="21"/>
          <w:szCs w:val="21"/>
        </w:rPr>
        <w:t xml:space="preserve">. 2. </w:t>
      </w:r>
      <w:r w:rsidRPr="00A10AF6">
        <w:rPr>
          <w:rFonts w:ascii="Helvetica" w:hAnsi="Helvetica" w:cs="Helvetica" w:hint="eastAsia"/>
          <w:b/>
          <w:bCs/>
          <w:color w:val="222222"/>
          <w:sz w:val="21"/>
          <w:szCs w:val="21"/>
        </w:rPr>
        <w:t>Существует</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асимметрия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содержанию</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альдостерона</w:t>
      </w:r>
      <w:r w:rsidRPr="00A10AF6">
        <w:rPr>
          <w:rFonts w:ascii="Helvetica" w:hAnsi="Helvetica" w:cs="Helvetica"/>
          <w:b/>
          <w:bCs/>
          <w:color w:val="222222"/>
          <w:sz w:val="21"/>
          <w:szCs w:val="21"/>
        </w:rPr>
        <w:t>,</w:t>
      </w:r>
    </w:p>
    <w:p w14:paraId="45FC3DED" w14:textId="77777777" w:rsidR="00A10AF6" w:rsidRPr="00A10AF6" w:rsidRDefault="00A10AF6" w:rsidP="00A10AF6">
      <w:pPr>
        <w:rPr>
          <w:rFonts w:ascii="Helvetica" w:hAnsi="Helvetica" w:cs="Helvetica"/>
          <w:b/>
          <w:bCs/>
          <w:color w:val="222222"/>
          <w:sz w:val="21"/>
          <w:szCs w:val="21"/>
        </w:rPr>
      </w:pPr>
    </w:p>
    <w:p w14:paraId="78E09312"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Оглавление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диссертации</w:t>
      </w:r>
    </w:p>
    <w:p w14:paraId="5A7721E8"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кандидат</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биологических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наук</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Черкасова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Ольга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Павловна</w:t>
      </w:r>
    </w:p>
    <w:p w14:paraId="275CB19A"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lastRenderedPageBreak/>
        <w:t>ОГЛАВЛЕНИЕ</w:t>
      </w:r>
    </w:p>
    <w:p w14:paraId="2A161F23" w14:textId="77777777" w:rsidR="00A10AF6" w:rsidRPr="00A10AF6" w:rsidRDefault="00A10AF6" w:rsidP="00A10AF6">
      <w:pPr>
        <w:rPr>
          <w:rFonts w:ascii="Helvetica" w:hAnsi="Helvetica" w:cs="Helvetica"/>
          <w:b/>
          <w:bCs/>
          <w:color w:val="222222"/>
          <w:sz w:val="21"/>
          <w:szCs w:val="21"/>
        </w:rPr>
      </w:pPr>
    </w:p>
    <w:p w14:paraId="2DB5526A"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ВВЕДЕНИЕ</w:t>
      </w:r>
    </w:p>
    <w:p w14:paraId="2027780A" w14:textId="77777777" w:rsidR="00A10AF6" w:rsidRPr="00A10AF6" w:rsidRDefault="00A10AF6" w:rsidP="00A10AF6">
      <w:pPr>
        <w:rPr>
          <w:rFonts w:ascii="Helvetica" w:hAnsi="Helvetica" w:cs="Helvetica"/>
          <w:b/>
          <w:bCs/>
          <w:color w:val="222222"/>
          <w:sz w:val="21"/>
          <w:szCs w:val="21"/>
        </w:rPr>
      </w:pPr>
    </w:p>
    <w:p w14:paraId="2534CEB5"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ГЛАВА</w:t>
      </w:r>
      <w:r w:rsidRPr="00A10AF6">
        <w:rPr>
          <w:rFonts w:ascii="Helvetica" w:hAnsi="Helvetica" w:cs="Helvetica"/>
          <w:b/>
          <w:bCs/>
          <w:color w:val="222222"/>
          <w:sz w:val="21"/>
          <w:szCs w:val="21"/>
        </w:rPr>
        <w:t xml:space="preserve"> 1. </w:t>
      </w:r>
      <w:r w:rsidRPr="00A10AF6">
        <w:rPr>
          <w:rFonts w:ascii="Helvetica" w:hAnsi="Helvetica" w:cs="Helvetica" w:hint="eastAsia"/>
          <w:b/>
          <w:bCs/>
          <w:color w:val="222222"/>
          <w:sz w:val="21"/>
          <w:szCs w:val="21"/>
        </w:rPr>
        <w:t>ОБЗОР</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ЛИТЕРАТУРЫ</w:t>
      </w:r>
    </w:p>
    <w:p w14:paraId="75EABCA2" w14:textId="77777777" w:rsidR="00A10AF6" w:rsidRPr="00A10AF6" w:rsidRDefault="00A10AF6" w:rsidP="00A10AF6">
      <w:pPr>
        <w:rPr>
          <w:rFonts w:ascii="Helvetica" w:hAnsi="Helvetica" w:cs="Helvetica"/>
          <w:b/>
          <w:bCs/>
          <w:color w:val="222222"/>
          <w:sz w:val="21"/>
          <w:szCs w:val="21"/>
        </w:rPr>
      </w:pPr>
    </w:p>
    <w:p w14:paraId="49538C9C"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1.1. </w:t>
      </w:r>
      <w:r w:rsidRPr="00A10AF6">
        <w:rPr>
          <w:rFonts w:ascii="Helvetica" w:hAnsi="Helvetica" w:cs="Helvetica" w:hint="eastAsia"/>
          <w:b/>
          <w:bCs/>
          <w:color w:val="222222"/>
          <w:sz w:val="21"/>
          <w:szCs w:val="21"/>
        </w:rPr>
        <w:t>Биосинтез</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p>
    <w:p w14:paraId="25461CF5" w14:textId="77777777" w:rsidR="00A10AF6" w:rsidRPr="00A10AF6" w:rsidRDefault="00A10AF6" w:rsidP="00A10AF6">
      <w:pPr>
        <w:rPr>
          <w:rFonts w:ascii="Helvetica" w:hAnsi="Helvetica" w:cs="Helvetica"/>
          <w:b/>
          <w:bCs/>
          <w:color w:val="222222"/>
          <w:sz w:val="21"/>
          <w:szCs w:val="21"/>
        </w:rPr>
      </w:pPr>
    </w:p>
    <w:p w14:paraId="0DD1A625"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1.2. </w:t>
      </w:r>
      <w:r w:rsidRPr="00A10AF6">
        <w:rPr>
          <w:rFonts w:ascii="Helvetica" w:hAnsi="Helvetica" w:cs="Helvetica" w:hint="eastAsia"/>
          <w:b/>
          <w:bCs/>
          <w:color w:val="222222"/>
          <w:sz w:val="21"/>
          <w:szCs w:val="21"/>
        </w:rPr>
        <w:t>Методы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анализа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p>
    <w:p w14:paraId="3EDF8354" w14:textId="77777777" w:rsidR="00A10AF6" w:rsidRPr="00A10AF6" w:rsidRDefault="00A10AF6" w:rsidP="00A10AF6">
      <w:pPr>
        <w:rPr>
          <w:rFonts w:ascii="Helvetica" w:hAnsi="Helvetica" w:cs="Helvetica"/>
          <w:b/>
          <w:bCs/>
          <w:color w:val="222222"/>
          <w:sz w:val="21"/>
          <w:szCs w:val="21"/>
        </w:rPr>
      </w:pPr>
    </w:p>
    <w:p w14:paraId="1FBDF59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1.2.1. </w:t>
      </w:r>
      <w:r w:rsidRPr="00A10AF6">
        <w:rPr>
          <w:rFonts w:ascii="Helvetica" w:hAnsi="Helvetica" w:cs="Helvetica" w:hint="eastAsia"/>
          <w:b/>
          <w:bCs/>
          <w:color w:val="222222"/>
          <w:sz w:val="21"/>
          <w:szCs w:val="21"/>
        </w:rPr>
        <w:t>Традиционные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методы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анализа</w:t>
      </w:r>
    </w:p>
    <w:p w14:paraId="5583BE61" w14:textId="77777777" w:rsidR="00A10AF6" w:rsidRPr="00A10AF6" w:rsidRDefault="00A10AF6" w:rsidP="00A10AF6">
      <w:pPr>
        <w:rPr>
          <w:rFonts w:ascii="Helvetica" w:hAnsi="Helvetica" w:cs="Helvetica"/>
          <w:b/>
          <w:bCs/>
          <w:color w:val="222222"/>
          <w:sz w:val="21"/>
          <w:szCs w:val="21"/>
        </w:rPr>
      </w:pPr>
    </w:p>
    <w:p w14:paraId="3A2B7A3D"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1.2.2. </w:t>
      </w:r>
      <w:r w:rsidRPr="00A10AF6">
        <w:rPr>
          <w:rFonts w:ascii="Helvetica" w:hAnsi="Helvetica" w:cs="Helvetica" w:hint="eastAsia"/>
          <w:b/>
          <w:bCs/>
          <w:color w:val="222222"/>
          <w:sz w:val="21"/>
          <w:szCs w:val="21"/>
        </w:rPr>
        <w:t>Хроматографические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методы</w:t>
      </w:r>
    </w:p>
    <w:p w14:paraId="30FD3853" w14:textId="77777777" w:rsidR="00A10AF6" w:rsidRPr="00A10AF6" w:rsidRDefault="00A10AF6" w:rsidP="00A10AF6">
      <w:pPr>
        <w:rPr>
          <w:rFonts w:ascii="Helvetica" w:hAnsi="Helvetica" w:cs="Helvetica"/>
          <w:b/>
          <w:bCs/>
          <w:color w:val="222222"/>
          <w:sz w:val="21"/>
          <w:szCs w:val="21"/>
        </w:rPr>
      </w:pPr>
    </w:p>
    <w:p w14:paraId="7D668A8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1.2.3. </w:t>
      </w:r>
      <w:r w:rsidRPr="00A10AF6">
        <w:rPr>
          <w:rFonts w:ascii="Helvetica" w:hAnsi="Helvetica" w:cs="Helvetica" w:hint="eastAsia"/>
          <w:b/>
          <w:bCs/>
          <w:color w:val="222222"/>
          <w:sz w:val="21"/>
          <w:szCs w:val="21"/>
        </w:rPr>
        <w:t>Микроколоночная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хроматография</w:t>
      </w:r>
    </w:p>
    <w:p w14:paraId="61DDA76C" w14:textId="77777777" w:rsidR="00A10AF6" w:rsidRPr="00A10AF6" w:rsidRDefault="00A10AF6" w:rsidP="00A10AF6">
      <w:pPr>
        <w:rPr>
          <w:rFonts w:ascii="Helvetica" w:hAnsi="Helvetica" w:cs="Helvetica"/>
          <w:b/>
          <w:bCs/>
          <w:color w:val="222222"/>
          <w:sz w:val="21"/>
          <w:szCs w:val="21"/>
        </w:rPr>
      </w:pPr>
    </w:p>
    <w:p w14:paraId="0F6CCB9B"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1.3. </w:t>
      </w:r>
      <w:r w:rsidRPr="00A10AF6">
        <w:rPr>
          <w:rFonts w:ascii="Helvetica" w:hAnsi="Helvetica" w:cs="Helvetica" w:hint="eastAsia"/>
          <w:b/>
          <w:bCs/>
          <w:color w:val="222222"/>
          <w:sz w:val="21"/>
          <w:szCs w:val="21"/>
        </w:rPr>
        <w:t>Методы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выделения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из</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биологических</w:t>
      </w:r>
    </w:p>
    <w:p w14:paraId="5BCBA5F7" w14:textId="77777777" w:rsidR="00A10AF6" w:rsidRPr="00A10AF6" w:rsidRDefault="00A10AF6" w:rsidP="00A10AF6">
      <w:pPr>
        <w:rPr>
          <w:rFonts w:ascii="Helvetica" w:hAnsi="Helvetica" w:cs="Helvetica"/>
          <w:b/>
          <w:bCs/>
          <w:color w:val="222222"/>
          <w:sz w:val="21"/>
          <w:szCs w:val="21"/>
        </w:rPr>
      </w:pPr>
    </w:p>
    <w:p w14:paraId="2EAAD876"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образцов</w:t>
      </w:r>
    </w:p>
    <w:p w14:paraId="6B3EF7A3" w14:textId="77777777" w:rsidR="00A10AF6" w:rsidRPr="00A10AF6" w:rsidRDefault="00A10AF6" w:rsidP="00A10AF6">
      <w:pPr>
        <w:rPr>
          <w:rFonts w:ascii="Helvetica" w:hAnsi="Helvetica" w:cs="Helvetica"/>
          <w:b/>
          <w:bCs/>
          <w:color w:val="222222"/>
          <w:sz w:val="21"/>
          <w:szCs w:val="21"/>
        </w:rPr>
      </w:pPr>
    </w:p>
    <w:p w14:paraId="69AF2112"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1.3.1. </w:t>
      </w:r>
      <w:r w:rsidRPr="00A10AF6">
        <w:rPr>
          <w:rFonts w:ascii="Helvetica" w:hAnsi="Helvetica" w:cs="Helvetica" w:hint="eastAsia"/>
          <w:b/>
          <w:bCs/>
          <w:color w:val="222222"/>
          <w:sz w:val="21"/>
          <w:szCs w:val="21"/>
        </w:rPr>
        <w:t>Экстракция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органическими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растворителями</w:t>
      </w:r>
    </w:p>
    <w:p w14:paraId="7E94AF4A" w14:textId="77777777" w:rsidR="00A10AF6" w:rsidRPr="00A10AF6" w:rsidRDefault="00A10AF6" w:rsidP="00A10AF6">
      <w:pPr>
        <w:rPr>
          <w:rFonts w:ascii="Helvetica" w:hAnsi="Helvetica" w:cs="Helvetica"/>
          <w:b/>
          <w:bCs/>
          <w:color w:val="222222"/>
          <w:sz w:val="21"/>
          <w:szCs w:val="21"/>
        </w:rPr>
      </w:pPr>
    </w:p>
    <w:p w14:paraId="29159E7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1.3.2. </w:t>
      </w:r>
      <w:r w:rsidRPr="00A10AF6">
        <w:rPr>
          <w:rFonts w:ascii="Helvetica" w:hAnsi="Helvetica" w:cs="Helvetica" w:hint="eastAsia"/>
          <w:b/>
          <w:bCs/>
          <w:color w:val="222222"/>
          <w:sz w:val="21"/>
          <w:szCs w:val="21"/>
        </w:rPr>
        <w:t>Твердофазная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экстракция</w:t>
      </w:r>
    </w:p>
    <w:p w14:paraId="3D6D53B6" w14:textId="77777777" w:rsidR="00A10AF6" w:rsidRPr="00A10AF6" w:rsidRDefault="00A10AF6" w:rsidP="00A10AF6">
      <w:pPr>
        <w:rPr>
          <w:rFonts w:ascii="Helvetica" w:hAnsi="Helvetica" w:cs="Helvetica"/>
          <w:b/>
          <w:bCs/>
          <w:color w:val="222222"/>
          <w:sz w:val="21"/>
          <w:szCs w:val="21"/>
        </w:rPr>
      </w:pPr>
    </w:p>
    <w:p w14:paraId="2631391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1.3.3. </w:t>
      </w:r>
      <w:r w:rsidRPr="00A10AF6">
        <w:rPr>
          <w:rFonts w:ascii="Helvetica" w:hAnsi="Helvetica" w:cs="Helvetica" w:hint="eastAsia"/>
          <w:b/>
          <w:bCs/>
          <w:color w:val="222222"/>
          <w:sz w:val="21"/>
          <w:szCs w:val="21"/>
        </w:rPr>
        <w:t>Обработка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надпочечников</w:t>
      </w:r>
    </w:p>
    <w:p w14:paraId="49682E9A" w14:textId="77777777" w:rsidR="00A10AF6" w:rsidRPr="00A10AF6" w:rsidRDefault="00A10AF6" w:rsidP="00A10AF6">
      <w:pPr>
        <w:rPr>
          <w:rFonts w:ascii="Helvetica" w:hAnsi="Helvetica" w:cs="Helvetica"/>
          <w:b/>
          <w:bCs/>
          <w:color w:val="222222"/>
          <w:sz w:val="21"/>
          <w:szCs w:val="21"/>
        </w:rPr>
      </w:pPr>
    </w:p>
    <w:p w14:paraId="3CD09E77"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1.4.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p>
    <w:p w14:paraId="2A5C10E0" w14:textId="77777777" w:rsidR="00A10AF6" w:rsidRPr="00A10AF6" w:rsidRDefault="00A10AF6" w:rsidP="00A10AF6">
      <w:pPr>
        <w:rPr>
          <w:rFonts w:ascii="Helvetica" w:hAnsi="Helvetica" w:cs="Helvetica"/>
          <w:b/>
          <w:bCs/>
          <w:color w:val="222222"/>
          <w:sz w:val="21"/>
          <w:szCs w:val="21"/>
        </w:rPr>
      </w:pPr>
    </w:p>
    <w:p w14:paraId="29002C74"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интактном</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состоянии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различных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воздействиях</w:t>
      </w:r>
    </w:p>
    <w:p w14:paraId="06B63822" w14:textId="77777777" w:rsidR="00A10AF6" w:rsidRPr="00A10AF6" w:rsidRDefault="00A10AF6" w:rsidP="00A10AF6">
      <w:pPr>
        <w:rPr>
          <w:rFonts w:ascii="Helvetica" w:hAnsi="Helvetica" w:cs="Helvetica"/>
          <w:b/>
          <w:bCs/>
          <w:color w:val="222222"/>
          <w:sz w:val="21"/>
          <w:szCs w:val="21"/>
        </w:rPr>
      </w:pPr>
    </w:p>
    <w:p w14:paraId="1794299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1.4.1.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отдельных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асимметрия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массе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продукции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w:t>
      </w:r>
    </w:p>
    <w:p w14:paraId="2A0CA3BB" w14:textId="77777777" w:rsidR="00A10AF6" w:rsidRPr="00A10AF6" w:rsidRDefault="00A10AF6" w:rsidP="00A10AF6">
      <w:pPr>
        <w:rPr>
          <w:rFonts w:ascii="Helvetica" w:hAnsi="Helvetica" w:cs="Helvetica"/>
          <w:b/>
          <w:bCs/>
          <w:color w:val="222222"/>
          <w:sz w:val="21"/>
          <w:szCs w:val="21"/>
        </w:rPr>
      </w:pPr>
    </w:p>
    <w:p w14:paraId="41F20BE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1.4.2.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различных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воздействиях</w:t>
      </w:r>
    </w:p>
    <w:p w14:paraId="7DBFAE5A" w14:textId="77777777" w:rsidR="00A10AF6" w:rsidRPr="00A10AF6" w:rsidRDefault="00A10AF6" w:rsidP="00A10AF6">
      <w:pPr>
        <w:rPr>
          <w:rFonts w:ascii="Helvetica" w:hAnsi="Helvetica" w:cs="Helvetica"/>
          <w:b/>
          <w:bCs/>
          <w:color w:val="222222"/>
          <w:sz w:val="21"/>
          <w:szCs w:val="21"/>
        </w:rPr>
      </w:pPr>
    </w:p>
    <w:p w14:paraId="3D90A230"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1.5. </w:t>
      </w:r>
      <w:r w:rsidRPr="00A10AF6">
        <w:rPr>
          <w:rFonts w:ascii="Helvetica" w:hAnsi="Helvetica" w:cs="Helvetica" w:hint="eastAsia"/>
          <w:b/>
          <w:bCs/>
          <w:color w:val="222222"/>
          <w:sz w:val="21"/>
          <w:szCs w:val="21"/>
        </w:rPr>
        <w:t>Постановка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задачи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исследования</w:t>
      </w:r>
    </w:p>
    <w:p w14:paraId="70AAF010" w14:textId="77777777" w:rsidR="00A10AF6" w:rsidRPr="00A10AF6" w:rsidRDefault="00A10AF6" w:rsidP="00A10AF6">
      <w:pPr>
        <w:rPr>
          <w:rFonts w:ascii="Helvetica" w:hAnsi="Helvetica" w:cs="Helvetica"/>
          <w:b/>
          <w:bCs/>
          <w:color w:val="222222"/>
          <w:sz w:val="21"/>
          <w:szCs w:val="21"/>
        </w:rPr>
      </w:pPr>
    </w:p>
    <w:p w14:paraId="68C893D7"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ГЛАВА</w:t>
      </w:r>
      <w:r w:rsidRPr="00A10AF6">
        <w:rPr>
          <w:rFonts w:ascii="Helvetica" w:hAnsi="Helvetica" w:cs="Helvetica"/>
          <w:b/>
          <w:bCs/>
          <w:color w:val="222222"/>
          <w:sz w:val="21"/>
          <w:szCs w:val="21"/>
        </w:rPr>
        <w:t xml:space="preserve"> 2. </w:t>
      </w:r>
      <w:r w:rsidRPr="00A10AF6">
        <w:rPr>
          <w:rFonts w:ascii="Helvetica" w:hAnsi="Helvetica" w:cs="Helvetica" w:hint="eastAsia"/>
          <w:b/>
          <w:bCs/>
          <w:color w:val="222222"/>
          <w:sz w:val="21"/>
          <w:szCs w:val="21"/>
        </w:rPr>
        <w:t>МАТЕРИАЛЫ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МЕТОДЫ</w:t>
      </w:r>
    </w:p>
    <w:p w14:paraId="71DC8D06" w14:textId="77777777" w:rsidR="00A10AF6" w:rsidRPr="00A10AF6" w:rsidRDefault="00A10AF6" w:rsidP="00A10AF6">
      <w:pPr>
        <w:rPr>
          <w:rFonts w:ascii="Helvetica" w:hAnsi="Helvetica" w:cs="Helvetica"/>
          <w:b/>
          <w:bCs/>
          <w:color w:val="222222"/>
          <w:sz w:val="21"/>
          <w:szCs w:val="21"/>
        </w:rPr>
      </w:pPr>
    </w:p>
    <w:p w14:paraId="351B0AED"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2.1. </w:t>
      </w:r>
      <w:r w:rsidRPr="00A10AF6">
        <w:rPr>
          <w:rFonts w:ascii="Helvetica" w:hAnsi="Helvetica" w:cs="Helvetica" w:hint="eastAsia"/>
          <w:b/>
          <w:bCs/>
          <w:color w:val="222222"/>
          <w:sz w:val="21"/>
          <w:szCs w:val="21"/>
        </w:rPr>
        <w:t>Схема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эксперимента</w:t>
      </w:r>
    </w:p>
    <w:p w14:paraId="697F07BA" w14:textId="77777777" w:rsidR="00A10AF6" w:rsidRPr="00A10AF6" w:rsidRDefault="00A10AF6" w:rsidP="00A10AF6">
      <w:pPr>
        <w:rPr>
          <w:rFonts w:ascii="Helvetica" w:hAnsi="Helvetica" w:cs="Helvetica"/>
          <w:b/>
          <w:bCs/>
          <w:color w:val="222222"/>
          <w:sz w:val="21"/>
          <w:szCs w:val="21"/>
        </w:rPr>
      </w:pPr>
    </w:p>
    <w:p w14:paraId="49585E6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2.2. </w:t>
      </w:r>
      <w:r w:rsidRPr="00A10AF6">
        <w:rPr>
          <w:rFonts w:ascii="Helvetica" w:hAnsi="Helvetica" w:cs="Helvetica" w:hint="eastAsia"/>
          <w:b/>
          <w:bCs/>
          <w:color w:val="222222"/>
          <w:sz w:val="21"/>
          <w:szCs w:val="21"/>
        </w:rPr>
        <w:t>Взятие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анализируемого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материала</w:t>
      </w:r>
    </w:p>
    <w:p w14:paraId="5E2AB4F0" w14:textId="77777777" w:rsidR="00A10AF6" w:rsidRPr="00A10AF6" w:rsidRDefault="00A10AF6" w:rsidP="00A10AF6">
      <w:pPr>
        <w:rPr>
          <w:rFonts w:ascii="Helvetica" w:hAnsi="Helvetica" w:cs="Helvetica"/>
          <w:b/>
          <w:bCs/>
          <w:color w:val="222222"/>
          <w:sz w:val="21"/>
          <w:szCs w:val="21"/>
        </w:rPr>
      </w:pPr>
    </w:p>
    <w:p w14:paraId="276C5061"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2.3. </w:t>
      </w:r>
      <w:r w:rsidRPr="00A10AF6">
        <w:rPr>
          <w:rFonts w:ascii="Helvetica" w:hAnsi="Helvetica" w:cs="Helvetica" w:hint="eastAsia"/>
          <w:b/>
          <w:bCs/>
          <w:color w:val="222222"/>
          <w:sz w:val="21"/>
          <w:szCs w:val="21"/>
        </w:rPr>
        <w:t>Реактивы</w:t>
      </w:r>
    </w:p>
    <w:p w14:paraId="01545004" w14:textId="77777777" w:rsidR="00A10AF6" w:rsidRPr="00A10AF6" w:rsidRDefault="00A10AF6" w:rsidP="00A10AF6">
      <w:pPr>
        <w:rPr>
          <w:rFonts w:ascii="Helvetica" w:hAnsi="Helvetica" w:cs="Helvetica"/>
          <w:b/>
          <w:bCs/>
          <w:color w:val="222222"/>
          <w:sz w:val="21"/>
          <w:szCs w:val="21"/>
        </w:rPr>
      </w:pPr>
    </w:p>
    <w:p w14:paraId="1A8E5477"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2.4. </w:t>
      </w:r>
      <w:r w:rsidRPr="00A10AF6">
        <w:rPr>
          <w:rFonts w:ascii="Helvetica" w:hAnsi="Helvetica" w:cs="Helvetica" w:hint="eastAsia"/>
          <w:b/>
          <w:bCs/>
          <w:color w:val="222222"/>
          <w:sz w:val="21"/>
          <w:szCs w:val="21"/>
        </w:rPr>
        <w:t>Условия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хроматографирования</w:t>
      </w:r>
    </w:p>
    <w:p w14:paraId="614B16BF" w14:textId="77777777" w:rsidR="00A10AF6" w:rsidRPr="00A10AF6" w:rsidRDefault="00A10AF6" w:rsidP="00A10AF6">
      <w:pPr>
        <w:rPr>
          <w:rFonts w:ascii="Helvetica" w:hAnsi="Helvetica" w:cs="Helvetica"/>
          <w:b/>
          <w:bCs/>
          <w:color w:val="222222"/>
          <w:sz w:val="21"/>
          <w:szCs w:val="21"/>
        </w:rPr>
      </w:pPr>
    </w:p>
    <w:p w14:paraId="18B4879A"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2.5. </w:t>
      </w:r>
      <w:r w:rsidRPr="00A10AF6">
        <w:rPr>
          <w:rFonts w:ascii="Helvetica" w:hAnsi="Helvetica" w:cs="Helvetica" w:hint="eastAsia"/>
          <w:b/>
          <w:bCs/>
          <w:color w:val="222222"/>
          <w:sz w:val="21"/>
          <w:szCs w:val="21"/>
        </w:rPr>
        <w:t>Набивка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хроматографических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колонок</w:t>
      </w:r>
    </w:p>
    <w:p w14:paraId="60C2D172" w14:textId="77777777" w:rsidR="00A10AF6" w:rsidRPr="00A10AF6" w:rsidRDefault="00A10AF6" w:rsidP="00A10AF6">
      <w:pPr>
        <w:rPr>
          <w:rFonts w:ascii="Helvetica" w:hAnsi="Helvetica" w:cs="Helvetica"/>
          <w:b/>
          <w:bCs/>
          <w:color w:val="222222"/>
          <w:sz w:val="21"/>
          <w:szCs w:val="21"/>
        </w:rPr>
      </w:pPr>
    </w:p>
    <w:p w14:paraId="2CE9EC97"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2.6. </w:t>
      </w:r>
      <w:r w:rsidRPr="00A10AF6">
        <w:rPr>
          <w:rFonts w:ascii="Helvetica" w:hAnsi="Helvetica" w:cs="Helvetica" w:hint="eastAsia"/>
          <w:b/>
          <w:bCs/>
          <w:color w:val="222222"/>
          <w:sz w:val="21"/>
          <w:szCs w:val="21"/>
        </w:rPr>
        <w:t>Вычисление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площадей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хроматографических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пиков</w:t>
      </w:r>
    </w:p>
    <w:p w14:paraId="25261F18" w14:textId="77777777" w:rsidR="00A10AF6" w:rsidRPr="00A10AF6" w:rsidRDefault="00A10AF6" w:rsidP="00A10AF6">
      <w:pPr>
        <w:rPr>
          <w:rFonts w:ascii="Helvetica" w:hAnsi="Helvetica" w:cs="Helvetica"/>
          <w:b/>
          <w:bCs/>
          <w:color w:val="222222"/>
          <w:sz w:val="21"/>
          <w:szCs w:val="21"/>
        </w:rPr>
      </w:pPr>
    </w:p>
    <w:p w14:paraId="4283A513"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2.7. </w:t>
      </w:r>
      <w:r w:rsidRPr="00A10AF6">
        <w:rPr>
          <w:rFonts w:ascii="Helvetica" w:hAnsi="Helvetica" w:cs="Helvetica" w:hint="eastAsia"/>
          <w:b/>
          <w:bCs/>
          <w:color w:val="222222"/>
          <w:sz w:val="21"/>
          <w:szCs w:val="21"/>
        </w:rPr>
        <w:t>Измерение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времен</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удерживания</w:t>
      </w:r>
    </w:p>
    <w:p w14:paraId="4F609D12" w14:textId="77777777" w:rsidR="00A10AF6" w:rsidRPr="00A10AF6" w:rsidRDefault="00A10AF6" w:rsidP="00A10AF6">
      <w:pPr>
        <w:rPr>
          <w:rFonts w:ascii="Helvetica" w:hAnsi="Helvetica" w:cs="Helvetica"/>
          <w:b/>
          <w:bCs/>
          <w:color w:val="222222"/>
          <w:sz w:val="21"/>
          <w:szCs w:val="21"/>
        </w:rPr>
      </w:pPr>
    </w:p>
    <w:p w14:paraId="4876AD35"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lastRenderedPageBreak/>
        <w:t>ГЛАВА</w:t>
      </w:r>
      <w:r w:rsidRPr="00A10AF6">
        <w:rPr>
          <w:rFonts w:ascii="Helvetica" w:hAnsi="Helvetica" w:cs="Helvetica"/>
          <w:b/>
          <w:bCs/>
          <w:color w:val="222222"/>
          <w:sz w:val="21"/>
          <w:szCs w:val="21"/>
        </w:rPr>
        <w:t xml:space="preserve"> 3. </w:t>
      </w:r>
      <w:r w:rsidRPr="00A10AF6">
        <w:rPr>
          <w:rFonts w:ascii="Helvetica" w:hAnsi="Helvetica" w:cs="Helvetica" w:hint="eastAsia"/>
          <w:b/>
          <w:bCs/>
          <w:color w:val="222222"/>
          <w:sz w:val="21"/>
          <w:szCs w:val="21"/>
        </w:rPr>
        <w:t>РЕЗУЛЬТАТЫ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ОБСУЖДЕНИЕ</w:t>
      </w:r>
    </w:p>
    <w:p w14:paraId="0BDF92CA" w14:textId="77777777" w:rsidR="00A10AF6" w:rsidRPr="00A10AF6" w:rsidRDefault="00A10AF6" w:rsidP="00A10AF6">
      <w:pPr>
        <w:rPr>
          <w:rFonts w:ascii="Helvetica" w:hAnsi="Helvetica" w:cs="Helvetica"/>
          <w:b/>
          <w:bCs/>
          <w:color w:val="222222"/>
          <w:sz w:val="21"/>
          <w:szCs w:val="21"/>
        </w:rPr>
      </w:pPr>
    </w:p>
    <w:p w14:paraId="1B0EFC44"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3.1. </w:t>
      </w:r>
      <w:r w:rsidRPr="00A10AF6">
        <w:rPr>
          <w:rFonts w:ascii="Helvetica" w:hAnsi="Helvetica" w:cs="Helvetica" w:hint="eastAsia"/>
          <w:b/>
          <w:bCs/>
          <w:color w:val="222222"/>
          <w:sz w:val="21"/>
          <w:szCs w:val="21"/>
        </w:rPr>
        <w:t>Разработка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методики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селективного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определения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ткани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человека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p>
    <w:p w14:paraId="28F08EFA" w14:textId="77777777" w:rsidR="00A10AF6" w:rsidRPr="00A10AF6" w:rsidRDefault="00A10AF6" w:rsidP="00A10AF6">
      <w:pPr>
        <w:rPr>
          <w:rFonts w:ascii="Helvetica" w:hAnsi="Helvetica" w:cs="Helvetica"/>
          <w:b/>
          <w:bCs/>
          <w:color w:val="222222"/>
          <w:sz w:val="21"/>
          <w:szCs w:val="21"/>
        </w:rPr>
      </w:pPr>
    </w:p>
    <w:p w14:paraId="2FA9D13B"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3.1.1. </w:t>
      </w:r>
      <w:r w:rsidRPr="00A10AF6">
        <w:rPr>
          <w:rFonts w:ascii="Helvetica" w:hAnsi="Helvetica" w:cs="Helvetica" w:hint="eastAsia"/>
          <w:b/>
          <w:bCs/>
          <w:color w:val="222222"/>
          <w:sz w:val="21"/>
          <w:szCs w:val="21"/>
        </w:rPr>
        <w:t>Подбор</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условий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хроматографического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разделения</w:t>
      </w:r>
    </w:p>
    <w:p w14:paraId="20CC980E" w14:textId="77777777" w:rsidR="00A10AF6" w:rsidRPr="00A10AF6" w:rsidRDefault="00A10AF6" w:rsidP="00A10AF6">
      <w:pPr>
        <w:rPr>
          <w:rFonts w:ascii="Helvetica" w:hAnsi="Helvetica" w:cs="Helvetica"/>
          <w:b/>
          <w:bCs/>
          <w:color w:val="222222"/>
          <w:sz w:val="21"/>
          <w:szCs w:val="21"/>
        </w:rPr>
      </w:pPr>
    </w:p>
    <w:p w14:paraId="63F21FD5"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3.1.2. </w:t>
      </w:r>
      <w:r w:rsidRPr="00A10AF6">
        <w:rPr>
          <w:rFonts w:ascii="Helvetica" w:hAnsi="Helvetica" w:cs="Helvetica" w:hint="eastAsia"/>
          <w:b/>
          <w:bCs/>
          <w:color w:val="222222"/>
          <w:sz w:val="21"/>
          <w:szCs w:val="21"/>
        </w:rPr>
        <w:t>Экстракция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из</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сыворотки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человека</w:t>
      </w:r>
    </w:p>
    <w:p w14:paraId="5ABC2AE9" w14:textId="77777777" w:rsidR="00A10AF6" w:rsidRPr="00A10AF6" w:rsidRDefault="00A10AF6" w:rsidP="00A10AF6">
      <w:pPr>
        <w:rPr>
          <w:rFonts w:ascii="Helvetica" w:hAnsi="Helvetica" w:cs="Helvetica"/>
          <w:b/>
          <w:bCs/>
          <w:color w:val="222222"/>
          <w:sz w:val="21"/>
          <w:szCs w:val="21"/>
        </w:rPr>
      </w:pPr>
    </w:p>
    <w:p w14:paraId="7FC70222"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60</w:t>
      </w:r>
    </w:p>
    <w:p w14:paraId="10A9DC39" w14:textId="77777777" w:rsidR="00A10AF6" w:rsidRPr="00A10AF6" w:rsidRDefault="00A10AF6" w:rsidP="00A10AF6">
      <w:pPr>
        <w:rPr>
          <w:rFonts w:ascii="Helvetica" w:hAnsi="Helvetica" w:cs="Helvetica"/>
          <w:b/>
          <w:bCs/>
          <w:color w:val="222222"/>
          <w:sz w:val="21"/>
          <w:szCs w:val="21"/>
        </w:rPr>
      </w:pPr>
    </w:p>
    <w:p w14:paraId="5F723293"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3.1.3. </w:t>
      </w:r>
      <w:r w:rsidRPr="00A10AF6">
        <w:rPr>
          <w:rFonts w:ascii="Helvetica" w:hAnsi="Helvetica" w:cs="Helvetica" w:hint="eastAsia"/>
          <w:b/>
          <w:bCs/>
          <w:color w:val="222222"/>
          <w:sz w:val="21"/>
          <w:szCs w:val="21"/>
        </w:rPr>
        <w:t>Определение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p>
    <w:p w14:paraId="3B0B1043" w14:textId="77777777" w:rsidR="00A10AF6" w:rsidRPr="00A10AF6" w:rsidRDefault="00A10AF6" w:rsidP="00A10AF6">
      <w:pPr>
        <w:rPr>
          <w:rFonts w:ascii="Helvetica" w:hAnsi="Helvetica" w:cs="Helvetica"/>
          <w:b/>
          <w:bCs/>
          <w:color w:val="222222"/>
          <w:sz w:val="21"/>
          <w:szCs w:val="21"/>
        </w:rPr>
      </w:pPr>
    </w:p>
    <w:p w14:paraId="327BB288"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3.1.4. </w:t>
      </w:r>
      <w:r w:rsidRPr="00A10AF6">
        <w:rPr>
          <w:rFonts w:ascii="Helvetica" w:hAnsi="Helvetica" w:cs="Helvetica" w:hint="eastAsia"/>
          <w:b/>
          <w:bCs/>
          <w:color w:val="222222"/>
          <w:sz w:val="21"/>
          <w:szCs w:val="21"/>
        </w:rPr>
        <w:t>Определение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ткани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p>
    <w:p w14:paraId="4E7CDD3A" w14:textId="77777777" w:rsidR="00A10AF6" w:rsidRPr="00A10AF6" w:rsidRDefault="00A10AF6" w:rsidP="00A10AF6">
      <w:pPr>
        <w:rPr>
          <w:rFonts w:ascii="Helvetica" w:hAnsi="Helvetica" w:cs="Helvetica"/>
          <w:b/>
          <w:bCs/>
          <w:color w:val="222222"/>
          <w:sz w:val="21"/>
          <w:szCs w:val="21"/>
        </w:rPr>
      </w:pPr>
    </w:p>
    <w:p w14:paraId="273FE166"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3.1.5. </w:t>
      </w:r>
      <w:r w:rsidRPr="00A10AF6">
        <w:rPr>
          <w:rFonts w:ascii="Helvetica" w:hAnsi="Helvetica" w:cs="Helvetica" w:hint="eastAsia"/>
          <w:b/>
          <w:bCs/>
          <w:color w:val="222222"/>
          <w:sz w:val="21"/>
          <w:szCs w:val="21"/>
        </w:rPr>
        <w:t>Обсуждение</w:t>
      </w:r>
    </w:p>
    <w:p w14:paraId="58B6CC09" w14:textId="77777777" w:rsidR="00A10AF6" w:rsidRPr="00A10AF6" w:rsidRDefault="00A10AF6" w:rsidP="00A10AF6">
      <w:pPr>
        <w:rPr>
          <w:rFonts w:ascii="Helvetica" w:hAnsi="Helvetica" w:cs="Helvetica"/>
          <w:b/>
          <w:bCs/>
          <w:color w:val="222222"/>
          <w:sz w:val="21"/>
          <w:szCs w:val="21"/>
        </w:rPr>
      </w:pPr>
    </w:p>
    <w:p w14:paraId="77BE6822"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3.2. </w:t>
      </w:r>
      <w:r w:rsidRPr="00A10AF6">
        <w:rPr>
          <w:rFonts w:ascii="Helvetica" w:hAnsi="Helvetica" w:cs="Helvetica" w:hint="eastAsia"/>
          <w:b/>
          <w:bCs/>
          <w:color w:val="222222"/>
          <w:sz w:val="21"/>
          <w:szCs w:val="21"/>
        </w:rPr>
        <w:t>Исследование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содержания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p>
    <w:p w14:paraId="5EADCBA6" w14:textId="77777777" w:rsidR="00A10AF6" w:rsidRPr="00A10AF6" w:rsidRDefault="00A10AF6" w:rsidP="00A10AF6">
      <w:pPr>
        <w:rPr>
          <w:rFonts w:ascii="Helvetica" w:hAnsi="Helvetica" w:cs="Helvetica"/>
          <w:b/>
          <w:bCs/>
          <w:color w:val="222222"/>
          <w:sz w:val="21"/>
          <w:szCs w:val="21"/>
        </w:rPr>
      </w:pPr>
    </w:p>
    <w:p w14:paraId="4C6A7D57"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ткани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у</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интактном</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состоянии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хроническом</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воздействии</w:t>
      </w:r>
    </w:p>
    <w:p w14:paraId="2C574ADF" w14:textId="77777777" w:rsidR="00A10AF6" w:rsidRPr="00A10AF6" w:rsidRDefault="00A10AF6" w:rsidP="00A10AF6">
      <w:pPr>
        <w:rPr>
          <w:rFonts w:ascii="Helvetica" w:hAnsi="Helvetica" w:cs="Helvetica"/>
          <w:b/>
          <w:bCs/>
          <w:color w:val="222222"/>
          <w:sz w:val="21"/>
          <w:szCs w:val="21"/>
        </w:rPr>
      </w:pPr>
    </w:p>
    <w:p w14:paraId="2BE025CE"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3.2.1. </w:t>
      </w:r>
      <w:r w:rsidRPr="00A10AF6">
        <w:rPr>
          <w:rFonts w:ascii="Helvetica" w:hAnsi="Helvetica" w:cs="Helvetica" w:hint="eastAsia"/>
          <w:b/>
          <w:bCs/>
          <w:color w:val="222222"/>
          <w:sz w:val="21"/>
          <w:szCs w:val="21"/>
        </w:rPr>
        <w:t>Концентрация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11-</w:t>
      </w:r>
      <w:r w:rsidRPr="00A10AF6">
        <w:rPr>
          <w:rFonts w:ascii="Helvetica" w:hAnsi="Helvetica" w:cs="Helvetica" w:hint="eastAsia"/>
          <w:b/>
          <w:bCs/>
          <w:color w:val="222222"/>
          <w:sz w:val="21"/>
          <w:szCs w:val="21"/>
        </w:rPr>
        <w:t>дегидрокортикостерона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первой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51170CAD" w14:textId="77777777" w:rsidR="00A10AF6" w:rsidRPr="00A10AF6" w:rsidRDefault="00A10AF6" w:rsidP="00A10AF6">
      <w:pPr>
        <w:rPr>
          <w:rFonts w:ascii="Helvetica" w:hAnsi="Helvetica" w:cs="Helvetica"/>
          <w:b/>
          <w:bCs/>
          <w:color w:val="222222"/>
          <w:sz w:val="21"/>
          <w:szCs w:val="21"/>
        </w:rPr>
      </w:pPr>
    </w:p>
    <w:p w14:paraId="7C4E3591"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lastRenderedPageBreak/>
        <w:t xml:space="preserve">3.2.2.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первой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5F69EB05" w14:textId="77777777" w:rsidR="00A10AF6" w:rsidRPr="00A10AF6" w:rsidRDefault="00A10AF6" w:rsidP="00A10AF6">
      <w:pPr>
        <w:rPr>
          <w:rFonts w:ascii="Helvetica" w:hAnsi="Helvetica" w:cs="Helvetica"/>
          <w:b/>
          <w:bCs/>
          <w:color w:val="222222"/>
          <w:sz w:val="21"/>
          <w:szCs w:val="21"/>
        </w:rPr>
      </w:pPr>
    </w:p>
    <w:p w14:paraId="7D69F5A8"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3.2.3. </w:t>
      </w:r>
      <w:r w:rsidRPr="00A10AF6">
        <w:rPr>
          <w:rFonts w:ascii="Helvetica" w:hAnsi="Helvetica" w:cs="Helvetica" w:hint="eastAsia"/>
          <w:b/>
          <w:bCs/>
          <w:color w:val="222222"/>
          <w:sz w:val="21"/>
          <w:szCs w:val="21"/>
        </w:rPr>
        <w:t>Масса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левого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правого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у</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первой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65021BE0" w14:textId="77777777" w:rsidR="00A10AF6" w:rsidRPr="00A10AF6" w:rsidRDefault="00A10AF6" w:rsidP="00A10AF6">
      <w:pPr>
        <w:rPr>
          <w:rFonts w:ascii="Helvetica" w:hAnsi="Helvetica" w:cs="Helvetica"/>
          <w:b/>
          <w:bCs/>
          <w:color w:val="222222"/>
          <w:sz w:val="21"/>
          <w:szCs w:val="21"/>
        </w:rPr>
      </w:pPr>
    </w:p>
    <w:p w14:paraId="1CF4454E"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3.2.4. </w:t>
      </w:r>
      <w:r w:rsidRPr="00A10AF6">
        <w:rPr>
          <w:rFonts w:ascii="Helvetica" w:hAnsi="Helvetica" w:cs="Helvetica" w:hint="eastAsia"/>
          <w:b/>
          <w:bCs/>
          <w:color w:val="222222"/>
          <w:sz w:val="21"/>
          <w:szCs w:val="21"/>
        </w:rPr>
        <w:t>Обсуждение</w:t>
      </w:r>
    </w:p>
    <w:p w14:paraId="62138E83" w14:textId="77777777" w:rsidR="00A10AF6" w:rsidRPr="00A10AF6" w:rsidRDefault="00A10AF6" w:rsidP="00A10AF6">
      <w:pPr>
        <w:rPr>
          <w:rFonts w:ascii="Helvetica" w:hAnsi="Helvetica" w:cs="Helvetica"/>
          <w:b/>
          <w:bCs/>
          <w:color w:val="222222"/>
          <w:sz w:val="21"/>
          <w:szCs w:val="21"/>
        </w:rPr>
      </w:pPr>
    </w:p>
    <w:p w14:paraId="234F14E1"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3.3. </w:t>
      </w:r>
      <w:r w:rsidRPr="00A10AF6">
        <w:rPr>
          <w:rFonts w:ascii="Helvetica" w:hAnsi="Helvetica" w:cs="Helvetica" w:hint="eastAsia"/>
          <w:b/>
          <w:bCs/>
          <w:color w:val="222222"/>
          <w:sz w:val="21"/>
          <w:szCs w:val="21"/>
        </w:rPr>
        <w:t>Исследование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содержания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p>
    <w:p w14:paraId="2BE0B4AF" w14:textId="77777777" w:rsidR="00A10AF6" w:rsidRPr="00A10AF6" w:rsidRDefault="00A10AF6" w:rsidP="00A10AF6">
      <w:pPr>
        <w:rPr>
          <w:rFonts w:ascii="Helvetica" w:hAnsi="Helvetica" w:cs="Helvetica"/>
          <w:b/>
          <w:bCs/>
          <w:color w:val="222222"/>
          <w:sz w:val="21"/>
          <w:szCs w:val="21"/>
        </w:rPr>
      </w:pPr>
    </w:p>
    <w:p w14:paraId="66807936"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ткани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у</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подвергнутых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острому</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воздействию</w:t>
      </w:r>
    </w:p>
    <w:p w14:paraId="69B6EC13" w14:textId="77777777" w:rsidR="00A10AF6" w:rsidRPr="00A10AF6" w:rsidRDefault="00A10AF6" w:rsidP="00A10AF6">
      <w:pPr>
        <w:rPr>
          <w:rFonts w:ascii="Helvetica" w:hAnsi="Helvetica" w:cs="Helvetica"/>
          <w:b/>
          <w:bCs/>
          <w:color w:val="222222"/>
          <w:sz w:val="21"/>
          <w:szCs w:val="21"/>
        </w:rPr>
      </w:pPr>
    </w:p>
    <w:p w14:paraId="298B7E7A"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3.3.1. </w:t>
      </w:r>
      <w:r w:rsidRPr="00A10AF6">
        <w:rPr>
          <w:rFonts w:ascii="Helvetica" w:hAnsi="Helvetica" w:cs="Helvetica" w:hint="eastAsia"/>
          <w:b/>
          <w:bCs/>
          <w:color w:val="222222"/>
          <w:sz w:val="21"/>
          <w:szCs w:val="21"/>
        </w:rPr>
        <w:t>Концентрация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11-</w:t>
      </w:r>
      <w:r w:rsidRPr="00A10AF6">
        <w:rPr>
          <w:rFonts w:ascii="Helvetica" w:hAnsi="Helvetica" w:cs="Helvetica" w:hint="eastAsia"/>
          <w:b/>
          <w:bCs/>
          <w:color w:val="222222"/>
          <w:sz w:val="21"/>
          <w:szCs w:val="21"/>
        </w:rPr>
        <w:t>дегидрокортикостерона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второй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677FE589" w14:textId="77777777" w:rsidR="00A10AF6" w:rsidRPr="00A10AF6" w:rsidRDefault="00A10AF6" w:rsidP="00A10AF6">
      <w:pPr>
        <w:rPr>
          <w:rFonts w:ascii="Helvetica" w:hAnsi="Helvetica" w:cs="Helvetica"/>
          <w:b/>
          <w:bCs/>
          <w:color w:val="222222"/>
          <w:sz w:val="21"/>
          <w:szCs w:val="21"/>
        </w:rPr>
      </w:pPr>
    </w:p>
    <w:p w14:paraId="3095A318"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3.3.2.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второй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подвергнутых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острому</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оперативному</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вмешательству</w:t>
      </w:r>
    </w:p>
    <w:p w14:paraId="779E9FE4" w14:textId="77777777" w:rsidR="00A10AF6" w:rsidRPr="00A10AF6" w:rsidRDefault="00A10AF6" w:rsidP="00A10AF6">
      <w:pPr>
        <w:rPr>
          <w:rFonts w:ascii="Helvetica" w:hAnsi="Helvetica" w:cs="Helvetica"/>
          <w:b/>
          <w:bCs/>
          <w:color w:val="222222"/>
          <w:sz w:val="21"/>
          <w:szCs w:val="21"/>
        </w:rPr>
      </w:pPr>
    </w:p>
    <w:p w14:paraId="1B68D54F"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3.3.3. </w:t>
      </w:r>
      <w:r w:rsidRPr="00A10AF6">
        <w:rPr>
          <w:rFonts w:ascii="Helvetica" w:hAnsi="Helvetica" w:cs="Helvetica" w:hint="eastAsia"/>
          <w:b/>
          <w:bCs/>
          <w:color w:val="222222"/>
          <w:sz w:val="21"/>
          <w:szCs w:val="21"/>
        </w:rPr>
        <w:t>Масса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левого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правого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контрольных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подопытных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второй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оперативном</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вмешательстве</w:t>
      </w:r>
    </w:p>
    <w:p w14:paraId="1FCBE555" w14:textId="77777777" w:rsidR="00A10AF6" w:rsidRPr="00A10AF6" w:rsidRDefault="00A10AF6" w:rsidP="00A10AF6">
      <w:pPr>
        <w:rPr>
          <w:rFonts w:ascii="Helvetica" w:hAnsi="Helvetica" w:cs="Helvetica"/>
          <w:b/>
          <w:bCs/>
          <w:color w:val="222222"/>
          <w:sz w:val="21"/>
          <w:szCs w:val="21"/>
        </w:rPr>
      </w:pPr>
    </w:p>
    <w:p w14:paraId="6C29B91B"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3.3.4. </w:t>
      </w:r>
      <w:r w:rsidRPr="00A10AF6">
        <w:rPr>
          <w:rFonts w:ascii="Helvetica" w:hAnsi="Helvetica" w:cs="Helvetica" w:hint="eastAsia"/>
          <w:b/>
          <w:bCs/>
          <w:color w:val="222222"/>
          <w:sz w:val="21"/>
          <w:szCs w:val="21"/>
        </w:rPr>
        <w:t>Обсуждение</w:t>
      </w:r>
      <w:r w:rsidRPr="00A10AF6">
        <w:rPr>
          <w:rFonts w:ascii="Helvetica" w:hAnsi="Helvetica" w:cs="Helvetica"/>
          <w:b/>
          <w:bCs/>
          <w:color w:val="222222"/>
          <w:sz w:val="21"/>
          <w:szCs w:val="21"/>
        </w:rPr>
        <w:t xml:space="preserve"> 105 3.4. </w:t>
      </w:r>
      <w:r w:rsidRPr="00A10AF6">
        <w:rPr>
          <w:rFonts w:ascii="Helvetica" w:hAnsi="Helvetica" w:cs="Helvetica" w:hint="eastAsia"/>
          <w:b/>
          <w:bCs/>
          <w:color w:val="222222"/>
          <w:sz w:val="21"/>
          <w:szCs w:val="21"/>
        </w:rPr>
        <w:t>Исследование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содержания</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p>
    <w:p w14:paraId="17AF28BD" w14:textId="77777777" w:rsidR="00A10AF6" w:rsidRPr="00A10AF6" w:rsidRDefault="00A10AF6" w:rsidP="00A10AF6">
      <w:pPr>
        <w:rPr>
          <w:rFonts w:ascii="Helvetica" w:hAnsi="Helvetica" w:cs="Helvetica"/>
          <w:b/>
          <w:bCs/>
          <w:color w:val="222222"/>
          <w:sz w:val="21"/>
          <w:szCs w:val="21"/>
        </w:rPr>
      </w:pPr>
    </w:p>
    <w:p w14:paraId="35BA8BBD"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через</w:t>
      </w:r>
      <w:r w:rsidRPr="00A10AF6">
        <w:rPr>
          <w:rFonts w:ascii="Helvetica" w:hAnsi="Helvetica" w:cs="Helvetica"/>
          <w:b/>
          <w:bCs/>
          <w:color w:val="222222"/>
          <w:sz w:val="21"/>
          <w:szCs w:val="21"/>
        </w:rPr>
        <w:t xml:space="preserve"> 6 </w:t>
      </w:r>
      <w:r w:rsidRPr="00A10AF6">
        <w:rPr>
          <w:rFonts w:ascii="Helvetica" w:hAnsi="Helvetica" w:cs="Helvetica" w:hint="eastAsia"/>
          <w:b/>
          <w:bCs/>
          <w:color w:val="222222"/>
          <w:sz w:val="21"/>
          <w:szCs w:val="21"/>
        </w:rPr>
        <w:t>месяцев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после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отмены</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хронического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воздействия</w:t>
      </w:r>
    </w:p>
    <w:p w14:paraId="508FAA86" w14:textId="77777777" w:rsidR="00A10AF6" w:rsidRPr="00A10AF6" w:rsidRDefault="00A10AF6" w:rsidP="00A10AF6">
      <w:pPr>
        <w:rPr>
          <w:rFonts w:ascii="Helvetica" w:hAnsi="Helvetica" w:cs="Helvetica"/>
          <w:b/>
          <w:bCs/>
          <w:color w:val="222222"/>
          <w:sz w:val="21"/>
          <w:szCs w:val="21"/>
        </w:rPr>
      </w:pPr>
    </w:p>
    <w:p w14:paraId="328DC0DB"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lastRenderedPageBreak/>
        <w:t xml:space="preserve">3.4.1.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11-</w:t>
      </w:r>
      <w:r w:rsidRPr="00A10AF6">
        <w:rPr>
          <w:rFonts w:ascii="Helvetica" w:hAnsi="Helvetica" w:cs="Helvetica" w:hint="eastAsia"/>
          <w:b/>
          <w:bCs/>
          <w:color w:val="222222"/>
          <w:sz w:val="21"/>
          <w:szCs w:val="21"/>
        </w:rPr>
        <w:t>дегидрокортикостерона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плазме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крови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крыс</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третьей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032C53CD" w14:textId="77777777" w:rsidR="00A10AF6" w:rsidRPr="00A10AF6" w:rsidRDefault="00A10AF6" w:rsidP="00A10AF6">
      <w:pPr>
        <w:rPr>
          <w:rFonts w:ascii="Helvetica" w:hAnsi="Helvetica" w:cs="Helvetica"/>
          <w:b/>
          <w:bCs/>
          <w:color w:val="222222"/>
          <w:sz w:val="21"/>
          <w:szCs w:val="21"/>
        </w:rPr>
      </w:pPr>
    </w:p>
    <w:p w14:paraId="56978277"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3.4.2. </w:t>
      </w:r>
      <w:r w:rsidRPr="00A10AF6">
        <w:rPr>
          <w:rFonts w:ascii="Helvetica" w:hAnsi="Helvetica" w:cs="Helvetica" w:hint="eastAsia"/>
          <w:b/>
          <w:bCs/>
          <w:color w:val="222222"/>
          <w:sz w:val="21"/>
          <w:szCs w:val="21"/>
        </w:rPr>
        <w:t>Содержание</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кортикостероидных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гормонов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в</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третьей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0D74E268" w14:textId="77777777" w:rsidR="00A10AF6" w:rsidRPr="00A10AF6" w:rsidRDefault="00A10AF6" w:rsidP="00A10AF6">
      <w:pPr>
        <w:rPr>
          <w:rFonts w:ascii="Helvetica" w:hAnsi="Helvetica" w:cs="Helvetica"/>
          <w:b/>
          <w:bCs/>
          <w:color w:val="222222"/>
          <w:sz w:val="21"/>
          <w:szCs w:val="21"/>
        </w:rPr>
      </w:pPr>
    </w:p>
    <w:p w14:paraId="581E6BB9" w14:textId="77777777" w:rsidR="00A10AF6" w:rsidRPr="00A10AF6" w:rsidRDefault="00A10AF6" w:rsidP="00A10AF6">
      <w:pPr>
        <w:rPr>
          <w:rFonts w:ascii="Helvetica" w:hAnsi="Helvetica" w:cs="Helvetica"/>
          <w:b/>
          <w:bCs/>
          <w:color w:val="222222"/>
          <w:sz w:val="21"/>
          <w:szCs w:val="21"/>
        </w:rPr>
      </w:pPr>
      <w:r w:rsidRPr="00A10AF6">
        <w:rPr>
          <w:rFonts w:ascii="Helvetica" w:hAnsi="Helvetica" w:cs="Helvetica"/>
          <w:b/>
          <w:bCs/>
          <w:color w:val="222222"/>
          <w:sz w:val="21"/>
          <w:szCs w:val="21"/>
        </w:rPr>
        <w:t xml:space="preserve">3.4.3. </w:t>
      </w:r>
      <w:r w:rsidRPr="00A10AF6">
        <w:rPr>
          <w:rFonts w:ascii="Helvetica" w:hAnsi="Helvetica" w:cs="Helvetica" w:hint="eastAsia"/>
          <w:b/>
          <w:bCs/>
          <w:color w:val="222222"/>
          <w:sz w:val="21"/>
          <w:szCs w:val="21"/>
        </w:rPr>
        <w:t>Масса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левого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правого</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надпочечника</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контрольных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и</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подопытных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животных</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третьей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группы</w:t>
      </w:r>
    </w:p>
    <w:p w14:paraId="22177E09" w14:textId="77777777" w:rsidR="00A10AF6" w:rsidRPr="00A10AF6" w:rsidRDefault="00A10AF6" w:rsidP="00A10AF6">
      <w:pPr>
        <w:rPr>
          <w:rFonts w:ascii="Helvetica" w:hAnsi="Helvetica" w:cs="Helvetica"/>
          <w:b/>
          <w:bCs/>
          <w:color w:val="222222"/>
          <w:sz w:val="21"/>
          <w:szCs w:val="21"/>
        </w:rPr>
      </w:pPr>
    </w:p>
    <w:p w14:paraId="109CC004" w14:textId="7A4AF356" w:rsidR="00484EB4" w:rsidRPr="00A10AF6" w:rsidRDefault="00A10AF6" w:rsidP="00A10AF6">
      <w:r w:rsidRPr="00A10AF6">
        <w:rPr>
          <w:rFonts w:ascii="Helvetica" w:hAnsi="Helvetica" w:cs="Helvetica"/>
          <w:b/>
          <w:bCs/>
          <w:color w:val="222222"/>
          <w:sz w:val="21"/>
          <w:szCs w:val="21"/>
        </w:rPr>
        <w:t xml:space="preserve">3.4.4. </w:t>
      </w:r>
      <w:r w:rsidRPr="00A10AF6">
        <w:rPr>
          <w:rFonts w:ascii="Helvetica" w:hAnsi="Helvetica" w:cs="Helvetica" w:hint="eastAsia"/>
          <w:b/>
          <w:bCs/>
          <w:color w:val="222222"/>
          <w:sz w:val="21"/>
          <w:szCs w:val="21"/>
        </w:rPr>
        <w:t>Обсуждение</w:t>
      </w:r>
      <w:r w:rsidRPr="00A10AF6">
        <w:rPr>
          <w:rFonts w:ascii="Helvetica" w:hAnsi="Helvetica" w:cs="Helvetica"/>
          <w:b/>
          <w:bCs/>
          <w:color w:val="222222"/>
          <w:sz w:val="21"/>
          <w:szCs w:val="21"/>
        </w:rPr>
        <w:t xml:space="preserve"> 119 </w:t>
      </w:r>
      <w:r w:rsidRPr="00A10AF6">
        <w:rPr>
          <w:rFonts w:ascii="Helvetica" w:hAnsi="Helvetica" w:cs="Helvetica" w:hint="eastAsia"/>
          <w:b/>
          <w:bCs/>
          <w:color w:val="222222"/>
          <w:sz w:val="21"/>
          <w:szCs w:val="21"/>
        </w:rPr>
        <w:t>ВЫВОДЫ</w:t>
      </w:r>
      <w:r w:rsidRPr="00A10AF6">
        <w:rPr>
          <w:rFonts w:ascii="Helvetica" w:hAnsi="Helvetica" w:cs="Helvetica"/>
          <w:b/>
          <w:bCs/>
          <w:color w:val="222222"/>
          <w:sz w:val="21"/>
          <w:szCs w:val="21"/>
        </w:rPr>
        <w:t xml:space="preserve"> 124 </w:t>
      </w:r>
      <w:r w:rsidRPr="00A10AF6">
        <w:rPr>
          <w:rFonts w:ascii="Helvetica" w:hAnsi="Helvetica" w:cs="Helvetica" w:hint="eastAsia"/>
          <w:b/>
          <w:bCs/>
          <w:color w:val="222222"/>
          <w:sz w:val="21"/>
          <w:szCs w:val="21"/>
        </w:rPr>
        <w:t>СПИСОК</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ЦИТИРУЕМОЙ</w:t>
      </w:r>
      <w:r w:rsidRPr="00A10AF6">
        <w:rPr>
          <w:rFonts w:ascii="Helvetica" w:hAnsi="Helvetica" w:cs="Helvetica"/>
          <w:b/>
          <w:bCs/>
          <w:color w:val="222222"/>
          <w:sz w:val="21"/>
          <w:szCs w:val="21"/>
        </w:rPr>
        <w:t xml:space="preserve"> </w:t>
      </w:r>
      <w:r w:rsidRPr="00A10AF6">
        <w:rPr>
          <w:rFonts w:ascii="Helvetica" w:hAnsi="Helvetica" w:cs="Helvetica" w:hint="eastAsia"/>
          <w:b/>
          <w:bCs/>
          <w:color w:val="222222"/>
          <w:sz w:val="21"/>
          <w:szCs w:val="21"/>
        </w:rPr>
        <w:t>ЛИТЕРАТУРЫ</w:t>
      </w:r>
    </w:p>
    <w:sectPr w:rsidR="00484EB4" w:rsidRPr="00A10A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3F29" w14:textId="77777777" w:rsidR="009B6E97" w:rsidRDefault="009B6E97">
      <w:pPr>
        <w:spacing w:after="0" w:line="240" w:lineRule="auto"/>
      </w:pPr>
      <w:r>
        <w:separator/>
      </w:r>
    </w:p>
  </w:endnote>
  <w:endnote w:type="continuationSeparator" w:id="0">
    <w:p w14:paraId="36674B02" w14:textId="77777777" w:rsidR="009B6E97" w:rsidRDefault="009B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029C" w14:textId="77777777" w:rsidR="009B6E97" w:rsidRDefault="009B6E97"/>
    <w:p w14:paraId="32F5EFA5" w14:textId="77777777" w:rsidR="009B6E97" w:rsidRDefault="009B6E97"/>
    <w:p w14:paraId="1FF74E0E" w14:textId="77777777" w:rsidR="009B6E97" w:rsidRDefault="009B6E97"/>
    <w:p w14:paraId="6D7A4301" w14:textId="77777777" w:rsidR="009B6E97" w:rsidRDefault="009B6E97"/>
    <w:p w14:paraId="066967FD" w14:textId="77777777" w:rsidR="009B6E97" w:rsidRDefault="009B6E97"/>
    <w:p w14:paraId="14C71AAC" w14:textId="77777777" w:rsidR="009B6E97" w:rsidRDefault="009B6E97"/>
    <w:p w14:paraId="3556F015" w14:textId="77777777" w:rsidR="009B6E97" w:rsidRDefault="009B6E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59ECE5" wp14:editId="28E1DA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3C5DF" w14:textId="77777777" w:rsidR="009B6E97" w:rsidRDefault="009B6E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9EC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B3C5DF" w14:textId="77777777" w:rsidR="009B6E97" w:rsidRDefault="009B6E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526ED" w14:textId="77777777" w:rsidR="009B6E97" w:rsidRDefault="009B6E97"/>
    <w:p w14:paraId="6EF32F02" w14:textId="77777777" w:rsidR="009B6E97" w:rsidRDefault="009B6E97"/>
    <w:p w14:paraId="025F4290" w14:textId="77777777" w:rsidR="009B6E97" w:rsidRDefault="009B6E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9A2465" wp14:editId="637341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B161" w14:textId="77777777" w:rsidR="009B6E97" w:rsidRDefault="009B6E97"/>
                          <w:p w14:paraId="54ACB16D" w14:textId="77777777" w:rsidR="009B6E97" w:rsidRDefault="009B6E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A24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87B161" w14:textId="77777777" w:rsidR="009B6E97" w:rsidRDefault="009B6E97"/>
                    <w:p w14:paraId="54ACB16D" w14:textId="77777777" w:rsidR="009B6E97" w:rsidRDefault="009B6E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8931E8" w14:textId="77777777" w:rsidR="009B6E97" w:rsidRDefault="009B6E97"/>
    <w:p w14:paraId="794C4F79" w14:textId="77777777" w:rsidR="009B6E97" w:rsidRDefault="009B6E97">
      <w:pPr>
        <w:rPr>
          <w:sz w:val="2"/>
          <w:szCs w:val="2"/>
        </w:rPr>
      </w:pPr>
    </w:p>
    <w:p w14:paraId="7F91BCA7" w14:textId="77777777" w:rsidR="009B6E97" w:rsidRDefault="009B6E97"/>
    <w:p w14:paraId="14FF61DC" w14:textId="77777777" w:rsidR="009B6E97" w:rsidRDefault="009B6E97">
      <w:pPr>
        <w:spacing w:after="0" w:line="240" w:lineRule="auto"/>
      </w:pPr>
    </w:p>
  </w:footnote>
  <w:footnote w:type="continuationSeparator" w:id="0">
    <w:p w14:paraId="5E8EB1D2" w14:textId="77777777" w:rsidR="009B6E97" w:rsidRDefault="009B6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97"/>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198235</TotalTime>
  <Pages>6</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1204</cp:revision>
  <cp:lastPrinted>2009-02-06T05:36:00Z</cp:lastPrinted>
  <dcterms:created xsi:type="dcterms:W3CDTF">2024-01-07T13:43:00Z</dcterms:created>
  <dcterms:modified xsi:type="dcterms:W3CDTF">2025-11-03T16:07:00Z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