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961B" w14:textId="65C30331" w:rsidR="00D76917" w:rsidRDefault="00B32EBD" w:rsidP="00B32EBD">
      <w:pPr>
        <w:rPr>
          <w:rFonts w:ascii="Times New Roman" w:eastAsia="Arial Unicode MS" w:hAnsi="Times New Roman" w:cs="Times New Roman"/>
          <w:b/>
          <w:bCs/>
          <w:color w:val="000000"/>
          <w:kern w:val="0"/>
          <w:sz w:val="28"/>
          <w:szCs w:val="28"/>
          <w:lang w:eastAsia="ru-RU" w:bidi="uk-UA"/>
        </w:rPr>
      </w:pPr>
      <w:r w:rsidRPr="00B32EBD">
        <w:rPr>
          <w:rFonts w:ascii="Times New Roman" w:eastAsia="Arial Unicode MS" w:hAnsi="Times New Roman" w:cs="Times New Roman" w:hint="eastAsia"/>
          <w:b/>
          <w:bCs/>
          <w:color w:val="000000"/>
          <w:kern w:val="0"/>
          <w:sz w:val="28"/>
          <w:szCs w:val="28"/>
          <w:lang w:eastAsia="ru-RU" w:bidi="uk-UA"/>
        </w:rPr>
        <w:t>Шепс</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Роман</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Повышение</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энергоэффективности</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наружных</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ограждений</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зданий</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на</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основе</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использования</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солнечной</w:t>
      </w:r>
      <w:r w:rsidRPr="00B32EBD">
        <w:rPr>
          <w:rFonts w:ascii="Times New Roman" w:eastAsia="Arial Unicode MS" w:hAnsi="Times New Roman" w:cs="Times New Roman"/>
          <w:b/>
          <w:bCs/>
          <w:color w:val="000000"/>
          <w:kern w:val="0"/>
          <w:sz w:val="28"/>
          <w:szCs w:val="28"/>
          <w:lang w:eastAsia="ru-RU" w:bidi="uk-UA"/>
        </w:rPr>
        <w:t xml:space="preserve"> </w:t>
      </w:r>
      <w:r w:rsidRPr="00B32EBD">
        <w:rPr>
          <w:rFonts w:ascii="Times New Roman" w:eastAsia="Arial Unicode MS" w:hAnsi="Times New Roman" w:cs="Times New Roman" w:hint="eastAsia"/>
          <w:b/>
          <w:bCs/>
          <w:color w:val="000000"/>
          <w:kern w:val="0"/>
          <w:sz w:val="28"/>
          <w:szCs w:val="28"/>
          <w:lang w:eastAsia="ru-RU" w:bidi="uk-UA"/>
        </w:rPr>
        <w:t>радиации</w:t>
      </w:r>
    </w:p>
    <w:p w14:paraId="7BB90C2E" w14:textId="77777777" w:rsidR="00B32EBD" w:rsidRDefault="00B32EBD" w:rsidP="00B32EBD">
      <w:r>
        <w:rPr>
          <w:rFonts w:hint="eastAsia"/>
        </w:rPr>
        <w:t>ОГЛАВЛЕНИЕ</w:t>
      </w:r>
      <w:r>
        <w:t xml:space="preserve"> </w:t>
      </w:r>
      <w:r>
        <w:rPr>
          <w:rFonts w:hint="eastAsia"/>
        </w:rPr>
        <w:t>ДИССЕРТАЦИИ</w:t>
      </w:r>
    </w:p>
    <w:p w14:paraId="0515365A" w14:textId="77777777" w:rsidR="00B32EBD" w:rsidRDefault="00B32EBD" w:rsidP="00B32EBD">
      <w:r>
        <w:rPr>
          <w:rFonts w:hint="eastAsia"/>
        </w:rPr>
        <w:t>кандидат</w:t>
      </w:r>
      <w:r>
        <w:t xml:space="preserve"> </w:t>
      </w:r>
      <w:r>
        <w:rPr>
          <w:rFonts w:hint="eastAsia"/>
        </w:rPr>
        <w:t>наук</w:t>
      </w:r>
      <w:r>
        <w:t xml:space="preserve"> </w:t>
      </w:r>
      <w:r>
        <w:rPr>
          <w:rFonts w:hint="eastAsia"/>
        </w:rPr>
        <w:t>Шепс</w:t>
      </w:r>
      <w:r>
        <w:t xml:space="preserve"> </w:t>
      </w:r>
      <w:r>
        <w:rPr>
          <w:rFonts w:hint="eastAsia"/>
        </w:rPr>
        <w:t>Роман</w:t>
      </w:r>
      <w:r>
        <w:t xml:space="preserve"> </w:t>
      </w:r>
      <w:r>
        <w:rPr>
          <w:rFonts w:hint="eastAsia"/>
        </w:rPr>
        <w:t>Александрович</w:t>
      </w:r>
    </w:p>
    <w:p w14:paraId="19D2D511" w14:textId="77777777" w:rsidR="00B32EBD" w:rsidRDefault="00B32EBD" w:rsidP="00B32EBD">
      <w:r>
        <w:rPr>
          <w:rFonts w:hint="eastAsia"/>
        </w:rPr>
        <w:t>Введение</w:t>
      </w:r>
    </w:p>
    <w:p w14:paraId="4844B3C2" w14:textId="77777777" w:rsidR="00B32EBD" w:rsidRDefault="00B32EBD" w:rsidP="00B32EBD"/>
    <w:p w14:paraId="0EB0F75D" w14:textId="77777777" w:rsidR="00B32EBD" w:rsidRDefault="00B32EBD" w:rsidP="00B32EBD">
      <w:r>
        <w:rPr>
          <w:rFonts w:hint="eastAsia"/>
        </w:rPr>
        <w:t>Глава</w:t>
      </w:r>
      <w:r>
        <w:t xml:space="preserve"> 1. </w:t>
      </w:r>
      <w:r>
        <w:rPr>
          <w:rFonts w:hint="eastAsia"/>
        </w:rPr>
        <w:t>Повышение</w:t>
      </w:r>
      <w:r>
        <w:t xml:space="preserve"> </w:t>
      </w:r>
      <w:r>
        <w:rPr>
          <w:rFonts w:hint="eastAsia"/>
        </w:rPr>
        <w:t>энергоэффективности</w:t>
      </w:r>
      <w:r>
        <w:t xml:space="preserve"> </w:t>
      </w:r>
      <w:r>
        <w:rPr>
          <w:rFonts w:hint="eastAsia"/>
        </w:rPr>
        <w:t>зданий</w:t>
      </w:r>
      <w:r>
        <w:t xml:space="preserve"> </w:t>
      </w:r>
      <w:r>
        <w:rPr>
          <w:rFonts w:hint="eastAsia"/>
        </w:rPr>
        <w:t>посредством</w:t>
      </w:r>
      <w:r>
        <w:t xml:space="preserve"> </w:t>
      </w:r>
      <w:r>
        <w:rPr>
          <w:rFonts w:hint="eastAsia"/>
        </w:rPr>
        <w:t>конструирования</w:t>
      </w:r>
      <w:r>
        <w:t xml:space="preserve"> </w:t>
      </w:r>
      <w:r>
        <w:rPr>
          <w:rFonts w:hint="eastAsia"/>
        </w:rPr>
        <w:t>ограждающих</w:t>
      </w:r>
      <w:r>
        <w:t xml:space="preserve"> </w:t>
      </w:r>
      <w:r>
        <w:rPr>
          <w:rFonts w:hint="eastAsia"/>
        </w:rPr>
        <w:t>конструкций</w:t>
      </w:r>
      <w:r>
        <w:t xml:space="preserve"> </w:t>
      </w:r>
      <w:r>
        <w:rPr>
          <w:rFonts w:hint="eastAsia"/>
        </w:rPr>
        <w:t>нового</w:t>
      </w:r>
      <w:r>
        <w:t xml:space="preserve"> </w:t>
      </w:r>
      <w:r>
        <w:rPr>
          <w:rFonts w:hint="eastAsia"/>
        </w:rPr>
        <w:t>поколения</w:t>
      </w:r>
    </w:p>
    <w:p w14:paraId="360E751D" w14:textId="77777777" w:rsidR="00B32EBD" w:rsidRDefault="00B32EBD" w:rsidP="00B32EBD"/>
    <w:p w14:paraId="63AFBA91" w14:textId="77777777" w:rsidR="00B32EBD" w:rsidRDefault="00B32EBD" w:rsidP="00B32EBD">
      <w:r>
        <w:t xml:space="preserve">1.1. </w:t>
      </w:r>
      <w:r>
        <w:rPr>
          <w:rFonts w:hint="eastAsia"/>
        </w:rPr>
        <w:t>Влияние</w:t>
      </w:r>
      <w:r>
        <w:t xml:space="preserve"> </w:t>
      </w:r>
      <w:r>
        <w:rPr>
          <w:rFonts w:hint="eastAsia"/>
        </w:rPr>
        <w:t>условий</w:t>
      </w:r>
      <w:r>
        <w:t xml:space="preserve"> </w:t>
      </w:r>
      <w:r>
        <w:rPr>
          <w:rFonts w:hint="eastAsia"/>
        </w:rPr>
        <w:t>эксплуатации</w:t>
      </w:r>
      <w:r>
        <w:t xml:space="preserve"> </w:t>
      </w:r>
      <w:r>
        <w:rPr>
          <w:rFonts w:hint="eastAsia"/>
        </w:rPr>
        <w:t>зданий</w:t>
      </w:r>
      <w:r>
        <w:t xml:space="preserve"> </w:t>
      </w:r>
      <w:r>
        <w:rPr>
          <w:rFonts w:hint="eastAsia"/>
        </w:rPr>
        <w:t>на</w:t>
      </w:r>
      <w:r>
        <w:t xml:space="preserve"> </w:t>
      </w:r>
      <w:r>
        <w:rPr>
          <w:rFonts w:hint="eastAsia"/>
        </w:rPr>
        <w:t>энергоэффективность</w:t>
      </w:r>
      <w:r>
        <w:t xml:space="preserve"> </w:t>
      </w:r>
      <w:r>
        <w:rPr>
          <w:rFonts w:hint="eastAsia"/>
        </w:rPr>
        <w:t>наружных</w:t>
      </w:r>
      <w:r>
        <w:t xml:space="preserve"> </w:t>
      </w:r>
      <w:r>
        <w:rPr>
          <w:rFonts w:hint="eastAsia"/>
        </w:rPr>
        <w:t>ограждений</w:t>
      </w:r>
    </w:p>
    <w:p w14:paraId="67952F21" w14:textId="77777777" w:rsidR="00B32EBD" w:rsidRDefault="00B32EBD" w:rsidP="00B32EBD"/>
    <w:p w14:paraId="613DF8C0" w14:textId="77777777" w:rsidR="00B32EBD" w:rsidRDefault="00B32EBD" w:rsidP="00B32EBD">
      <w:r>
        <w:t xml:space="preserve">1.2. </w:t>
      </w:r>
      <w:r>
        <w:rPr>
          <w:rFonts w:hint="eastAsia"/>
        </w:rPr>
        <w:t>Обзор</w:t>
      </w:r>
      <w:r>
        <w:t xml:space="preserve"> </w:t>
      </w:r>
      <w:r>
        <w:rPr>
          <w:rFonts w:hint="eastAsia"/>
        </w:rPr>
        <w:t>современных</w:t>
      </w:r>
      <w:r>
        <w:t xml:space="preserve"> </w:t>
      </w:r>
      <w:r>
        <w:rPr>
          <w:rFonts w:hint="eastAsia"/>
        </w:rPr>
        <w:t>технических</w:t>
      </w:r>
      <w:r>
        <w:t xml:space="preserve"> </w:t>
      </w:r>
      <w:r>
        <w:rPr>
          <w:rFonts w:hint="eastAsia"/>
        </w:rPr>
        <w:t>решений</w:t>
      </w:r>
      <w:r>
        <w:t xml:space="preserve"> </w:t>
      </w:r>
      <w:r>
        <w:rPr>
          <w:rFonts w:hint="eastAsia"/>
        </w:rPr>
        <w:t>по</w:t>
      </w:r>
      <w:r>
        <w:t xml:space="preserve"> </w:t>
      </w:r>
      <w:r>
        <w:rPr>
          <w:rFonts w:hint="eastAsia"/>
        </w:rPr>
        <w:t>использованию</w:t>
      </w:r>
      <w:r>
        <w:t xml:space="preserve"> </w:t>
      </w:r>
      <w:r>
        <w:rPr>
          <w:rFonts w:hint="eastAsia"/>
        </w:rPr>
        <w:t>солнечного</w:t>
      </w:r>
      <w:r>
        <w:t xml:space="preserve"> </w:t>
      </w:r>
      <w:r>
        <w:rPr>
          <w:rFonts w:hint="eastAsia"/>
        </w:rPr>
        <w:t>излучения</w:t>
      </w:r>
    </w:p>
    <w:p w14:paraId="217CCFF1" w14:textId="77777777" w:rsidR="00B32EBD" w:rsidRDefault="00B32EBD" w:rsidP="00B32EBD"/>
    <w:p w14:paraId="4C42237F" w14:textId="77777777" w:rsidR="00B32EBD" w:rsidRDefault="00B32EBD" w:rsidP="00B32EBD">
      <w:r>
        <w:t xml:space="preserve">1.3 </w:t>
      </w:r>
      <w:r>
        <w:rPr>
          <w:rFonts w:hint="eastAsia"/>
        </w:rPr>
        <w:t>Предпосылки</w:t>
      </w:r>
      <w:r>
        <w:t xml:space="preserve"> </w:t>
      </w:r>
      <w:r>
        <w:rPr>
          <w:rFonts w:hint="eastAsia"/>
        </w:rPr>
        <w:t>к</w:t>
      </w:r>
      <w:r>
        <w:t xml:space="preserve"> </w:t>
      </w:r>
      <w:r>
        <w:rPr>
          <w:rFonts w:hint="eastAsia"/>
        </w:rPr>
        <w:t>использованию</w:t>
      </w:r>
      <w:r>
        <w:t xml:space="preserve"> </w:t>
      </w:r>
      <w:r>
        <w:rPr>
          <w:rFonts w:hint="eastAsia"/>
        </w:rPr>
        <w:t>солнечной</w:t>
      </w:r>
      <w:r>
        <w:t xml:space="preserve"> </w:t>
      </w:r>
      <w:r>
        <w:rPr>
          <w:rFonts w:hint="eastAsia"/>
        </w:rPr>
        <w:t>энергии</w:t>
      </w:r>
    </w:p>
    <w:p w14:paraId="20589BE6" w14:textId="77777777" w:rsidR="00B32EBD" w:rsidRDefault="00B32EBD" w:rsidP="00B32EBD"/>
    <w:p w14:paraId="02619B74" w14:textId="77777777" w:rsidR="00B32EBD" w:rsidRDefault="00B32EBD" w:rsidP="00B32EBD">
      <w:r>
        <w:t xml:space="preserve">1.4. </w:t>
      </w:r>
      <w:r>
        <w:rPr>
          <w:rFonts w:hint="eastAsia"/>
        </w:rPr>
        <w:t>Устройства</w:t>
      </w:r>
      <w:r>
        <w:t xml:space="preserve">, </w:t>
      </w:r>
      <w:r>
        <w:rPr>
          <w:rFonts w:hint="eastAsia"/>
        </w:rPr>
        <w:t>утилизирующие</w:t>
      </w:r>
      <w:r>
        <w:t xml:space="preserve"> </w:t>
      </w:r>
      <w:r>
        <w:rPr>
          <w:rFonts w:hint="eastAsia"/>
        </w:rPr>
        <w:t>солнечную</w:t>
      </w:r>
      <w:r>
        <w:t xml:space="preserve"> </w:t>
      </w:r>
      <w:r>
        <w:rPr>
          <w:rFonts w:hint="eastAsia"/>
        </w:rPr>
        <w:t>энергию</w:t>
      </w:r>
    </w:p>
    <w:p w14:paraId="75955CE5" w14:textId="77777777" w:rsidR="00B32EBD" w:rsidRDefault="00B32EBD" w:rsidP="00B32EBD"/>
    <w:p w14:paraId="7E19C064" w14:textId="77777777" w:rsidR="00B32EBD" w:rsidRDefault="00B32EBD" w:rsidP="00B32EBD">
      <w:r>
        <w:t xml:space="preserve">1.5. </w:t>
      </w:r>
      <w:r>
        <w:rPr>
          <w:rFonts w:hint="eastAsia"/>
        </w:rPr>
        <w:t>Оценка</w:t>
      </w:r>
      <w:r>
        <w:t xml:space="preserve"> </w:t>
      </w:r>
      <w:r>
        <w:rPr>
          <w:rFonts w:hint="eastAsia"/>
        </w:rPr>
        <w:t>теплоаккумулирующих</w:t>
      </w:r>
      <w:r>
        <w:t xml:space="preserve"> </w:t>
      </w:r>
      <w:r>
        <w:rPr>
          <w:rFonts w:hint="eastAsia"/>
        </w:rPr>
        <w:t>свойств</w:t>
      </w:r>
      <w:r>
        <w:t xml:space="preserve"> </w:t>
      </w:r>
      <w:r>
        <w:rPr>
          <w:rFonts w:hint="eastAsia"/>
        </w:rPr>
        <w:t>строительных</w:t>
      </w:r>
      <w:r>
        <w:t xml:space="preserve"> </w:t>
      </w:r>
      <w:r>
        <w:rPr>
          <w:rFonts w:hint="eastAsia"/>
        </w:rPr>
        <w:t>материалов</w:t>
      </w:r>
      <w:r>
        <w:t xml:space="preserve"> </w:t>
      </w:r>
      <w:r>
        <w:rPr>
          <w:rFonts w:hint="eastAsia"/>
        </w:rPr>
        <w:t>ограждающих</w:t>
      </w:r>
      <w:r>
        <w:t xml:space="preserve"> </w:t>
      </w:r>
      <w:r>
        <w:rPr>
          <w:rFonts w:hint="eastAsia"/>
        </w:rPr>
        <w:t>конструкций</w:t>
      </w:r>
    </w:p>
    <w:p w14:paraId="3CF6AF32" w14:textId="77777777" w:rsidR="00B32EBD" w:rsidRDefault="00B32EBD" w:rsidP="00B32EBD"/>
    <w:p w14:paraId="5EABD62C" w14:textId="77777777" w:rsidR="00B32EBD" w:rsidRDefault="00B32EBD" w:rsidP="00B32EBD">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1443AFE" w14:textId="77777777" w:rsidR="00B32EBD" w:rsidRDefault="00B32EBD" w:rsidP="00B32EBD"/>
    <w:p w14:paraId="3197D00E" w14:textId="77777777" w:rsidR="00B32EBD" w:rsidRDefault="00B32EBD" w:rsidP="00B32EBD">
      <w:r>
        <w:rPr>
          <w:rFonts w:hint="eastAsia"/>
        </w:rPr>
        <w:t>Глава</w:t>
      </w:r>
      <w:r>
        <w:t xml:space="preserve"> 2. </w:t>
      </w:r>
      <w:r>
        <w:rPr>
          <w:rFonts w:hint="eastAsia"/>
        </w:rPr>
        <w:t>Тепловые</w:t>
      </w:r>
      <w:r>
        <w:t xml:space="preserve"> </w:t>
      </w:r>
      <w:r>
        <w:rPr>
          <w:rFonts w:hint="eastAsia"/>
        </w:rPr>
        <w:t>волны</w:t>
      </w:r>
      <w:r>
        <w:t xml:space="preserve"> </w:t>
      </w:r>
      <w:r>
        <w:rPr>
          <w:rFonts w:hint="eastAsia"/>
        </w:rPr>
        <w:t>в</w:t>
      </w:r>
      <w:r>
        <w:t xml:space="preserve"> </w:t>
      </w:r>
      <w:r>
        <w:rPr>
          <w:rFonts w:hint="eastAsia"/>
        </w:rPr>
        <w:t>пассивной</w:t>
      </w:r>
      <w:r>
        <w:t xml:space="preserve"> </w:t>
      </w:r>
      <w:r>
        <w:rPr>
          <w:rFonts w:hint="eastAsia"/>
        </w:rPr>
        <w:t>многослойной</w:t>
      </w:r>
      <w:r>
        <w:t xml:space="preserve"> </w:t>
      </w:r>
      <w:r>
        <w:rPr>
          <w:rFonts w:hint="eastAsia"/>
        </w:rPr>
        <w:t>солнечной</w:t>
      </w:r>
      <w:r>
        <w:t xml:space="preserve"> </w:t>
      </w:r>
      <w:r>
        <w:rPr>
          <w:rFonts w:hint="eastAsia"/>
        </w:rPr>
        <w:t>панели</w:t>
      </w:r>
    </w:p>
    <w:p w14:paraId="28158241" w14:textId="77777777" w:rsidR="00B32EBD" w:rsidRDefault="00B32EBD" w:rsidP="00B32EBD"/>
    <w:p w14:paraId="5C32BC6F" w14:textId="77777777" w:rsidR="00B32EBD" w:rsidRDefault="00B32EBD" w:rsidP="00B32EBD">
      <w:r>
        <w:t xml:space="preserve">2.1. </w:t>
      </w:r>
      <w:r>
        <w:rPr>
          <w:rFonts w:hint="eastAsia"/>
        </w:rPr>
        <w:t>Физические</w:t>
      </w:r>
      <w:r>
        <w:t xml:space="preserve"> </w:t>
      </w:r>
      <w:r>
        <w:rPr>
          <w:rFonts w:hint="eastAsia"/>
        </w:rPr>
        <w:t>основы</w:t>
      </w:r>
      <w:r>
        <w:t xml:space="preserve"> </w:t>
      </w:r>
      <w:r>
        <w:rPr>
          <w:rFonts w:hint="eastAsia"/>
        </w:rPr>
        <w:t>природы</w:t>
      </w:r>
      <w:r>
        <w:t xml:space="preserve"> </w:t>
      </w:r>
      <w:r>
        <w:rPr>
          <w:rFonts w:hint="eastAsia"/>
        </w:rPr>
        <w:t>тепловых</w:t>
      </w:r>
      <w:r>
        <w:t xml:space="preserve"> </w:t>
      </w:r>
      <w:r>
        <w:rPr>
          <w:rFonts w:hint="eastAsia"/>
        </w:rPr>
        <w:t>волн</w:t>
      </w:r>
    </w:p>
    <w:p w14:paraId="2173D517" w14:textId="77777777" w:rsidR="00B32EBD" w:rsidRDefault="00B32EBD" w:rsidP="00B32EBD"/>
    <w:p w14:paraId="73C29E95" w14:textId="77777777" w:rsidR="00B32EBD" w:rsidRDefault="00B32EBD" w:rsidP="00B32EBD">
      <w:r>
        <w:t xml:space="preserve">2.2. </w:t>
      </w:r>
      <w:r>
        <w:rPr>
          <w:rFonts w:hint="eastAsia"/>
        </w:rPr>
        <w:t>Основные</w:t>
      </w:r>
      <w:r>
        <w:t xml:space="preserve"> </w:t>
      </w:r>
      <w:r>
        <w:rPr>
          <w:rFonts w:hint="eastAsia"/>
        </w:rPr>
        <w:t>уравнения</w:t>
      </w:r>
      <w:r>
        <w:t xml:space="preserve"> </w:t>
      </w:r>
      <w:r>
        <w:rPr>
          <w:rFonts w:hint="eastAsia"/>
        </w:rPr>
        <w:t>и</w:t>
      </w:r>
      <w:r>
        <w:t xml:space="preserve"> </w:t>
      </w:r>
      <w:r>
        <w:rPr>
          <w:rFonts w:hint="eastAsia"/>
        </w:rPr>
        <w:t>метод</w:t>
      </w:r>
      <w:r>
        <w:t xml:space="preserve"> </w:t>
      </w:r>
      <w:r>
        <w:rPr>
          <w:rFonts w:hint="eastAsia"/>
        </w:rPr>
        <w:t>температурных</w:t>
      </w:r>
      <w:r>
        <w:t xml:space="preserve"> </w:t>
      </w:r>
      <w:r>
        <w:rPr>
          <w:rFonts w:hint="eastAsia"/>
        </w:rPr>
        <w:t>волн</w:t>
      </w:r>
    </w:p>
    <w:p w14:paraId="0C4AA20F" w14:textId="77777777" w:rsidR="00B32EBD" w:rsidRDefault="00B32EBD" w:rsidP="00B32EBD"/>
    <w:p w14:paraId="2637CA87" w14:textId="77777777" w:rsidR="00B32EBD" w:rsidRDefault="00B32EBD" w:rsidP="00B32EBD">
      <w:r>
        <w:lastRenderedPageBreak/>
        <w:t xml:space="preserve">2.3. </w:t>
      </w:r>
      <w:r>
        <w:rPr>
          <w:rFonts w:hint="eastAsia"/>
        </w:rPr>
        <w:t>Метод</w:t>
      </w:r>
      <w:r>
        <w:t xml:space="preserve"> </w:t>
      </w:r>
      <w:r>
        <w:rPr>
          <w:rFonts w:hint="eastAsia"/>
        </w:rPr>
        <w:t>расчета</w:t>
      </w:r>
      <w:r>
        <w:t xml:space="preserve"> </w:t>
      </w:r>
      <w:r>
        <w:rPr>
          <w:rFonts w:hint="eastAsia"/>
        </w:rPr>
        <w:t>переноса</w:t>
      </w:r>
      <w:r>
        <w:t xml:space="preserve"> </w:t>
      </w:r>
      <w:r>
        <w:rPr>
          <w:rFonts w:hint="eastAsia"/>
        </w:rPr>
        <w:t>тепла</w:t>
      </w:r>
      <w:r>
        <w:t xml:space="preserve"> </w:t>
      </w:r>
      <w:r>
        <w:rPr>
          <w:rFonts w:hint="eastAsia"/>
        </w:rPr>
        <w:t>в</w:t>
      </w:r>
      <w:r>
        <w:t xml:space="preserve"> </w:t>
      </w:r>
      <w:r>
        <w:rPr>
          <w:rFonts w:hint="eastAsia"/>
        </w:rPr>
        <w:t>многослойной</w:t>
      </w:r>
      <w:r>
        <w:t xml:space="preserve"> </w:t>
      </w:r>
      <w:r>
        <w:rPr>
          <w:rFonts w:hint="eastAsia"/>
        </w:rPr>
        <w:t>конструкции</w:t>
      </w:r>
    </w:p>
    <w:p w14:paraId="456175E8" w14:textId="77777777" w:rsidR="00B32EBD" w:rsidRDefault="00B32EBD" w:rsidP="00B32EBD"/>
    <w:p w14:paraId="46F52F74" w14:textId="77777777" w:rsidR="00B32EBD" w:rsidRDefault="00B32EBD" w:rsidP="00B32EBD">
      <w:r>
        <w:t xml:space="preserve">2.4. </w:t>
      </w:r>
      <w:r>
        <w:rPr>
          <w:rFonts w:hint="eastAsia"/>
        </w:rPr>
        <w:t>Расчет</w:t>
      </w:r>
      <w:r>
        <w:t xml:space="preserve"> </w:t>
      </w:r>
      <w:r>
        <w:rPr>
          <w:rFonts w:hint="eastAsia"/>
        </w:rPr>
        <w:t>переноса</w:t>
      </w:r>
      <w:r>
        <w:t xml:space="preserve"> </w:t>
      </w:r>
      <w:r>
        <w:rPr>
          <w:rFonts w:hint="eastAsia"/>
        </w:rPr>
        <w:t>тепла</w:t>
      </w:r>
      <w:r>
        <w:t xml:space="preserve"> </w:t>
      </w:r>
      <w:r>
        <w:rPr>
          <w:rFonts w:hint="eastAsia"/>
        </w:rPr>
        <w:t>в</w:t>
      </w:r>
      <w:r>
        <w:t xml:space="preserve"> </w:t>
      </w:r>
      <w:r>
        <w:rPr>
          <w:rFonts w:hint="eastAsia"/>
        </w:rPr>
        <w:t>четырехслойной</w:t>
      </w:r>
      <w:r>
        <w:t xml:space="preserve"> </w:t>
      </w:r>
      <w:r>
        <w:rPr>
          <w:rFonts w:hint="eastAsia"/>
        </w:rPr>
        <w:t>конструкции</w:t>
      </w:r>
    </w:p>
    <w:p w14:paraId="472A5DBE" w14:textId="77777777" w:rsidR="00B32EBD" w:rsidRDefault="00B32EBD" w:rsidP="00B32EBD"/>
    <w:p w14:paraId="3F5B0B61" w14:textId="77777777" w:rsidR="00B32EBD" w:rsidRDefault="00B32EBD" w:rsidP="00B32EBD">
      <w:r>
        <w:rPr>
          <w:rFonts w:hint="eastAsia"/>
        </w:rPr>
        <w:t>Выводы</w:t>
      </w:r>
      <w:r>
        <w:t xml:space="preserve"> </w:t>
      </w:r>
      <w:r>
        <w:rPr>
          <w:rFonts w:hint="eastAsia"/>
        </w:rPr>
        <w:t>по</w:t>
      </w:r>
      <w:r>
        <w:t xml:space="preserve"> 2 </w:t>
      </w:r>
      <w:r>
        <w:rPr>
          <w:rFonts w:hint="eastAsia"/>
        </w:rPr>
        <w:t>главе</w:t>
      </w:r>
    </w:p>
    <w:p w14:paraId="22D05B69" w14:textId="77777777" w:rsidR="00B32EBD" w:rsidRDefault="00B32EBD" w:rsidP="00B32EBD"/>
    <w:p w14:paraId="2E4F9673" w14:textId="77777777" w:rsidR="00B32EBD" w:rsidRDefault="00B32EBD" w:rsidP="00B32EBD">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стеновой</w:t>
      </w:r>
      <w:r>
        <w:t xml:space="preserve"> </w:t>
      </w:r>
      <w:r>
        <w:rPr>
          <w:rFonts w:hint="eastAsia"/>
        </w:rPr>
        <w:t>солнечной</w:t>
      </w:r>
      <w:r>
        <w:t xml:space="preserve"> </w:t>
      </w:r>
      <w:r>
        <w:rPr>
          <w:rFonts w:hint="eastAsia"/>
        </w:rPr>
        <w:t>панели</w:t>
      </w:r>
    </w:p>
    <w:p w14:paraId="3E4B824F" w14:textId="77777777" w:rsidR="00B32EBD" w:rsidRDefault="00B32EBD" w:rsidP="00B32EBD"/>
    <w:p w14:paraId="71D2E3F1" w14:textId="77777777" w:rsidR="00B32EBD" w:rsidRDefault="00B32EBD" w:rsidP="00B32EBD">
      <w:r>
        <w:t xml:space="preserve">3.1.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427F8D2F" w14:textId="77777777" w:rsidR="00B32EBD" w:rsidRDefault="00B32EBD" w:rsidP="00B32EBD"/>
    <w:p w14:paraId="32582F00" w14:textId="77777777" w:rsidR="00B32EBD" w:rsidRDefault="00B32EBD" w:rsidP="00B32EBD">
      <w:r>
        <w:t xml:space="preserve">3.2. </w:t>
      </w:r>
      <w:r>
        <w:rPr>
          <w:rFonts w:hint="eastAsia"/>
        </w:rPr>
        <w:t>Приборы</w:t>
      </w:r>
      <w:r>
        <w:t xml:space="preserve"> </w:t>
      </w:r>
      <w:r>
        <w:rPr>
          <w:rFonts w:hint="eastAsia"/>
        </w:rPr>
        <w:t>и</w:t>
      </w:r>
      <w:r>
        <w:t xml:space="preserve"> </w:t>
      </w:r>
      <w:r>
        <w:rPr>
          <w:rFonts w:hint="eastAsia"/>
        </w:rPr>
        <w:t>средства</w:t>
      </w:r>
      <w:r>
        <w:t xml:space="preserve"> </w:t>
      </w:r>
      <w:r>
        <w:rPr>
          <w:rFonts w:hint="eastAsia"/>
        </w:rPr>
        <w:t>измерений</w:t>
      </w:r>
    </w:p>
    <w:p w14:paraId="7C0FCE31" w14:textId="77777777" w:rsidR="00B32EBD" w:rsidRDefault="00B32EBD" w:rsidP="00B32EBD"/>
    <w:p w14:paraId="05661AAD" w14:textId="77777777" w:rsidR="00B32EBD" w:rsidRDefault="00B32EBD" w:rsidP="00B32EBD">
      <w:r>
        <w:t xml:space="preserve">3.3. </w:t>
      </w:r>
      <w:r>
        <w:rPr>
          <w:rFonts w:hint="eastAsia"/>
        </w:rPr>
        <w:t>Устройство</w:t>
      </w:r>
      <w:r>
        <w:t xml:space="preserve"> </w:t>
      </w:r>
      <w:r>
        <w:rPr>
          <w:rFonts w:hint="eastAsia"/>
        </w:rPr>
        <w:t>экспериментальной</w:t>
      </w:r>
      <w:r>
        <w:t xml:space="preserve"> </w:t>
      </w:r>
      <w:r>
        <w:rPr>
          <w:rFonts w:hint="eastAsia"/>
        </w:rPr>
        <w:t>модели</w:t>
      </w:r>
      <w:r>
        <w:t xml:space="preserve"> </w:t>
      </w:r>
      <w:r>
        <w:rPr>
          <w:rFonts w:hint="eastAsia"/>
        </w:rPr>
        <w:t>здания</w:t>
      </w:r>
    </w:p>
    <w:p w14:paraId="391A0F7A" w14:textId="77777777" w:rsidR="00B32EBD" w:rsidRDefault="00B32EBD" w:rsidP="00B32EBD"/>
    <w:p w14:paraId="37D090BD" w14:textId="77777777" w:rsidR="00B32EBD" w:rsidRDefault="00B32EBD" w:rsidP="00B32EBD">
      <w:r>
        <w:t xml:space="preserve">3.4. </w:t>
      </w:r>
      <w:r>
        <w:rPr>
          <w:rFonts w:hint="eastAsia"/>
        </w:rPr>
        <w:t>Планирование</w:t>
      </w:r>
      <w:r>
        <w:t xml:space="preserve"> </w:t>
      </w:r>
      <w:r>
        <w:rPr>
          <w:rFonts w:hint="eastAsia"/>
        </w:rPr>
        <w:t>эксперимента</w:t>
      </w:r>
    </w:p>
    <w:p w14:paraId="574D7F32" w14:textId="77777777" w:rsidR="00B32EBD" w:rsidRDefault="00B32EBD" w:rsidP="00B32EBD"/>
    <w:p w14:paraId="53158784" w14:textId="77777777" w:rsidR="00B32EBD" w:rsidRDefault="00B32EBD" w:rsidP="00B32EBD">
      <w:r>
        <w:t xml:space="preserve">3.5. </w:t>
      </w:r>
      <w:r>
        <w:rPr>
          <w:rFonts w:hint="eastAsia"/>
        </w:rPr>
        <w:t>Результаты</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7BFCB16F" w14:textId="77777777" w:rsidR="00B32EBD" w:rsidRDefault="00B32EBD" w:rsidP="00B32EBD"/>
    <w:p w14:paraId="282FF167" w14:textId="77777777" w:rsidR="00B32EBD" w:rsidRDefault="00B32EBD" w:rsidP="00B32EBD">
      <w:r>
        <w:t xml:space="preserve">3.6. </w:t>
      </w:r>
      <w:r>
        <w:rPr>
          <w:rFonts w:hint="eastAsia"/>
        </w:rPr>
        <w:t>Оценка</w:t>
      </w:r>
      <w:r>
        <w:t xml:space="preserve"> </w:t>
      </w:r>
      <w:r>
        <w:rPr>
          <w:rFonts w:hint="eastAsia"/>
        </w:rPr>
        <w:t>достоверности</w:t>
      </w:r>
      <w:r>
        <w:t xml:space="preserve"> </w:t>
      </w:r>
      <w:r>
        <w:rPr>
          <w:rFonts w:hint="eastAsia"/>
        </w:rPr>
        <w:t>полученных</w:t>
      </w:r>
      <w:r>
        <w:t xml:space="preserve"> </w:t>
      </w:r>
      <w:r>
        <w:rPr>
          <w:rFonts w:hint="eastAsia"/>
        </w:rPr>
        <w:t>данных</w:t>
      </w:r>
    </w:p>
    <w:p w14:paraId="524CBC7B" w14:textId="77777777" w:rsidR="00B32EBD" w:rsidRDefault="00B32EBD" w:rsidP="00B32EBD"/>
    <w:p w14:paraId="64E7A022" w14:textId="77777777" w:rsidR="00B32EBD" w:rsidRDefault="00B32EBD" w:rsidP="00B32EBD">
      <w:r>
        <w:t xml:space="preserve">3.7. </w:t>
      </w:r>
      <w:r>
        <w:rPr>
          <w:rFonts w:hint="eastAsia"/>
        </w:rPr>
        <w:t>Разработка</w:t>
      </w:r>
      <w:r>
        <w:t xml:space="preserve"> </w:t>
      </w:r>
      <w:r>
        <w:rPr>
          <w:rFonts w:hint="eastAsia"/>
        </w:rPr>
        <w:t>энергоэффективных</w:t>
      </w:r>
      <w:r>
        <w:t xml:space="preserve"> </w:t>
      </w:r>
      <w:r>
        <w:rPr>
          <w:rFonts w:hint="eastAsia"/>
        </w:rPr>
        <w:t>наружных</w:t>
      </w:r>
      <w:r>
        <w:t xml:space="preserve"> </w:t>
      </w:r>
      <w:r>
        <w:rPr>
          <w:rFonts w:hint="eastAsia"/>
        </w:rPr>
        <w:t>ограждений</w:t>
      </w:r>
    </w:p>
    <w:p w14:paraId="24F7364F" w14:textId="77777777" w:rsidR="00B32EBD" w:rsidRDefault="00B32EBD" w:rsidP="00B32EBD"/>
    <w:p w14:paraId="3AEB3523" w14:textId="77777777" w:rsidR="00B32EBD" w:rsidRDefault="00B32EBD" w:rsidP="00B32EBD">
      <w:r>
        <w:t xml:space="preserve">3.8. </w:t>
      </w:r>
      <w:r>
        <w:rPr>
          <w:rFonts w:hint="eastAsia"/>
        </w:rPr>
        <w:t>Анализ</w:t>
      </w:r>
      <w:r>
        <w:t xml:space="preserve"> </w:t>
      </w:r>
      <w:r>
        <w:rPr>
          <w:rFonts w:hint="eastAsia"/>
        </w:rPr>
        <w:t>разработанной</w:t>
      </w:r>
      <w:r>
        <w:t xml:space="preserve"> </w:t>
      </w:r>
      <w:r>
        <w:rPr>
          <w:rFonts w:hint="eastAsia"/>
        </w:rPr>
        <w:t>наружной</w:t>
      </w:r>
      <w:r>
        <w:t xml:space="preserve"> </w:t>
      </w:r>
      <w:r>
        <w:rPr>
          <w:rFonts w:hint="eastAsia"/>
        </w:rPr>
        <w:t>ограждающей</w:t>
      </w:r>
      <w:r>
        <w:t xml:space="preserve"> </w:t>
      </w:r>
      <w:r>
        <w:rPr>
          <w:rFonts w:hint="eastAsia"/>
        </w:rPr>
        <w:t>конструкции</w:t>
      </w:r>
    </w:p>
    <w:p w14:paraId="6C6261A5" w14:textId="77777777" w:rsidR="00B32EBD" w:rsidRDefault="00B32EBD" w:rsidP="00B32EBD"/>
    <w:p w14:paraId="1548E04B" w14:textId="77777777" w:rsidR="00B32EBD" w:rsidRDefault="00B32EBD" w:rsidP="00B32EBD">
      <w:r>
        <w:rPr>
          <w:rFonts w:hint="eastAsia"/>
        </w:rPr>
        <w:t>для</w:t>
      </w:r>
      <w:r>
        <w:t xml:space="preserve"> </w:t>
      </w:r>
      <w:r>
        <w:rPr>
          <w:rFonts w:hint="eastAsia"/>
        </w:rPr>
        <w:t>различных</w:t>
      </w:r>
      <w:r>
        <w:t xml:space="preserve"> </w:t>
      </w:r>
      <w:r>
        <w:rPr>
          <w:rFonts w:hint="eastAsia"/>
        </w:rPr>
        <w:t>климатических</w:t>
      </w:r>
      <w:r>
        <w:t xml:space="preserve"> </w:t>
      </w:r>
      <w:r>
        <w:rPr>
          <w:rFonts w:hint="eastAsia"/>
        </w:rPr>
        <w:t>зон</w:t>
      </w:r>
    </w:p>
    <w:p w14:paraId="27D15FB6" w14:textId="77777777" w:rsidR="00B32EBD" w:rsidRDefault="00B32EBD" w:rsidP="00B32EBD"/>
    <w:p w14:paraId="26518104" w14:textId="77777777" w:rsidR="00B32EBD" w:rsidRDefault="00B32EBD" w:rsidP="00B32EBD">
      <w:r>
        <w:rPr>
          <w:rFonts w:hint="eastAsia"/>
        </w:rPr>
        <w:lastRenderedPageBreak/>
        <w:t>Выводы</w:t>
      </w:r>
      <w:r>
        <w:t xml:space="preserve"> </w:t>
      </w:r>
      <w:r>
        <w:rPr>
          <w:rFonts w:hint="eastAsia"/>
        </w:rPr>
        <w:t>по</w:t>
      </w:r>
      <w:r>
        <w:t xml:space="preserve"> 3 </w:t>
      </w:r>
      <w:r>
        <w:rPr>
          <w:rFonts w:hint="eastAsia"/>
        </w:rPr>
        <w:t>главе</w:t>
      </w:r>
    </w:p>
    <w:p w14:paraId="1FCF3D43" w14:textId="77777777" w:rsidR="00B32EBD" w:rsidRDefault="00B32EBD" w:rsidP="00B32EBD"/>
    <w:p w14:paraId="6C6DFFC4" w14:textId="77777777" w:rsidR="00B32EBD" w:rsidRDefault="00B32EBD" w:rsidP="00B32EBD">
      <w:r>
        <w:rPr>
          <w:rFonts w:hint="eastAsia"/>
        </w:rPr>
        <w:t>Глава</w:t>
      </w:r>
      <w:r>
        <w:t xml:space="preserve"> 4.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технологии</w:t>
      </w:r>
      <w:r>
        <w:t xml:space="preserve"> </w:t>
      </w:r>
      <w:r>
        <w:rPr>
          <w:rFonts w:hint="eastAsia"/>
        </w:rPr>
        <w:t>утилизации</w:t>
      </w:r>
      <w:r>
        <w:t xml:space="preserve"> </w:t>
      </w:r>
      <w:r>
        <w:rPr>
          <w:rFonts w:hint="eastAsia"/>
        </w:rPr>
        <w:t>солнечного</w:t>
      </w:r>
      <w:r>
        <w:t xml:space="preserve"> </w:t>
      </w:r>
      <w:r>
        <w:rPr>
          <w:rFonts w:hint="eastAsia"/>
        </w:rPr>
        <w:t>излучения</w:t>
      </w:r>
      <w:r>
        <w:t xml:space="preserve"> </w:t>
      </w:r>
      <w:r>
        <w:rPr>
          <w:rFonts w:hint="eastAsia"/>
        </w:rPr>
        <w:t>энергоактивными</w:t>
      </w:r>
      <w:r>
        <w:t xml:space="preserve"> </w:t>
      </w:r>
      <w:r>
        <w:rPr>
          <w:rFonts w:hint="eastAsia"/>
        </w:rPr>
        <w:t>наружными</w:t>
      </w:r>
      <w:r>
        <w:t xml:space="preserve"> </w:t>
      </w:r>
      <w:r>
        <w:rPr>
          <w:rFonts w:hint="eastAsia"/>
        </w:rPr>
        <w:t>ограждениями</w:t>
      </w:r>
    </w:p>
    <w:p w14:paraId="52F9E688" w14:textId="77777777" w:rsidR="00B32EBD" w:rsidRDefault="00B32EBD" w:rsidP="00B32EBD"/>
    <w:p w14:paraId="580DD1A3" w14:textId="77777777" w:rsidR="00B32EBD" w:rsidRDefault="00B32EBD" w:rsidP="00B32EBD">
      <w:r>
        <w:t xml:space="preserve">4.1. </w:t>
      </w:r>
      <w:r>
        <w:rPr>
          <w:rFonts w:hint="eastAsia"/>
        </w:rPr>
        <w:t>Обоснование</w:t>
      </w:r>
      <w:r>
        <w:t xml:space="preserve"> </w:t>
      </w:r>
      <w:r>
        <w:rPr>
          <w:rFonts w:hint="eastAsia"/>
        </w:rPr>
        <w:t>необходимости</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новой</w:t>
      </w:r>
      <w:r>
        <w:t xml:space="preserve"> </w:t>
      </w:r>
      <w:r>
        <w:rPr>
          <w:rFonts w:hint="eastAsia"/>
        </w:rPr>
        <w:t>технологии</w:t>
      </w:r>
      <w:r>
        <w:t xml:space="preserve"> </w:t>
      </w:r>
      <w:r>
        <w:rPr>
          <w:rFonts w:hint="eastAsia"/>
        </w:rPr>
        <w:t>утилизации</w:t>
      </w:r>
      <w:r>
        <w:t xml:space="preserve"> </w:t>
      </w:r>
      <w:r>
        <w:rPr>
          <w:rFonts w:hint="eastAsia"/>
        </w:rPr>
        <w:t>солнечной</w:t>
      </w:r>
      <w:r>
        <w:t xml:space="preserve"> </w:t>
      </w:r>
      <w:r>
        <w:rPr>
          <w:rFonts w:hint="eastAsia"/>
        </w:rPr>
        <w:t>энергии</w:t>
      </w:r>
    </w:p>
    <w:p w14:paraId="25303913" w14:textId="77777777" w:rsidR="00B32EBD" w:rsidRDefault="00B32EBD" w:rsidP="00B32EBD"/>
    <w:p w14:paraId="460A6618" w14:textId="77777777" w:rsidR="00B32EBD" w:rsidRDefault="00B32EBD" w:rsidP="00B32EBD">
      <w:r>
        <w:t xml:space="preserve">4.2. </w:t>
      </w:r>
      <w:r>
        <w:rPr>
          <w:rFonts w:hint="eastAsia"/>
        </w:rPr>
        <w:t>Обоснование</w:t>
      </w:r>
      <w:r>
        <w:t xml:space="preserve"> </w:t>
      </w:r>
      <w:r>
        <w:rPr>
          <w:rFonts w:hint="eastAsia"/>
        </w:rPr>
        <w:t>применения</w:t>
      </w:r>
      <w:r>
        <w:t xml:space="preserve"> </w:t>
      </w:r>
      <w:r>
        <w:rPr>
          <w:rFonts w:hint="eastAsia"/>
        </w:rPr>
        <w:t>современной</w:t>
      </w:r>
      <w:r>
        <w:t xml:space="preserve"> </w:t>
      </w:r>
      <w:r>
        <w:rPr>
          <w:rFonts w:hint="eastAsia"/>
        </w:rPr>
        <w:t>сметно</w:t>
      </w:r>
      <w:r>
        <w:t>-</w:t>
      </w:r>
      <w:r>
        <w:rPr>
          <w:rFonts w:hint="eastAsia"/>
        </w:rPr>
        <w:t>нормативной</w:t>
      </w:r>
      <w:r>
        <w:t xml:space="preserve"> </w:t>
      </w:r>
      <w:r>
        <w:rPr>
          <w:rFonts w:hint="eastAsia"/>
        </w:rPr>
        <w:t>базы</w:t>
      </w:r>
      <w:r>
        <w:t xml:space="preserve"> </w:t>
      </w:r>
      <w:r>
        <w:rPr>
          <w:rFonts w:hint="eastAsia"/>
        </w:rPr>
        <w:t>при</w:t>
      </w:r>
      <w:r>
        <w:t xml:space="preserve"> </w:t>
      </w:r>
      <w:r>
        <w:rPr>
          <w:rFonts w:hint="eastAsia"/>
        </w:rPr>
        <w:t>определении</w:t>
      </w:r>
      <w:r>
        <w:t xml:space="preserve"> </w:t>
      </w:r>
      <w:r>
        <w:rPr>
          <w:rFonts w:hint="eastAsia"/>
        </w:rPr>
        <w:t>стоимости</w:t>
      </w:r>
      <w:r>
        <w:t xml:space="preserve"> </w:t>
      </w:r>
      <w:r>
        <w:rPr>
          <w:rFonts w:hint="eastAsia"/>
        </w:rPr>
        <w:t>строительно</w:t>
      </w:r>
      <w:r>
        <w:t>-</w:t>
      </w:r>
      <w:r>
        <w:rPr>
          <w:rFonts w:hint="eastAsia"/>
        </w:rPr>
        <w:t>монтажных</w:t>
      </w:r>
      <w:r>
        <w:t xml:space="preserve"> </w:t>
      </w:r>
      <w:r>
        <w:rPr>
          <w:rFonts w:hint="eastAsia"/>
        </w:rPr>
        <w:t>и</w:t>
      </w:r>
      <w:r>
        <w:t xml:space="preserve"> </w:t>
      </w:r>
      <w:r>
        <w:rPr>
          <w:rFonts w:hint="eastAsia"/>
        </w:rPr>
        <w:t>ремонтно</w:t>
      </w:r>
      <w:r>
        <w:t>-</w:t>
      </w:r>
      <w:r>
        <w:rPr>
          <w:rFonts w:hint="eastAsia"/>
        </w:rPr>
        <w:t>строительных</w:t>
      </w:r>
      <w:r>
        <w:t xml:space="preserve"> </w:t>
      </w:r>
      <w:r>
        <w:rPr>
          <w:rFonts w:hint="eastAsia"/>
        </w:rPr>
        <w:t>работ</w:t>
      </w:r>
      <w:r>
        <w:t xml:space="preserve"> </w:t>
      </w:r>
      <w:r>
        <w:rPr>
          <w:rFonts w:hint="eastAsia"/>
        </w:rPr>
        <w:t>в</w:t>
      </w:r>
      <w:r>
        <w:t xml:space="preserve"> </w:t>
      </w:r>
      <w:r>
        <w:rPr>
          <w:rFonts w:hint="eastAsia"/>
        </w:rPr>
        <w:t>целях</w:t>
      </w:r>
      <w:r>
        <w:t xml:space="preserve"> </w:t>
      </w:r>
      <w:r>
        <w:rPr>
          <w:rFonts w:hint="eastAsia"/>
        </w:rPr>
        <w:t>определения</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новой</w:t>
      </w:r>
      <w:r>
        <w:t xml:space="preserve"> </w:t>
      </w:r>
      <w:r>
        <w:rPr>
          <w:rFonts w:hint="eastAsia"/>
        </w:rPr>
        <w:t>технологии</w:t>
      </w:r>
    </w:p>
    <w:p w14:paraId="17FB788B" w14:textId="77777777" w:rsidR="00B32EBD" w:rsidRDefault="00B32EBD" w:rsidP="00B32EBD"/>
    <w:p w14:paraId="254C2D76" w14:textId="77777777" w:rsidR="00B32EBD" w:rsidRDefault="00B32EBD" w:rsidP="00B32EBD">
      <w:r>
        <w:t xml:space="preserve">4.3. </w:t>
      </w:r>
      <w:r>
        <w:rPr>
          <w:rFonts w:hint="eastAsia"/>
        </w:rPr>
        <w:t>Сравнение</w:t>
      </w:r>
      <w:r>
        <w:t xml:space="preserve"> </w:t>
      </w:r>
      <w:r>
        <w:rPr>
          <w:rFonts w:hint="eastAsia"/>
        </w:rPr>
        <w:t>стоимости</w:t>
      </w:r>
      <w:r>
        <w:t xml:space="preserve"> </w:t>
      </w:r>
      <w:r>
        <w:rPr>
          <w:rFonts w:hint="eastAsia"/>
        </w:rPr>
        <w:t>возведения</w:t>
      </w:r>
      <w:r>
        <w:t xml:space="preserve"> </w:t>
      </w:r>
      <w:r>
        <w:rPr>
          <w:rFonts w:hint="eastAsia"/>
        </w:rPr>
        <w:t>конструкции</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существующих</w:t>
      </w:r>
      <w:r>
        <w:t xml:space="preserve"> </w:t>
      </w:r>
      <w:r>
        <w:rPr>
          <w:rFonts w:hint="eastAsia"/>
        </w:rPr>
        <w:t>сметных</w:t>
      </w:r>
      <w:r>
        <w:t xml:space="preserve"> </w:t>
      </w:r>
      <w:r>
        <w:rPr>
          <w:rFonts w:hint="eastAsia"/>
        </w:rPr>
        <w:t>нормативов</w:t>
      </w:r>
    </w:p>
    <w:p w14:paraId="7678CDD9" w14:textId="77777777" w:rsidR="00B32EBD" w:rsidRDefault="00B32EBD" w:rsidP="00B32EBD"/>
    <w:p w14:paraId="137DF0B3" w14:textId="77777777" w:rsidR="00B32EBD" w:rsidRDefault="00B32EBD" w:rsidP="00B32EBD">
      <w:r>
        <w:t xml:space="preserve">4.4. </w:t>
      </w:r>
      <w:r>
        <w:rPr>
          <w:rFonts w:hint="eastAsia"/>
        </w:rPr>
        <w:t>Сравнение</w:t>
      </w:r>
      <w:r>
        <w:t xml:space="preserve"> </w:t>
      </w:r>
      <w:r>
        <w:rPr>
          <w:rFonts w:hint="eastAsia"/>
        </w:rPr>
        <w:t>стоимости</w:t>
      </w:r>
      <w:r>
        <w:t xml:space="preserve"> </w:t>
      </w:r>
      <w:r>
        <w:rPr>
          <w:rFonts w:hint="eastAsia"/>
        </w:rPr>
        <w:t>технического</w:t>
      </w:r>
      <w:r>
        <w:t xml:space="preserve"> </w:t>
      </w:r>
      <w:r>
        <w:rPr>
          <w:rFonts w:hint="eastAsia"/>
        </w:rPr>
        <w:t>содержания</w:t>
      </w:r>
      <w:r>
        <w:t xml:space="preserve"> </w:t>
      </w:r>
      <w:r>
        <w:rPr>
          <w:rFonts w:hint="eastAsia"/>
        </w:rPr>
        <w:t>и</w:t>
      </w:r>
      <w:r>
        <w:t xml:space="preserve"> </w:t>
      </w:r>
      <w:r>
        <w:rPr>
          <w:rFonts w:hint="eastAsia"/>
        </w:rPr>
        <w:t>эксплуатационных</w:t>
      </w:r>
      <w:r>
        <w:t xml:space="preserve"> </w:t>
      </w:r>
      <w:r>
        <w:rPr>
          <w:rFonts w:hint="eastAsia"/>
        </w:rPr>
        <w:t>затрат</w:t>
      </w:r>
      <w:r>
        <w:t xml:space="preserve"> (</w:t>
      </w:r>
      <w:r>
        <w:rPr>
          <w:rFonts w:hint="eastAsia"/>
        </w:rPr>
        <w:t>ремонта</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существующих</w:t>
      </w:r>
      <w:r>
        <w:t xml:space="preserve"> </w:t>
      </w:r>
      <w:r>
        <w:rPr>
          <w:rFonts w:hint="eastAsia"/>
        </w:rPr>
        <w:t>сметных</w:t>
      </w:r>
      <w:r>
        <w:t xml:space="preserve"> </w:t>
      </w:r>
      <w:r>
        <w:rPr>
          <w:rFonts w:hint="eastAsia"/>
        </w:rPr>
        <w:t>нормативов</w:t>
      </w:r>
    </w:p>
    <w:p w14:paraId="6187C809" w14:textId="77777777" w:rsidR="00B32EBD" w:rsidRDefault="00B32EBD" w:rsidP="00B32EBD"/>
    <w:p w14:paraId="3111E646" w14:textId="77777777" w:rsidR="00B32EBD" w:rsidRDefault="00B32EBD" w:rsidP="00B32EBD">
      <w:r>
        <w:t xml:space="preserve">4.5. </w:t>
      </w:r>
      <w:r>
        <w:rPr>
          <w:rFonts w:hint="eastAsia"/>
        </w:rPr>
        <w:t>Оценка</w:t>
      </w:r>
      <w:r>
        <w:t xml:space="preserve"> </w:t>
      </w:r>
      <w:r>
        <w:rPr>
          <w:rFonts w:hint="eastAsia"/>
        </w:rPr>
        <w:t>стоимости</w:t>
      </w:r>
      <w:r>
        <w:t xml:space="preserve"> </w:t>
      </w:r>
      <w:r>
        <w:rPr>
          <w:rFonts w:hint="eastAsia"/>
        </w:rPr>
        <w:t>сокращения</w:t>
      </w:r>
      <w:r>
        <w:t xml:space="preserve"> </w:t>
      </w:r>
      <w:r>
        <w:rPr>
          <w:rFonts w:hint="eastAsia"/>
        </w:rPr>
        <w:t>затрат</w:t>
      </w:r>
      <w:r>
        <w:t xml:space="preserve"> </w:t>
      </w:r>
      <w:r>
        <w:rPr>
          <w:rFonts w:hint="eastAsia"/>
        </w:rPr>
        <w:t>на</w:t>
      </w:r>
      <w:r>
        <w:t xml:space="preserve"> </w:t>
      </w:r>
      <w:r>
        <w:rPr>
          <w:rFonts w:hint="eastAsia"/>
        </w:rPr>
        <w:t>отопление</w:t>
      </w:r>
      <w:r>
        <w:t xml:space="preserve"> </w:t>
      </w:r>
      <w:r>
        <w:rPr>
          <w:rFonts w:hint="eastAsia"/>
        </w:rPr>
        <w:t>помещения</w:t>
      </w:r>
      <w:r>
        <w:t xml:space="preserve"> </w:t>
      </w:r>
      <w:r>
        <w:rPr>
          <w:rFonts w:hint="eastAsia"/>
        </w:rPr>
        <w:t>за</w:t>
      </w:r>
      <w:r>
        <w:t xml:space="preserve"> </w:t>
      </w:r>
      <w:r>
        <w:rPr>
          <w:rFonts w:hint="eastAsia"/>
        </w:rPr>
        <w:t>счет</w:t>
      </w:r>
      <w:r>
        <w:t xml:space="preserve"> </w:t>
      </w:r>
      <w:r>
        <w:rPr>
          <w:rFonts w:hint="eastAsia"/>
        </w:rPr>
        <w:t>утилизации</w:t>
      </w:r>
      <w:r>
        <w:t xml:space="preserve"> </w:t>
      </w:r>
      <w:r>
        <w:rPr>
          <w:rFonts w:hint="eastAsia"/>
        </w:rPr>
        <w:t>солнечного</w:t>
      </w:r>
      <w:r>
        <w:t xml:space="preserve"> </w:t>
      </w:r>
      <w:r>
        <w:rPr>
          <w:rFonts w:hint="eastAsia"/>
        </w:rPr>
        <w:t>излучения</w:t>
      </w:r>
      <w:r>
        <w:t xml:space="preserve"> -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повышения</w:t>
      </w:r>
      <w:r>
        <w:t xml:space="preserve"> </w:t>
      </w:r>
      <w:r>
        <w:rPr>
          <w:rFonts w:hint="eastAsia"/>
        </w:rPr>
        <w:t>энергоэффективности</w:t>
      </w:r>
    </w:p>
    <w:p w14:paraId="16BBDF94" w14:textId="77777777" w:rsidR="00B32EBD" w:rsidRDefault="00B32EBD" w:rsidP="00B32EBD"/>
    <w:p w14:paraId="407CE391" w14:textId="77777777" w:rsidR="00B32EBD" w:rsidRDefault="00B32EBD" w:rsidP="00B32EBD">
      <w:r>
        <w:t xml:space="preserve">4.6.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стеновых</w:t>
      </w:r>
      <w:r>
        <w:t xml:space="preserve"> </w:t>
      </w:r>
      <w:r>
        <w:rPr>
          <w:rFonts w:hint="eastAsia"/>
        </w:rPr>
        <w:t>солнечных</w:t>
      </w:r>
      <w:r>
        <w:t xml:space="preserve"> </w:t>
      </w:r>
      <w:r>
        <w:rPr>
          <w:rFonts w:hint="eastAsia"/>
        </w:rPr>
        <w:t>панелей</w:t>
      </w:r>
    </w:p>
    <w:p w14:paraId="1233115D" w14:textId="77777777" w:rsidR="00B32EBD" w:rsidRDefault="00B32EBD" w:rsidP="00B32EBD"/>
    <w:p w14:paraId="4C2DCE8A" w14:textId="77777777" w:rsidR="00B32EBD" w:rsidRDefault="00B32EBD" w:rsidP="00B32EBD">
      <w:r>
        <w:rPr>
          <w:rFonts w:hint="eastAsia"/>
        </w:rPr>
        <w:t>Заключение</w:t>
      </w:r>
    </w:p>
    <w:p w14:paraId="14594EFD" w14:textId="77777777" w:rsidR="00B32EBD" w:rsidRDefault="00B32EBD" w:rsidP="00B32EBD"/>
    <w:p w14:paraId="413804FF" w14:textId="77777777" w:rsidR="00B32EBD" w:rsidRDefault="00B32EBD" w:rsidP="00B32EBD">
      <w:r>
        <w:rPr>
          <w:rFonts w:hint="eastAsia"/>
        </w:rPr>
        <w:t>Список</w:t>
      </w:r>
      <w:r>
        <w:t xml:space="preserve"> </w:t>
      </w:r>
      <w:r>
        <w:rPr>
          <w:rFonts w:hint="eastAsia"/>
        </w:rPr>
        <w:t>литературы</w:t>
      </w:r>
    </w:p>
    <w:p w14:paraId="1D24703F" w14:textId="77777777" w:rsidR="00B32EBD" w:rsidRDefault="00B32EBD" w:rsidP="00B32EBD"/>
    <w:p w14:paraId="19F2F0EA" w14:textId="77777777" w:rsidR="00B32EBD" w:rsidRDefault="00B32EBD" w:rsidP="00B32EBD">
      <w:r>
        <w:rPr>
          <w:rFonts w:hint="eastAsia"/>
        </w:rPr>
        <w:lastRenderedPageBreak/>
        <w:t>Приложение</w:t>
      </w:r>
      <w:r>
        <w:t xml:space="preserve"> </w:t>
      </w:r>
      <w:r>
        <w:rPr>
          <w:rFonts w:hint="eastAsia"/>
        </w:rPr>
        <w:t>А</w:t>
      </w:r>
      <w:r>
        <w:t xml:space="preserve">. </w:t>
      </w:r>
      <w:r>
        <w:rPr>
          <w:rFonts w:hint="eastAsia"/>
        </w:rPr>
        <w:t>Решение</w:t>
      </w:r>
      <w:r>
        <w:t xml:space="preserve"> </w:t>
      </w:r>
      <w:r>
        <w:rPr>
          <w:rFonts w:hint="eastAsia"/>
        </w:rPr>
        <w:t>линейной</w:t>
      </w:r>
      <w:r>
        <w:t xml:space="preserve"> </w:t>
      </w:r>
      <w:r>
        <w:rPr>
          <w:rFonts w:hint="eastAsia"/>
        </w:rPr>
        <w:t>системы</w:t>
      </w:r>
      <w:r>
        <w:t xml:space="preserve"> </w:t>
      </w:r>
      <w:r>
        <w:rPr>
          <w:rFonts w:hint="eastAsia"/>
        </w:rPr>
        <w:t>алгебраических</w:t>
      </w:r>
      <w:r>
        <w:t xml:space="preserve"> </w:t>
      </w:r>
      <w:r>
        <w:rPr>
          <w:rFonts w:hint="eastAsia"/>
        </w:rPr>
        <w:t>уравнений</w:t>
      </w:r>
    </w:p>
    <w:p w14:paraId="1810F430" w14:textId="77777777" w:rsidR="00B32EBD" w:rsidRDefault="00B32EBD" w:rsidP="00B32EBD"/>
    <w:p w14:paraId="5D748B3C" w14:textId="77777777" w:rsidR="00B32EBD" w:rsidRDefault="00B32EBD" w:rsidP="00B32EBD">
      <w:r>
        <w:rPr>
          <w:rFonts w:hint="eastAsia"/>
        </w:rPr>
        <w:t>Приложение</w:t>
      </w:r>
      <w:r>
        <w:t xml:space="preserve"> </w:t>
      </w:r>
      <w:r>
        <w:rPr>
          <w:rFonts w:hint="eastAsia"/>
        </w:rPr>
        <w:t>Б</w:t>
      </w:r>
      <w:r>
        <w:t xml:space="preserve">. </w:t>
      </w:r>
      <w:r>
        <w:rPr>
          <w:rFonts w:hint="eastAsia"/>
        </w:rPr>
        <w:t>Расчет</w:t>
      </w:r>
      <w:r>
        <w:t xml:space="preserve"> </w:t>
      </w:r>
      <w:r>
        <w:rPr>
          <w:rFonts w:hint="eastAsia"/>
        </w:rPr>
        <w:t>констант</w:t>
      </w:r>
      <w:r>
        <w:t xml:space="preserve"> </w:t>
      </w:r>
      <w:r>
        <w:rPr>
          <w:rFonts w:hint="eastAsia"/>
        </w:rPr>
        <w:t>при</w:t>
      </w:r>
      <w:r>
        <w:t xml:space="preserve"> </w:t>
      </w:r>
      <w:r>
        <w:rPr>
          <w:rFonts w:hint="eastAsia"/>
        </w:rPr>
        <w:t>переносе</w:t>
      </w:r>
      <w:r>
        <w:t xml:space="preserve"> </w:t>
      </w:r>
      <w:r>
        <w:rPr>
          <w:rFonts w:hint="eastAsia"/>
        </w:rPr>
        <w:t>тепла</w:t>
      </w:r>
      <w:r>
        <w:t xml:space="preserve"> </w:t>
      </w:r>
      <w:r>
        <w:rPr>
          <w:rFonts w:hint="eastAsia"/>
        </w:rPr>
        <w:t>в</w:t>
      </w:r>
      <w:r>
        <w:t xml:space="preserve"> </w:t>
      </w:r>
      <w:r>
        <w:rPr>
          <w:rFonts w:hint="eastAsia"/>
        </w:rPr>
        <w:t>однородном</w:t>
      </w:r>
      <w:r>
        <w:t xml:space="preserve"> </w:t>
      </w:r>
      <w:r>
        <w:rPr>
          <w:rFonts w:hint="eastAsia"/>
        </w:rPr>
        <w:t>слое</w:t>
      </w:r>
    </w:p>
    <w:p w14:paraId="5B0E66AB" w14:textId="77777777" w:rsidR="00B32EBD" w:rsidRDefault="00B32EBD" w:rsidP="00B32EBD"/>
    <w:p w14:paraId="5285A136" w14:textId="77777777" w:rsidR="00B32EBD" w:rsidRDefault="00B32EBD" w:rsidP="00B32EBD">
      <w:r>
        <w:rPr>
          <w:rFonts w:hint="eastAsia"/>
        </w:rPr>
        <w:t>Приложение</w:t>
      </w:r>
      <w:r>
        <w:t xml:space="preserve"> </w:t>
      </w:r>
      <w:r>
        <w:rPr>
          <w:rFonts w:hint="eastAsia"/>
        </w:rPr>
        <w:t>В</w:t>
      </w:r>
      <w:r>
        <w:t xml:space="preserve">. </w:t>
      </w:r>
      <w:r>
        <w:rPr>
          <w:rFonts w:hint="eastAsia"/>
        </w:rPr>
        <w:t>Расчет</w:t>
      </w:r>
      <w:r>
        <w:t xml:space="preserve"> </w:t>
      </w:r>
      <w:r>
        <w:rPr>
          <w:rFonts w:hint="eastAsia"/>
        </w:rPr>
        <w:t>комплексных</w:t>
      </w:r>
      <w:r>
        <w:t xml:space="preserve"> </w:t>
      </w:r>
      <w:r>
        <w:rPr>
          <w:rFonts w:hint="eastAsia"/>
        </w:rPr>
        <w:t>амплитуд</w:t>
      </w:r>
      <w:r>
        <w:t xml:space="preserve"> </w:t>
      </w:r>
      <w:r>
        <w:rPr>
          <w:rFonts w:hint="eastAsia"/>
        </w:rPr>
        <w:t>колебания</w:t>
      </w:r>
      <w:r>
        <w:t xml:space="preserve"> </w:t>
      </w:r>
      <w:r>
        <w:rPr>
          <w:rFonts w:hint="eastAsia"/>
        </w:rPr>
        <w:t>с</w:t>
      </w:r>
      <w:r>
        <w:t xml:space="preserve"> </w:t>
      </w:r>
      <w:r>
        <w:rPr>
          <w:rFonts w:hint="eastAsia"/>
        </w:rPr>
        <w:t>нелинейным</w:t>
      </w:r>
      <w:r>
        <w:t xml:space="preserve"> </w:t>
      </w:r>
      <w:r>
        <w:rPr>
          <w:rFonts w:hint="eastAsia"/>
        </w:rPr>
        <w:t>режимом</w:t>
      </w:r>
      <w:r>
        <w:t xml:space="preserve"> </w:t>
      </w:r>
      <w:r>
        <w:rPr>
          <w:rFonts w:hint="eastAsia"/>
        </w:rPr>
        <w:t>затухания</w:t>
      </w:r>
    </w:p>
    <w:p w14:paraId="6B866E74" w14:textId="77777777" w:rsidR="00B32EBD" w:rsidRDefault="00B32EBD" w:rsidP="00B32EBD"/>
    <w:p w14:paraId="1F48502E" w14:textId="77777777" w:rsidR="00B32EBD" w:rsidRDefault="00B32EBD" w:rsidP="00B32EBD">
      <w:r>
        <w:rPr>
          <w:rFonts w:hint="eastAsia"/>
        </w:rPr>
        <w:t>Приложение</w:t>
      </w:r>
      <w:r>
        <w:t xml:space="preserve"> </w:t>
      </w:r>
      <w:r>
        <w:rPr>
          <w:rFonts w:hint="eastAsia"/>
        </w:rPr>
        <w:t>Г</w:t>
      </w:r>
      <w:r>
        <w:t xml:space="preserve">. </w:t>
      </w:r>
      <w:r>
        <w:rPr>
          <w:rFonts w:hint="eastAsia"/>
        </w:rPr>
        <w:t>Решение</w:t>
      </w:r>
      <w:r>
        <w:t xml:space="preserve"> </w:t>
      </w:r>
      <w:r>
        <w:rPr>
          <w:rFonts w:hint="eastAsia"/>
        </w:rPr>
        <w:t>задачи</w:t>
      </w:r>
      <w:r>
        <w:t xml:space="preserve"> </w:t>
      </w:r>
      <w:r>
        <w:rPr>
          <w:rFonts w:hint="eastAsia"/>
        </w:rPr>
        <w:t>теплопроводности</w:t>
      </w:r>
      <w:r>
        <w:t xml:space="preserve"> </w:t>
      </w:r>
      <w:r>
        <w:rPr>
          <w:rFonts w:hint="eastAsia"/>
        </w:rPr>
        <w:t>четырехслойной</w:t>
      </w:r>
      <w:r>
        <w:t xml:space="preserve"> </w:t>
      </w:r>
      <w:r>
        <w:rPr>
          <w:rFonts w:hint="eastAsia"/>
        </w:rPr>
        <w:t>панели</w:t>
      </w:r>
      <w:r>
        <w:t xml:space="preserve"> </w:t>
      </w:r>
      <w:r>
        <w:rPr>
          <w:rFonts w:hint="eastAsia"/>
        </w:rPr>
        <w:t>с</w:t>
      </w:r>
      <w:r>
        <w:t xml:space="preserve"> </w:t>
      </w:r>
      <w:r>
        <w:rPr>
          <w:rFonts w:hint="eastAsia"/>
        </w:rPr>
        <w:t>переменной</w:t>
      </w:r>
      <w:r>
        <w:t xml:space="preserve"> </w:t>
      </w:r>
      <w:r>
        <w:rPr>
          <w:rFonts w:hint="eastAsia"/>
        </w:rPr>
        <w:t>внешней</w:t>
      </w:r>
      <w:r>
        <w:t xml:space="preserve"> </w:t>
      </w:r>
      <w:r>
        <w:rPr>
          <w:rFonts w:hint="eastAsia"/>
        </w:rPr>
        <w:t>температурой</w:t>
      </w:r>
    </w:p>
    <w:p w14:paraId="3438A7E3" w14:textId="77777777" w:rsidR="00B32EBD" w:rsidRDefault="00B32EBD" w:rsidP="00B32EBD"/>
    <w:p w14:paraId="7C8D8BA0" w14:textId="77777777" w:rsidR="00B32EBD" w:rsidRDefault="00B32EBD" w:rsidP="00B32EBD">
      <w:r>
        <w:rPr>
          <w:rFonts w:hint="eastAsia"/>
        </w:rPr>
        <w:t>Приложение</w:t>
      </w:r>
      <w:r>
        <w:t xml:space="preserve"> </w:t>
      </w:r>
      <w:r>
        <w:rPr>
          <w:rFonts w:hint="eastAsia"/>
        </w:rPr>
        <w:t>Д</w:t>
      </w:r>
      <w:r>
        <w:t xml:space="preserve">. </w:t>
      </w:r>
      <w:r>
        <w:rPr>
          <w:rFonts w:hint="eastAsia"/>
        </w:rPr>
        <w:t>Нахождение</w:t>
      </w:r>
      <w:r>
        <w:t xml:space="preserve"> </w:t>
      </w:r>
      <w:r>
        <w:rPr>
          <w:rFonts w:hint="eastAsia"/>
        </w:rPr>
        <w:t>постоянных</w:t>
      </w:r>
      <w:r>
        <w:t xml:space="preserve"> </w:t>
      </w:r>
      <w:r>
        <w:rPr>
          <w:rFonts w:hint="eastAsia"/>
        </w:rPr>
        <w:t>коэффициентов</w:t>
      </w:r>
      <w:r>
        <w:t xml:space="preserve"> </w:t>
      </w:r>
      <w:r>
        <w:rPr>
          <w:rFonts w:hint="eastAsia"/>
        </w:rPr>
        <w:t>для</w:t>
      </w:r>
      <w:r>
        <w:t xml:space="preserve"> </w:t>
      </w:r>
      <w:r>
        <w:rPr>
          <w:rFonts w:hint="eastAsia"/>
        </w:rPr>
        <w:t>расчета</w:t>
      </w:r>
      <w:r>
        <w:t xml:space="preserve"> </w:t>
      </w:r>
      <w:r>
        <w:rPr>
          <w:rFonts w:hint="eastAsia"/>
        </w:rPr>
        <w:t>распределения</w:t>
      </w:r>
      <w:r>
        <w:t xml:space="preserve"> </w:t>
      </w:r>
      <w:r>
        <w:rPr>
          <w:rFonts w:hint="eastAsia"/>
        </w:rPr>
        <w:t>температур</w:t>
      </w:r>
    </w:p>
    <w:p w14:paraId="5D3262FF" w14:textId="77777777" w:rsidR="00B32EBD" w:rsidRDefault="00B32EBD" w:rsidP="00B32EBD"/>
    <w:p w14:paraId="710CC3CD" w14:textId="77777777" w:rsidR="00B32EBD" w:rsidRDefault="00B32EBD" w:rsidP="00B32EBD">
      <w:r>
        <w:rPr>
          <w:rFonts w:hint="eastAsia"/>
        </w:rPr>
        <w:t>Приложение</w:t>
      </w:r>
      <w:r>
        <w:t xml:space="preserve"> </w:t>
      </w:r>
      <w:r>
        <w:rPr>
          <w:rFonts w:hint="eastAsia"/>
        </w:rPr>
        <w:t>Е</w:t>
      </w:r>
      <w:r>
        <w:t xml:space="preserve">. </w:t>
      </w:r>
      <w:r>
        <w:rPr>
          <w:rFonts w:hint="eastAsia"/>
        </w:rPr>
        <w:t>Локальный</w:t>
      </w:r>
      <w:r>
        <w:t xml:space="preserve"> </w:t>
      </w:r>
      <w:r>
        <w:rPr>
          <w:rFonts w:hint="eastAsia"/>
        </w:rPr>
        <w:t>сметный</w:t>
      </w:r>
      <w:r>
        <w:t xml:space="preserve"> </w:t>
      </w:r>
      <w:r>
        <w:rPr>
          <w:rFonts w:hint="eastAsia"/>
        </w:rPr>
        <w:t>расчет</w:t>
      </w:r>
    </w:p>
    <w:p w14:paraId="11C07048" w14:textId="77777777" w:rsidR="00B32EBD" w:rsidRDefault="00B32EBD" w:rsidP="00B32EBD"/>
    <w:p w14:paraId="1EA047B6" w14:textId="77777777" w:rsidR="00B32EBD" w:rsidRDefault="00B32EBD" w:rsidP="00B32EBD">
      <w:r>
        <w:rPr>
          <w:rFonts w:hint="eastAsia"/>
        </w:rPr>
        <w:t>Приложение</w:t>
      </w:r>
      <w:r>
        <w:t xml:space="preserve"> </w:t>
      </w:r>
      <w:r>
        <w:rPr>
          <w:rFonts w:hint="eastAsia"/>
        </w:rPr>
        <w:t>Ж</w:t>
      </w:r>
      <w:r>
        <w:t xml:space="preserve">. </w:t>
      </w:r>
      <w:r>
        <w:rPr>
          <w:rFonts w:hint="eastAsia"/>
        </w:rPr>
        <w:t>Патент</w:t>
      </w:r>
      <w:r>
        <w:t xml:space="preserve"> </w:t>
      </w:r>
      <w:r>
        <w:rPr>
          <w:rFonts w:hint="eastAsia"/>
        </w:rPr>
        <w:t>на</w:t>
      </w:r>
      <w:r>
        <w:t xml:space="preserve"> </w:t>
      </w:r>
      <w:r>
        <w:rPr>
          <w:rFonts w:hint="eastAsia"/>
        </w:rPr>
        <w:t>изобретение</w:t>
      </w:r>
    </w:p>
    <w:p w14:paraId="05EBC486" w14:textId="77777777" w:rsidR="00B32EBD" w:rsidRDefault="00B32EBD" w:rsidP="00B32EBD"/>
    <w:p w14:paraId="40DEED05" w14:textId="77777777" w:rsidR="00B32EBD" w:rsidRDefault="00B32EBD" w:rsidP="00B32EBD">
      <w:r>
        <w:rPr>
          <w:rFonts w:hint="eastAsia"/>
        </w:rPr>
        <w:t>Приложение</w:t>
      </w:r>
      <w:r>
        <w:t xml:space="preserve"> </w:t>
      </w:r>
      <w:r>
        <w:rPr>
          <w:rFonts w:hint="eastAsia"/>
        </w:rPr>
        <w:t>З</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p>
    <w:p w14:paraId="4337B654" w14:textId="77777777" w:rsidR="00B32EBD" w:rsidRDefault="00B32EBD" w:rsidP="00B32EBD"/>
    <w:p w14:paraId="4B5A825E" w14:textId="77777777" w:rsidR="00B32EBD" w:rsidRDefault="00B32EBD" w:rsidP="00B32EBD">
      <w:r>
        <w:rPr>
          <w:rFonts w:hint="eastAsia"/>
        </w:rPr>
        <w:t>для</w:t>
      </w:r>
      <w:r>
        <w:t xml:space="preserve"> </w:t>
      </w:r>
      <w:r>
        <w:rPr>
          <w:rFonts w:hint="eastAsia"/>
        </w:rPr>
        <w:t>ЭВМ</w:t>
      </w:r>
    </w:p>
    <w:p w14:paraId="6A481F6C" w14:textId="77777777" w:rsidR="00B32EBD" w:rsidRDefault="00B32EBD" w:rsidP="00B32EBD"/>
    <w:p w14:paraId="0F15363C" w14:textId="6BEA52D1" w:rsidR="00B32EBD" w:rsidRPr="00B32EBD" w:rsidRDefault="00B32EBD" w:rsidP="00B32EBD">
      <w:r>
        <w:rPr>
          <w:rFonts w:hint="eastAsia"/>
        </w:rPr>
        <w:t>Приложение</w:t>
      </w:r>
      <w:r>
        <w:t xml:space="preserve"> </w:t>
      </w:r>
      <w:r>
        <w:rPr>
          <w:rFonts w:hint="eastAsia"/>
        </w:rPr>
        <w:t>И</w:t>
      </w:r>
      <w:r>
        <w:t xml:space="preserve">. </w:t>
      </w:r>
      <w:r>
        <w:rPr>
          <w:rFonts w:hint="eastAsia"/>
        </w:rPr>
        <w:t>Материалы</w:t>
      </w:r>
      <w:r>
        <w:t xml:space="preserve"> </w:t>
      </w:r>
      <w:r>
        <w:rPr>
          <w:rFonts w:hint="eastAsia"/>
        </w:rPr>
        <w:t>по</w:t>
      </w:r>
      <w:r>
        <w:t xml:space="preserve"> </w:t>
      </w:r>
      <w:r>
        <w:rPr>
          <w:rFonts w:hint="eastAsia"/>
        </w:rPr>
        <w:t>использованию</w:t>
      </w:r>
      <w:r>
        <w:t xml:space="preserve"> </w:t>
      </w:r>
      <w:r>
        <w:rPr>
          <w:rFonts w:hint="eastAsia"/>
        </w:rPr>
        <w:t>результатов</w:t>
      </w:r>
      <w:r>
        <w:t xml:space="preserve"> </w:t>
      </w:r>
      <w:r>
        <w:rPr>
          <w:rFonts w:hint="eastAsia"/>
        </w:rPr>
        <w:t>работы</w:t>
      </w:r>
    </w:p>
    <w:sectPr w:rsidR="00B32EBD" w:rsidRPr="00B32EBD" w:rsidSect="00D24E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8676" w14:textId="77777777" w:rsidR="00D24ED6" w:rsidRDefault="00D24ED6">
      <w:pPr>
        <w:spacing w:after="0" w:line="240" w:lineRule="auto"/>
      </w:pPr>
      <w:r>
        <w:separator/>
      </w:r>
    </w:p>
  </w:endnote>
  <w:endnote w:type="continuationSeparator" w:id="0">
    <w:p w14:paraId="74885245" w14:textId="77777777" w:rsidR="00D24ED6" w:rsidRDefault="00D2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C59E" w14:textId="77777777" w:rsidR="00D24ED6" w:rsidRDefault="00D24ED6"/>
    <w:p w14:paraId="1032EFA1" w14:textId="77777777" w:rsidR="00D24ED6" w:rsidRDefault="00D24ED6"/>
    <w:p w14:paraId="0D1FB3EE" w14:textId="77777777" w:rsidR="00D24ED6" w:rsidRDefault="00D24ED6"/>
    <w:p w14:paraId="14466D08" w14:textId="77777777" w:rsidR="00D24ED6" w:rsidRDefault="00D24ED6"/>
    <w:p w14:paraId="6CD18EE4" w14:textId="77777777" w:rsidR="00D24ED6" w:rsidRDefault="00D24ED6"/>
    <w:p w14:paraId="3E63A981" w14:textId="77777777" w:rsidR="00D24ED6" w:rsidRDefault="00D24ED6"/>
    <w:p w14:paraId="106A8A44" w14:textId="77777777" w:rsidR="00D24ED6" w:rsidRDefault="00D24E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D8BE61" wp14:editId="0E0C66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DBFE8" w14:textId="77777777" w:rsidR="00D24ED6" w:rsidRDefault="00D24E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8BE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EDBFE8" w14:textId="77777777" w:rsidR="00D24ED6" w:rsidRDefault="00D24E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47025B" w14:textId="77777777" w:rsidR="00D24ED6" w:rsidRDefault="00D24ED6"/>
    <w:p w14:paraId="59324AFA" w14:textId="77777777" w:rsidR="00D24ED6" w:rsidRDefault="00D24ED6"/>
    <w:p w14:paraId="79734490" w14:textId="77777777" w:rsidR="00D24ED6" w:rsidRDefault="00D24E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D499B1" wp14:editId="5318D2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5FB3F" w14:textId="77777777" w:rsidR="00D24ED6" w:rsidRDefault="00D24ED6"/>
                          <w:p w14:paraId="2E54929A" w14:textId="77777777" w:rsidR="00D24ED6" w:rsidRDefault="00D24E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D499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15FB3F" w14:textId="77777777" w:rsidR="00D24ED6" w:rsidRDefault="00D24ED6"/>
                    <w:p w14:paraId="2E54929A" w14:textId="77777777" w:rsidR="00D24ED6" w:rsidRDefault="00D24E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1A5028" w14:textId="77777777" w:rsidR="00D24ED6" w:rsidRDefault="00D24ED6"/>
    <w:p w14:paraId="4A81F482" w14:textId="77777777" w:rsidR="00D24ED6" w:rsidRDefault="00D24ED6">
      <w:pPr>
        <w:rPr>
          <w:sz w:val="2"/>
          <w:szCs w:val="2"/>
        </w:rPr>
      </w:pPr>
    </w:p>
    <w:p w14:paraId="768E013B" w14:textId="77777777" w:rsidR="00D24ED6" w:rsidRDefault="00D24ED6"/>
    <w:p w14:paraId="40D224C0" w14:textId="77777777" w:rsidR="00D24ED6" w:rsidRDefault="00D24ED6">
      <w:pPr>
        <w:spacing w:after="0" w:line="240" w:lineRule="auto"/>
      </w:pPr>
    </w:p>
  </w:footnote>
  <w:footnote w:type="continuationSeparator" w:id="0">
    <w:p w14:paraId="6304BE53" w14:textId="77777777" w:rsidR="00D24ED6" w:rsidRDefault="00D24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4ED6"/>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17437</TotalTime>
  <Pages>4</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2167</cp:revision>
  <cp:lastPrinted>2009-02-06T05:36:00Z</cp:lastPrinted>
  <dcterms:created xsi:type="dcterms:W3CDTF">2024-01-07T13:43:00Z</dcterms:created>
  <dcterms:modified xsi:type="dcterms:W3CDTF">2024-02-06T16:15:00Z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