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4BA7" w14:textId="03ACC80B" w:rsidR="00CF3341" w:rsidRDefault="00EF1A40" w:rsidP="00EF1A40">
      <w:r w:rsidRPr="00EF1A40">
        <w:rPr>
          <w:rFonts w:hint="eastAsia"/>
        </w:rPr>
        <w:t>Цзоу</w:t>
      </w:r>
      <w:r w:rsidRPr="00EF1A40">
        <w:t xml:space="preserve"> </w:t>
      </w:r>
      <w:r w:rsidRPr="00EF1A40">
        <w:rPr>
          <w:rFonts w:hint="eastAsia"/>
        </w:rPr>
        <w:t>Лувэй</w:t>
      </w:r>
      <w:r>
        <w:rPr>
          <w:rFonts w:hint="cs"/>
        </w:rPr>
        <w:t xml:space="preserve"> </w:t>
      </w:r>
      <w:r w:rsidRPr="00EF1A40">
        <w:rPr>
          <w:rFonts w:hint="eastAsia"/>
        </w:rPr>
        <w:t>Психологизм</w:t>
      </w:r>
      <w:r w:rsidRPr="00EF1A40">
        <w:t xml:space="preserve"> </w:t>
      </w:r>
      <w:r w:rsidRPr="00EF1A40">
        <w:rPr>
          <w:rFonts w:hint="eastAsia"/>
        </w:rPr>
        <w:t>любовной</w:t>
      </w:r>
      <w:r w:rsidRPr="00EF1A40">
        <w:t xml:space="preserve"> </w:t>
      </w:r>
      <w:r w:rsidRPr="00EF1A40">
        <w:rPr>
          <w:rFonts w:hint="eastAsia"/>
        </w:rPr>
        <w:t>лирики</w:t>
      </w:r>
      <w:r w:rsidRPr="00EF1A40">
        <w:t xml:space="preserve"> </w:t>
      </w:r>
      <w:r w:rsidRPr="00EF1A40">
        <w:rPr>
          <w:rFonts w:hint="eastAsia"/>
        </w:rPr>
        <w:t>Анны</w:t>
      </w:r>
      <w:r w:rsidRPr="00EF1A40">
        <w:t xml:space="preserve"> </w:t>
      </w:r>
      <w:r w:rsidRPr="00EF1A40">
        <w:rPr>
          <w:rFonts w:hint="eastAsia"/>
        </w:rPr>
        <w:t>Ахматовой</w:t>
      </w:r>
      <w:r w:rsidRPr="00EF1A40">
        <w:t xml:space="preserve"> 1910-</w:t>
      </w:r>
      <w:r w:rsidRPr="00EF1A40">
        <w:rPr>
          <w:rFonts w:hint="eastAsia"/>
        </w:rPr>
        <w:t>х</w:t>
      </w:r>
      <w:r w:rsidRPr="00EF1A40">
        <w:t xml:space="preserve"> </w:t>
      </w:r>
      <w:r w:rsidRPr="00EF1A40">
        <w:rPr>
          <w:rFonts w:hint="eastAsia"/>
        </w:rPr>
        <w:t>—</w:t>
      </w:r>
      <w:r w:rsidRPr="00EF1A40">
        <w:t xml:space="preserve"> </w:t>
      </w:r>
      <w:r w:rsidRPr="00EF1A40">
        <w:rPr>
          <w:rFonts w:hint="eastAsia"/>
        </w:rPr>
        <w:t>начала</w:t>
      </w:r>
      <w:r w:rsidRPr="00EF1A40">
        <w:t xml:space="preserve"> 1920-</w:t>
      </w:r>
      <w:r w:rsidRPr="00EF1A40">
        <w:rPr>
          <w:rFonts w:hint="eastAsia"/>
        </w:rPr>
        <w:t>х</w:t>
      </w:r>
      <w:r w:rsidRPr="00EF1A40">
        <w:t xml:space="preserve"> </w:t>
      </w:r>
      <w:r w:rsidRPr="00EF1A40">
        <w:rPr>
          <w:rFonts w:hint="eastAsia"/>
        </w:rPr>
        <w:t>годов</w:t>
      </w:r>
      <w:r w:rsidRPr="00EF1A40">
        <w:t xml:space="preserve"> (</w:t>
      </w:r>
      <w:r w:rsidRPr="00EF1A40">
        <w:rPr>
          <w:rFonts w:hint="eastAsia"/>
        </w:rPr>
        <w:t>истоки</w:t>
      </w:r>
      <w:r w:rsidRPr="00EF1A40">
        <w:t xml:space="preserve">, </w:t>
      </w:r>
      <w:r w:rsidRPr="00EF1A40">
        <w:rPr>
          <w:rFonts w:hint="eastAsia"/>
        </w:rPr>
        <w:t>специфика</w:t>
      </w:r>
      <w:r w:rsidRPr="00EF1A40">
        <w:t>)</w:t>
      </w:r>
    </w:p>
    <w:p w14:paraId="520CFE94" w14:textId="77777777" w:rsidR="00EF1A40" w:rsidRDefault="00EF1A40" w:rsidP="00EF1A40">
      <w:r>
        <w:rPr>
          <w:rFonts w:hint="eastAsia"/>
        </w:rPr>
        <w:t>ОГЛАВЛЕНИЕ</w:t>
      </w:r>
      <w:r>
        <w:t xml:space="preserve"> </w:t>
      </w:r>
      <w:r>
        <w:rPr>
          <w:rFonts w:hint="eastAsia"/>
        </w:rPr>
        <w:t>ДИССЕРТАЦИИ</w:t>
      </w:r>
    </w:p>
    <w:p w14:paraId="578F57A5" w14:textId="77777777" w:rsidR="00EF1A40" w:rsidRDefault="00EF1A40" w:rsidP="00EF1A40">
      <w:r>
        <w:rPr>
          <w:rFonts w:hint="eastAsia"/>
        </w:rPr>
        <w:t>кандидат</w:t>
      </w:r>
      <w:r>
        <w:t xml:space="preserve"> </w:t>
      </w:r>
      <w:r>
        <w:rPr>
          <w:rFonts w:hint="eastAsia"/>
        </w:rPr>
        <w:t>наук</w:t>
      </w:r>
      <w:r>
        <w:t xml:space="preserve"> </w:t>
      </w:r>
      <w:r>
        <w:rPr>
          <w:rFonts w:hint="eastAsia"/>
        </w:rPr>
        <w:t>Цзоу</w:t>
      </w:r>
      <w:r>
        <w:t xml:space="preserve"> </w:t>
      </w:r>
      <w:r>
        <w:rPr>
          <w:rFonts w:hint="eastAsia"/>
        </w:rPr>
        <w:t>Лувэй</w:t>
      </w:r>
    </w:p>
    <w:p w14:paraId="312233A7" w14:textId="77777777" w:rsidR="00EF1A40" w:rsidRDefault="00EF1A40" w:rsidP="00EF1A40">
      <w:r>
        <w:rPr>
          <w:rFonts w:hint="eastAsia"/>
        </w:rPr>
        <w:t>ВВЕДЕНИЕ</w:t>
      </w:r>
    </w:p>
    <w:p w14:paraId="082457ED" w14:textId="77777777" w:rsidR="00EF1A40" w:rsidRDefault="00EF1A40" w:rsidP="00EF1A40"/>
    <w:p w14:paraId="754DD2CC" w14:textId="77777777" w:rsidR="00EF1A40" w:rsidRDefault="00EF1A40" w:rsidP="00EF1A40">
      <w:r>
        <w:rPr>
          <w:rFonts w:hint="eastAsia"/>
        </w:rPr>
        <w:t>ГЛАВА</w:t>
      </w:r>
      <w:r>
        <w:t xml:space="preserve"> I </w:t>
      </w:r>
      <w:r>
        <w:rPr>
          <w:rFonts w:hint="eastAsia"/>
        </w:rPr>
        <w:t>ИСТОКИ</w:t>
      </w:r>
      <w:r>
        <w:t xml:space="preserve"> </w:t>
      </w:r>
      <w:r>
        <w:rPr>
          <w:rFonts w:hint="eastAsia"/>
        </w:rPr>
        <w:t>ПСИХОЛОГИЗМА</w:t>
      </w:r>
      <w:r>
        <w:t xml:space="preserve"> </w:t>
      </w:r>
      <w:r>
        <w:rPr>
          <w:rFonts w:hint="eastAsia"/>
        </w:rPr>
        <w:t>В</w:t>
      </w:r>
      <w:r>
        <w:t xml:space="preserve"> </w:t>
      </w:r>
      <w:r>
        <w:rPr>
          <w:rFonts w:hint="eastAsia"/>
        </w:rPr>
        <w:t>РАННЕЙ</w:t>
      </w:r>
      <w:r>
        <w:t xml:space="preserve"> </w:t>
      </w:r>
      <w:r>
        <w:rPr>
          <w:rFonts w:hint="eastAsia"/>
        </w:rPr>
        <w:t>ЛИРИКЕ</w:t>
      </w:r>
      <w:r>
        <w:t xml:space="preserve"> </w:t>
      </w:r>
      <w:r>
        <w:rPr>
          <w:rFonts w:hint="eastAsia"/>
        </w:rPr>
        <w:t>А</w:t>
      </w:r>
      <w:r>
        <w:t>.</w:t>
      </w:r>
      <w:r>
        <w:rPr>
          <w:rFonts w:hint="eastAsia"/>
        </w:rPr>
        <w:t>А</w:t>
      </w:r>
      <w:r>
        <w:t xml:space="preserve">. </w:t>
      </w:r>
      <w:r>
        <w:rPr>
          <w:rFonts w:hint="eastAsia"/>
        </w:rPr>
        <w:t>АХМАТОВОЙ</w:t>
      </w:r>
    </w:p>
    <w:p w14:paraId="459CC2B0" w14:textId="77777777" w:rsidR="00EF1A40" w:rsidRDefault="00EF1A40" w:rsidP="00EF1A40"/>
    <w:p w14:paraId="29E5A70A" w14:textId="77777777" w:rsidR="00EF1A40" w:rsidRDefault="00EF1A40" w:rsidP="00EF1A40">
      <w:r>
        <w:t xml:space="preserve">1.1 </w:t>
      </w:r>
      <w:r>
        <w:rPr>
          <w:rFonts w:hint="eastAsia"/>
        </w:rPr>
        <w:t>Ориентиры</w:t>
      </w:r>
      <w:r>
        <w:t xml:space="preserve"> </w:t>
      </w:r>
      <w:r>
        <w:rPr>
          <w:rFonts w:hint="eastAsia"/>
        </w:rPr>
        <w:t>А</w:t>
      </w:r>
      <w:r>
        <w:t xml:space="preserve">. </w:t>
      </w:r>
      <w:r>
        <w:rPr>
          <w:rFonts w:hint="eastAsia"/>
        </w:rPr>
        <w:t>Ахматовой</w:t>
      </w:r>
      <w:r>
        <w:t xml:space="preserve"> </w:t>
      </w:r>
      <w:r>
        <w:rPr>
          <w:rFonts w:hint="eastAsia"/>
        </w:rPr>
        <w:t>в</w:t>
      </w:r>
      <w:r>
        <w:t xml:space="preserve"> </w:t>
      </w:r>
      <w:r>
        <w:rPr>
          <w:rFonts w:hint="eastAsia"/>
        </w:rPr>
        <w:t>поэзии</w:t>
      </w:r>
      <w:r>
        <w:t xml:space="preserve"> XIX </w:t>
      </w:r>
      <w:r>
        <w:rPr>
          <w:rFonts w:hint="eastAsia"/>
        </w:rPr>
        <w:t>века</w:t>
      </w:r>
    </w:p>
    <w:p w14:paraId="6A4600F3" w14:textId="77777777" w:rsidR="00EF1A40" w:rsidRDefault="00EF1A40" w:rsidP="00EF1A40"/>
    <w:p w14:paraId="1A9F4DB6" w14:textId="77777777" w:rsidR="00EF1A40" w:rsidRDefault="00EF1A40" w:rsidP="00EF1A40">
      <w:r>
        <w:t xml:space="preserve">1.2 </w:t>
      </w:r>
      <w:r>
        <w:rPr>
          <w:rFonts w:hint="eastAsia"/>
        </w:rPr>
        <w:t>«</w:t>
      </w:r>
      <w:r>
        <w:rPr>
          <w:rFonts w:hint="eastAsia"/>
        </w:rPr>
        <w:t>Поединок</w:t>
      </w:r>
      <w:r>
        <w:t xml:space="preserve"> </w:t>
      </w:r>
      <w:r>
        <w:rPr>
          <w:rFonts w:hint="eastAsia"/>
        </w:rPr>
        <w:t>роковой</w:t>
      </w:r>
      <w:r>
        <w:rPr>
          <w:rFonts w:hint="eastAsia"/>
        </w:rPr>
        <w:t>»</w:t>
      </w:r>
      <w:r>
        <w:t xml:space="preserve"> </w:t>
      </w:r>
      <w:r>
        <w:rPr>
          <w:rFonts w:hint="eastAsia"/>
        </w:rPr>
        <w:t>Ф</w:t>
      </w:r>
      <w:r>
        <w:t>.</w:t>
      </w:r>
      <w:r>
        <w:rPr>
          <w:rFonts w:hint="eastAsia"/>
        </w:rPr>
        <w:t>И</w:t>
      </w:r>
      <w:r>
        <w:t xml:space="preserve">. </w:t>
      </w:r>
      <w:r>
        <w:rPr>
          <w:rFonts w:hint="eastAsia"/>
        </w:rPr>
        <w:t>Тютчева</w:t>
      </w:r>
      <w:r>
        <w:t xml:space="preserve"> </w:t>
      </w:r>
      <w:r>
        <w:rPr>
          <w:rFonts w:hint="eastAsia"/>
        </w:rPr>
        <w:t>и</w:t>
      </w:r>
      <w:r>
        <w:t xml:space="preserve"> </w:t>
      </w:r>
      <w:r>
        <w:rPr>
          <w:rFonts w:hint="eastAsia"/>
        </w:rPr>
        <w:t>его</w:t>
      </w:r>
      <w:r>
        <w:t xml:space="preserve"> </w:t>
      </w:r>
      <w:r>
        <w:rPr>
          <w:rFonts w:hint="eastAsia"/>
        </w:rPr>
        <w:t>переосмысление</w:t>
      </w:r>
      <w:r>
        <w:t xml:space="preserve"> </w:t>
      </w:r>
      <w:r>
        <w:rPr>
          <w:rFonts w:hint="eastAsia"/>
        </w:rPr>
        <w:t>в</w:t>
      </w:r>
      <w:r>
        <w:t xml:space="preserve"> </w:t>
      </w:r>
      <w:r>
        <w:rPr>
          <w:rFonts w:hint="eastAsia"/>
        </w:rPr>
        <w:t>стихотворениях</w:t>
      </w:r>
      <w:r>
        <w:t xml:space="preserve"> </w:t>
      </w:r>
      <w:r>
        <w:rPr>
          <w:rFonts w:hint="eastAsia"/>
        </w:rPr>
        <w:t>А</w:t>
      </w:r>
      <w:r>
        <w:t xml:space="preserve">. </w:t>
      </w:r>
      <w:r>
        <w:rPr>
          <w:rFonts w:hint="eastAsia"/>
        </w:rPr>
        <w:t>Ахматовой</w:t>
      </w:r>
      <w:r>
        <w:t xml:space="preserve"> 10-</w:t>
      </w:r>
      <w:r>
        <w:rPr>
          <w:rFonts w:hint="eastAsia"/>
        </w:rPr>
        <w:t>х</w:t>
      </w:r>
      <w:r>
        <w:t xml:space="preserve"> </w:t>
      </w:r>
      <w:r>
        <w:rPr>
          <w:rFonts w:hint="eastAsia"/>
        </w:rPr>
        <w:t>годов</w:t>
      </w:r>
    </w:p>
    <w:p w14:paraId="6C74F404" w14:textId="77777777" w:rsidR="00EF1A40" w:rsidRDefault="00EF1A40" w:rsidP="00EF1A40"/>
    <w:p w14:paraId="5DC2206F" w14:textId="77777777" w:rsidR="00EF1A40" w:rsidRDefault="00EF1A40" w:rsidP="00EF1A40">
      <w:r>
        <w:t xml:space="preserve">1.3 </w:t>
      </w:r>
      <w:r>
        <w:rPr>
          <w:rFonts w:hint="eastAsia"/>
        </w:rPr>
        <w:t>Гендерный</w:t>
      </w:r>
      <w:r>
        <w:t xml:space="preserve"> </w:t>
      </w:r>
      <w:r>
        <w:rPr>
          <w:rFonts w:hint="eastAsia"/>
        </w:rPr>
        <w:t>анализ</w:t>
      </w:r>
      <w:r>
        <w:t xml:space="preserve"> </w:t>
      </w:r>
      <w:r>
        <w:rPr>
          <w:rFonts w:hint="eastAsia"/>
        </w:rPr>
        <w:t>облика</w:t>
      </w:r>
      <w:r>
        <w:t xml:space="preserve"> </w:t>
      </w:r>
      <w:r>
        <w:rPr>
          <w:rFonts w:hint="eastAsia"/>
        </w:rPr>
        <w:t>лирических</w:t>
      </w:r>
      <w:r>
        <w:t xml:space="preserve"> </w:t>
      </w:r>
      <w:r>
        <w:rPr>
          <w:rFonts w:hint="eastAsia"/>
        </w:rPr>
        <w:t>героинь</w:t>
      </w:r>
      <w:r>
        <w:t xml:space="preserve"> </w:t>
      </w:r>
      <w:r>
        <w:rPr>
          <w:rFonts w:hint="eastAsia"/>
        </w:rPr>
        <w:t>А</w:t>
      </w:r>
      <w:r>
        <w:t>.</w:t>
      </w:r>
      <w:r>
        <w:rPr>
          <w:rFonts w:hint="eastAsia"/>
        </w:rPr>
        <w:t>А</w:t>
      </w:r>
      <w:r>
        <w:t xml:space="preserve">. </w:t>
      </w:r>
      <w:r>
        <w:rPr>
          <w:rFonts w:hint="eastAsia"/>
        </w:rPr>
        <w:t>Ахматовой</w:t>
      </w:r>
      <w:r>
        <w:t xml:space="preserve"> </w:t>
      </w:r>
      <w:r>
        <w:rPr>
          <w:rFonts w:hint="eastAsia"/>
        </w:rPr>
        <w:t>и</w:t>
      </w:r>
      <w:r>
        <w:t xml:space="preserve"> </w:t>
      </w:r>
      <w:r>
        <w:rPr>
          <w:rFonts w:hint="eastAsia"/>
        </w:rPr>
        <w:t>Е</w:t>
      </w:r>
      <w:r>
        <w:t>.</w:t>
      </w:r>
      <w:r>
        <w:rPr>
          <w:rFonts w:hint="eastAsia"/>
        </w:rPr>
        <w:t>П</w:t>
      </w:r>
      <w:r>
        <w:t xml:space="preserve">. </w:t>
      </w:r>
      <w:r>
        <w:rPr>
          <w:rFonts w:hint="eastAsia"/>
        </w:rPr>
        <w:t>Ростопчиной</w:t>
      </w:r>
    </w:p>
    <w:p w14:paraId="7B631A36" w14:textId="77777777" w:rsidR="00EF1A40" w:rsidRDefault="00EF1A40" w:rsidP="00EF1A40"/>
    <w:p w14:paraId="23F18C4B" w14:textId="77777777" w:rsidR="00EF1A40" w:rsidRDefault="00EF1A40" w:rsidP="00EF1A40">
      <w:r>
        <w:rPr>
          <w:rFonts w:hint="eastAsia"/>
        </w:rPr>
        <w:t>ГЛАВА</w:t>
      </w:r>
      <w:r>
        <w:t xml:space="preserve"> II </w:t>
      </w:r>
      <w:r>
        <w:rPr>
          <w:rFonts w:hint="eastAsia"/>
        </w:rPr>
        <w:t>СВОЕОБРАЗИЕ</w:t>
      </w:r>
      <w:r>
        <w:t xml:space="preserve"> </w:t>
      </w:r>
      <w:r>
        <w:rPr>
          <w:rFonts w:hint="eastAsia"/>
        </w:rPr>
        <w:t>ВНУТРЕННЕГО</w:t>
      </w:r>
      <w:r>
        <w:t xml:space="preserve"> </w:t>
      </w:r>
      <w:r>
        <w:rPr>
          <w:rFonts w:hint="eastAsia"/>
        </w:rPr>
        <w:t>МИРА</w:t>
      </w:r>
      <w:r>
        <w:t xml:space="preserve"> </w:t>
      </w:r>
      <w:r>
        <w:rPr>
          <w:rFonts w:hint="eastAsia"/>
        </w:rPr>
        <w:t>ЛИРИЧЕСКИХ</w:t>
      </w:r>
      <w:r>
        <w:t xml:space="preserve"> </w:t>
      </w:r>
      <w:r>
        <w:rPr>
          <w:rFonts w:hint="eastAsia"/>
        </w:rPr>
        <w:t>ГЕРОИНЬ</w:t>
      </w:r>
      <w:r>
        <w:t xml:space="preserve"> </w:t>
      </w:r>
      <w:r>
        <w:rPr>
          <w:rFonts w:hint="eastAsia"/>
        </w:rPr>
        <w:t>А</w:t>
      </w:r>
      <w:r>
        <w:t xml:space="preserve">. </w:t>
      </w:r>
      <w:r>
        <w:rPr>
          <w:rFonts w:hint="eastAsia"/>
        </w:rPr>
        <w:t>А</w:t>
      </w:r>
      <w:r>
        <w:t xml:space="preserve">. </w:t>
      </w:r>
      <w:r>
        <w:rPr>
          <w:rFonts w:hint="eastAsia"/>
        </w:rPr>
        <w:t>АХМАТОВОЙ</w:t>
      </w:r>
      <w:r>
        <w:t xml:space="preserve"> </w:t>
      </w:r>
      <w:r>
        <w:rPr>
          <w:rFonts w:hint="eastAsia"/>
        </w:rPr>
        <w:t>И</w:t>
      </w:r>
      <w:r>
        <w:t xml:space="preserve"> </w:t>
      </w:r>
      <w:r>
        <w:rPr>
          <w:rFonts w:hint="eastAsia"/>
        </w:rPr>
        <w:t>М</w:t>
      </w:r>
      <w:r>
        <w:t xml:space="preserve">. </w:t>
      </w:r>
      <w:r>
        <w:rPr>
          <w:rFonts w:hint="eastAsia"/>
        </w:rPr>
        <w:t>А</w:t>
      </w:r>
      <w:r>
        <w:t xml:space="preserve">. </w:t>
      </w:r>
      <w:r>
        <w:rPr>
          <w:rFonts w:hint="eastAsia"/>
        </w:rPr>
        <w:t>ЛОХВИЦКОЙ</w:t>
      </w:r>
    </w:p>
    <w:p w14:paraId="049FEAB2" w14:textId="77777777" w:rsidR="00EF1A40" w:rsidRDefault="00EF1A40" w:rsidP="00EF1A40"/>
    <w:p w14:paraId="05FB7327" w14:textId="77777777" w:rsidR="00EF1A40" w:rsidRDefault="00EF1A40" w:rsidP="00EF1A40">
      <w:r>
        <w:t xml:space="preserve">2.1 </w:t>
      </w:r>
      <w:r>
        <w:rPr>
          <w:rFonts w:hint="eastAsia"/>
        </w:rPr>
        <w:t>Открытия</w:t>
      </w:r>
      <w:r>
        <w:t xml:space="preserve"> </w:t>
      </w:r>
      <w:r>
        <w:rPr>
          <w:rFonts w:hint="eastAsia"/>
        </w:rPr>
        <w:t>М</w:t>
      </w:r>
      <w:r>
        <w:t xml:space="preserve">. </w:t>
      </w:r>
      <w:r>
        <w:rPr>
          <w:rFonts w:hint="eastAsia"/>
        </w:rPr>
        <w:t>Лохвицкой</w:t>
      </w:r>
      <w:r>
        <w:t xml:space="preserve"> </w:t>
      </w:r>
      <w:r>
        <w:rPr>
          <w:rFonts w:hint="eastAsia"/>
        </w:rPr>
        <w:t>в</w:t>
      </w:r>
      <w:r>
        <w:t xml:space="preserve"> </w:t>
      </w:r>
      <w:r>
        <w:rPr>
          <w:rFonts w:hint="eastAsia"/>
        </w:rPr>
        <w:t>области</w:t>
      </w:r>
      <w:r>
        <w:t xml:space="preserve"> </w:t>
      </w:r>
      <w:r>
        <w:rPr>
          <w:rFonts w:hint="eastAsia"/>
        </w:rPr>
        <w:t>женской</w:t>
      </w:r>
      <w:r>
        <w:t xml:space="preserve"> </w:t>
      </w:r>
      <w:r>
        <w:rPr>
          <w:rFonts w:hint="eastAsia"/>
        </w:rPr>
        <w:t>поэзии</w:t>
      </w:r>
      <w:r>
        <w:t xml:space="preserve"> </w:t>
      </w:r>
      <w:r>
        <w:rPr>
          <w:rFonts w:hint="eastAsia"/>
        </w:rPr>
        <w:t>конца</w:t>
      </w:r>
      <w:r>
        <w:t xml:space="preserve"> XIX - </w:t>
      </w:r>
      <w:r>
        <w:rPr>
          <w:rFonts w:hint="eastAsia"/>
        </w:rPr>
        <w:t>начала</w:t>
      </w:r>
      <w:r>
        <w:t xml:space="preserve"> XX </w:t>
      </w:r>
      <w:r>
        <w:rPr>
          <w:rFonts w:hint="eastAsia"/>
        </w:rPr>
        <w:t>в</w:t>
      </w:r>
    </w:p>
    <w:p w14:paraId="1A7D5365" w14:textId="77777777" w:rsidR="00EF1A40" w:rsidRDefault="00EF1A40" w:rsidP="00EF1A40"/>
    <w:p w14:paraId="54F51452" w14:textId="77777777" w:rsidR="00EF1A40" w:rsidRDefault="00EF1A40" w:rsidP="00EF1A40">
      <w:r>
        <w:t xml:space="preserve">2.2 </w:t>
      </w:r>
      <w:r>
        <w:rPr>
          <w:rFonts w:hint="eastAsia"/>
        </w:rPr>
        <w:t>Психология</w:t>
      </w:r>
      <w:r>
        <w:t xml:space="preserve"> </w:t>
      </w:r>
      <w:r>
        <w:rPr>
          <w:rFonts w:hint="eastAsia"/>
        </w:rPr>
        <w:t>новой</w:t>
      </w:r>
      <w:r>
        <w:t xml:space="preserve"> </w:t>
      </w:r>
      <w:r>
        <w:rPr>
          <w:rFonts w:hint="eastAsia"/>
        </w:rPr>
        <w:t>женщины</w:t>
      </w:r>
      <w:r>
        <w:t xml:space="preserve"> </w:t>
      </w:r>
      <w:r>
        <w:rPr>
          <w:rFonts w:hint="eastAsia"/>
        </w:rPr>
        <w:t>как</w:t>
      </w:r>
      <w:r>
        <w:t xml:space="preserve"> </w:t>
      </w:r>
      <w:r>
        <w:rPr>
          <w:rFonts w:hint="eastAsia"/>
        </w:rPr>
        <w:t>контрверсия</w:t>
      </w:r>
      <w:r>
        <w:t xml:space="preserve"> </w:t>
      </w:r>
      <w:r>
        <w:rPr>
          <w:rFonts w:hint="eastAsia"/>
        </w:rPr>
        <w:t>романтической</w:t>
      </w:r>
      <w:r>
        <w:t xml:space="preserve"> </w:t>
      </w:r>
      <w:r>
        <w:rPr>
          <w:rFonts w:hint="eastAsia"/>
        </w:rPr>
        <w:t>идеализации</w:t>
      </w:r>
      <w:r>
        <w:t xml:space="preserve"> </w:t>
      </w:r>
      <w:r>
        <w:rPr>
          <w:rFonts w:hint="eastAsia"/>
        </w:rPr>
        <w:t>в</w:t>
      </w:r>
      <w:r>
        <w:t xml:space="preserve"> </w:t>
      </w:r>
      <w:r>
        <w:rPr>
          <w:rFonts w:hint="eastAsia"/>
        </w:rPr>
        <w:t>поэзии</w:t>
      </w:r>
      <w:r>
        <w:t xml:space="preserve"> (</w:t>
      </w:r>
      <w:r>
        <w:rPr>
          <w:rFonts w:hint="eastAsia"/>
        </w:rPr>
        <w:t>на</w:t>
      </w:r>
      <w:r>
        <w:t xml:space="preserve"> </w:t>
      </w:r>
      <w:r>
        <w:rPr>
          <w:rFonts w:hint="eastAsia"/>
        </w:rPr>
        <w:t>примере</w:t>
      </w:r>
      <w:r>
        <w:t xml:space="preserve"> </w:t>
      </w:r>
      <w:r>
        <w:rPr>
          <w:rFonts w:hint="eastAsia"/>
        </w:rPr>
        <w:t>стихотворений</w:t>
      </w:r>
      <w:r>
        <w:t xml:space="preserve"> </w:t>
      </w:r>
      <w:r>
        <w:rPr>
          <w:rFonts w:hint="eastAsia"/>
        </w:rPr>
        <w:t>М</w:t>
      </w:r>
      <w:r>
        <w:t>.</w:t>
      </w:r>
      <w:r>
        <w:rPr>
          <w:rFonts w:hint="eastAsia"/>
        </w:rPr>
        <w:t>Лохвицкой</w:t>
      </w:r>
      <w:r>
        <w:t xml:space="preserve"> </w:t>
      </w:r>
      <w:r>
        <w:rPr>
          <w:rFonts w:hint="eastAsia"/>
        </w:rPr>
        <w:t>и</w:t>
      </w:r>
      <w:r>
        <w:t xml:space="preserve"> </w:t>
      </w:r>
      <w:r>
        <w:rPr>
          <w:rFonts w:hint="eastAsia"/>
        </w:rPr>
        <w:t>А</w:t>
      </w:r>
      <w:r>
        <w:t xml:space="preserve">. </w:t>
      </w:r>
      <w:r>
        <w:rPr>
          <w:rFonts w:hint="eastAsia"/>
        </w:rPr>
        <w:t>Ахматовой</w:t>
      </w:r>
      <w:r>
        <w:t>)</w:t>
      </w:r>
    </w:p>
    <w:p w14:paraId="59196454" w14:textId="77777777" w:rsidR="00EF1A40" w:rsidRDefault="00EF1A40" w:rsidP="00EF1A40"/>
    <w:p w14:paraId="3E2AE2DA" w14:textId="77777777" w:rsidR="00EF1A40" w:rsidRDefault="00EF1A40" w:rsidP="00EF1A40">
      <w:r>
        <w:t xml:space="preserve">2.3 </w:t>
      </w:r>
      <w:r>
        <w:rPr>
          <w:rFonts w:hint="eastAsia"/>
        </w:rPr>
        <w:t>А</w:t>
      </w:r>
      <w:r>
        <w:t xml:space="preserve">. </w:t>
      </w:r>
      <w:r>
        <w:rPr>
          <w:rFonts w:hint="eastAsia"/>
        </w:rPr>
        <w:t>Ахматова</w:t>
      </w:r>
      <w:r>
        <w:t xml:space="preserve"> </w:t>
      </w:r>
      <w:r>
        <w:rPr>
          <w:rFonts w:hint="eastAsia"/>
        </w:rPr>
        <w:t>и</w:t>
      </w:r>
      <w:r>
        <w:t xml:space="preserve"> </w:t>
      </w:r>
      <w:r>
        <w:rPr>
          <w:rFonts w:hint="eastAsia"/>
        </w:rPr>
        <w:t>М</w:t>
      </w:r>
      <w:r>
        <w:t xml:space="preserve">. </w:t>
      </w:r>
      <w:r>
        <w:rPr>
          <w:rFonts w:hint="eastAsia"/>
        </w:rPr>
        <w:t>Лохвицкая</w:t>
      </w:r>
      <w:r>
        <w:t xml:space="preserve">: </w:t>
      </w:r>
      <w:r>
        <w:rPr>
          <w:rFonts w:hint="eastAsia"/>
        </w:rPr>
        <w:t>сопряжения</w:t>
      </w:r>
      <w:r>
        <w:t xml:space="preserve"> </w:t>
      </w:r>
      <w:r>
        <w:rPr>
          <w:rFonts w:hint="eastAsia"/>
        </w:rPr>
        <w:t>и</w:t>
      </w:r>
      <w:r>
        <w:t xml:space="preserve"> </w:t>
      </w:r>
      <w:r>
        <w:rPr>
          <w:rFonts w:hint="eastAsia"/>
        </w:rPr>
        <w:t>отталкивания</w:t>
      </w:r>
    </w:p>
    <w:p w14:paraId="0E4D9419" w14:textId="77777777" w:rsidR="00EF1A40" w:rsidRDefault="00EF1A40" w:rsidP="00EF1A40"/>
    <w:p w14:paraId="513740D2" w14:textId="77777777" w:rsidR="00EF1A40" w:rsidRDefault="00EF1A40" w:rsidP="00EF1A40">
      <w:r>
        <w:rPr>
          <w:rFonts w:hint="eastAsia"/>
        </w:rPr>
        <w:t>ГЛАВА</w:t>
      </w:r>
      <w:r>
        <w:t xml:space="preserve"> III </w:t>
      </w:r>
      <w:r>
        <w:rPr>
          <w:rFonts w:hint="eastAsia"/>
        </w:rPr>
        <w:t>«</w:t>
      </w:r>
      <w:r>
        <w:rPr>
          <w:rFonts w:hint="eastAsia"/>
        </w:rPr>
        <w:t>Я</w:t>
      </w:r>
      <w:r>
        <w:t xml:space="preserve"> </w:t>
      </w:r>
      <w:r>
        <w:rPr>
          <w:rFonts w:hint="eastAsia"/>
        </w:rPr>
        <w:t>НАУЧИЛА</w:t>
      </w:r>
      <w:r>
        <w:t xml:space="preserve"> </w:t>
      </w:r>
      <w:r>
        <w:rPr>
          <w:rFonts w:hint="eastAsia"/>
        </w:rPr>
        <w:t>ЖЕНЩИН</w:t>
      </w:r>
      <w:r>
        <w:t xml:space="preserve"> </w:t>
      </w:r>
      <w:r>
        <w:rPr>
          <w:rFonts w:hint="eastAsia"/>
        </w:rPr>
        <w:t>ГОВОРИТЬ</w:t>
      </w:r>
      <w:r>
        <w:t>...</w:t>
      </w:r>
      <w:r>
        <w:rPr>
          <w:rFonts w:hint="eastAsia"/>
        </w:rPr>
        <w:t>»</w:t>
      </w:r>
      <w:r>
        <w:t xml:space="preserve">: </w:t>
      </w:r>
      <w:r>
        <w:rPr>
          <w:rFonts w:hint="eastAsia"/>
        </w:rPr>
        <w:t>ТРАНСФОРМАЦИЯ</w:t>
      </w:r>
      <w:r>
        <w:t xml:space="preserve"> </w:t>
      </w:r>
      <w:r>
        <w:rPr>
          <w:rFonts w:hint="eastAsia"/>
        </w:rPr>
        <w:t>ПСИХОЛОГИЗМА</w:t>
      </w:r>
      <w:r>
        <w:t xml:space="preserve"> </w:t>
      </w:r>
      <w:r>
        <w:rPr>
          <w:rFonts w:hint="eastAsia"/>
        </w:rPr>
        <w:t>РАННЕЙ</w:t>
      </w:r>
      <w:r>
        <w:t xml:space="preserve"> </w:t>
      </w:r>
      <w:r>
        <w:rPr>
          <w:rFonts w:hint="eastAsia"/>
        </w:rPr>
        <w:t>ЛИРИКИ</w:t>
      </w:r>
      <w:r>
        <w:t xml:space="preserve"> </w:t>
      </w:r>
      <w:r>
        <w:rPr>
          <w:rFonts w:hint="eastAsia"/>
        </w:rPr>
        <w:t>А</w:t>
      </w:r>
      <w:r>
        <w:t>.</w:t>
      </w:r>
      <w:r>
        <w:rPr>
          <w:rFonts w:hint="eastAsia"/>
        </w:rPr>
        <w:t>А</w:t>
      </w:r>
      <w:r>
        <w:t xml:space="preserve">. </w:t>
      </w:r>
      <w:r>
        <w:rPr>
          <w:rFonts w:hint="eastAsia"/>
        </w:rPr>
        <w:t>АХМАТОВОЙ</w:t>
      </w:r>
      <w:r>
        <w:t xml:space="preserve"> </w:t>
      </w:r>
      <w:r>
        <w:rPr>
          <w:rFonts w:hint="eastAsia"/>
        </w:rPr>
        <w:t>В</w:t>
      </w:r>
      <w:r>
        <w:t xml:space="preserve"> </w:t>
      </w:r>
      <w:r>
        <w:rPr>
          <w:rFonts w:hint="eastAsia"/>
        </w:rPr>
        <w:t>ТВОРЧЕСТВЕ</w:t>
      </w:r>
      <w:r>
        <w:t xml:space="preserve"> </w:t>
      </w:r>
      <w:r>
        <w:rPr>
          <w:rFonts w:hint="eastAsia"/>
        </w:rPr>
        <w:t>ЕЕ</w:t>
      </w:r>
      <w:r>
        <w:t xml:space="preserve"> </w:t>
      </w:r>
      <w:r>
        <w:rPr>
          <w:rFonts w:hint="eastAsia"/>
        </w:rPr>
        <w:t>ПОСЛЕДОВАТЕЛЬНИЦ</w:t>
      </w:r>
    </w:p>
    <w:p w14:paraId="4FBEABE7" w14:textId="77777777" w:rsidR="00EF1A40" w:rsidRDefault="00EF1A40" w:rsidP="00EF1A40"/>
    <w:p w14:paraId="60D5A12C" w14:textId="77777777" w:rsidR="00EF1A40" w:rsidRDefault="00EF1A40" w:rsidP="00EF1A40">
      <w:r>
        <w:t xml:space="preserve">3.1 </w:t>
      </w:r>
      <w:r>
        <w:rPr>
          <w:rFonts w:hint="eastAsia"/>
        </w:rPr>
        <w:t>Поэтессы</w:t>
      </w:r>
      <w:r>
        <w:t xml:space="preserve"> </w:t>
      </w:r>
      <w:r>
        <w:rPr>
          <w:rFonts w:hint="eastAsia"/>
        </w:rPr>
        <w:t>Серебряного</w:t>
      </w:r>
      <w:r>
        <w:t xml:space="preserve"> </w:t>
      </w:r>
      <w:r>
        <w:rPr>
          <w:rFonts w:hint="eastAsia"/>
        </w:rPr>
        <w:t>века</w:t>
      </w:r>
      <w:r>
        <w:t xml:space="preserve"> </w:t>
      </w:r>
      <w:r>
        <w:rPr>
          <w:rFonts w:hint="eastAsia"/>
        </w:rPr>
        <w:t>и</w:t>
      </w:r>
      <w:r>
        <w:t xml:space="preserve"> </w:t>
      </w:r>
      <w:r>
        <w:rPr>
          <w:rFonts w:hint="eastAsia"/>
        </w:rPr>
        <w:t>феномен</w:t>
      </w:r>
      <w:r>
        <w:t xml:space="preserve"> </w:t>
      </w:r>
      <w:r>
        <w:rPr>
          <w:rFonts w:hint="eastAsia"/>
        </w:rPr>
        <w:t>«</w:t>
      </w:r>
      <w:r>
        <w:rPr>
          <w:rFonts w:hint="eastAsia"/>
        </w:rPr>
        <w:t>подахмат</w:t>
      </w:r>
      <w:r>
        <w:rPr>
          <w:rFonts w:hint="eastAsia"/>
        </w:rPr>
        <w:lastRenderedPageBreak/>
        <w:t>овок</w:t>
      </w:r>
      <w:r>
        <w:rPr>
          <w:rFonts w:hint="eastAsia"/>
        </w:rPr>
        <w:t>»</w:t>
      </w:r>
    </w:p>
    <w:p w14:paraId="7E94F02B" w14:textId="77777777" w:rsidR="00EF1A40" w:rsidRDefault="00EF1A40" w:rsidP="00EF1A40"/>
    <w:p w14:paraId="32CEA3FF" w14:textId="77777777" w:rsidR="00EF1A40" w:rsidRDefault="00EF1A40" w:rsidP="00EF1A40">
      <w:r>
        <w:t xml:space="preserve">3.2 </w:t>
      </w:r>
      <w:r>
        <w:rPr>
          <w:rFonts w:hint="eastAsia"/>
        </w:rPr>
        <w:t>Анна</w:t>
      </w:r>
      <w:r>
        <w:t xml:space="preserve"> </w:t>
      </w:r>
      <w:r>
        <w:rPr>
          <w:rFonts w:hint="eastAsia"/>
        </w:rPr>
        <w:t>Ахматова</w:t>
      </w:r>
      <w:r>
        <w:t xml:space="preserve"> </w:t>
      </w:r>
      <w:r>
        <w:rPr>
          <w:rFonts w:hint="eastAsia"/>
        </w:rPr>
        <w:t>и</w:t>
      </w:r>
      <w:r>
        <w:t xml:space="preserve"> </w:t>
      </w:r>
      <w:r>
        <w:rPr>
          <w:rFonts w:hint="eastAsia"/>
        </w:rPr>
        <w:t>Любовь</w:t>
      </w:r>
      <w:r>
        <w:t xml:space="preserve"> </w:t>
      </w:r>
      <w:r>
        <w:rPr>
          <w:rFonts w:hint="eastAsia"/>
        </w:rPr>
        <w:t>Копылова</w:t>
      </w:r>
      <w:r>
        <w:t xml:space="preserve">: </w:t>
      </w:r>
      <w:r>
        <w:rPr>
          <w:rFonts w:hint="eastAsia"/>
        </w:rPr>
        <w:t>проблема</w:t>
      </w:r>
      <w:r>
        <w:t xml:space="preserve"> </w:t>
      </w:r>
      <w:r>
        <w:rPr>
          <w:rFonts w:hint="eastAsia"/>
        </w:rPr>
        <w:t>подражания</w:t>
      </w:r>
    </w:p>
    <w:p w14:paraId="3C764993" w14:textId="77777777" w:rsidR="00EF1A40" w:rsidRDefault="00EF1A40" w:rsidP="00EF1A40"/>
    <w:p w14:paraId="20F16160" w14:textId="77777777" w:rsidR="00EF1A40" w:rsidRDefault="00EF1A40" w:rsidP="00EF1A40">
      <w:r>
        <w:t xml:space="preserve">3.3 </w:t>
      </w:r>
      <w:r>
        <w:rPr>
          <w:rFonts w:hint="eastAsia"/>
        </w:rPr>
        <w:t>Анна</w:t>
      </w:r>
      <w:r>
        <w:t xml:space="preserve"> </w:t>
      </w:r>
      <w:r>
        <w:rPr>
          <w:rFonts w:hint="eastAsia"/>
        </w:rPr>
        <w:t>Ахматова</w:t>
      </w:r>
      <w:r>
        <w:t xml:space="preserve"> </w:t>
      </w:r>
      <w:r>
        <w:rPr>
          <w:rFonts w:hint="eastAsia"/>
        </w:rPr>
        <w:t>и</w:t>
      </w:r>
      <w:r>
        <w:t xml:space="preserve"> </w:t>
      </w:r>
      <w:r>
        <w:rPr>
          <w:rFonts w:hint="eastAsia"/>
        </w:rPr>
        <w:t>Надежда</w:t>
      </w:r>
      <w:r>
        <w:t xml:space="preserve"> </w:t>
      </w:r>
      <w:r>
        <w:rPr>
          <w:rFonts w:hint="eastAsia"/>
        </w:rPr>
        <w:t>Львова</w:t>
      </w:r>
      <w:r>
        <w:t xml:space="preserve">: </w:t>
      </w:r>
      <w:r>
        <w:rPr>
          <w:rFonts w:hint="eastAsia"/>
        </w:rPr>
        <w:t>акмеизм</w:t>
      </w:r>
      <w:r>
        <w:t xml:space="preserve"> </w:t>
      </w:r>
      <w:r>
        <w:rPr>
          <w:rFonts w:hint="eastAsia"/>
        </w:rPr>
        <w:t>в</w:t>
      </w:r>
      <w:r>
        <w:t xml:space="preserve"> </w:t>
      </w:r>
      <w:r>
        <w:rPr>
          <w:rFonts w:hint="eastAsia"/>
        </w:rPr>
        <w:t>футуристическом</w:t>
      </w:r>
      <w:r>
        <w:t xml:space="preserve"> </w:t>
      </w:r>
      <w:r>
        <w:rPr>
          <w:rFonts w:hint="eastAsia"/>
        </w:rPr>
        <w:t>обличии</w:t>
      </w:r>
    </w:p>
    <w:p w14:paraId="67315299" w14:textId="77777777" w:rsidR="00EF1A40" w:rsidRDefault="00EF1A40" w:rsidP="00EF1A40"/>
    <w:p w14:paraId="6A3AB6A8" w14:textId="77777777" w:rsidR="00EF1A40" w:rsidRDefault="00EF1A40" w:rsidP="00EF1A40">
      <w:r>
        <w:t xml:space="preserve">3.4 </w:t>
      </w:r>
      <w:r>
        <w:rPr>
          <w:rFonts w:hint="eastAsia"/>
        </w:rPr>
        <w:t>Анна</w:t>
      </w:r>
      <w:r>
        <w:t xml:space="preserve"> </w:t>
      </w:r>
      <w:r>
        <w:rPr>
          <w:rFonts w:hint="eastAsia"/>
        </w:rPr>
        <w:t>Ахматова</w:t>
      </w:r>
      <w:r>
        <w:t xml:space="preserve"> </w:t>
      </w:r>
      <w:r>
        <w:rPr>
          <w:rFonts w:hint="eastAsia"/>
        </w:rPr>
        <w:t>и</w:t>
      </w:r>
      <w:r>
        <w:t xml:space="preserve"> </w:t>
      </w:r>
      <w:r>
        <w:rPr>
          <w:rFonts w:hint="eastAsia"/>
        </w:rPr>
        <w:t>Вера</w:t>
      </w:r>
      <w:r>
        <w:t xml:space="preserve"> </w:t>
      </w:r>
      <w:r>
        <w:rPr>
          <w:rFonts w:hint="eastAsia"/>
        </w:rPr>
        <w:t>Инбер</w:t>
      </w:r>
      <w:r>
        <w:t xml:space="preserve">: </w:t>
      </w:r>
      <w:r>
        <w:rPr>
          <w:rFonts w:hint="eastAsia"/>
        </w:rPr>
        <w:t>попытка</w:t>
      </w:r>
      <w:r>
        <w:t xml:space="preserve"> </w:t>
      </w:r>
      <w:r>
        <w:rPr>
          <w:rFonts w:hint="eastAsia"/>
        </w:rPr>
        <w:t>диалога</w:t>
      </w:r>
    </w:p>
    <w:p w14:paraId="697E4DA1" w14:textId="77777777" w:rsidR="00EF1A40" w:rsidRDefault="00EF1A40" w:rsidP="00EF1A40"/>
    <w:p w14:paraId="2D750A55" w14:textId="77777777" w:rsidR="00EF1A40" w:rsidRDefault="00EF1A40" w:rsidP="00EF1A40">
      <w:r>
        <w:rPr>
          <w:rFonts w:hint="eastAsia"/>
        </w:rPr>
        <w:t>ЗАКЛЮЧЕНИЕ</w:t>
      </w:r>
    </w:p>
    <w:p w14:paraId="7E1A277B" w14:textId="77777777" w:rsidR="00EF1A40" w:rsidRDefault="00EF1A40" w:rsidP="00EF1A40"/>
    <w:p w14:paraId="4C699A43" w14:textId="77777777" w:rsidR="00EF1A40" w:rsidRDefault="00EF1A40" w:rsidP="00EF1A40">
      <w:r>
        <w:rPr>
          <w:rFonts w:hint="eastAsia"/>
        </w:rPr>
        <w:t>БИБЛИОГРАФИЯ</w:t>
      </w:r>
    </w:p>
    <w:p w14:paraId="0A4FCA7E" w14:textId="77777777" w:rsidR="00EF1A40" w:rsidRDefault="00EF1A40" w:rsidP="00EF1A40"/>
    <w:p w14:paraId="398EDFA2" w14:textId="3218088F" w:rsidR="00EF1A40" w:rsidRPr="00EF1A40" w:rsidRDefault="00EF1A40" w:rsidP="00EF1A40">
      <w:r>
        <w:rPr>
          <w:rFonts w:hint="eastAsia"/>
        </w:rPr>
        <w:t>ПРИЛОЖЕНИЕ</w:t>
      </w:r>
    </w:p>
    <w:sectPr w:rsidR="00EF1A40" w:rsidRPr="00EF1A40" w:rsidSect="00932B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E92A" w14:textId="77777777" w:rsidR="00932BC7" w:rsidRDefault="00932BC7">
      <w:pPr>
        <w:spacing w:after="0" w:line="240" w:lineRule="auto"/>
      </w:pPr>
      <w:r>
        <w:separator/>
      </w:r>
    </w:p>
  </w:endnote>
  <w:endnote w:type="continuationSeparator" w:id="0">
    <w:p w14:paraId="0878D7B0" w14:textId="77777777" w:rsidR="00932BC7" w:rsidRDefault="0093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EC9B" w14:textId="77777777" w:rsidR="00932BC7" w:rsidRDefault="00932BC7"/>
    <w:p w14:paraId="5BABCFFF" w14:textId="77777777" w:rsidR="00932BC7" w:rsidRDefault="00932BC7"/>
    <w:p w14:paraId="695753BC" w14:textId="77777777" w:rsidR="00932BC7" w:rsidRDefault="00932BC7"/>
    <w:p w14:paraId="563434ED" w14:textId="77777777" w:rsidR="00932BC7" w:rsidRDefault="00932BC7"/>
    <w:p w14:paraId="2BDF5BF0" w14:textId="77777777" w:rsidR="00932BC7" w:rsidRDefault="00932BC7"/>
    <w:p w14:paraId="32D6D8FC" w14:textId="77777777" w:rsidR="00932BC7" w:rsidRDefault="00932BC7"/>
    <w:p w14:paraId="774F0A5E" w14:textId="77777777" w:rsidR="00932BC7" w:rsidRDefault="00932B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3C514D" wp14:editId="2D07CF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14AD2" w14:textId="77777777" w:rsidR="00932BC7" w:rsidRDefault="00932B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3C51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C14AD2" w14:textId="77777777" w:rsidR="00932BC7" w:rsidRDefault="00932B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4DBBA6" w14:textId="77777777" w:rsidR="00932BC7" w:rsidRDefault="00932BC7"/>
    <w:p w14:paraId="7724A0C0" w14:textId="77777777" w:rsidR="00932BC7" w:rsidRDefault="00932BC7"/>
    <w:p w14:paraId="5337D099" w14:textId="77777777" w:rsidR="00932BC7" w:rsidRDefault="00932B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A35015" wp14:editId="5743F6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4846D" w14:textId="77777777" w:rsidR="00932BC7" w:rsidRDefault="00932BC7"/>
                          <w:p w14:paraId="03592F0E" w14:textId="77777777" w:rsidR="00932BC7" w:rsidRDefault="00932B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A350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04846D" w14:textId="77777777" w:rsidR="00932BC7" w:rsidRDefault="00932BC7"/>
                    <w:p w14:paraId="03592F0E" w14:textId="77777777" w:rsidR="00932BC7" w:rsidRDefault="00932B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4A5853" w14:textId="77777777" w:rsidR="00932BC7" w:rsidRDefault="00932BC7"/>
    <w:p w14:paraId="022B1A5C" w14:textId="77777777" w:rsidR="00932BC7" w:rsidRDefault="00932BC7">
      <w:pPr>
        <w:rPr>
          <w:sz w:val="2"/>
          <w:szCs w:val="2"/>
        </w:rPr>
      </w:pPr>
    </w:p>
    <w:p w14:paraId="4A9EE35C" w14:textId="77777777" w:rsidR="00932BC7" w:rsidRDefault="00932BC7"/>
    <w:p w14:paraId="4C851325" w14:textId="77777777" w:rsidR="00932BC7" w:rsidRDefault="00932BC7">
      <w:pPr>
        <w:spacing w:after="0" w:line="240" w:lineRule="auto"/>
      </w:pPr>
    </w:p>
  </w:footnote>
  <w:footnote w:type="continuationSeparator" w:id="0">
    <w:p w14:paraId="78E6F664" w14:textId="77777777" w:rsidR="00932BC7" w:rsidRDefault="00932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C7"/>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36268</TotalTime>
  <Pages>2</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4890</cp:revision>
  <cp:lastPrinted>2009-02-06T05:36:00Z</cp:lastPrinted>
  <dcterms:created xsi:type="dcterms:W3CDTF">2024-01-07T13:43:00Z</dcterms:created>
  <dcterms:modified xsi:type="dcterms:W3CDTF">2024-03-06T11:13:00Z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