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93FD" w14:textId="7302D3B3" w:rsidR="00C93D61" w:rsidRDefault="00E22E46" w:rsidP="00E22E46">
      <w:pPr>
        <w:rPr>
          <w:rFonts w:ascii="Times New Roman" w:eastAsia="Arial Unicode MS" w:hAnsi="Times New Roman" w:cs="Times New Roman"/>
          <w:b/>
          <w:bCs/>
          <w:color w:val="000000"/>
          <w:kern w:val="0"/>
          <w:sz w:val="28"/>
          <w:szCs w:val="28"/>
          <w:lang w:eastAsia="ru-RU" w:bidi="uk-UA"/>
        </w:rPr>
      </w:pPr>
      <w:r w:rsidRPr="00E22E46">
        <w:rPr>
          <w:rFonts w:ascii="Times New Roman" w:eastAsia="Arial Unicode MS" w:hAnsi="Times New Roman" w:cs="Times New Roman" w:hint="eastAsia"/>
          <w:b/>
          <w:bCs/>
          <w:color w:val="000000"/>
          <w:kern w:val="0"/>
          <w:sz w:val="28"/>
          <w:szCs w:val="28"/>
          <w:lang w:eastAsia="ru-RU" w:bidi="uk-UA"/>
        </w:rPr>
        <w:t>Волкова</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Наталья</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Физическое</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воспитание</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школьников</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с</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избыточной</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массой</w:t>
      </w:r>
      <w:r w:rsidRPr="00E22E46">
        <w:rPr>
          <w:rFonts w:ascii="Times New Roman" w:eastAsia="Arial Unicode MS" w:hAnsi="Times New Roman" w:cs="Times New Roman"/>
          <w:b/>
          <w:bCs/>
          <w:color w:val="000000"/>
          <w:kern w:val="0"/>
          <w:sz w:val="28"/>
          <w:szCs w:val="28"/>
          <w:lang w:eastAsia="ru-RU" w:bidi="uk-UA"/>
        </w:rPr>
        <w:t xml:space="preserve"> </w:t>
      </w:r>
      <w:r w:rsidRPr="00E22E46">
        <w:rPr>
          <w:rFonts w:ascii="Times New Roman" w:eastAsia="Arial Unicode MS" w:hAnsi="Times New Roman" w:cs="Times New Roman" w:hint="eastAsia"/>
          <w:b/>
          <w:bCs/>
          <w:color w:val="000000"/>
          <w:kern w:val="0"/>
          <w:sz w:val="28"/>
          <w:szCs w:val="28"/>
          <w:lang w:eastAsia="ru-RU" w:bidi="uk-UA"/>
        </w:rPr>
        <w:t>тела</w:t>
      </w:r>
    </w:p>
    <w:p w14:paraId="57AD88C8" w14:textId="77777777" w:rsidR="00E22E46" w:rsidRDefault="00E22E46" w:rsidP="00E22E46">
      <w:r>
        <w:rPr>
          <w:rFonts w:hint="eastAsia"/>
        </w:rPr>
        <w:t>ОГЛАВЛЕНИЕ</w:t>
      </w:r>
      <w:r>
        <w:t xml:space="preserve"> </w:t>
      </w:r>
      <w:r>
        <w:rPr>
          <w:rFonts w:hint="eastAsia"/>
        </w:rPr>
        <w:t>ДИССЕРТАЦИИ</w:t>
      </w:r>
    </w:p>
    <w:p w14:paraId="376536F9" w14:textId="77777777" w:rsidR="00E22E46" w:rsidRDefault="00E22E46" w:rsidP="00E22E46">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Наталья</w:t>
      </w:r>
      <w:r>
        <w:t xml:space="preserve"> </w:t>
      </w:r>
      <w:r>
        <w:rPr>
          <w:rFonts w:hint="eastAsia"/>
        </w:rPr>
        <w:t>Леонидовна</w:t>
      </w:r>
    </w:p>
    <w:p w14:paraId="40FAD1E3" w14:textId="77777777" w:rsidR="00E22E46" w:rsidRDefault="00E22E46" w:rsidP="00E22E46">
      <w:r>
        <w:rPr>
          <w:rFonts w:hint="eastAsia"/>
        </w:rPr>
        <w:t>ВВЕДЕНИЕ</w:t>
      </w:r>
    </w:p>
    <w:p w14:paraId="7152CCBA" w14:textId="77777777" w:rsidR="00E22E46" w:rsidRDefault="00E22E46" w:rsidP="00E22E46"/>
    <w:p w14:paraId="1084DE8E" w14:textId="77777777" w:rsidR="00E22E46" w:rsidRDefault="00E22E46" w:rsidP="00E22E46">
      <w:r>
        <w:rPr>
          <w:rFonts w:hint="eastAsia"/>
        </w:rPr>
        <w:t>ГЛАВА</w:t>
      </w:r>
      <w:r>
        <w:t xml:space="preserve"> 1. </w:t>
      </w:r>
      <w:r>
        <w:rPr>
          <w:rFonts w:hint="eastAsia"/>
        </w:rPr>
        <w:t>ИЗБЫТОЧНАЯ</w:t>
      </w:r>
      <w:r>
        <w:t xml:space="preserve"> </w:t>
      </w:r>
      <w:r>
        <w:rPr>
          <w:rFonts w:hint="eastAsia"/>
        </w:rPr>
        <w:t>МАССА</w:t>
      </w:r>
      <w:r>
        <w:t xml:space="preserve"> </w:t>
      </w:r>
      <w:r>
        <w:rPr>
          <w:rFonts w:hint="eastAsia"/>
        </w:rPr>
        <w:t>ТЕЛА</w:t>
      </w:r>
      <w:r>
        <w:t xml:space="preserve"> </w:t>
      </w:r>
      <w:r>
        <w:rPr>
          <w:rFonts w:hint="eastAsia"/>
        </w:rPr>
        <w:t>У</w:t>
      </w:r>
      <w:r>
        <w:t xml:space="preserve"> </w:t>
      </w:r>
      <w:r>
        <w:rPr>
          <w:rFonts w:hint="eastAsia"/>
        </w:rPr>
        <w:t>ОБУЧАЮЩИХСЯ</w:t>
      </w:r>
      <w:r>
        <w:t xml:space="preserve">, </w:t>
      </w:r>
      <w:r>
        <w:rPr>
          <w:rFonts w:hint="eastAsia"/>
        </w:rPr>
        <w:t>КАК</w:t>
      </w:r>
      <w:r>
        <w:t xml:space="preserve"> </w:t>
      </w:r>
      <w:r>
        <w:rPr>
          <w:rFonts w:hint="eastAsia"/>
        </w:rPr>
        <w:t>ПРОБЛЕМА</w:t>
      </w:r>
      <w:r>
        <w:t xml:space="preserve"> </w:t>
      </w:r>
      <w:r>
        <w:rPr>
          <w:rFonts w:hint="eastAsia"/>
        </w:rPr>
        <w:t>ПЕДАГОГИЧЕСКОГО</w:t>
      </w:r>
      <w:r>
        <w:t xml:space="preserve"> </w:t>
      </w:r>
      <w:r>
        <w:rPr>
          <w:rFonts w:hint="eastAsia"/>
        </w:rPr>
        <w:t>ИССЛЕДОВАНИЯ</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ВОСПИТАНИЯ</w:t>
      </w:r>
    </w:p>
    <w:p w14:paraId="545A9F1D" w14:textId="77777777" w:rsidR="00E22E46" w:rsidRDefault="00E22E46" w:rsidP="00E22E46"/>
    <w:p w14:paraId="3396F7D9" w14:textId="77777777" w:rsidR="00E22E46" w:rsidRDefault="00E22E46" w:rsidP="00E22E46">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снижения</w:t>
      </w:r>
      <w:r>
        <w:t xml:space="preserve"> </w:t>
      </w:r>
      <w:r>
        <w:rPr>
          <w:rFonts w:hint="eastAsia"/>
        </w:rPr>
        <w:t>физической</w:t>
      </w:r>
      <w:r>
        <w:t xml:space="preserve"> </w:t>
      </w:r>
      <w:r>
        <w:rPr>
          <w:rFonts w:hint="eastAsia"/>
        </w:rPr>
        <w:t>активности</w:t>
      </w:r>
      <w:r>
        <w:t xml:space="preserve"> </w:t>
      </w:r>
      <w:r>
        <w:rPr>
          <w:rFonts w:hint="eastAsia"/>
        </w:rPr>
        <w:t>и</w:t>
      </w:r>
      <w:r>
        <w:t xml:space="preserve"> </w:t>
      </w:r>
      <w:r>
        <w:rPr>
          <w:rFonts w:hint="eastAsia"/>
        </w:rPr>
        <w:t>подготовленности</w:t>
      </w:r>
      <w:r>
        <w:t xml:space="preserve"> </w:t>
      </w:r>
      <w:r>
        <w:rPr>
          <w:rFonts w:hint="eastAsia"/>
        </w:rPr>
        <w:t>обучающихся</w:t>
      </w:r>
    </w:p>
    <w:p w14:paraId="41AF1148" w14:textId="77777777" w:rsidR="00E22E46" w:rsidRDefault="00E22E46" w:rsidP="00E22E46"/>
    <w:p w14:paraId="7436BBA3" w14:textId="77777777" w:rsidR="00E22E46" w:rsidRDefault="00E22E46" w:rsidP="00E22E46">
      <w:r>
        <w:t xml:space="preserve">1.2. </w:t>
      </w:r>
      <w:r>
        <w:rPr>
          <w:rFonts w:hint="eastAsia"/>
        </w:rPr>
        <w:t>Избыточная</w:t>
      </w:r>
      <w:r>
        <w:t xml:space="preserve"> </w:t>
      </w:r>
      <w:r>
        <w:rPr>
          <w:rFonts w:hint="eastAsia"/>
        </w:rPr>
        <w:t>масса</w:t>
      </w:r>
      <w:r>
        <w:t xml:space="preserve"> </w:t>
      </w:r>
      <w:r>
        <w:rPr>
          <w:rFonts w:hint="eastAsia"/>
        </w:rPr>
        <w:t>тела</w:t>
      </w:r>
      <w:r>
        <w:t xml:space="preserve"> </w:t>
      </w:r>
      <w:r>
        <w:rPr>
          <w:rFonts w:hint="eastAsia"/>
        </w:rPr>
        <w:t>в</w:t>
      </w:r>
      <w:r>
        <w:t xml:space="preserve"> </w:t>
      </w:r>
      <w:r>
        <w:rPr>
          <w:rFonts w:hint="eastAsia"/>
        </w:rPr>
        <w:t>школьном</w:t>
      </w:r>
      <w:r>
        <w:t xml:space="preserve"> </w:t>
      </w:r>
      <w:r>
        <w:rPr>
          <w:rFonts w:hint="eastAsia"/>
        </w:rPr>
        <w:t>возрасте</w:t>
      </w:r>
    </w:p>
    <w:p w14:paraId="72C95D2A" w14:textId="77777777" w:rsidR="00E22E46" w:rsidRDefault="00E22E46" w:rsidP="00E22E46"/>
    <w:p w14:paraId="32080553" w14:textId="77777777" w:rsidR="00E22E46" w:rsidRDefault="00E22E46" w:rsidP="00E22E46">
      <w:r>
        <w:t xml:space="preserve">1.3. </w:t>
      </w:r>
      <w:r>
        <w:rPr>
          <w:rFonts w:hint="eastAsia"/>
        </w:rPr>
        <w:t>Факторы</w:t>
      </w:r>
      <w:r>
        <w:t xml:space="preserve">, </w:t>
      </w:r>
      <w:r>
        <w:rPr>
          <w:rFonts w:hint="eastAsia"/>
        </w:rPr>
        <w:t>обуславливающие</w:t>
      </w:r>
      <w:r>
        <w:t xml:space="preserve"> </w:t>
      </w:r>
      <w:r>
        <w:rPr>
          <w:rFonts w:hint="eastAsia"/>
        </w:rPr>
        <w:t>набор</w:t>
      </w:r>
      <w:r>
        <w:t xml:space="preserve"> </w:t>
      </w:r>
      <w:r>
        <w:rPr>
          <w:rFonts w:hint="eastAsia"/>
        </w:rPr>
        <w:t>избыточной</w:t>
      </w:r>
      <w:r>
        <w:t xml:space="preserve"> </w:t>
      </w:r>
      <w:r>
        <w:rPr>
          <w:rFonts w:hint="eastAsia"/>
        </w:rPr>
        <w:t>массы</w:t>
      </w:r>
      <w:r>
        <w:t xml:space="preserve"> </w:t>
      </w:r>
      <w:r>
        <w:rPr>
          <w:rFonts w:hint="eastAsia"/>
        </w:rPr>
        <w:t>тела</w:t>
      </w:r>
      <w:r>
        <w:t xml:space="preserve"> </w:t>
      </w:r>
      <w:r>
        <w:rPr>
          <w:rFonts w:hint="eastAsia"/>
        </w:rPr>
        <w:t>у</w:t>
      </w:r>
      <w:r>
        <w:t xml:space="preserve"> </w:t>
      </w:r>
      <w:r>
        <w:rPr>
          <w:rFonts w:hint="eastAsia"/>
        </w:rPr>
        <w:t>школьников</w:t>
      </w:r>
    </w:p>
    <w:p w14:paraId="78C11EBC" w14:textId="77777777" w:rsidR="00E22E46" w:rsidRDefault="00E22E46" w:rsidP="00E22E46"/>
    <w:p w14:paraId="23C50D7B" w14:textId="77777777" w:rsidR="00E22E46" w:rsidRDefault="00E22E46" w:rsidP="00E22E46">
      <w:r>
        <w:t xml:space="preserve">1.4. </w:t>
      </w:r>
      <w:r>
        <w:rPr>
          <w:rFonts w:hint="eastAsia"/>
        </w:rPr>
        <w:t>Опыт</w:t>
      </w:r>
      <w:r>
        <w:t xml:space="preserve"> </w:t>
      </w:r>
      <w:r>
        <w:rPr>
          <w:rFonts w:hint="eastAsia"/>
        </w:rPr>
        <w:t>использования</w:t>
      </w:r>
      <w:r>
        <w:t xml:space="preserve"> </w:t>
      </w:r>
      <w:r>
        <w:rPr>
          <w:rFonts w:hint="eastAsia"/>
        </w:rPr>
        <w:t>средств</w:t>
      </w:r>
      <w:r>
        <w:t xml:space="preserve"> </w:t>
      </w:r>
      <w:r>
        <w:rPr>
          <w:rFonts w:hint="eastAsia"/>
        </w:rPr>
        <w:t>физической</w:t>
      </w:r>
      <w:r>
        <w:t xml:space="preserve"> </w:t>
      </w:r>
      <w:r>
        <w:rPr>
          <w:rFonts w:hint="eastAsia"/>
        </w:rPr>
        <w:t>культуры</w:t>
      </w:r>
      <w:r>
        <w:t xml:space="preserve"> </w:t>
      </w:r>
      <w:r>
        <w:rPr>
          <w:rFonts w:hint="eastAsia"/>
        </w:rPr>
        <w:t>при</w:t>
      </w:r>
      <w:r>
        <w:t xml:space="preserve"> </w:t>
      </w:r>
      <w:r>
        <w:rPr>
          <w:rFonts w:hint="eastAsia"/>
        </w:rPr>
        <w:t>работе</w:t>
      </w:r>
      <w:r>
        <w:t xml:space="preserve"> </w:t>
      </w:r>
      <w:r>
        <w:rPr>
          <w:rFonts w:hint="eastAsia"/>
        </w:rPr>
        <w:t>с</w:t>
      </w:r>
      <w:r>
        <w:t xml:space="preserve"> </w:t>
      </w:r>
      <w:r>
        <w:rPr>
          <w:rFonts w:hint="eastAsia"/>
        </w:rPr>
        <w:t>обучающимися</w:t>
      </w:r>
      <w:r>
        <w:t xml:space="preserve">, </w:t>
      </w:r>
      <w:r>
        <w:rPr>
          <w:rFonts w:hint="eastAsia"/>
        </w:rPr>
        <w:t>имеющими</w:t>
      </w:r>
      <w:r>
        <w:t xml:space="preserve"> </w:t>
      </w:r>
      <w:r>
        <w:rPr>
          <w:rFonts w:hint="eastAsia"/>
        </w:rPr>
        <w:t>избыточную</w:t>
      </w:r>
      <w:r>
        <w:t xml:space="preserve"> </w:t>
      </w:r>
      <w:r>
        <w:rPr>
          <w:rFonts w:hint="eastAsia"/>
        </w:rPr>
        <w:t>массу</w:t>
      </w:r>
      <w:r>
        <w:t xml:space="preserve"> </w:t>
      </w:r>
      <w:r>
        <w:rPr>
          <w:rFonts w:hint="eastAsia"/>
        </w:rPr>
        <w:t>тела</w:t>
      </w:r>
    </w:p>
    <w:p w14:paraId="59A2F2D6" w14:textId="77777777" w:rsidR="00E22E46" w:rsidRDefault="00E22E46" w:rsidP="00E22E46"/>
    <w:p w14:paraId="5B4ADCB3" w14:textId="77777777" w:rsidR="00E22E46" w:rsidRDefault="00E22E46" w:rsidP="00E22E46">
      <w:r>
        <w:t xml:space="preserve">1.5. </w:t>
      </w:r>
      <w:r>
        <w:rPr>
          <w:rFonts w:hint="eastAsia"/>
        </w:rPr>
        <w:t>Опыт</w:t>
      </w:r>
      <w:r>
        <w:t xml:space="preserve"> </w:t>
      </w:r>
      <w:r>
        <w:rPr>
          <w:rFonts w:hint="eastAsia"/>
        </w:rPr>
        <w:t>использования</w:t>
      </w:r>
      <w:r>
        <w:t xml:space="preserve"> </w:t>
      </w:r>
      <w:r>
        <w:rPr>
          <w:rFonts w:hint="eastAsia"/>
        </w:rPr>
        <w:t>средств</w:t>
      </w:r>
      <w:r>
        <w:t xml:space="preserve"> </w:t>
      </w:r>
      <w:r>
        <w:rPr>
          <w:rFonts w:hint="eastAsia"/>
        </w:rPr>
        <w:t>физической</w:t>
      </w:r>
      <w:r>
        <w:t xml:space="preserve"> </w:t>
      </w:r>
      <w:r>
        <w:rPr>
          <w:rFonts w:hint="eastAsia"/>
        </w:rPr>
        <w:t>культуры</w:t>
      </w:r>
      <w:r>
        <w:t xml:space="preserve"> </w:t>
      </w:r>
      <w:r>
        <w:rPr>
          <w:rFonts w:hint="eastAsia"/>
        </w:rPr>
        <w:t>для</w:t>
      </w:r>
      <w:r>
        <w:t xml:space="preserve"> </w:t>
      </w:r>
      <w:r>
        <w:rPr>
          <w:rFonts w:hint="eastAsia"/>
        </w:rPr>
        <w:t>повышения</w:t>
      </w:r>
      <w:r>
        <w:t xml:space="preserve"> </w:t>
      </w:r>
      <w:r>
        <w:rPr>
          <w:rFonts w:hint="eastAsia"/>
        </w:rPr>
        <w:t>физической</w:t>
      </w:r>
      <w:r>
        <w:t xml:space="preserve"> </w:t>
      </w:r>
      <w:r>
        <w:rPr>
          <w:rFonts w:hint="eastAsia"/>
        </w:rPr>
        <w:t>активности</w:t>
      </w:r>
      <w:r>
        <w:t xml:space="preserve"> </w:t>
      </w:r>
      <w:r>
        <w:rPr>
          <w:rFonts w:hint="eastAsia"/>
        </w:rPr>
        <w:t>школьников</w:t>
      </w:r>
    </w:p>
    <w:p w14:paraId="62019A83" w14:textId="77777777" w:rsidR="00E22E46" w:rsidRDefault="00E22E46" w:rsidP="00E22E46"/>
    <w:p w14:paraId="72918B79" w14:textId="77777777" w:rsidR="00E22E46" w:rsidRDefault="00E22E46" w:rsidP="00E22E46">
      <w:r>
        <w:t xml:space="preserve">1.6. </w:t>
      </w:r>
      <w:r>
        <w:rPr>
          <w:rFonts w:hint="eastAsia"/>
        </w:rPr>
        <w:t>Выводы</w:t>
      </w:r>
      <w:r>
        <w:t xml:space="preserve"> </w:t>
      </w:r>
      <w:r>
        <w:rPr>
          <w:rFonts w:hint="eastAsia"/>
        </w:rPr>
        <w:t>по</w:t>
      </w:r>
      <w:r>
        <w:t xml:space="preserve"> </w:t>
      </w:r>
      <w:r>
        <w:rPr>
          <w:rFonts w:hint="eastAsia"/>
        </w:rPr>
        <w:t>Главе</w:t>
      </w:r>
    </w:p>
    <w:p w14:paraId="54A092C6" w14:textId="77777777" w:rsidR="00E22E46" w:rsidRDefault="00E22E46" w:rsidP="00E22E46"/>
    <w:p w14:paraId="2F2B8C79" w14:textId="77777777" w:rsidR="00E22E46" w:rsidRDefault="00E22E46" w:rsidP="00E22E46">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4B8CFEE" w14:textId="77777777" w:rsidR="00E22E46" w:rsidRDefault="00E22E46" w:rsidP="00E22E46"/>
    <w:p w14:paraId="310DAC5D" w14:textId="77777777" w:rsidR="00E22E46" w:rsidRDefault="00E22E46" w:rsidP="00E22E46">
      <w:r>
        <w:t xml:space="preserve">2.1. </w:t>
      </w:r>
      <w:r>
        <w:rPr>
          <w:rFonts w:hint="eastAsia"/>
        </w:rPr>
        <w:t>Организация</w:t>
      </w:r>
      <w:r>
        <w:t xml:space="preserve"> </w:t>
      </w:r>
      <w:r>
        <w:rPr>
          <w:rFonts w:hint="eastAsia"/>
        </w:rPr>
        <w:t>исследования</w:t>
      </w:r>
    </w:p>
    <w:p w14:paraId="749A2986" w14:textId="77777777" w:rsidR="00E22E46" w:rsidRDefault="00E22E46" w:rsidP="00E22E46"/>
    <w:p w14:paraId="5937ED4B" w14:textId="77777777" w:rsidR="00E22E46" w:rsidRDefault="00E22E46" w:rsidP="00E22E46">
      <w:r>
        <w:t xml:space="preserve">2.2. </w:t>
      </w:r>
      <w:r>
        <w:rPr>
          <w:rFonts w:hint="eastAsia"/>
        </w:rPr>
        <w:t>Методы</w:t>
      </w:r>
      <w:r>
        <w:t xml:space="preserve"> </w:t>
      </w:r>
      <w:r>
        <w:rPr>
          <w:rFonts w:hint="eastAsia"/>
        </w:rPr>
        <w:t>исследования</w:t>
      </w:r>
    </w:p>
    <w:p w14:paraId="51973A93" w14:textId="77777777" w:rsidR="00E22E46" w:rsidRDefault="00E22E46" w:rsidP="00E22E46"/>
    <w:p w14:paraId="31AEFB8F" w14:textId="77777777" w:rsidR="00E22E46" w:rsidRDefault="00E22E46" w:rsidP="00E22E46">
      <w:r>
        <w:rPr>
          <w:rFonts w:hint="eastAsia"/>
        </w:rPr>
        <w:lastRenderedPageBreak/>
        <w:t>ГЛАВА</w:t>
      </w:r>
      <w:r>
        <w:t xml:space="preserve"> 3. </w:t>
      </w:r>
      <w:r>
        <w:rPr>
          <w:rFonts w:hint="eastAsia"/>
        </w:rPr>
        <w:t>РАЗРАБОТКА</w:t>
      </w:r>
      <w:r>
        <w:t xml:space="preserve"> </w:t>
      </w:r>
      <w:r>
        <w:rPr>
          <w:rFonts w:hint="eastAsia"/>
        </w:rPr>
        <w:t>ЭКСПЕРИМЕНТАЛЬНОЙ</w:t>
      </w:r>
      <w:r>
        <w:t xml:space="preserve"> </w:t>
      </w:r>
      <w:r>
        <w:rPr>
          <w:rFonts w:hint="eastAsia"/>
        </w:rPr>
        <w:t>МЕТОДИКИ</w:t>
      </w:r>
      <w:r>
        <w:t xml:space="preserve"> </w:t>
      </w:r>
      <w:r>
        <w:rPr>
          <w:rFonts w:hint="eastAsia"/>
        </w:rPr>
        <w:t>СОГЛАСОВАННОГО</w:t>
      </w:r>
      <w:r>
        <w:t xml:space="preserve"> </w:t>
      </w:r>
      <w:r>
        <w:rPr>
          <w:rFonts w:hint="eastAsia"/>
        </w:rPr>
        <w:t>ВОЗДЕЙСТВИЯ</w:t>
      </w:r>
      <w:r>
        <w:t xml:space="preserve"> </w:t>
      </w:r>
      <w:r>
        <w:rPr>
          <w:rFonts w:hint="eastAsia"/>
        </w:rPr>
        <w:t>СРЕДСТВ</w:t>
      </w:r>
      <w:r>
        <w:t xml:space="preserve"> </w:t>
      </w:r>
      <w:r>
        <w:rPr>
          <w:rFonts w:hint="eastAsia"/>
        </w:rPr>
        <w:t>АЭРОБНОЙ</w:t>
      </w:r>
      <w:r>
        <w:t xml:space="preserve"> </w:t>
      </w:r>
      <w:r>
        <w:rPr>
          <w:rFonts w:hint="eastAsia"/>
        </w:rPr>
        <w:t>И</w:t>
      </w:r>
      <w:r>
        <w:t xml:space="preserve"> </w:t>
      </w:r>
      <w:r>
        <w:rPr>
          <w:rFonts w:hint="eastAsia"/>
        </w:rPr>
        <w:t>АНАЭРОБНОЙ</w:t>
      </w:r>
      <w:r>
        <w:t xml:space="preserve"> </w:t>
      </w:r>
      <w:r>
        <w:rPr>
          <w:rFonts w:hint="eastAsia"/>
        </w:rPr>
        <w:t>НАПРАВЛЕННОСТИ</w:t>
      </w:r>
    </w:p>
    <w:p w14:paraId="20F574D8" w14:textId="77777777" w:rsidR="00E22E46" w:rsidRDefault="00E22E46" w:rsidP="00E22E46"/>
    <w:p w14:paraId="0390386C" w14:textId="77777777" w:rsidR="00E22E46" w:rsidRDefault="00E22E46" w:rsidP="00E22E46">
      <w:r>
        <w:t xml:space="preserve">3.1. </w:t>
      </w:r>
      <w:r>
        <w:rPr>
          <w:rFonts w:hint="eastAsia"/>
        </w:rPr>
        <w:t>Выявление</w:t>
      </w:r>
      <w:r>
        <w:t xml:space="preserve"> </w:t>
      </w:r>
      <w:r>
        <w:rPr>
          <w:rFonts w:hint="eastAsia"/>
        </w:rPr>
        <w:t>распространенности</w:t>
      </w:r>
      <w:r>
        <w:t xml:space="preserve"> </w:t>
      </w:r>
      <w:r>
        <w:rPr>
          <w:rFonts w:hint="eastAsia"/>
        </w:rPr>
        <w:t>избыточной</w:t>
      </w:r>
      <w:r>
        <w:t xml:space="preserve"> </w:t>
      </w:r>
      <w:r>
        <w:rPr>
          <w:rFonts w:hint="eastAsia"/>
        </w:rPr>
        <w:t>массы</w:t>
      </w:r>
      <w:r>
        <w:t xml:space="preserve"> </w:t>
      </w:r>
      <w:r>
        <w:rPr>
          <w:rFonts w:hint="eastAsia"/>
        </w:rPr>
        <w:t>тела</w:t>
      </w:r>
      <w:r>
        <w:t xml:space="preserve"> </w:t>
      </w:r>
      <w:r>
        <w:rPr>
          <w:rFonts w:hint="eastAsia"/>
        </w:rPr>
        <w:t>у</w:t>
      </w:r>
      <w:r>
        <w:t xml:space="preserve"> </w:t>
      </w:r>
      <w:r>
        <w:rPr>
          <w:rFonts w:hint="eastAsia"/>
        </w:rPr>
        <w:t>обучающихся</w:t>
      </w:r>
      <w:r>
        <w:t xml:space="preserve"> </w:t>
      </w:r>
      <w:r>
        <w:rPr>
          <w:rFonts w:hint="eastAsia"/>
        </w:rPr>
        <w:t>различного</w:t>
      </w:r>
      <w:r>
        <w:t xml:space="preserve"> </w:t>
      </w:r>
      <w:r>
        <w:rPr>
          <w:rFonts w:hint="eastAsia"/>
        </w:rPr>
        <w:t>возраста</w:t>
      </w:r>
    </w:p>
    <w:p w14:paraId="4ED13251" w14:textId="77777777" w:rsidR="00E22E46" w:rsidRDefault="00E22E46" w:rsidP="00E22E46"/>
    <w:p w14:paraId="4A843846" w14:textId="77777777" w:rsidR="00E22E46" w:rsidRDefault="00E22E46" w:rsidP="00E22E46">
      <w:r>
        <w:t xml:space="preserve">3.2. </w:t>
      </w:r>
      <w:r>
        <w:rPr>
          <w:rFonts w:hint="eastAsia"/>
        </w:rPr>
        <w:t>Анализ</w:t>
      </w:r>
      <w:r>
        <w:t xml:space="preserve"> </w:t>
      </w:r>
      <w:r>
        <w:rPr>
          <w:rFonts w:hint="eastAsia"/>
        </w:rPr>
        <w:t>показателей</w:t>
      </w:r>
      <w:r>
        <w:t xml:space="preserve"> </w:t>
      </w:r>
      <w:r>
        <w:rPr>
          <w:rFonts w:hint="eastAsia"/>
        </w:rPr>
        <w:t>обучающихся</w:t>
      </w:r>
      <w:r>
        <w:t xml:space="preserve"> </w:t>
      </w:r>
      <w:r>
        <w:rPr>
          <w:rFonts w:hint="eastAsia"/>
        </w:rPr>
        <w:t>с</w:t>
      </w:r>
      <w:r>
        <w:t xml:space="preserve"> </w:t>
      </w:r>
      <w:r>
        <w:rPr>
          <w:rFonts w:hint="eastAsia"/>
        </w:rPr>
        <w:t>избыточной</w:t>
      </w:r>
      <w:r>
        <w:t xml:space="preserve"> </w:t>
      </w:r>
      <w:r>
        <w:rPr>
          <w:rFonts w:hint="eastAsia"/>
        </w:rPr>
        <w:t>массой</w:t>
      </w:r>
      <w:r>
        <w:t xml:space="preserve"> </w:t>
      </w:r>
      <w:r>
        <w:rPr>
          <w:rFonts w:hint="eastAsia"/>
        </w:rPr>
        <w:t>тела</w:t>
      </w:r>
    </w:p>
    <w:p w14:paraId="4D6FB004" w14:textId="77777777" w:rsidR="00E22E46" w:rsidRDefault="00E22E46" w:rsidP="00E22E46"/>
    <w:p w14:paraId="50C07A72" w14:textId="77777777" w:rsidR="00E22E46" w:rsidRDefault="00E22E46" w:rsidP="00E22E46">
      <w:r>
        <w:t xml:space="preserve">3.5. </w:t>
      </w:r>
      <w:r>
        <w:rPr>
          <w:rFonts w:hint="eastAsia"/>
        </w:rPr>
        <w:t>Выводы</w:t>
      </w:r>
      <w:r>
        <w:t xml:space="preserve"> </w:t>
      </w:r>
      <w:r>
        <w:rPr>
          <w:rFonts w:hint="eastAsia"/>
        </w:rPr>
        <w:t>по</w:t>
      </w:r>
      <w:r>
        <w:t xml:space="preserve"> </w:t>
      </w:r>
      <w:r>
        <w:rPr>
          <w:rFonts w:hint="eastAsia"/>
        </w:rPr>
        <w:t>Главе</w:t>
      </w:r>
    </w:p>
    <w:p w14:paraId="03263DF6" w14:textId="77777777" w:rsidR="00E22E46" w:rsidRDefault="00E22E46" w:rsidP="00E22E46"/>
    <w:p w14:paraId="6D23B1F9" w14:textId="77777777" w:rsidR="00E22E46" w:rsidRDefault="00E22E46" w:rsidP="00E22E46">
      <w:r>
        <w:rPr>
          <w:rFonts w:hint="eastAsia"/>
        </w:rPr>
        <w:t>ГЛАВА</w:t>
      </w:r>
      <w:r>
        <w:t xml:space="preserve"> 4.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0D6F92BA" w14:textId="77777777" w:rsidR="00E22E46" w:rsidRDefault="00E22E46" w:rsidP="00E22E46"/>
    <w:p w14:paraId="0C5C97F4" w14:textId="77777777" w:rsidR="00E22E46" w:rsidRDefault="00E22E46" w:rsidP="00E22E46">
      <w:r>
        <w:rPr>
          <w:rFonts w:hint="eastAsia"/>
        </w:rPr>
        <w:t>ШКОЛЬНИКОВ</w:t>
      </w:r>
      <w:r>
        <w:t xml:space="preserve"> </w:t>
      </w:r>
      <w:r>
        <w:rPr>
          <w:rFonts w:hint="eastAsia"/>
        </w:rPr>
        <w:t>С</w:t>
      </w:r>
      <w:r>
        <w:t xml:space="preserve"> </w:t>
      </w:r>
      <w:r>
        <w:rPr>
          <w:rFonts w:hint="eastAsia"/>
        </w:rPr>
        <w:t>ИЗБЫТОЧНОЙ</w:t>
      </w:r>
      <w:r>
        <w:t xml:space="preserve"> </w:t>
      </w:r>
      <w:r>
        <w:rPr>
          <w:rFonts w:hint="eastAsia"/>
        </w:rPr>
        <w:t>МАССОЙ</w:t>
      </w:r>
      <w:r>
        <w:t xml:space="preserve"> </w:t>
      </w:r>
      <w:r>
        <w:rPr>
          <w:rFonts w:hint="eastAsia"/>
        </w:rPr>
        <w:t>ТЕЛА</w:t>
      </w:r>
    </w:p>
    <w:p w14:paraId="573E2FD3" w14:textId="77777777" w:rsidR="00E22E46" w:rsidRDefault="00E22E46" w:rsidP="00E22E46"/>
    <w:p w14:paraId="07BD96BC" w14:textId="77777777" w:rsidR="00E22E46" w:rsidRDefault="00E22E46" w:rsidP="00E22E46">
      <w:r>
        <w:t xml:space="preserve">4.1. </w:t>
      </w:r>
      <w:r>
        <w:rPr>
          <w:rFonts w:hint="eastAsia"/>
        </w:rPr>
        <w:t>Анализ</w:t>
      </w:r>
      <w:r>
        <w:t xml:space="preserve"> </w:t>
      </w:r>
      <w:r>
        <w:rPr>
          <w:rFonts w:hint="eastAsia"/>
        </w:rPr>
        <w:t>результатов</w:t>
      </w:r>
      <w:r>
        <w:t xml:space="preserve"> </w:t>
      </w:r>
      <w:r>
        <w:rPr>
          <w:rFonts w:hint="eastAsia"/>
        </w:rPr>
        <w:t>контрольной</w:t>
      </w:r>
      <w:r>
        <w:t xml:space="preserve"> </w:t>
      </w:r>
      <w:r>
        <w:rPr>
          <w:rFonts w:hint="eastAsia"/>
        </w:rPr>
        <w:t>и</w:t>
      </w:r>
      <w:r>
        <w:t xml:space="preserve"> </w:t>
      </w:r>
      <w:r>
        <w:rPr>
          <w:rFonts w:hint="eastAsia"/>
        </w:rPr>
        <w:t>экспериментальной</w:t>
      </w:r>
      <w:r>
        <w:t xml:space="preserve"> </w:t>
      </w:r>
      <w:r>
        <w:rPr>
          <w:rFonts w:hint="eastAsia"/>
        </w:rPr>
        <w:t>групп</w:t>
      </w:r>
      <w:r>
        <w:t xml:space="preserve"> </w:t>
      </w:r>
      <w:r>
        <w:rPr>
          <w:rFonts w:hint="eastAsia"/>
        </w:rPr>
        <w:t>до</w:t>
      </w:r>
      <w:r>
        <w:t xml:space="preserve"> </w:t>
      </w:r>
      <w:r>
        <w:rPr>
          <w:rFonts w:hint="eastAsia"/>
        </w:rPr>
        <w:t>и</w:t>
      </w:r>
      <w:r>
        <w:t xml:space="preserve"> </w:t>
      </w:r>
      <w:r>
        <w:rPr>
          <w:rFonts w:hint="eastAsia"/>
        </w:rPr>
        <w:t>поле</w:t>
      </w:r>
      <w:r>
        <w:t xml:space="preserve"> </w:t>
      </w:r>
      <w:r>
        <w:rPr>
          <w:rFonts w:hint="eastAsia"/>
        </w:rPr>
        <w:t>педагогического</w:t>
      </w:r>
      <w:r>
        <w:t xml:space="preserve"> </w:t>
      </w:r>
      <w:r>
        <w:rPr>
          <w:rFonts w:hint="eastAsia"/>
        </w:rPr>
        <w:t>эксперимента</w:t>
      </w:r>
    </w:p>
    <w:p w14:paraId="0F4C5F0D" w14:textId="77777777" w:rsidR="00E22E46" w:rsidRDefault="00E22E46" w:rsidP="00E22E46"/>
    <w:p w14:paraId="7FE72466" w14:textId="77777777" w:rsidR="00E22E46" w:rsidRDefault="00E22E46" w:rsidP="00E22E46">
      <w:r>
        <w:t xml:space="preserve">4.2.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группы</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педагогического</w:t>
      </w:r>
      <w:r>
        <w:t xml:space="preserve"> </w:t>
      </w:r>
      <w:r>
        <w:rPr>
          <w:rFonts w:hint="eastAsia"/>
        </w:rPr>
        <w:t>эксперимента</w:t>
      </w:r>
    </w:p>
    <w:p w14:paraId="616C6379" w14:textId="77777777" w:rsidR="00E22E46" w:rsidRDefault="00E22E46" w:rsidP="00E22E46"/>
    <w:p w14:paraId="16311411" w14:textId="77777777" w:rsidR="00E22E46" w:rsidRDefault="00E22E46" w:rsidP="00E22E46">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3DB945C" w14:textId="77777777" w:rsidR="00E22E46" w:rsidRDefault="00E22E46" w:rsidP="00E22E46"/>
    <w:p w14:paraId="49D77280" w14:textId="77777777" w:rsidR="00E22E46" w:rsidRDefault="00E22E46" w:rsidP="00E22E46">
      <w:r>
        <w:rPr>
          <w:rFonts w:hint="eastAsia"/>
        </w:rPr>
        <w:t>ВЫВОДЫ</w:t>
      </w:r>
    </w:p>
    <w:p w14:paraId="695073AF" w14:textId="77777777" w:rsidR="00E22E46" w:rsidRDefault="00E22E46" w:rsidP="00E22E46"/>
    <w:p w14:paraId="4E7302F3" w14:textId="77777777" w:rsidR="00E22E46" w:rsidRDefault="00E22E46" w:rsidP="00E22E46">
      <w:r>
        <w:rPr>
          <w:rFonts w:hint="eastAsia"/>
        </w:rPr>
        <w:t>ПРАКТИЧЕСКИЕ</w:t>
      </w:r>
      <w:r>
        <w:t xml:space="preserve"> </w:t>
      </w:r>
      <w:r>
        <w:rPr>
          <w:rFonts w:hint="eastAsia"/>
        </w:rPr>
        <w:t>РЕКОМЕНДАЦИИ</w:t>
      </w:r>
    </w:p>
    <w:p w14:paraId="2D450037" w14:textId="77777777" w:rsidR="00E22E46" w:rsidRDefault="00E22E46" w:rsidP="00E22E46"/>
    <w:p w14:paraId="4B2612F3" w14:textId="77777777" w:rsidR="00E22E46" w:rsidRDefault="00E22E46" w:rsidP="00E22E4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EB1CD5F" w14:textId="77777777" w:rsidR="00E22E46" w:rsidRDefault="00E22E46" w:rsidP="00E22E46"/>
    <w:p w14:paraId="3239F70B" w14:textId="562067DD" w:rsidR="00E22E46" w:rsidRPr="00E22E46" w:rsidRDefault="00E22E46" w:rsidP="00E22E46">
      <w:r>
        <w:rPr>
          <w:rFonts w:hint="eastAsia"/>
        </w:rPr>
        <w:t>ПРИЛОЖЕНИЯ</w:t>
      </w:r>
    </w:p>
    <w:sectPr w:rsidR="00E22E46" w:rsidRPr="00E22E46" w:rsidSect="001B2A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064D" w14:textId="77777777" w:rsidR="001B2AD1" w:rsidRDefault="001B2AD1">
      <w:pPr>
        <w:spacing w:after="0" w:line="240" w:lineRule="auto"/>
      </w:pPr>
      <w:r>
        <w:separator/>
      </w:r>
    </w:p>
  </w:endnote>
  <w:endnote w:type="continuationSeparator" w:id="0">
    <w:p w14:paraId="15E7033A" w14:textId="77777777" w:rsidR="001B2AD1" w:rsidRDefault="001B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BC2" w14:textId="77777777" w:rsidR="001B2AD1" w:rsidRDefault="001B2AD1"/>
    <w:p w14:paraId="5AF667F1" w14:textId="77777777" w:rsidR="001B2AD1" w:rsidRDefault="001B2AD1"/>
    <w:p w14:paraId="39FE79EB" w14:textId="77777777" w:rsidR="001B2AD1" w:rsidRDefault="001B2AD1"/>
    <w:p w14:paraId="7297FF64" w14:textId="77777777" w:rsidR="001B2AD1" w:rsidRDefault="001B2AD1"/>
    <w:p w14:paraId="4C2D830F" w14:textId="77777777" w:rsidR="001B2AD1" w:rsidRDefault="001B2AD1"/>
    <w:p w14:paraId="0909A74D" w14:textId="77777777" w:rsidR="001B2AD1" w:rsidRDefault="001B2AD1"/>
    <w:p w14:paraId="5263E813" w14:textId="77777777" w:rsidR="001B2AD1" w:rsidRDefault="001B2A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B7FC2" wp14:editId="75D11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C6E6" w14:textId="77777777" w:rsidR="001B2AD1" w:rsidRDefault="001B2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B7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02C6E6" w14:textId="77777777" w:rsidR="001B2AD1" w:rsidRDefault="001B2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CAF618" w14:textId="77777777" w:rsidR="001B2AD1" w:rsidRDefault="001B2AD1"/>
    <w:p w14:paraId="4E4FE4B7" w14:textId="77777777" w:rsidR="001B2AD1" w:rsidRDefault="001B2AD1"/>
    <w:p w14:paraId="6A060CD5" w14:textId="77777777" w:rsidR="001B2AD1" w:rsidRDefault="001B2A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A0DF9" wp14:editId="3546EE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E80" w14:textId="77777777" w:rsidR="001B2AD1" w:rsidRDefault="001B2AD1"/>
                          <w:p w14:paraId="521699A0" w14:textId="77777777" w:rsidR="001B2AD1" w:rsidRDefault="001B2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A0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3A2E80" w14:textId="77777777" w:rsidR="001B2AD1" w:rsidRDefault="001B2AD1"/>
                    <w:p w14:paraId="521699A0" w14:textId="77777777" w:rsidR="001B2AD1" w:rsidRDefault="001B2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724BE" w14:textId="77777777" w:rsidR="001B2AD1" w:rsidRDefault="001B2AD1"/>
    <w:p w14:paraId="49B94CF0" w14:textId="77777777" w:rsidR="001B2AD1" w:rsidRDefault="001B2AD1">
      <w:pPr>
        <w:rPr>
          <w:sz w:val="2"/>
          <w:szCs w:val="2"/>
        </w:rPr>
      </w:pPr>
    </w:p>
    <w:p w14:paraId="64C96AB4" w14:textId="77777777" w:rsidR="001B2AD1" w:rsidRDefault="001B2AD1"/>
    <w:p w14:paraId="1E0F5B3A" w14:textId="77777777" w:rsidR="001B2AD1" w:rsidRDefault="001B2AD1">
      <w:pPr>
        <w:spacing w:after="0" w:line="240" w:lineRule="auto"/>
      </w:pPr>
    </w:p>
  </w:footnote>
  <w:footnote w:type="continuationSeparator" w:id="0">
    <w:p w14:paraId="52B8373C" w14:textId="77777777" w:rsidR="001B2AD1" w:rsidRDefault="001B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AD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9952</TotalTime>
  <Pages>2</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962</cp:revision>
  <cp:lastPrinted>2009-02-06T05:36:00Z</cp:lastPrinted>
  <dcterms:created xsi:type="dcterms:W3CDTF">2024-01-07T13:43:00Z</dcterms:created>
  <dcterms:modified xsi:type="dcterms:W3CDTF">2024-01-23T17:36:00Z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