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5838" w14:textId="77777777" w:rsidR="00AD416E" w:rsidRDefault="00AD416E" w:rsidP="00AD416E">
      <w:pPr>
        <w:pStyle w:val="afffffffffffffffffffffffffff5"/>
        <w:rPr>
          <w:rFonts w:ascii="Verdana" w:hAnsi="Verdana"/>
          <w:color w:val="000000"/>
          <w:sz w:val="21"/>
          <w:szCs w:val="21"/>
        </w:rPr>
      </w:pPr>
      <w:r>
        <w:rPr>
          <w:rFonts w:ascii="Helvetica" w:hAnsi="Helvetica" w:cs="Helvetica"/>
          <w:b/>
          <w:bCs w:val="0"/>
          <w:color w:val="222222"/>
          <w:sz w:val="21"/>
          <w:szCs w:val="21"/>
        </w:rPr>
        <w:t>Дашкина, Ирина Владимировна.</w:t>
      </w:r>
    </w:p>
    <w:p w14:paraId="7C75118A" w14:textId="77777777" w:rsidR="00AD416E" w:rsidRDefault="00AD416E" w:rsidP="00AD41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взаимоотношения России с Венесуэлой, Кубой, Мексикой и </w:t>
      </w:r>
      <w:proofErr w:type="gramStart"/>
      <w:r>
        <w:rPr>
          <w:rFonts w:ascii="Helvetica" w:hAnsi="Helvetica" w:cs="Helvetica"/>
          <w:caps/>
          <w:color w:val="222222"/>
          <w:sz w:val="21"/>
          <w:szCs w:val="21"/>
        </w:rPr>
        <w:t>Никарагуа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23.00.04 / Дашкина Ирина Владимировна; [Место защиты: Моск. гос. ун-т им. М.В. Ломоносова]. - Москва, 2018. - 210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22ED9FD" w14:textId="77777777" w:rsidR="00AD416E" w:rsidRDefault="00AD416E" w:rsidP="00AD41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Дашкина, Ирина Владимировна</w:t>
      </w:r>
    </w:p>
    <w:p w14:paraId="4A6D9D3F"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A3647A9"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680D10"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политических взаимоотношений Российской Федерации со странами Карибского бассейна</w:t>
      </w:r>
    </w:p>
    <w:p w14:paraId="15CA0385"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основы изучения политических взаимоотношений государств</w:t>
      </w:r>
    </w:p>
    <w:p w14:paraId="01F5BD97"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теоретических подходов к исследованию политических взаимоотношений России со странами Карибского бассейна</w:t>
      </w:r>
    </w:p>
    <w:p w14:paraId="4B770D24"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313FFC44"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взаимоотношения Российской Федерации с Боливарианской Республикой Венесуэла, Республикой Куба, Мексиканскими Соединенными Штатами и Республикой Никарагуа</w:t>
      </w:r>
    </w:p>
    <w:p w14:paraId="7EBD938B"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Нормативно-правовые основы политических взаимоотношений России с Венесуэлой, Кубой, Мексикой и Никарагуа</w:t>
      </w:r>
    </w:p>
    <w:p w14:paraId="49D22957"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Нормативно-правовые основы российско-венесуэльских межгосударственных политических взаимоотношений</w:t>
      </w:r>
    </w:p>
    <w:p w14:paraId="1E88D389"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Нормативно-правовые основы российско-кубинских межгосударственных политических взаимоотношений</w:t>
      </w:r>
    </w:p>
    <w:p w14:paraId="0227FBF3"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Нормативно-правовые основы российско-мексиканских межгосударственных политических взаимоотношений</w:t>
      </w:r>
    </w:p>
    <w:p w14:paraId="52F95033"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Нормативно-правовые основы российско-никарагуанских межгосударственных политических взаимоотношений</w:t>
      </w:r>
    </w:p>
    <w:p w14:paraId="418693D7"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Двусторонние политические взаимоотношения Российской Федерации с Боливарианской Республикой Венесуэла, Республикой Куба, Мексиканскими Соединенными Штатами и Республикой Никарагуа на современном этапе</w:t>
      </w:r>
    </w:p>
    <w:p w14:paraId="62E26B61"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Двусторонние политические взаимоотношения Российской Федерации и Боливарианской Республики Венесуэла</w:t>
      </w:r>
    </w:p>
    <w:p w14:paraId="233E64FF"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Двусторонние политические взаимоотношения Российской Федерации и Республики Куба</w:t>
      </w:r>
    </w:p>
    <w:p w14:paraId="2BB54EAC"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Двусторонние политические взаимоотношения Российской Федерации и Мексиканских Соединенных Штатов</w:t>
      </w:r>
    </w:p>
    <w:p w14:paraId="6597F3A0"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Двусторонние политические взаимоотношения Российской Федерации и Республики Никарагуа</w:t>
      </w:r>
    </w:p>
    <w:p w14:paraId="116A247C"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300656FB"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Взаимодействие Российской Федерации с Боливарианской Республикой Венесуэла, Республикой Куба, Мексиканскими Соединенными Штатами и Республикой Никарагуа в рамках международных организаций и перспективы политических взаимоотношений</w:t>
      </w:r>
    </w:p>
    <w:p w14:paraId="7E439BEB"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Политическое взаимодействие Российской Федерации с Боливарианской Республикой Венесуэла, Республикой Куба, Мексиканскими Соединенными Штатами и Республикой Никарагуа в рамках международных организаций и региональных интеграционных межправительственных объединений в Латинской Америке</w:t>
      </w:r>
    </w:p>
    <w:p w14:paraId="02C1842E"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Политическое взаимодействие Российской Федерации с Боливарианской Республикой Венесуэла, Республикой Куба, Мексиканскими Соединенными Штатами и Республикой Никарагуа в рамках работы Генеральной Ассамблеи ООН</w:t>
      </w:r>
    </w:p>
    <w:p w14:paraId="54F88B49"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Политическое взаимодействие Российской Федерации с Боливарианской Республикой Венесуэла, Республикой Куба, Мексиканскими Соединенными Штатами и Республикой Никарагуа в рамках работы Организации американских государств и региональных интеграционных межправительственных объединений</w:t>
      </w:r>
    </w:p>
    <w:p w14:paraId="5E0460A9"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Перспективы развития межгосударственных отношений Российской Федерации с Боливарианской Республикой Венесуэла, Республикой Куба, Мексиканскими Соединенными Штатами и Республикой Никарагуа</w:t>
      </w:r>
    </w:p>
    <w:p w14:paraId="68FD2EE0"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53FC2E67"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0C8CF5E5"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16C208D1" w14:textId="77777777" w:rsidR="00AD416E" w:rsidRDefault="00AD416E" w:rsidP="00AD41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6E34CA8B" w:rsidR="00050BAD" w:rsidRPr="00AD416E" w:rsidRDefault="00050BAD" w:rsidP="00AD416E"/>
    <w:sectPr w:rsidR="00050BAD" w:rsidRPr="00AD41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C101" w14:textId="77777777" w:rsidR="00025C07" w:rsidRDefault="00025C07">
      <w:pPr>
        <w:spacing w:after="0" w:line="240" w:lineRule="auto"/>
      </w:pPr>
      <w:r>
        <w:separator/>
      </w:r>
    </w:p>
  </w:endnote>
  <w:endnote w:type="continuationSeparator" w:id="0">
    <w:p w14:paraId="3A3B2276" w14:textId="77777777" w:rsidR="00025C07" w:rsidRDefault="0002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CBC9" w14:textId="77777777" w:rsidR="00025C07" w:rsidRDefault="00025C07"/>
    <w:p w14:paraId="36C8D96D" w14:textId="77777777" w:rsidR="00025C07" w:rsidRDefault="00025C07"/>
    <w:p w14:paraId="524A0ABB" w14:textId="77777777" w:rsidR="00025C07" w:rsidRDefault="00025C07"/>
    <w:p w14:paraId="7D8A837E" w14:textId="77777777" w:rsidR="00025C07" w:rsidRDefault="00025C07"/>
    <w:p w14:paraId="45E377A1" w14:textId="77777777" w:rsidR="00025C07" w:rsidRDefault="00025C07"/>
    <w:p w14:paraId="427122E5" w14:textId="77777777" w:rsidR="00025C07" w:rsidRDefault="00025C07"/>
    <w:p w14:paraId="09548901" w14:textId="77777777" w:rsidR="00025C07" w:rsidRDefault="00025C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74D8BE" wp14:editId="20ABD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CE686" w14:textId="77777777" w:rsidR="00025C07" w:rsidRDefault="00025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4D8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ECE686" w14:textId="77777777" w:rsidR="00025C07" w:rsidRDefault="00025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8AEBA" w14:textId="77777777" w:rsidR="00025C07" w:rsidRDefault="00025C07"/>
    <w:p w14:paraId="4CF3D45C" w14:textId="77777777" w:rsidR="00025C07" w:rsidRDefault="00025C07"/>
    <w:p w14:paraId="4126AF81" w14:textId="77777777" w:rsidR="00025C07" w:rsidRDefault="00025C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66DCE0" wp14:editId="343469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241A" w14:textId="77777777" w:rsidR="00025C07" w:rsidRDefault="00025C07"/>
                          <w:p w14:paraId="371ABDA2" w14:textId="77777777" w:rsidR="00025C07" w:rsidRDefault="00025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6DC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E9241A" w14:textId="77777777" w:rsidR="00025C07" w:rsidRDefault="00025C07"/>
                    <w:p w14:paraId="371ABDA2" w14:textId="77777777" w:rsidR="00025C07" w:rsidRDefault="00025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27B8CA" w14:textId="77777777" w:rsidR="00025C07" w:rsidRDefault="00025C07"/>
    <w:p w14:paraId="02E8D775" w14:textId="77777777" w:rsidR="00025C07" w:rsidRDefault="00025C07">
      <w:pPr>
        <w:rPr>
          <w:sz w:val="2"/>
          <w:szCs w:val="2"/>
        </w:rPr>
      </w:pPr>
    </w:p>
    <w:p w14:paraId="399E4E37" w14:textId="77777777" w:rsidR="00025C07" w:rsidRDefault="00025C07"/>
    <w:p w14:paraId="092B5BFE" w14:textId="77777777" w:rsidR="00025C07" w:rsidRDefault="00025C07">
      <w:pPr>
        <w:spacing w:after="0" w:line="240" w:lineRule="auto"/>
      </w:pPr>
    </w:p>
  </w:footnote>
  <w:footnote w:type="continuationSeparator" w:id="0">
    <w:p w14:paraId="25BCF946" w14:textId="77777777" w:rsidR="00025C07" w:rsidRDefault="0002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C07"/>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84587</TotalTime>
  <Pages>3</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3243</cp:revision>
  <cp:lastPrinted>2009-02-06T05:36:00Z</cp:lastPrinted>
  <dcterms:created xsi:type="dcterms:W3CDTF">2024-01-07T13:43:00Z</dcterms:created>
  <dcterms:modified xsi:type="dcterms:W3CDTF">2025-04-30T08:01:00Z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