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DE3" w:rsidRPr="00560651" w:rsidRDefault="00560651" w:rsidP="00560651">
      <w:r w:rsidRPr="00560651">
        <w:rPr>
          <w:rFonts w:ascii="Times New Roman" w:eastAsia="Arial Narrow" w:hAnsi="Times New Roman" w:cs="Times New Roman"/>
          <w:b/>
          <w:bCs/>
          <w:color w:val="000000"/>
          <w:kern w:val="0"/>
          <w:sz w:val="24"/>
          <w:lang w:val="uk-UA" w:eastAsia="uk-UA" w:bidi="uk-UA"/>
        </w:rPr>
        <w:t>Красіловська Зоя Валеріївна</w:t>
      </w:r>
      <w:r w:rsidRPr="00560651">
        <w:rPr>
          <w:rFonts w:ascii="Times New Roman" w:eastAsia="Arial Narrow" w:hAnsi="Times New Roman" w:cs="Times New Roman"/>
          <w:color w:val="000000"/>
          <w:kern w:val="0"/>
          <w:sz w:val="24"/>
          <w:lang w:val="uk-UA" w:eastAsia="uk-UA" w:bidi="uk-UA"/>
        </w:rPr>
        <w:t xml:space="preserve">, тимчасово не працює: «Становлення інституту медіації в системі публічного управління: теоретико-правовий аспект» (25.00.01 - теорія та історія державного управління). Спецрада К </w:t>
      </w:r>
      <w:r w:rsidRPr="00560651">
        <w:rPr>
          <w:rFonts w:ascii="Times New Roman" w:eastAsia="Arial Narrow" w:hAnsi="Times New Roman" w:cs="Times New Roman"/>
          <w:color w:val="000000"/>
          <w:kern w:val="0"/>
          <w:sz w:val="24"/>
          <w:lang w:eastAsia="ru-RU" w:bidi="ru-RU"/>
        </w:rPr>
        <w:t xml:space="preserve">41.863.01 </w:t>
      </w:r>
      <w:r w:rsidRPr="00560651">
        <w:rPr>
          <w:rFonts w:ascii="Times New Roman" w:eastAsia="Arial Narrow" w:hAnsi="Times New Roman" w:cs="Times New Roman"/>
          <w:color w:val="000000"/>
          <w:kern w:val="0"/>
          <w:sz w:val="24"/>
          <w:lang w:val="uk-UA" w:eastAsia="uk-UA" w:bidi="uk-UA"/>
        </w:rPr>
        <w:t>в Одеському регіональному інституті державного управління Національної академії державного управління при Прези</w:t>
      </w:r>
      <w:r w:rsidRPr="00560651">
        <w:rPr>
          <w:rFonts w:ascii="Times New Roman" w:eastAsia="Arial Narrow" w:hAnsi="Times New Roman" w:cs="Times New Roman"/>
          <w:color w:val="000000"/>
          <w:kern w:val="0"/>
          <w:sz w:val="24"/>
          <w:lang w:val="uk-UA" w:eastAsia="uk-UA" w:bidi="uk-UA"/>
        </w:rPr>
        <w:softHyphen/>
        <w:t>дентові України</w:t>
      </w:r>
    </w:p>
    <w:sectPr w:rsidR="00047DE3" w:rsidRPr="00560651"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2401" w:rsidRDefault="00EA2401">
      <w:pPr>
        <w:spacing w:after="0" w:line="240" w:lineRule="auto"/>
      </w:pPr>
      <w:r>
        <w:separator/>
      </w:r>
    </w:p>
  </w:endnote>
  <w:endnote w:type="continuationSeparator" w:id="0">
    <w:p w:rsidR="00EA2401" w:rsidRDefault="00EA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8D22AF">
    <w:pPr>
      <w:rPr>
        <w:sz w:val="2"/>
        <w:szCs w:val="2"/>
      </w:rPr>
    </w:pPr>
    <w:r w:rsidRPr="008D22A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A2401" w:rsidRDefault="008D22AF">
                <w:pPr>
                  <w:spacing w:line="240" w:lineRule="auto"/>
                </w:pPr>
                <w:fldSimple w:instr=" PAGE \* MERGEFORMAT ">
                  <w:r w:rsidR="00EA2401">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2401" w:rsidRDefault="00EA2401"/>
    <w:p w:rsidR="00EA2401" w:rsidRDefault="00EA2401"/>
    <w:p w:rsidR="00EA2401" w:rsidRDefault="00EA2401"/>
    <w:p w:rsidR="00EA2401" w:rsidRDefault="00EA2401"/>
    <w:p w:rsidR="00EA2401" w:rsidRDefault="00EA2401"/>
    <w:p w:rsidR="00EA2401" w:rsidRDefault="00EA2401"/>
    <w:p w:rsidR="00EA2401" w:rsidRDefault="008D22AF">
      <w:pPr>
        <w:rPr>
          <w:sz w:val="2"/>
          <w:szCs w:val="2"/>
        </w:rPr>
      </w:pPr>
      <w:r w:rsidRPr="008D22A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A2401" w:rsidRDefault="008D22AF">
                  <w:pPr>
                    <w:spacing w:line="240" w:lineRule="auto"/>
                  </w:pPr>
                  <w:fldSimple w:instr=" PAGE \* MERGEFORMAT ">
                    <w:r w:rsidR="00EA2401" w:rsidRPr="005F74AA">
                      <w:rPr>
                        <w:rStyle w:val="afffff9"/>
                        <w:b w:val="0"/>
                        <w:bCs w:val="0"/>
                        <w:noProof/>
                      </w:rPr>
                      <w:t>5</w:t>
                    </w:r>
                  </w:fldSimple>
                </w:p>
              </w:txbxContent>
            </v:textbox>
            <w10:wrap anchorx="page" anchory="page"/>
          </v:shape>
        </w:pict>
      </w:r>
    </w:p>
    <w:p w:rsidR="00EA2401" w:rsidRDefault="00EA2401"/>
    <w:p w:rsidR="00EA2401" w:rsidRDefault="00EA2401"/>
    <w:p w:rsidR="00EA2401" w:rsidRDefault="008D22AF">
      <w:pPr>
        <w:rPr>
          <w:sz w:val="2"/>
          <w:szCs w:val="2"/>
        </w:rPr>
      </w:pPr>
      <w:r w:rsidRPr="008D22A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A2401" w:rsidRDefault="00EA2401"/>
              </w:txbxContent>
            </v:textbox>
            <w10:wrap anchorx="page" anchory="page"/>
          </v:shape>
        </w:pict>
      </w:r>
    </w:p>
    <w:p w:rsidR="00EA2401" w:rsidRDefault="00EA2401"/>
    <w:p w:rsidR="00EA2401" w:rsidRDefault="00EA2401">
      <w:pPr>
        <w:rPr>
          <w:sz w:val="2"/>
          <w:szCs w:val="2"/>
        </w:rPr>
      </w:pPr>
    </w:p>
    <w:p w:rsidR="00EA2401" w:rsidRDefault="00EA2401"/>
    <w:p w:rsidR="00EA2401" w:rsidRDefault="00EA2401">
      <w:pPr>
        <w:spacing w:after="0" w:line="240" w:lineRule="auto"/>
      </w:pPr>
    </w:p>
  </w:footnote>
  <w:footnote w:type="continuationSeparator" w:id="0">
    <w:p w:rsidR="00EA2401" w:rsidRDefault="00EA24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p w:rsidR="00EA2401" w:rsidRDefault="00EA240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401" w:rsidRDefault="00EA2401"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AC7D25"/>
    <w:multiLevelType w:val="multilevel"/>
    <w:tmpl w:val="9692D5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1">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D54415"/>
    <w:multiLevelType w:val="multilevel"/>
    <w:tmpl w:val="2B48C3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1">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DB5FFB"/>
    <w:multiLevelType w:val="multilevel"/>
    <w:tmpl w:val="F6B8A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5">
    <w:nsid w:val="150A58D9"/>
    <w:multiLevelType w:val="multilevel"/>
    <w:tmpl w:val="7A2C48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E6D68BB"/>
    <w:multiLevelType w:val="multilevel"/>
    <w:tmpl w:val="30E2A848"/>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21C53C0D"/>
    <w:multiLevelType w:val="multilevel"/>
    <w:tmpl w:val="12DCD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807D2F"/>
    <w:multiLevelType w:val="multilevel"/>
    <w:tmpl w:val="95E4F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76B19F4"/>
    <w:multiLevelType w:val="multilevel"/>
    <w:tmpl w:val="A976C84C"/>
    <w:lvl w:ilvl="0">
      <w:start w:val="2017"/>
      <w:numFmt w:val="decimal"/>
      <w:lvlText w:val="28.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256EAB"/>
    <w:multiLevelType w:val="multilevel"/>
    <w:tmpl w:val="B608D1F4"/>
    <w:lvl w:ilvl="0">
      <w:start w:val="4"/>
      <w:numFmt w:val="decimal"/>
      <w:lvlText w:val="26.003.%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7A50ABF"/>
    <w:multiLevelType w:val="multilevel"/>
    <w:tmpl w:val="03C4B2EA"/>
    <w:lvl w:ilvl="0">
      <w:start w:val="2"/>
      <w:numFmt w:val="upperRoman"/>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BED4F2B"/>
    <w:multiLevelType w:val="multilevel"/>
    <w:tmpl w:val="F27E5CB6"/>
    <w:lvl w:ilvl="0">
      <w:start w:val="2018"/>
      <w:numFmt w:val="decimal"/>
      <w:lvlText w:val="22.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67C5492"/>
    <w:multiLevelType w:val="multilevel"/>
    <w:tmpl w:val="794821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67"/>
  </w:num>
  <w:num w:numId="7">
    <w:abstractNumId w:val="94"/>
  </w:num>
  <w:num w:numId="8">
    <w:abstractNumId w:val="97"/>
  </w:num>
  <w:num w:numId="9">
    <w:abstractNumId w:val="83"/>
  </w:num>
  <w:num w:numId="10">
    <w:abstractNumId w:val="90"/>
  </w:num>
  <w:num w:numId="11">
    <w:abstractNumId w:val="85"/>
  </w:num>
  <w:num w:numId="12">
    <w:abstractNumId w:val="100"/>
  </w:num>
  <w:num w:numId="13">
    <w:abstractNumId w:val="92"/>
  </w:num>
  <w:num w:numId="14">
    <w:abstractNumId w:val="79"/>
  </w:num>
  <w:num w:numId="15">
    <w:abstractNumId w:val="96"/>
  </w:num>
  <w:num w:numId="16">
    <w:abstractNumId w:val="95"/>
  </w:num>
  <w:num w:numId="17">
    <w:abstractNumId w:val="8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0D1"/>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B6"/>
    <w:rsid w:val="000322ED"/>
    <w:rsid w:val="00032367"/>
    <w:rsid w:val="00032386"/>
    <w:rsid w:val="0003249C"/>
    <w:rsid w:val="00032535"/>
    <w:rsid w:val="00032545"/>
    <w:rsid w:val="000326C4"/>
    <w:rsid w:val="00032775"/>
    <w:rsid w:val="0003277F"/>
    <w:rsid w:val="000329B5"/>
    <w:rsid w:val="00032CEF"/>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86B"/>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9B"/>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C45"/>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99C"/>
    <w:rsid w:val="000C2B66"/>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EF"/>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6EC"/>
    <w:rsid w:val="000E777F"/>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F1"/>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40"/>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B63"/>
    <w:rsid w:val="00171C57"/>
    <w:rsid w:val="00171CAC"/>
    <w:rsid w:val="00171F04"/>
    <w:rsid w:val="00171F11"/>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ACE"/>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DD1"/>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E66"/>
    <w:rsid w:val="00264FB5"/>
    <w:rsid w:val="002650D2"/>
    <w:rsid w:val="0026524D"/>
    <w:rsid w:val="002652D2"/>
    <w:rsid w:val="0026558C"/>
    <w:rsid w:val="002655B4"/>
    <w:rsid w:val="00265985"/>
    <w:rsid w:val="00265B9A"/>
    <w:rsid w:val="00265D5D"/>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0B"/>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0F"/>
    <w:rsid w:val="00291982"/>
    <w:rsid w:val="00291B45"/>
    <w:rsid w:val="00291C62"/>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56D"/>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5C7"/>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12"/>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80A"/>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44"/>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5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B07"/>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18"/>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0DC"/>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BB"/>
    <w:rsid w:val="003F73CE"/>
    <w:rsid w:val="003F77D5"/>
    <w:rsid w:val="003F788C"/>
    <w:rsid w:val="003F7938"/>
    <w:rsid w:val="003F7A62"/>
    <w:rsid w:val="003F7B26"/>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187"/>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B9"/>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90E"/>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7F1"/>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16E"/>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9FE"/>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905"/>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5C4"/>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42"/>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8B5"/>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5C"/>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9"/>
    <w:rsid w:val="00783D5A"/>
    <w:rsid w:val="00783D71"/>
    <w:rsid w:val="00783EE8"/>
    <w:rsid w:val="00783F0E"/>
    <w:rsid w:val="00783F84"/>
    <w:rsid w:val="00784065"/>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98B"/>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44F"/>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33"/>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760"/>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EC"/>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4D"/>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74"/>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6A4"/>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8BE"/>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EC"/>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00"/>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D6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82F"/>
    <w:rsid w:val="00A47830"/>
    <w:rsid w:val="00A4788F"/>
    <w:rsid w:val="00A47922"/>
    <w:rsid w:val="00A479E6"/>
    <w:rsid w:val="00A47A8E"/>
    <w:rsid w:val="00A47AB3"/>
    <w:rsid w:val="00A47B7C"/>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6F0"/>
    <w:rsid w:val="00A73754"/>
    <w:rsid w:val="00A7378F"/>
    <w:rsid w:val="00A73BFA"/>
    <w:rsid w:val="00A73CCC"/>
    <w:rsid w:val="00A73DBE"/>
    <w:rsid w:val="00A73E0C"/>
    <w:rsid w:val="00A73EFF"/>
    <w:rsid w:val="00A73FE9"/>
    <w:rsid w:val="00A74054"/>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5114"/>
    <w:rsid w:val="00A9514B"/>
    <w:rsid w:val="00A95217"/>
    <w:rsid w:val="00A95338"/>
    <w:rsid w:val="00A9575C"/>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86F"/>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396"/>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DAA"/>
    <w:rsid w:val="00AD1E09"/>
    <w:rsid w:val="00AD1E78"/>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330"/>
    <w:rsid w:val="00AF0625"/>
    <w:rsid w:val="00AF0681"/>
    <w:rsid w:val="00AF06AC"/>
    <w:rsid w:val="00AF0785"/>
    <w:rsid w:val="00AF0808"/>
    <w:rsid w:val="00AF0AA1"/>
    <w:rsid w:val="00AF0B0E"/>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90"/>
    <w:rsid w:val="00B310E5"/>
    <w:rsid w:val="00B3128B"/>
    <w:rsid w:val="00B313D6"/>
    <w:rsid w:val="00B3147A"/>
    <w:rsid w:val="00B31500"/>
    <w:rsid w:val="00B3154E"/>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7008"/>
    <w:rsid w:val="00B57263"/>
    <w:rsid w:val="00B573C7"/>
    <w:rsid w:val="00B573E7"/>
    <w:rsid w:val="00B575EA"/>
    <w:rsid w:val="00B575F3"/>
    <w:rsid w:val="00B57605"/>
    <w:rsid w:val="00B5786C"/>
    <w:rsid w:val="00B578B2"/>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E14"/>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EFF"/>
    <w:rsid w:val="00C35F03"/>
    <w:rsid w:val="00C36069"/>
    <w:rsid w:val="00C3606D"/>
    <w:rsid w:val="00C36235"/>
    <w:rsid w:val="00C36248"/>
    <w:rsid w:val="00C36425"/>
    <w:rsid w:val="00C364FE"/>
    <w:rsid w:val="00C36533"/>
    <w:rsid w:val="00C365D2"/>
    <w:rsid w:val="00C365DF"/>
    <w:rsid w:val="00C36603"/>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8B"/>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2FAD"/>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36"/>
    <w:rsid w:val="00D108E0"/>
    <w:rsid w:val="00D10C8C"/>
    <w:rsid w:val="00D10EC4"/>
    <w:rsid w:val="00D112B2"/>
    <w:rsid w:val="00D112E1"/>
    <w:rsid w:val="00D114B8"/>
    <w:rsid w:val="00D11699"/>
    <w:rsid w:val="00D11784"/>
    <w:rsid w:val="00D117E9"/>
    <w:rsid w:val="00D11858"/>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B87"/>
    <w:rsid w:val="00D30053"/>
    <w:rsid w:val="00D301E1"/>
    <w:rsid w:val="00D302E9"/>
    <w:rsid w:val="00D303E1"/>
    <w:rsid w:val="00D30403"/>
    <w:rsid w:val="00D3043A"/>
    <w:rsid w:val="00D304AF"/>
    <w:rsid w:val="00D305E6"/>
    <w:rsid w:val="00D306F0"/>
    <w:rsid w:val="00D3089A"/>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A6"/>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80D"/>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29"/>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A0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70AD"/>
    <w:rsid w:val="00DF7154"/>
    <w:rsid w:val="00DF71D9"/>
    <w:rsid w:val="00DF7388"/>
    <w:rsid w:val="00DF746E"/>
    <w:rsid w:val="00DF7527"/>
    <w:rsid w:val="00DF7576"/>
    <w:rsid w:val="00DF7656"/>
    <w:rsid w:val="00DF76A5"/>
    <w:rsid w:val="00DF7897"/>
    <w:rsid w:val="00DF78BD"/>
    <w:rsid w:val="00DF7A48"/>
    <w:rsid w:val="00DF7AB4"/>
    <w:rsid w:val="00DF7B6C"/>
    <w:rsid w:val="00DF7C10"/>
    <w:rsid w:val="00DF7DBD"/>
    <w:rsid w:val="00DF7E73"/>
    <w:rsid w:val="00DF7EB0"/>
    <w:rsid w:val="00DF7F5C"/>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6D"/>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0F7"/>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E95"/>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6AF"/>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C47"/>
    <w:rsid w:val="00F82CA6"/>
    <w:rsid w:val="00F82CBE"/>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040"/>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E50"/>
    <w:rsid w:val="00FD6F00"/>
    <w:rsid w:val="00FD6FFB"/>
    <w:rsid w:val="00FD7102"/>
    <w:rsid w:val="00FD716A"/>
    <w:rsid w:val="00FD731B"/>
    <w:rsid w:val="00FD73EE"/>
    <w:rsid w:val="00FD75FA"/>
    <w:rsid w:val="00FD768B"/>
    <w:rsid w:val="00FD76CC"/>
    <w:rsid w:val="00FD77E8"/>
    <w:rsid w:val="00FD79CB"/>
    <w:rsid w:val="00FD7A30"/>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qFormat="1"/>
    <w:lsdException w:name="annotation text" w:qFormat="1"/>
    <w:lsdException w:name="caption" w:uiPriority="0" w:qFormat="1"/>
    <w:lsdException w:name="footnote reference" w:qFormat="1"/>
    <w:lsdException w:name="line number"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qFormat="1"/>
    <w:lsdException w:name="List Continue 2" w:uiPriority="0"/>
    <w:lsdException w:name="Subtitle" w:semiHidden="0" w:unhideWhenUsed="0" w:qFormat="1"/>
    <w:lsdException w:name="Block Text" w:uiPriority="0"/>
    <w:lsdException w:name="Strong" w:semiHidden="0" w:uiPriority="0" w:unhideWhenUsed="0" w:qFormat="1"/>
    <w:lsdException w:name="Emphasis" w:semiHidden="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99"/>
    <w:rsid w:val="00F40032"/>
    <w:rPr>
      <w:rFonts w:ascii="Symbol" w:hAnsi="Symbol" w:cs="Symbol"/>
      <w:b/>
    </w:rPr>
  </w:style>
  <w:style w:type="character" w:styleId="afe">
    <w:name w:val="Emphasis"/>
    <w:uiPriority w:val="99"/>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uiPriority w:val="99"/>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uiPriority w:val="99"/>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99"/>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35FBD-2C6F-46C4-8770-5F69F6AA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Pages>
  <Words>51</Words>
  <Characters>294</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85</cp:revision>
  <cp:lastPrinted>2009-02-06T05:36:00Z</cp:lastPrinted>
  <dcterms:created xsi:type="dcterms:W3CDTF">2020-04-28T19:07:00Z</dcterms:created>
  <dcterms:modified xsi:type="dcterms:W3CDTF">2020-04-29T09:34:00Z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