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247A0" w14:textId="182DE2DF" w:rsidR="00E0118F" w:rsidRDefault="00A579FE" w:rsidP="00A579FE">
      <w:pPr>
        <w:rPr>
          <w:lang w:val="ru-RU"/>
        </w:rPr>
      </w:pPr>
      <w:r w:rsidRPr="00A579FE">
        <w:rPr>
          <w:rFonts w:hint="eastAsia"/>
          <w:lang w:val="ru-RU"/>
        </w:rPr>
        <w:t>Шлыкова</w:t>
      </w:r>
      <w:r w:rsidRPr="00A579FE">
        <w:rPr>
          <w:lang w:val="ru-RU"/>
        </w:rPr>
        <w:t xml:space="preserve">, </w:t>
      </w:r>
      <w:r w:rsidRPr="00A579FE">
        <w:rPr>
          <w:rFonts w:hint="eastAsia"/>
          <w:lang w:val="ru-RU"/>
        </w:rPr>
        <w:t>Елена</w:t>
      </w:r>
      <w:r w:rsidRPr="00A579FE">
        <w:rPr>
          <w:lang w:val="ru-RU"/>
        </w:rPr>
        <w:t xml:space="preserve"> </w:t>
      </w:r>
      <w:r w:rsidRPr="00A579FE">
        <w:rPr>
          <w:rFonts w:hint="eastAsia"/>
          <w:lang w:val="ru-RU"/>
        </w:rPr>
        <w:t>Александровна</w:t>
      </w:r>
      <w:r>
        <w:rPr>
          <w:lang w:val="ru-RU"/>
        </w:rPr>
        <w:t xml:space="preserve"> </w:t>
      </w:r>
      <w:r w:rsidRPr="00A579FE">
        <w:rPr>
          <w:rFonts w:hint="eastAsia"/>
          <w:lang w:val="ru-RU"/>
        </w:rPr>
        <w:t>Медико</w:t>
      </w:r>
      <w:r w:rsidRPr="00A579FE">
        <w:rPr>
          <w:lang w:val="ru-RU"/>
        </w:rPr>
        <w:t>-</w:t>
      </w:r>
      <w:r w:rsidRPr="00A579FE">
        <w:rPr>
          <w:rFonts w:hint="eastAsia"/>
          <w:lang w:val="ru-RU"/>
        </w:rPr>
        <w:t>социальные</w:t>
      </w:r>
      <w:r w:rsidRPr="00A579FE">
        <w:rPr>
          <w:lang w:val="ru-RU"/>
        </w:rPr>
        <w:t xml:space="preserve"> </w:t>
      </w:r>
      <w:r w:rsidRPr="00A579FE">
        <w:rPr>
          <w:rFonts w:hint="eastAsia"/>
          <w:lang w:val="ru-RU"/>
        </w:rPr>
        <w:t>аспекты</w:t>
      </w:r>
      <w:r w:rsidRPr="00A579FE">
        <w:rPr>
          <w:lang w:val="ru-RU"/>
        </w:rPr>
        <w:t xml:space="preserve"> </w:t>
      </w:r>
      <w:r w:rsidRPr="00A579FE">
        <w:rPr>
          <w:rFonts w:hint="eastAsia"/>
          <w:lang w:val="ru-RU"/>
        </w:rPr>
        <w:t>заболеваемости</w:t>
      </w:r>
      <w:r w:rsidRPr="00A579FE">
        <w:rPr>
          <w:lang w:val="ru-RU"/>
        </w:rPr>
        <w:t xml:space="preserve"> </w:t>
      </w:r>
      <w:r w:rsidRPr="00A579FE">
        <w:rPr>
          <w:rFonts w:hint="eastAsia"/>
          <w:lang w:val="ru-RU"/>
        </w:rPr>
        <w:t>тканей</w:t>
      </w:r>
      <w:r w:rsidRPr="00A579FE">
        <w:rPr>
          <w:lang w:val="ru-RU"/>
        </w:rPr>
        <w:t xml:space="preserve"> </w:t>
      </w:r>
      <w:r w:rsidRPr="00A579FE">
        <w:rPr>
          <w:rFonts w:hint="eastAsia"/>
          <w:lang w:val="ru-RU"/>
        </w:rPr>
        <w:t>пародонта</w:t>
      </w:r>
      <w:r w:rsidRPr="00A579FE">
        <w:rPr>
          <w:lang w:val="ru-RU"/>
        </w:rPr>
        <w:t xml:space="preserve"> </w:t>
      </w:r>
      <w:r w:rsidRPr="00A579FE">
        <w:rPr>
          <w:rFonts w:hint="eastAsia"/>
          <w:lang w:val="ru-RU"/>
        </w:rPr>
        <w:t>взрослого</w:t>
      </w:r>
      <w:r w:rsidRPr="00A579FE">
        <w:rPr>
          <w:lang w:val="ru-RU"/>
        </w:rPr>
        <w:t xml:space="preserve"> </w:t>
      </w:r>
      <w:r w:rsidRPr="00A579FE">
        <w:rPr>
          <w:rFonts w:hint="eastAsia"/>
          <w:lang w:val="ru-RU"/>
        </w:rPr>
        <w:t>населения</w:t>
      </w:r>
      <w:r w:rsidRPr="00A579FE">
        <w:rPr>
          <w:lang w:val="ru-RU"/>
        </w:rPr>
        <w:t xml:space="preserve"> </w:t>
      </w:r>
      <w:r w:rsidRPr="00A579FE">
        <w:rPr>
          <w:rFonts w:hint="eastAsia"/>
          <w:lang w:val="ru-RU"/>
        </w:rPr>
        <w:t>и</w:t>
      </w:r>
      <w:r w:rsidRPr="00A579FE">
        <w:rPr>
          <w:lang w:val="ru-RU"/>
        </w:rPr>
        <w:t xml:space="preserve"> </w:t>
      </w:r>
      <w:r w:rsidRPr="00A579FE">
        <w:rPr>
          <w:rFonts w:hint="eastAsia"/>
          <w:lang w:val="ru-RU"/>
        </w:rPr>
        <w:t>пути</w:t>
      </w:r>
      <w:r w:rsidRPr="00A579FE">
        <w:rPr>
          <w:lang w:val="ru-RU"/>
        </w:rPr>
        <w:t xml:space="preserve"> </w:t>
      </w:r>
      <w:r w:rsidRPr="00A579FE">
        <w:rPr>
          <w:rFonts w:hint="eastAsia"/>
          <w:lang w:val="ru-RU"/>
        </w:rPr>
        <w:t>ее</w:t>
      </w:r>
      <w:r w:rsidRPr="00A579FE">
        <w:rPr>
          <w:lang w:val="ru-RU"/>
        </w:rPr>
        <w:t xml:space="preserve"> </w:t>
      </w:r>
      <w:r w:rsidRPr="00A579FE">
        <w:rPr>
          <w:rFonts w:hint="eastAsia"/>
          <w:lang w:val="ru-RU"/>
        </w:rPr>
        <w:t>профилактики</w:t>
      </w:r>
      <w:r w:rsidRPr="00A579FE">
        <w:rPr>
          <w:lang w:val="ru-RU"/>
        </w:rPr>
        <w:t xml:space="preserve"> </w:t>
      </w:r>
      <w:r w:rsidRPr="00A579FE">
        <w:rPr>
          <w:rFonts w:hint="eastAsia"/>
          <w:lang w:val="ru-RU"/>
        </w:rPr>
        <w:t>в</w:t>
      </w:r>
      <w:r w:rsidRPr="00A579FE">
        <w:rPr>
          <w:lang w:val="ru-RU"/>
        </w:rPr>
        <w:t xml:space="preserve"> </w:t>
      </w:r>
      <w:r w:rsidRPr="00A579FE">
        <w:rPr>
          <w:rFonts w:hint="eastAsia"/>
          <w:lang w:val="ru-RU"/>
        </w:rPr>
        <w:t>Воронежской</w:t>
      </w:r>
      <w:r w:rsidRPr="00A579FE">
        <w:rPr>
          <w:lang w:val="ru-RU"/>
        </w:rPr>
        <w:t xml:space="preserve"> </w:t>
      </w:r>
      <w:r w:rsidRPr="00A579FE">
        <w:rPr>
          <w:rFonts w:hint="eastAsia"/>
          <w:lang w:val="ru-RU"/>
        </w:rPr>
        <w:t>обл</w:t>
      </w:r>
      <w:r w:rsidRPr="00A579FE">
        <w:rPr>
          <w:lang w:val="ru-RU"/>
        </w:rPr>
        <w:t>.</w:t>
      </w:r>
    </w:p>
    <w:p w14:paraId="1EEBE0B9" w14:textId="77777777" w:rsidR="00A579FE" w:rsidRDefault="00A579FE" w:rsidP="00A579FE">
      <w:r>
        <w:rPr>
          <w:rFonts w:hint="eastAsia"/>
        </w:rPr>
        <w:t>ОГЛАВЛЕНИЕ</w:t>
      </w:r>
      <w:r>
        <w:t xml:space="preserve"> </w:t>
      </w:r>
      <w:r>
        <w:rPr>
          <w:rFonts w:hint="eastAsia"/>
        </w:rPr>
        <w:t>ДИССЕРТАЦИИ</w:t>
      </w:r>
    </w:p>
    <w:p w14:paraId="5A18D034" w14:textId="77777777" w:rsidR="00A579FE" w:rsidRDefault="00A579FE" w:rsidP="00A579FE">
      <w:r>
        <w:rPr>
          <w:rFonts w:hint="eastAsia"/>
        </w:rPr>
        <w:t>кандидат</w:t>
      </w:r>
      <w:r>
        <w:t xml:space="preserve"> </w:t>
      </w:r>
      <w:r>
        <w:rPr>
          <w:rFonts w:hint="eastAsia"/>
        </w:rPr>
        <w:t>наук</w:t>
      </w:r>
      <w:r>
        <w:t xml:space="preserve"> </w:t>
      </w:r>
      <w:r>
        <w:rPr>
          <w:rFonts w:hint="eastAsia"/>
        </w:rPr>
        <w:t>Шлыкова</w:t>
      </w:r>
      <w:r>
        <w:t xml:space="preserve">, </w:t>
      </w:r>
      <w:r>
        <w:rPr>
          <w:rFonts w:hint="eastAsia"/>
        </w:rPr>
        <w:t>Елена</w:t>
      </w:r>
      <w:r>
        <w:t xml:space="preserve"> </w:t>
      </w:r>
      <w:r>
        <w:rPr>
          <w:rFonts w:hint="eastAsia"/>
        </w:rPr>
        <w:t>Александровна</w:t>
      </w:r>
    </w:p>
    <w:p w14:paraId="04F8412C" w14:textId="77777777" w:rsidR="00A579FE" w:rsidRDefault="00A579FE" w:rsidP="00A579FE">
      <w:r>
        <w:rPr>
          <w:rFonts w:hint="eastAsia"/>
        </w:rPr>
        <w:t>СОДЕРЖАНИЕ</w:t>
      </w:r>
    </w:p>
    <w:p w14:paraId="42E8E623" w14:textId="77777777" w:rsidR="00A579FE" w:rsidRDefault="00A579FE" w:rsidP="00A579FE"/>
    <w:p w14:paraId="7BD1AC8B" w14:textId="77777777" w:rsidR="00A579FE" w:rsidRDefault="00A579FE" w:rsidP="00A579FE">
      <w:r>
        <w:rPr>
          <w:rFonts w:hint="eastAsia"/>
        </w:rPr>
        <w:t>Список</w:t>
      </w:r>
      <w:r>
        <w:t xml:space="preserve"> </w:t>
      </w:r>
      <w:r>
        <w:rPr>
          <w:rFonts w:hint="eastAsia"/>
        </w:rPr>
        <w:t>сокращений</w:t>
      </w:r>
    </w:p>
    <w:p w14:paraId="35D55CEA" w14:textId="77777777" w:rsidR="00A579FE" w:rsidRDefault="00A579FE" w:rsidP="00A579FE"/>
    <w:p w14:paraId="555A3FC5" w14:textId="77777777" w:rsidR="00A579FE" w:rsidRDefault="00A579FE" w:rsidP="00A579FE">
      <w:r>
        <w:rPr>
          <w:rFonts w:hint="eastAsia"/>
        </w:rPr>
        <w:t>Термины</w:t>
      </w:r>
      <w:r>
        <w:t xml:space="preserve"> </w:t>
      </w:r>
      <w:r>
        <w:rPr>
          <w:rFonts w:hint="eastAsia"/>
        </w:rPr>
        <w:t>и</w:t>
      </w:r>
      <w:r>
        <w:t xml:space="preserve"> </w:t>
      </w:r>
      <w:r>
        <w:rPr>
          <w:rFonts w:hint="eastAsia"/>
        </w:rPr>
        <w:t>определения</w:t>
      </w:r>
    </w:p>
    <w:p w14:paraId="024D3C57" w14:textId="77777777" w:rsidR="00A579FE" w:rsidRDefault="00A579FE" w:rsidP="00A579FE"/>
    <w:p w14:paraId="68108BED" w14:textId="77777777" w:rsidR="00A579FE" w:rsidRDefault="00A579FE" w:rsidP="00A579FE">
      <w:r>
        <w:rPr>
          <w:rFonts w:hint="eastAsia"/>
        </w:rPr>
        <w:t>Введение</w:t>
      </w:r>
    </w:p>
    <w:p w14:paraId="5DD4F763" w14:textId="77777777" w:rsidR="00A579FE" w:rsidRDefault="00A579FE" w:rsidP="00A579FE"/>
    <w:p w14:paraId="4E237E36" w14:textId="77777777" w:rsidR="00A579FE" w:rsidRDefault="00A579FE" w:rsidP="00A579FE">
      <w:r>
        <w:rPr>
          <w:rFonts w:hint="eastAsia"/>
        </w:rPr>
        <w:t>Глава</w:t>
      </w:r>
      <w:r>
        <w:t xml:space="preserve"> 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заболеваемости</w:t>
      </w:r>
      <w:r>
        <w:t xml:space="preserve"> </w:t>
      </w:r>
      <w:r>
        <w:rPr>
          <w:rFonts w:hint="eastAsia"/>
        </w:rPr>
        <w:t>тканей</w:t>
      </w:r>
    </w:p>
    <w:p w14:paraId="42ADB103" w14:textId="77777777" w:rsidR="00A579FE" w:rsidRDefault="00A579FE" w:rsidP="00A579FE"/>
    <w:p w14:paraId="1C6CA04D" w14:textId="77777777" w:rsidR="00A579FE" w:rsidRDefault="00A579FE" w:rsidP="00A579FE">
      <w:r>
        <w:rPr>
          <w:rFonts w:hint="eastAsia"/>
        </w:rPr>
        <w:t>пародонта</w:t>
      </w:r>
      <w:r>
        <w:t xml:space="preserve"> </w:t>
      </w:r>
      <w:r>
        <w:rPr>
          <w:rFonts w:hint="eastAsia"/>
        </w:rPr>
        <w:t>в</w:t>
      </w:r>
      <w:r>
        <w:t xml:space="preserve"> </w:t>
      </w:r>
      <w:r>
        <w:rPr>
          <w:rFonts w:hint="eastAsia"/>
        </w:rPr>
        <w:t>регионе</w:t>
      </w:r>
      <w:r>
        <w:t xml:space="preserve"> (</w:t>
      </w:r>
      <w:r>
        <w:rPr>
          <w:rFonts w:hint="eastAsia"/>
        </w:rPr>
        <w:t>обзор</w:t>
      </w:r>
      <w:r>
        <w:t xml:space="preserve"> </w:t>
      </w:r>
      <w:r>
        <w:rPr>
          <w:rFonts w:hint="eastAsia"/>
        </w:rPr>
        <w:t>литературы</w:t>
      </w:r>
      <w:r>
        <w:t>)</w:t>
      </w:r>
    </w:p>
    <w:p w14:paraId="0E4E6625" w14:textId="77777777" w:rsidR="00A579FE" w:rsidRDefault="00A579FE" w:rsidP="00A579FE"/>
    <w:p w14:paraId="70B14772" w14:textId="77777777" w:rsidR="00A579FE" w:rsidRDefault="00A579FE" w:rsidP="00A579FE">
      <w:r>
        <w:rPr>
          <w:rFonts w:hint="eastAsia"/>
        </w:rPr>
        <w:t>Глава</w:t>
      </w:r>
      <w:r>
        <w:t xml:space="preserve"> 2. </w:t>
      </w:r>
      <w:r>
        <w:rPr>
          <w:rFonts w:hint="eastAsia"/>
        </w:rPr>
        <w:t>Программа</w:t>
      </w:r>
      <w:r>
        <w:t xml:space="preserve">, </w:t>
      </w:r>
      <w:r>
        <w:rPr>
          <w:rFonts w:hint="eastAsia"/>
        </w:rPr>
        <w:t>материалы</w:t>
      </w:r>
      <w:r>
        <w:t xml:space="preserve"> </w:t>
      </w:r>
      <w:r>
        <w:rPr>
          <w:rFonts w:hint="eastAsia"/>
        </w:rPr>
        <w:t>и</w:t>
      </w:r>
      <w:r>
        <w:t xml:space="preserve"> </w:t>
      </w:r>
      <w:r>
        <w:rPr>
          <w:rFonts w:hint="eastAsia"/>
        </w:rPr>
        <w:t>методические</w:t>
      </w:r>
      <w:r>
        <w:t xml:space="preserve"> </w:t>
      </w:r>
      <w:r>
        <w:rPr>
          <w:rFonts w:hint="eastAsia"/>
        </w:rPr>
        <w:t>особенности</w:t>
      </w:r>
    </w:p>
    <w:p w14:paraId="5C0ECE7B" w14:textId="77777777" w:rsidR="00A579FE" w:rsidRDefault="00A579FE" w:rsidP="00A579FE"/>
    <w:p w14:paraId="3F143E71" w14:textId="77777777" w:rsidR="00A579FE" w:rsidRDefault="00A579FE" w:rsidP="00A579FE">
      <w:r>
        <w:rPr>
          <w:rFonts w:hint="eastAsia"/>
        </w:rPr>
        <w:t>исследования</w:t>
      </w:r>
    </w:p>
    <w:p w14:paraId="06AC5543" w14:textId="77777777" w:rsidR="00A579FE" w:rsidRDefault="00A579FE" w:rsidP="00A579FE"/>
    <w:p w14:paraId="1C4FA783" w14:textId="77777777" w:rsidR="00A579FE" w:rsidRDefault="00A579FE" w:rsidP="00A579FE">
      <w:r>
        <w:rPr>
          <w:rFonts w:hint="eastAsia"/>
        </w:rPr>
        <w:t>Глава</w:t>
      </w:r>
      <w:r>
        <w:t xml:space="preserve"> 3. </w:t>
      </w:r>
      <w:r>
        <w:rPr>
          <w:rFonts w:hint="eastAsia"/>
        </w:rPr>
        <w:t>Анализ</w:t>
      </w:r>
      <w:r>
        <w:t xml:space="preserve"> </w:t>
      </w:r>
      <w:r>
        <w:rPr>
          <w:rFonts w:hint="eastAsia"/>
        </w:rPr>
        <w:t>медико</w:t>
      </w:r>
      <w:r>
        <w:t>-</w:t>
      </w:r>
      <w:r>
        <w:rPr>
          <w:rFonts w:hint="eastAsia"/>
        </w:rPr>
        <w:t>социальных</w:t>
      </w:r>
      <w:r>
        <w:t xml:space="preserve"> </w:t>
      </w:r>
      <w:r>
        <w:rPr>
          <w:rFonts w:hint="eastAsia"/>
        </w:rPr>
        <w:t>характеристик</w:t>
      </w:r>
      <w:r>
        <w:t xml:space="preserve"> </w:t>
      </w:r>
      <w:r>
        <w:rPr>
          <w:rFonts w:hint="eastAsia"/>
        </w:rPr>
        <w:t>больных</w:t>
      </w:r>
    </w:p>
    <w:p w14:paraId="36D9FA99" w14:textId="77777777" w:rsidR="00A579FE" w:rsidRDefault="00A579FE" w:rsidP="00A579FE"/>
    <w:p w14:paraId="636F8749" w14:textId="77777777" w:rsidR="00A579FE" w:rsidRDefault="00A579FE" w:rsidP="00A579FE">
      <w:r>
        <w:rPr>
          <w:rFonts w:hint="eastAsia"/>
        </w:rPr>
        <w:t>с</w:t>
      </w:r>
      <w:r>
        <w:t xml:space="preserve"> </w:t>
      </w:r>
      <w:r>
        <w:rPr>
          <w:rFonts w:hint="eastAsia"/>
        </w:rPr>
        <w:t>заболеваниями</w:t>
      </w:r>
      <w:r>
        <w:t xml:space="preserve"> </w:t>
      </w:r>
      <w:r>
        <w:rPr>
          <w:rFonts w:hint="eastAsia"/>
        </w:rPr>
        <w:t>тканей</w:t>
      </w:r>
      <w:r>
        <w:t xml:space="preserve"> </w:t>
      </w:r>
      <w:r>
        <w:rPr>
          <w:rFonts w:hint="eastAsia"/>
        </w:rPr>
        <w:t>пародонта</w:t>
      </w:r>
    </w:p>
    <w:p w14:paraId="48A5F534" w14:textId="77777777" w:rsidR="00A579FE" w:rsidRDefault="00A579FE" w:rsidP="00A579FE"/>
    <w:p w14:paraId="21BCA522" w14:textId="77777777" w:rsidR="00A579FE" w:rsidRDefault="00A579FE" w:rsidP="00A579FE">
      <w:r>
        <w:rPr>
          <w:rFonts w:hint="eastAsia"/>
        </w:rPr>
        <w:t>Глава</w:t>
      </w:r>
      <w:r>
        <w:t xml:space="preserve"> 4. </w:t>
      </w:r>
      <w:r>
        <w:rPr>
          <w:rFonts w:hint="eastAsia"/>
        </w:rPr>
        <w:t>Анализ</w:t>
      </w:r>
      <w:r>
        <w:t xml:space="preserve"> </w:t>
      </w:r>
      <w:r>
        <w:rPr>
          <w:rFonts w:hint="eastAsia"/>
        </w:rPr>
        <w:t>стоматологической</w:t>
      </w:r>
      <w:r>
        <w:t xml:space="preserve"> </w:t>
      </w:r>
      <w:r>
        <w:rPr>
          <w:rFonts w:hint="eastAsia"/>
        </w:rPr>
        <w:t>службы</w:t>
      </w:r>
      <w:r>
        <w:t xml:space="preserve"> </w:t>
      </w:r>
      <w:r>
        <w:rPr>
          <w:rFonts w:hint="eastAsia"/>
        </w:rPr>
        <w:t>за</w:t>
      </w:r>
      <w:r>
        <w:t xml:space="preserve"> 2010-2013 </w:t>
      </w:r>
      <w:r>
        <w:rPr>
          <w:rFonts w:hint="eastAsia"/>
        </w:rPr>
        <w:t>годы</w:t>
      </w:r>
      <w:r>
        <w:t xml:space="preserve"> </w:t>
      </w:r>
      <w:r>
        <w:rPr>
          <w:rFonts w:hint="eastAsia"/>
        </w:rPr>
        <w:t>и</w:t>
      </w:r>
      <w:r>
        <w:t xml:space="preserve"> </w:t>
      </w:r>
      <w:r>
        <w:rPr>
          <w:rFonts w:hint="eastAsia"/>
        </w:rPr>
        <w:t>пути</w:t>
      </w:r>
      <w:r>
        <w:t xml:space="preserve"> </w:t>
      </w:r>
      <w:r>
        <w:rPr>
          <w:rFonts w:hint="eastAsia"/>
        </w:rPr>
        <w:t>профилактики</w:t>
      </w:r>
      <w:r>
        <w:t xml:space="preserve"> </w:t>
      </w:r>
      <w:r>
        <w:rPr>
          <w:rFonts w:hint="eastAsia"/>
        </w:rPr>
        <w:t>воспалительных</w:t>
      </w:r>
      <w:r>
        <w:t xml:space="preserve"> </w:t>
      </w:r>
      <w:r>
        <w:rPr>
          <w:rFonts w:hint="eastAsia"/>
        </w:rPr>
        <w:t>заболеваний</w:t>
      </w:r>
      <w:r>
        <w:t xml:space="preserve"> </w:t>
      </w:r>
      <w:r>
        <w:rPr>
          <w:rFonts w:hint="eastAsia"/>
        </w:rPr>
        <w:t>пародонта</w:t>
      </w:r>
      <w:r>
        <w:t xml:space="preserve"> </w:t>
      </w:r>
      <w:r>
        <w:rPr>
          <w:rFonts w:hint="eastAsia"/>
        </w:rPr>
        <w:t>в</w:t>
      </w:r>
      <w:r>
        <w:t xml:space="preserve"> </w:t>
      </w:r>
      <w:r>
        <w:rPr>
          <w:rFonts w:hint="eastAsia"/>
        </w:rPr>
        <w:t>Воронежской</w:t>
      </w:r>
    </w:p>
    <w:p w14:paraId="5D17C9A3" w14:textId="77777777" w:rsidR="00A579FE" w:rsidRDefault="00A579FE" w:rsidP="00A579FE"/>
    <w:p w14:paraId="749F6C92" w14:textId="77777777" w:rsidR="00A579FE" w:rsidRDefault="00A579FE" w:rsidP="00A579FE">
      <w:r>
        <w:rPr>
          <w:rFonts w:hint="eastAsia"/>
        </w:rPr>
        <w:t>области</w:t>
      </w:r>
    </w:p>
    <w:p w14:paraId="23150EA2" w14:textId="77777777" w:rsidR="00A579FE" w:rsidRDefault="00A579FE" w:rsidP="00A579FE"/>
    <w:p w14:paraId="79DF1E69" w14:textId="77777777" w:rsidR="00A579FE" w:rsidRDefault="00A579FE" w:rsidP="00A579FE">
      <w:r>
        <w:rPr>
          <w:rFonts w:hint="eastAsia"/>
        </w:rPr>
        <w:t>Глава</w:t>
      </w:r>
      <w:r>
        <w:t xml:space="preserve"> 5. </w:t>
      </w:r>
      <w:r>
        <w:rPr>
          <w:rFonts w:hint="eastAsia"/>
        </w:rPr>
        <w:t>Профилактика</w:t>
      </w:r>
      <w:r>
        <w:t xml:space="preserve"> </w:t>
      </w:r>
      <w:r>
        <w:rPr>
          <w:rFonts w:hint="eastAsia"/>
        </w:rPr>
        <w:t>развития</w:t>
      </w:r>
      <w:r>
        <w:t xml:space="preserve"> </w:t>
      </w:r>
      <w:r>
        <w:rPr>
          <w:rFonts w:hint="eastAsia"/>
        </w:rPr>
        <w:t>заболеваний</w:t>
      </w:r>
      <w:r>
        <w:t xml:space="preserve"> </w:t>
      </w:r>
      <w:r>
        <w:rPr>
          <w:rFonts w:hint="eastAsia"/>
        </w:rPr>
        <w:t>тканей</w:t>
      </w:r>
      <w:r>
        <w:t xml:space="preserve"> </w:t>
      </w:r>
      <w:r>
        <w:rPr>
          <w:rFonts w:hint="eastAsia"/>
        </w:rPr>
        <w:t>пародонта</w:t>
      </w:r>
      <w:r>
        <w:t xml:space="preserve"> </w:t>
      </w:r>
      <w:r>
        <w:rPr>
          <w:rFonts w:hint="eastAsia"/>
        </w:rPr>
        <w:t>у</w:t>
      </w:r>
      <w:r>
        <w:t xml:space="preserve"> </w:t>
      </w:r>
      <w:r>
        <w:rPr>
          <w:rFonts w:hint="eastAsia"/>
        </w:rPr>
        <w:t>взрослого</w:t>
      </w:r>
      <w:r>
        <w:t xml:space="preserve"> </w:t>
      </w:r>
      <w:r>
        <w:rPr>
          <w:rFonts w:hint="eastAsia"/>
        </w:rPr>
        <w:t>населения</w:t>
      </w:r>
      <w:r>
        <w:t xml:space="preserve"> </w:t>
      </w:r>
      <w:r>
        <w:rPr>
          <w:rFonts w:hint="eastAsia"/>
        </w:rPr>
        <w:t>путем</w:t>
      </w:r>
      <w:r>
        <w:t xml:space="preserve"> </w:t>
      </w:r>
      <w:r>
        <w:rPr>
          <w:rFonts w:hint="eastAsia"/>
        </w:rPr>
        <w:t>моделирования</w:t>
      </w:r>
      <w:r>
        <w:t xml:space="preserve"> </w:t>
      </w:r>
      <w:r>
        <w:rPr>
          <w:rFonts w:hint="eastAsia"/>
        </w:rPr>
        <w:t>и</w:t>
      </w:r>
      <w:r>
        <w:t xml:space="preserve"> </w:t>
      </w:r>
      <w:r>
        <w:rPr>
          <w:rFonts w:hint="eastAsia"/>
        </w:rPr>
        <w:t>прогнозирования</w:t>
      </w:r>
      <w:r>
        <w:t xml:space="preserve"> </w:t>
      </w:r>
      <w:r>
        <w:rPr>
          <w:rFonts w:hint="eastAsia"/>
        </w:rPr>
        <w:t>по</w:t>
      </w:r>
      <w:r>
        <w:t xml:space="preserve"> </w:t>
      </w:r>
      <w:r>
        <w:rPr>
          <w:rFonts w:hint="eastAsia"/>
        </w:rPr>
        <w:t>медико</w:t>
      </w:r>
      <w:r>
        <w:t>-</w:t>
      </w:r>
      <w:r>
        <w:rPr>
          <w:rFonts w:hint="eastAsia"/>
        </w:rPr>
        <w:t>социальным</w:t>
      </w:r>
      <w:r>
        <w:t xml:space="preserve"> </w:t>
      </w:r>
      <w:r>
        <w:rPr>
          <w:rFonts w:hint="eastAsia"/>
        </w:rPr>
        <w:t>характеристикам</w:t>
      </w:r>
    </w:p>
    <w:p w14:paraId="7F9E9FDF" w14:textId="77777777" w:rsidR="00A579FE" w:rsidRDefault="00A579FE" w:rsidP="00A579FE"/>
    <w:p w14:paraId="0368266D" w14:textId="77777777" w:rsidR="00A579FE" w:rsidRDefault="00A579FE" w:rsidP="00A579FE">
      <w:r>
        <w:t xml:space="preserve">5.1. </w:t>
      </w:r>
      <w:r>
        <w:rPr>
          <w:rFonts w:hint="eastAsia"/>
        </w:rPr>
        <w:t>Оценка</w:t>
      </w:r>
      <w:r>
        <w:t xml:space="preserve"> </w:t>
      </w:r>
      <w:r>
        <w:rPr>
          <w:rFonts w:hint="eastAsia"/>
        </w:rPr>
        <w:t>взаимосвязи</w:t>
      </w:r>
      <w:r>
        <w:t xml:space="preserve"> </w:t>
      </w:r>
      <w:r>
        <w:rPr>
          <w:rFonts w:hint="eastAsia"/>
        </w:rPr>
        <w:t>заболеваемости</w:t>
      </w:r>
      <w:r>
        <w:t xml:space="preserve"> </w:t>
      </w:r>
      <w:r>
        <w:rPr>
          <w:rFonts w:hint="eastAsia"/>
        </w:rPr>
        <w:t>тканей</w:t>
      </w:r>
      <w:r>
        <w:t xml:space="preserve"> </w:t>
      </w:r>
      <w:r>
        <w:rPr>
          <w:rFonts w:hint="eastAsia"/>
        </w:rPr>
        <w:t>пародонта</w:t>
      </w:r>
    </w:p>
    <w:p w14:paraId="4D96D32D" w14:textId="77777777" w:rsidR="00A579FE" w:rsidRDefault="00A579FE" w:rsidP="00A579FE"/>
    <w:p w14:paraId="2E304C4D" w14:textId="77777777" w:rsidR="00A579FE" w:rsidRDefault="00A579FE" w:rsidP="00A579FE">
      <w:r>
        <w:rPr>
          <w:rFonts w:hint="eastAsia"/>
        </w:rPr>
        <w:t>с</w:t>
      </w:r>
      <w:r>
        <w:t xml:space="preserve"> </w:t>
      </w:r>
      <w:r>
        <w:rPr>
          <w:rFonts w:hint="eastAsia"/>
        </w:rPr>
        <w:t>медико</w:t>
      </w:r>
      <w:r>
        <w:t>-</w:t>
      </w:r>
      <w:r>
        <w:rPr>
          <w:rFonts w:hint="eastAsia"/>
        </w:rPr>
        <w:t>социальными</w:t>
      </w:r>
      <w:r>
        <w:t xml:space="preserve"> </w:t>
      </w:r>
      <w:r>
        <w:rPr>
          <w:rFonts w:hint="eastAsia"/>
        </w:rPr>
        <w:t>характеристиками</w:t>
      </w:r>
      <w:r>
        <w:t xml:space="preserve"> </w:t>
      </w:r>
      <w:r>
        <w:rPr>
          <w:rFonts w:hint="eastAsia"/>
        </w:rPr>
        <w:t>больных</w:t>
      </w:r>
    </w:p>
    <w:p w14:paraId="0DEBEF7B" w14:textId="77777777" w:rsidR="00A579FE" w:rsidRDefault="00A579FE" w:rsidP="00A579FE"/>
    <w:p w14:paraId="2F4EFC6E" w14:textId="77777777" w:rsidR="00A579FE" w:rsidRDefault="00A579FE" w:rsidP="00A579FE">
      <w:r>
        <w:t xml:space="preserve">5.2. </w:t>
      </w:r>
      <w:r>
        <w:rPr>
          <w:rFonts w:hint="eastAsia"/>
        </w:rPr>
        <w:t>Прогнозирование</w:t>
      </w:r>
      <w:r>
        <w:t xml:space="preserve"> </w:t>
      </w:r>
      <w:r>
        <w:rPr>
          <w:rFonts w:hint="eastAsia"/>
        </w:rPr>
        <w:t>развития</w:t>
      </w:r>
      <w:r>
        <w:t xml:space="preserve"> </w:t>
      </w:r>
      <w:r>
        <w:rPr>
          <w:rFonts w:hint="eastAsia"/>
        </w:rPr>
        <w:t>заболеваний</w:t>
      </w:r>
      <w:r>
        <w:t xml:space="preserve"> </w:t>
      </w:r>
      <w:r>
        <w:rPr>
          <w:rFonts w:hint="eastAsia"/>
        </w:rPr>
        <w:t>ткани</w:t>
      </w:r>
      <w:r>
        <w:t xml:space="preserve"> </w:t>
      </w:r>
      <w:r>
        <w:rPr>
          <w:rFonts w:hint="eastAsia"/>
        </w:rPr>
        <w:t>пародонта</w:t>
      </w:r>
    </w:p>
    <w:p w14:paraId="0436CB07" w14:textId="77777777" w:rsidR="00A579FE" w:rsidRDefault="00A579FE" w:rsidP="00A579FE"/>
    <w:p w14:paraId="45176E76" w14:textId="77777777" w:rsidR="00A579FE" w:rsidRDefault="00A579FE" w:rsidP="00A579FE">
      <w:r>
        <w:rPr>
          <w:rFonts w:hint="eastAsia"/>
        </w:rPr>
        <w:t>у</w:t>
      </w:r>
      <w:r>
        <w:t xml:space="preserve"> </w:t>
      </w:r>
      <w:r>
        <w:rPr>
          <w:rFonts w:hint="eastAsia"/>
        </w:rPr>
        <w:t>взрослого</w:t>
      </w:r>
      <w:r>
        <w:t xml:space="preserve"> </w:t>
      </w:r>
      <w:r>
        <w:rPr>
          <w:rFonts w:hint="eastAsia"/>
        </w:rPr>
        <w:t>населения</w:t>
      </w:r>
    </w:p>
    <w:p w14:paraId="2EF57112" w14:textId="77777777" w:rsidR="00A579FE" w:rsidRDefault="00A579FE" w:rsidP="00A579FE"/>
    <w:p w14:paraId="18FF8EF7" w14:textId="77777777" w:rsidR="00A579FE" w:rsidRDefault="00A579FE" w:rsidP="00A579FE">
      <w:r>
        <w:t xml:space="preserve">5.3. </w:t>
      </w:r>
      <w:r>
        <w:rPr>
          <w:rFonts w:hint="eastAsia"/>
        </w:rPr>
        <w:t>Система</w:t>
      </w:r>
      <w:r>
        <w:t xml:space="preserve"> </w:t>
      </w:r>
      <w:r>
        <w:rPr>
          <w:rFonts w:hint="eastAsia"/>
        </w:rPr>
        <w:t>интеллектуальной</w:t>
      </w:r>
      <w:r>
        <w:t xml:space="preserve"> </w:t>
      </w:r>
      <w:r>
        <w:rPr>
          <w:rFonts w:hint="eastAsia"/>
        </w:rPr>
        <w:t>поддержки</w:t>
      </w:r>
      <w:r>
        <w:t xml:space="preserve"> </w:t>
      </w:r>
      <w:r>
        <w:rPr>
          <w:rFonts w:hint="eastAsia"/>
        </w:rPr>
        <w:t>принятия</w:t>
      </w:r>
      <w:r>
        <w:t xml:space="preserve"> </w:t>
      </w:r>
      <w:r>
        <w:rPr>
          <w:rFonts w:hint="eastAsia"/>
        </w:rPr>
        <w:t>врачебных</w:t>
      </w:r>
    </w:p>
    <w:p w14:paraId="1F1C61E4" w14:textId="77777777" w:rsidR="00A579FE" w:rsidRDefault="00A579FE" w:rsidP="00A579FE"/>
    <w:p w14:paraId="1EE4183C" w14:textId="77777777" w:rsidR="00A579FE" w:rsidRDefault="00A579FE" w:rsidP="00A579FE">
      <w:r>
        <w:rPr>
          <w:rFonts w:hint="eastAsia"/>
        </w:rPr>
        <w:t>решений</w:t>
      </w:r>
      <w:r>
        <w:t xml:space="preserve"> </w:t>
      </w:r>
      <w:r>
        <w:rPr>
          <w:rFonts w:hint="eastAsia"/>
        </w:rPr>
        <w:t>при</w:t>
      </w:r>
      <w:r>
        <w:t xml:space="preserve"> </w:t>
      </w:r>
      <w:r>
        <w:rPr>
          <w:rFonts w:hint="eastAsia"/>
        </w:rPr>
        <w:t>постановке</w:t>
      </w:r>
      <w:r>
        <w:t xml:space="preserve"> </w:t>
      </w:r>
      <w:r>
        <w:rPr>
          <w:rFonts w:hint="eastAsia"/>
        </w:rPr>
        <w:t>диагноза</w:t>
      </w:r>
      <w:r>
        <w:t xml:space="preserve"> </w:t>
      </w:r>
      <w:r>
        <w:rPr>
          <w:rFonts w:hint="eastAsia"/>
        </w:rPr>
        <w:t>при</w:t>
      </w:r>
      <w:r>
        <w:t xml:space="preserve"> </w:t>
      </w:r>
      <w:r>
        <w:rPr>
          <w:rFonts w:hint="eastAsia"/>
        </w:rPr>
        <w:t>заболеваниях</w:t>
      </w:r>
      <w:r>
        <w:t xml:space="preserve"> </w:t>
      </w:r>
      <w:r>
        <w:rPr>
          <w:rFonts w:hint="eastAsia"/>
        </w:rPr>
        <w:t>тканей</w:t>
      </w:r>
    </w:p>
    <w:p w14:paraId="2F827650" w14:textId="77777777" w:rsidR="00A579FE" w:rsidRDefault="00A579FE" w:rsidP="00A579FE"/>
    <w:p w14:paraId="3B019D99" w14:textId="77777777" w:rsidR="00A579FE" w:rsidRDefault="00A579FE" w:rsidP="00A579FE">
      <w:r>
        <w:rPr>
          <w:rFonts w:hint="eastAsia"/>
        </w:rPr>
        <w:t>пародонта</w:t>
      </w:r>
      <w:r>
        <w:t xml:space="preserve">, </w:t>
      </w:r>
      <w:r>
        <w:rPr>
          <w:rFonts w:hint="eastAsia"/>
        </w:rPr>
        <w:t>апробация</w:t>
      </w:r>
      <w:r>
        <w:t xml:space="preserve"> </w:t>
      </w:r>
      <w:r>
        <w:rPr>
          <w:rFonts w:hint="eastAsia"/>
        </w:rPr>
        <w:t>и</w:t>
      </w:r>
      <w:r>
        <w:t xml:space="preserve"> </w:t>
      </w:r>
      <w:r>
        <w:rPr>
          <w:rFonts w:hint="eastAsia"/>
        </w:rPr>
        <w:t>внедрение</w:t>
      </w:r>
      <w:r>
        <w:t xml:space="preserve"> </w:t>
      </w:r>
      <w:r>
        <w:rPr>
          <w:rFonts w:hint="eastAsia"/>
        </w:rPr>
        <w:t>результатов</w:t>
      </w:r>
    </w:p>
    <w:p w14:paraId="4807DBCF" w14:textId="77777777" w:rsidR="00A579FE" w:rsidRDefault="00A579FE" w:rsidP="00A579FE"/>
    <w:p w14:paraId="70887D3F" w14:textId="77777777" w:rsidR="00A579FE" w:rsidRDefault="00A579FE" w:rsidP="00A579FE">
      <w:r>
        <w:rPr>
          <w:rFonts w:hint="eastAsia"/>
        </w:rPr>
        <w:t>Выводы</w:t>
      </w:r>
    </w:p>
    <w:p w14:paraId="3F39CD0D" w14:textId="77777777" w:rsidR="00A579FE" w:rsidRDefault="00A579FE" w:rsidP="00A579FE"/>
    <w:p w14:paraId="277C4C9B" w14:textId="77777777" w:rsidR="00A579FE" w:rsidRDefault="00A579FE" w:rsidP="00A579FE">
      <w:r>
        <w:rPr>
          <w:rFonts w:hint="eastAsia"/>
        </w:rPr>
        <w:t>Практические</w:t>
      </w:r>
      <w:r>
        <w:t xml:space="preserve"> </w:t>
      </w:r>
      <w:r>
        <w:rPr>
          <w:rFonts w:hint="eastAsia"/>
        </w:rPr>
        <w:t>рекомендации</w:t>
      </w:r>
    </w:p>
    <w:p w14:paraId="6693AAD3" w14:textId="77777777" w:rsidR="00A579FE" w:rsidRDefault="00A579FE" w:rsidP="00A579FE"/>
    <w:p w14:paraId="4A0D5CA9" w14:textId="77777777" w:rsidR="00A579FE" w:rsidRDefault="00A579FE" w:rsidP="00A579FE">
      <w:r>
        <w:rPr>
          <w:rFonts w:hint="eastAsia"/>
        </w:rPr>
        <w:t>Литература</w:t>
      </w:r>
    </w:p>
    <w:p w14:paraId="7DA88A78" w14:textId="77777777" w:rsidR="00A579FE" w:rsidRDefault="00A579FE" w:rsidP="00A579FE"/>
    <w:p w14:paraId="45D51DF2" w14:textId="77777777" w:rsidR="00A579FE" w:rsidRDefault="00A579FE" w:rsidP="00A579FE">
      <w:r>
        <w:rPr>
          <w:rFonts w:hint="eastAsia"/>
        </w:rPr>
        <w:t>Приложение</w:t>
      </w:r>
      <w:r>
        <w:t xml:space="preserve"> 1</w:t>
      </w:r>
    </w:p>
    <w:p w14:paraId="1BEAAC9A" w14:textId="77777777" w:rsidR="00A579FE" w:rsidRDefault="00A579FE" w:rsidP="00A579FE"/>
    <w:p w14:paraId="14EC41B3" w14:textId="77777777" w:rsidR="00A579FE" w:rsidRDefault="00A579FE" w:rsidP="00A579FE">
      <w:r>
        <w:rPr>
          <w:rFonts w:hint="eastAsia"/>
        </w:rPr>
        <w:t>Приложение</w:t>
      </w:r>
      <w:r>
        <w:t xml:space="preserve"> 2</w:t>
      </w:r>
    </w:p>
    <w:p w14:paraId="46A13AE1" w14:textId="77777777" w:rsidR="00A579FE" w:rsidRDefault="00A579FE" w:rsidP="00A579FE"/>
    <w:p w14:paraId="4E151AFE" w14:textId="325CB530" w:rsidR="00A579FE" w:rsidRPr="00A579FE" w:rsidRDefault="00A579FE" w:rsidP="00A579FE">
      <w:r>
        <w:rPr>
          <w:rFonts w:hint="eastAsia"/>
        </w:rPr>
        <w:t>Приложение</w:t>
      </w:r>
      <w:r>
        <w:t xml:space="preserve"> 3</w:t>
      </w:r>
    </w:p>
    <w:sectPr w:rsidR="00A579FE" w:rsidRPr="00A579FE" w:rsidSect="006E2FC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2F54C" w14:textId="77777777" w:rsidR="006E2FCD" w:rsidRPr="00C66E52" w:rsidRDefault="006E2FCD">
      <w:pPr>
        <w:spacing w:after="0" w:line="240" w:lineRule="auto"/>
      </w:pPr>
      <w:r w:rsidRPr="00C66E52">
        <w:separator/>
      </w:r>
    </w:p>
  </w:endnote>
  <w:endnote w:type="continuationSeparator" w:id="0">
    <w:p w14:paraId="51D849EF" w14:textId="77777777" w:rsidR="006E2FCD" w:rsidRPr="00C66E52" w:rsidRDefault="006E2FCD">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9C18F" w14:textId="77777777" w:rsidR="006E2FCD" w:rsidRPr="00C66E52" w:rsidRDefault="006E2FCD"/>
    <w:p w14:paraId="01536AB6" w14:textId="77777777" w:rsidR="006E2FCD" w:rsidRPr="00C66E52" w:rsidRDefault="006E2FCD"/>
    <w:p w14:paraId="783180D6" w14:textId="77777777" w:rsidR="006E2FCD" w:rsidRPr="00C66E52" w:rsidRDefault="006E2FCD"/>
    <w:p w14:paraId="1E287ED7" w14:textId="77777777" w:rsidR="006E2FCD" w:rsidRPr="00C66E52" w:rsidRDefault="006E2FCD"/>
    <w:p w14:paraId="1296CF1B" w14:textId="77777777" w:rsidR="006E2FCD" w:rsidRPr="00C66E52" w:rsidRDefault="006E2FCD"/>
    <w:p w14:paraId="3E93FFD9" w14:textId="77777777" w:rsidR="006E2FCD" w:rsidRPr="00C66E52" w:rsidRDefault="006E2FCD"/>
    <w:p w14:paraId="4ECAF4C8" w14:textId="77777777" w:rsidR="006E2FCD" w:rsidRPr="00C66E52" w:rsidRDefault="006E2FCD">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4F818C5E" wp14:editId="37F2E3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7D80" w14:textId="77777777" w:rsidR="006E2FCD" w:rsidRPr="00C66E52" w:rsidRDefault="006E2FC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818C5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8857D80" w14:textId="77777777" w:rsidR="006E2FCD" w:rsidRPr="00C66E52" w:rsidRDefault="006E2FC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B1D8B66" w14:textId="77777777" w:rsidR="006E2FCD" w:rsidRPr="00C66E52" w:rsidRDefault="006E2FCD"/>
    <w:p w14:paraId="1779B3BB" w14:textId="77777777" w:rsidR="006E2FCD" w:rsidRPr="00C66E52" w:rsidRDefault="006E2FCD"/>
    <w:p w14:paraId="32F0C116" w14:textId="77777777" w:rsidR="006E2FCD" w:rsidRPr="00C66E52" w:rsidRDefault="006E2FCD">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7C1D7153" wp14:editId="109172A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82552" w14:textId="77777777" w:rsidR="006E2FCD" w:rsidRPr="00C66E52" w:rsidRDefault="006E2FCD"/>
                          <w:p w14:paraId="5D7C88CA" w14:textId="77777777" w:rsidR="006E2FCD" w:rsidRPr="00C66E52" w:rsidRDefault="006E2FC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1D715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2B82552" w14:textId="77777777" w:rsidR="006E2FCD" w:rsidRPr="00C66E52" w:rsidRDefault="006E2FCD"/>
                    <w:p w14:paraId="5D7C88CA" w14:textId="77777777" w:rsidR="006E2FCD" w:rsidRPr="00C66E52" w:rsidRDefault="006E2FC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92C2CA7" w14:textId="77777777" w:rsidR="006E2FCD" w:rsidRPr="00C66E52" w:rsidRDefault="006E2FCD"/>
    <w:p w14:paraId="0EB9DD56" w14:textId="77777777" w:rsidR="006E2FCD" w:rsidRPr="00C66E52" w:rsidRDefault="006E2FCD">
      <w:pPr>
        <w:rPr>
          <w:sz w:val="2"/>
          <w:szCs w:val="2"/>
        </w:rPr>
      </w:pPr>
    </w:p>
    <w:p w14:paraId="0B6CD77B" w14:textId="77777777" w:rsidR="006E2FCD" w:rsidRPr="00C66E52" w:rsidRDefault="006E2FCD"/>
    <w:p w14:paraId="699335BD" w14:textId="77777777" w:rsidR="006E2FCD" w:rsidRPr="00C66E52" w:rsidRDefault="006E2FCD">
      <w:pPr>
        <w:spacing w:after="0" w:line="240" w:lineRule="auto"/>
      </w:pPr>
    </w:p>
  </w:footnote>
  <w:footnote w:type="continuationSeparator" w:id="0">
    <w:p w14:paraId="762C01F5" w14:textId="77777777" w:rsidR="006E2FCD" w:rsidRPr="00C66E52" w:rsidRDefault="006E2FCD">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2FCD"/>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25284</TotalTime>
  <Pages>3</Pages>
  <Words>190</Words>
  <Characters>1089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3737</cp:revision>
  <cp:lastPrinted>2009-02-06T05:36:00Z</cp:lastPrinted>
  <dcterms:created xsi:type="dcterms:W3CDTF">2024-04-09T10:20:00Z</dcterms:created>
  <dcterms:modified xsi:type="dcterms:W3CDTF">2024-05-08T11:40:00Z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