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10D8"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Громова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Эльвира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Васильевна</w:t>
      </w:r>
      <w:r w:rsidRPr="00941AFE">
        <w:rPr>
          <w:rFonts w:ascii="Arial" w:hAnsi="Arial" w:cs="Arial"/>
          <w:caps/>
          <w:color w:val="333333"/>
          <w:sz w:val="27"/>
          <w:szCs w:val="27"/>
        </w:rPr>
        <w:t>.</w:t>
      </w:r>
    </w:p>
    <w:p w14:paraId="47740370"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Институт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период</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социальных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трансформаций</w:t>
      </w:r>
      <w:r w:rsidRPr="00941AFE">
        <w:rPr>
          <w:rFonts w:ascii="Arial" w:hAnsi="Arial" w:cs="Arial"/>
          <w:caps/>
          <w:color w:val="333333"/>
          <w:sz w:val="27"/>
          <w:szCs w:val="27"/>
        </w:rPr>
        <w:t xml:space="preserve"> : </w:t>
      </w:r>
      <w:r w:rsidRPr="00941AFE">
        <w:rPr>
          <w:rFonts w:ascii="Arial" w:hAnsi="Arial" w:cs="Arial" w:hint="eastAsia"/>
          <w:caps/>
          <w:color w:val="333333"/>
          <w:sz w:val="27"/>
          <w:szCs w:val="27"/>
        </w:rPr>
        <w:t>Региональный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аспект</w:t>
      </w:r>
      <w:r w:rsidRPr="00941AFE">
        <w:rPr>
          <w:rFonts w:ascii="Arial" w:hAnsi="Arial" w:cs="Arial"/>
          <w:caps/>
          <w:color w:val="333333"/>
          <w:sz w:val="27"/>
          <w:szCs w:val="27"/>
        </w:rPr>
        <w:t xml:space="preserve"> : </w:t>
      </w:r>
      <w:r w:rsidRPr="00941AFE">
        <w:rPr>
          <w:rFonts w:ascii="Arial" w:hAnsi="Arial" w:cs="Arial" w:hint="eastAsia"/>
          <w:caps/>
          <w:color w:val="333333"/>
          <w:sz w:val="27"/>
          <w:szCs w:val="27"/>
        </w:rPr>
        <w:t>диссертация</w:t>
      </w:r>
      <w:r w:rsidRPr="00941AFE">
        <w:rPr>
          <w:rFonts w:ascii="Arial" w:hAnsi="Arial" w:cs="Arial"/>
          <w:caps/>
          <w:color w:val="333333"/>
          <w:sz w:val="27"/>
          <w:szCs w:val="27"/>
        </w:rPr>
        <w:t xml:space="preserve"> ... </w:t>
      </w:r>
      <w:r w:rsidRPr="00941AFE">
        <w:rPr>
          <w:rFonts w:ascii="Arial" w:hAnsi="Arial" w:cs="Arial" w:hint="eastAsia"/>
          <w:caps/>
          <w:color w:val="333333"/>
          <w:sz w:val="27"/>
          <w:szCs w:val="27"/>
        </w:rPr>
        <w:t>кандидата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социологических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наук</w:t>
      </w:r>
      <w:r w:rsidRPr="00941AFE">
        <w:rPr>
          <w:rFonts w:ascii="Arial" w:hAnsi="Arial" w:cs="Arial"/>
          <w:caps/>
          <w:color w:val="333333"/>
          <w:sz w:val="27"/>
          <w:szCs w:val="27"/>
        </w:rPr>
        <w:t xml:space="preserve"> : 22.00.04. - </w:t>
      </w:r>
      <w:r w:rsidRPr="00941AFE">
        <w:rPr>
          <w:rFonts w:ascii="Arial" w:hAnsi="Arial" w:cs="Arial" w:hint="eastAsia"/>
          <w:caps/>
          <w:color w:val="333333"/>
          <w:sz w:val="27"/>
          <w:szCs w:val="27"/>
        </w:rPr>
        <w:t>Хабаровск</w:t>
      </w:r>
      <w:r w:rsidRPr="00941AFE">
        <w:rPr>
          <w:rFonts w:ascii="Arial" w:hAnsi="Arial" w:cs="Arial"/>
          <w:caps/>
          <w:color w:val="333333"/>
          <w:sz w:val="27"/>
          <w:szCs w:val="27"/>
        </w:rPr>
        <w:t xml:space="preserve">, 2002. - 162 </w:t>
      </w:r>
      <w:r w:rsidRPr="00941AFE">
        <w:rPr>
          <w:rFonts w:ascii="Arial" w:hAnsi="Arial" w:cs="Arial" w:hint="eastAsia"/>
          <w:caps/>
          <w:color w:val="333333"/>
          <w:sz w:val="27"/>
          <w:szCs w:val="27"/>
        </w:rPr>
        <w:t>с</w:t>
      </w:r>
      <w:r w:rsidRPr="00941AFE">
        <w:rPr>
          <w:rFonts w:ascii="Arial" w:hAnsi="Arial" w:cs="Arial"/>
          <w:caps/>
          <w:color w:val="333333"/>
          <w:sz w:val="27"/>
          <w:szCs w:val="27"/>
        </w:rPr>
        <w:t>.</w:t>
      </w:r>
    </w:p>
    <w:p w14:paraId="48B4C43E"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больше</w:t>
      </w:r>
    </w:p>
    <w:p w14:paraId="59D94F38"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Цитаты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из</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текста</w:t>
      </w:r>
      <w:r w:rsidRPr="00941AFE">
        <w:rPr>
          <w:rFonts w:ascii="Arial" w:hAnsi="Arial" w:cs="Arial"/>
          <w:caps/>
          <w:color w:val="333333"/>
          <w:sz w:val="27"/>
          <w:szCs w:val="27"/>
        </w:rPr>
        <w:t>:</w:t>
      </w:r>
    </w:p>
    <w:p w14:paraId="00C1093D"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стр</w:t>
      </w:r>
      <w:r w:rsidRPr="00941AFE">
        <w:rPr>
          <w:rFonts w:ascii="Arial" w:hAnsi="Arial" w:cs="Arial"/>
          <w:caps/>
          <w:color w:val="333333"/>
          <w:sz w:val="27"/>
          <w:szCs w:val="27"/>
        </w:rPr>
        <w:t>. 1</w:t>
      </w:r>
    </w:p>
    <w:p w14:paraId="088C203C"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ХАБАРОВСКИЙ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Г</w:t>
      </w:r>
      <w:r w:rsidRPr="00941AFE">
        <w:rPr>
          <w:rFonts w:ascii="Arial" w:hAnsi="Arial" w:cs="Arial"/>
          <w:caps/>
          <w:color w:val="333333"/>
          <w:sz w:val="27"/>
          <w:szCs w:val="27"/>
        </w:rPr>
        <w:t>0</w:t>
      </w:r>
      <w:r w:rsidRPr="00941AFE">
        <w:rPr>
          <w:rFonts w:ascii="Arial" w:hAnsi="Arial" w:cs="Arial" w:hint="eastAsia"/>
          <w:caps/>
          <w:color w:val="333333"/>
          <w:sz w:val="27"/>
          <w:szCs w:val="27"/>
        </w:rPr>
        <w:t>СУДА</w:t>
      </w:r>
      <w:r w:rsidRPr="00941AFE">
        <w:rPr>
          <w:rFonts w:ascii="Arial" w:hAnsi="Arial" w:cs="Arial"/>
          <w:caps/>
          <w:color w:val="333333"/>
          <w:sz w:val="27"/>
          <w:szCs w:val="27"/>
        </w:rPr>
        <w:t>1;^1</w:t>
      </w:r>
      <w:r w:rsidRPr="00941AFE">
        <w:rPr>
          <w:rFonts w:ascii="Arial" w:hAnsi="Arial" w:cs="Arial" w:hint="eastAsia"/>
          <w:caps/>
          <w:color w:val="333333"/>
          <w:sz w:val="27"/>
          <w:szCs w:val="27"/>
        </w:rPr>
        <w:t>ВЕННЫЙ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ТЕХРЖЧЕСКИИ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УНИОЗЕРСИТЕТ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рукописи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ГРОМОВА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ЭЛЬВИПРА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ВАСИЛЬЕВНА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ИНСТИТУТ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ПЕРИОД</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СОЦИАЛЬНЫХ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ТРАНСФОРМАЦИЙ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РЕГИОНАЛЬНЫЙ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АСПЕКТ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Диссертация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на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соискание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ученой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степени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кандидата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социологических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наук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специальности</w:t>
      </w:r>
      <w:r w:rsidRPr="00941AFE">
        <w:rPr>
          <w:rFonts w:ascii="Arial" w:hAnsi="Arial" w:cs="Arial"/>
          <w:caps/>
          <w:color w:val="333333"/>
          <w:sz w:val="27"/>
          <w:szCs w:val="27"/>
        </w:rPr>
        <w:t xml:space="preserve"> 22.00.04 - </w:t>
      </w:r>
      <w:r w:rsidRPr="00941AFE">
        <w:rPr>
          <w:rFonts w:ascii="Arial" w:hAnsi="Arial" w:cs="Arial" w:hint="eastAsia"/>
          <w:caps/>
          <w:color w:val="333333"/>
          <w:sz w:val="27"/>
          <w:szCs w:val="27"/>
        </w:rPr>
        <w:t>социальная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структура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социальные</w:t>
      </w:r>
    </w:p>
    <w:p w14:paraId="02BD64AF"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стр</w:t>
      </w:r>
      <w:r w:rsidRPr="00941AFE">
        <w:rPr>
          <w:rFonts w:ascii="Arial" w:hAnsi="Arial" w:cs="Arial"/>
          <w:caps/>
          <w:color w:val="333333"/>
          <w:sz w:val="27"/>
          <w:szCs w:val="27"/>
        </w:rPr>
        <w:t>. 2</w:t>
      </w:r>
    </w:p>
    <w:p w14:paraId="36CC461C"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реформирования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111 </w:t>
      </w:r>
      <w:r w:rsidRPr="00941AFE">
        <w:rPr>
          <w:rFonts w:ascii="Arial" w:hAnsi="Arial" w:cs="Arial" w:hint="eastAsia"/>
          <w:caps/>
          <w:color w:val="333333"/>
          <w:sz w:val="27"/>
          <w:szCs w:val="27"/>
        </w:rPr>
        <w:t>Глава</w:t>
      </w:r>
      <w:r w:rsidRPr="00941AFE">
        <w:rPr>
          <w:rFonts w:ascii="Arial" w:hAnsi="Arial" w:cs="Arial"/>
          <w:caps/>
          <w:color w:val="333333"/>
          <w:sz w:val="27"/>
          <w:szCs w:val="27"/>
        </w:rPr>
        <w:t xml:space="preserve"> 3. </w:t>
      </w:r>
      <w:r w:rsidRPr="00941AFE">
        <w:rPr>
          <w:rFonts w:ascii="Arial" w:hAnsi="Arial" w:cs="Arial" w:hint="eastAsia"/>
          <w:caps/>
          <w:color w:val="333333"/>
          <w:sz w:val="27"/>
          <w:szCs w:val="27"/>
        </w:rPr>
        <w:t>Роль</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значение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региона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системе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129 3.1.</w:t>
      </w:r>
      <w:r w:rsidRPr="00941AFE">
        <w:rPr>
          <w:rFonts w:ascii="Arial" w:hAnsi="Arial" w:cs="Arial" w:hint="eastAsia"/>
          <w:caps/>
          <w:color w:val="333333"/>
          <w:sz w:val="27"/>
          <w:szCs w:val="27"/>
        </w:rPr>
        <w:t>Регион</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субъект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социальных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отношений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сфере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проблемы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конфликты</w:t>
      </w:r>
      <w:r w:rsidRPr="00941AFE">
        <w:rPr>
          <w:rFonts w:ascii="Arial" w:hAnsi="Arial" w:cs="Arial"/>
          <w:caps/>
          <w:color w:val="333333"/>
          <w:sz w:val="27"/>
          <w:szCs w:val="27"/>
        </w:rPr>
        <w:t xml:space="preserve"> 3.2.</w:t>
      </w:r>
      <w:r w:rsidRPr="00941AFE">
        <w:rPr>
          <w:rFonts w:ascii="Arial" w:hAnsi="Arial" w:cs="Arial" w:hint="eastAsia"/>
          <w:caps/>
          <w:color w:val="333333"/>
          <w:sz w:val="27"/>
          <w:szCs w:val="27"/>
        </w:rPr>
        <w:t>Образование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воспроизводство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статусной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структуры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общества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период</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трансформации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Заключени</w:t>
      </w:r>
      <w:r w:rsidRPr="00941AFE">
        <w:rPr>
          <w:rFonts w:ascii="Arial" w:hAnsi="Arial" w:cs="Arial" w:hint="eastAsia"/>
          <w:caps/>
          <w:color w:val="333333"/>
          <w:sz w:val="27"/>
          <w:szCs w:val="27"/>
        </w:rPr>
        <w:lastRenderedPageBreak/>
        <w:t>е</w:t>
      </w:r>
    </w:p>
    <w:p w14:paraId="55AA68AB"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стр</w:t>
      </w:r>
      <w:r w:rsidRPr="00941AFE">
        <w:rPr>
          <w:rFonts w:ascii="Arial" w:hAnsi="Arial" w:cs="Arial"/>
          <w:caps/>
          <w:color w:val="333333"/>
          <w:sz w:val="27"/>
          <w:szCs w:val="27"/>
        </w:rPr>
        <w:t>. 7</w:t>
      </w:r>
    </w:p>
    <w:p w14:paraId="057E3BAC"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цель</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нашего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исследования</w:t>
      </w:r>
      <w:r w:rsidRPr="00941AFE">
        <w:rPr>
          <w:rFonts w:ascii="Arial" w:hAnsi="Arial" w:cs="Arial"/>
          <w:caps/>
          <w:color w:val="333333"/>
          <w:sz w:val="27"/>
          <w:szCs w:val="27"/>
        </w:rPr>
        <w:t xml:space="preserve"> - </w:t>
      </w:r>
      <w:r w:rsidRPr="00941AFE">
        <w:rPr>
          <w:rFonts w:ascii="Arial" w:hAnsi="Arial" w:cs="Arial" w:hint="eastAsia"/>
          <w:caps/>
          <w:color w:val="333333"/>
          <w:sz w:val="27"/>
          <w:szCs w:val="27"/>
        </w:rPr>
        <w:t>анализ</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уровня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системы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высгиего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пространстве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регионального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института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трансформируемом</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w:t>
      </w:r>
      <w:r w:rsidRPr="00941AFE">
        <w:rPr>
          <w:rFonts w:ascii="Arial" w:hAnsi="Arial" w:cs="Arial"/>
          <w:caps/>
          <w:color w:val="333333"/>
          <w:sz w:val="27"/>
          <w:szCs w:val="27"/>
        </w:rPr>
        <w:t>-</w:t>
      </w:r>
      <w:r w:rsidRPr="00941AFE">
        <w:rPr>
          <w:rFonts w:ascii="Arial" w:hAnsi="Arial" w:cs="Arial" w:hint="eastAsia"/>
          <w:caps/>
          <w:color w:val="333333"/>
          <w:sz w:val="27"/>
          <w:szCs w:val="27"/>
        </w:rPr>
        <w:t>правовом</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Объект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исследования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Хабаровском</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крае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социальный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институт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властном</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социальном</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пространстве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Предмет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исследования</w:t>
      </w:r>
      <w:r w:rsidRPr="00941AFE">
        <w:rPr>
          <w:rFonts w:ascii="Arial" w:hAnsi="Arial" w:cs="Arial"/>
          <w:caps/>
          <w:color w:val="333333"/>
          <w:sz w:val="27"/>
          <w:szCs w:val="27"/>
        </w:rPr>
        <w:t>:</w:t>
      </w:r>
    </w:p>
    <w:p w14:paraId="56C3D6E7" w14:textId="77777777" w:rsidR="00941AFE" w:rsidRPr="00941AFE" w:rsidRDefault="00941AFE" w:rsidP="00941AFE">
      <w:pPr>
        <w:rPr>
          <w:rFonts w:ascii="Arial" w:hAnsi="Arial" w:cs="Arial"/>
          <w:caps/>
          <w:color w:val="333333"/>
          <w:sz w:val="27"/>
          <w:szCs w:val="27"/>
        </w:rPr>
      </w:pPr>
    </w:p>
    <w:p w14:paraId="32183635"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Оглавление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диссертации</w:t>
      </w:r>
    </w:p>
    <w:p w14:paraId="65E4645F"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кандидат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социологических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наук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Громова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Эльвира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Васильевна</w:t>
      </w:r>
    </w:p>
    <w:p w14:paraId="05EB778B"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Введение</w:t>
      </w:r>
      <w:r w:rsidRPr="00941AFE">
        <w:rPr>
          <w:rFonts w:ascii="Arial" w:hAnsi="Arial" w:cs="Arial"/>
          <w:caps/>
          <w:color w:val="333333"/>
          <w:sz w:val="27"/>
          <w:szCs w:val="27"/>
        </w:rPr>
        <w:t>.</w:t>
      </w:r>
    </w:p>
    <w:p w14:paraId="3555B99B" w14:textId="77777777" w:rsidR="00941AFE" w:rsidRPr="00941AFE" w:rsidRDefault="00941AFE" w:rsidP="00941AFE">
      <w:pPr>
        <w:rPr>
          <w:rFonts w:ascii="Arial" w:hAnsi="Arial" w:cs="Arial"/>
          <w:caps/>
          <w:color w:val="333333"/>
          <w:sz w:val="27"/>
          <w:szCs w:val="27"/>
        </w:rPr>
      </w:pPr>
    </w:p>
    <w:p w14:paraId="34BE4C4C"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Глава</w:t>
      </w:r>
      <w:r w:rsidRPr="00941AFE">
        <w:rPr>
          <w:rFonts w:ascii="Arial" w:hAnsi="Arial" w:cs="Arial"/>
          <w:caps/>
          <w:color w:val="333333"/>
          <w:sz w:val="27"/>
          <w:szCs w:val="27"/>
        </w:rPr>
        <w:t xml:space="preserve"> I.</w:t>
      </w:r>
    </w:p>
    <w:p w14:paraId="0381C30D" w14:textId="77777777" w:rsidR="00941AFE" w:rsidRPr="00941AFE" w:rsidRDefault="00941AFE" w:rsidP="00941AFE">
      <w:pPr>
        <w:rPr>
          <w:rFonts w:ascii="Arial" w:hAnsi="Arial" w:cs="Arial"/>
          <w:caps/>
          <w:color w:val="333333"/>
          <w:sz w:val="27"/>
          <w:szCs w:val="27"/>
        </w:rPr>
      </w:pPr>
    </w:p>
    <w:p w14:paraId="2424691F"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Система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предмет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социологического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исследования</w:t>
      </w:r>
      <w:r w:rsidRPr="00941AFE">
        <w:rPr>
          <w:rFonts w:ascii="Arial" w:hAnsi="Arial" w:cs="Arial"/>
          <w:caps/>
          <w:color w:val="333333"/>
          <w:sz w:val="27"/>
          <w:szCs w:val="27"/>
        </w:rPr>
        <w:t>.</w:t>
      </w:r>
    </w:p>
    <w:p w14:paraId="23E181DC" w14:textId="77777777" w:rsidR="00941AFE" w:rsidRPr="00941AFE" w:rsidRDefault="00941AFE" w:rsidP="00941AFE">
      <w:pPr>
        <w:rPr>
          <w:rFonts w:ascii="Arial" w:hAnsi="Arial" w:cs="Arial"/>
          <w:caps/>
          <w:color w:val="333333"/>
          <w:sz w:val="27"/>
          <w:szCs w:val="27"/>
        </w:rPr>
      </w:pPr>
    </w:p>
    <w:p w14:paraId="1D3FA639" w14:textId="77777777" w:rsidR="00941AFE" w:rsidRPr="00941AFE" w:rsidRDefault="00941AFE" w:rsidP="00941AFE">
      <w:pPr>
        <w:rPr>
          <w:rFonts w:ascii="Arial" w:hAnsi="Arial" w:cs="Arial"/>
          <w:caps/>
          <w:color w:val="333333"/>
          <w:sz w:val="27"/>
          <w:szCs w:val="27"/>
        </w:rPr>
      </w:pPr>
      <w:r w:rsidRPr="00941AFE">
        <w:rPr>
          <w:rFonts w:ascii="Arial" w:hAnsi="Arial" w:cs="Arial"/>
          <w:caps/>
          <w:color w:val="333333"/>
          <w:sz w:val="27"/>
          <w:szCs w:val="27"/>
        </w:rPr>
        <w:t xml:space="preserve">1.1. </w:t>
      </w:r>
      <w:r w:rsidRPr="00941AFE">
        <w:rPr>
          <w:rFonts w:ascii="Arial" w:hAnsi="Arial" w:cs="Arial" w:hint="eastAsia"/>
          <w:caps/>
          <w:color w:val="333333"/>
          <w:sz w:val="27"/>
          <w:szCs w:val="27"/>
        </w:rPr>
        <w:t>Смысл</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общественных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отношений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сфере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инструмента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социализации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социальному</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институту</w:t>
      </w:r>
      <w:r w:rsidRPr="00941AFE">
        <w:rPr>
          <w:rFonts w:ascii="Arial" w:hAnsi="Arial" w:cs="Arial"/>
          <w:caps/>
          <w:color w:val="333333"/>
          <w:sz w:val="27"/>
          <w:szCs w:val="27"/>
        </w:rPr>
        <w:t>.</w:t>
      </w:r>
    </w:p>
    <w:p w14:paraId="2DD88F42" w14:textId="77777777" w:rsidR="00941AFE" w:rsidRPr="00941AFE" w:rsidRDefault="00941AFE" w:rsidP="00941AFE">
      <w:pPr>
        <w:rPr>
          <w:rFonts w:ascii="Arial" w:hAnsi="Arial" w:cs="Arial"/>
          <w:caps/>
          <w:color w:val="333333"/>
          <w:sz w:val="27"/>
          <w:szCs w:val="27"/>
        </w:rPr>
      </w:pPr>
    </w:p>
    <w:p w14:paraId="67FC9371" w14:textId="77777777" w:rsidR="00941AFE" w:rsidRPr="00941AFE" w:rsidRDefault="00941AFE" w:rsidP="00941AFE">
      <w:pPr>
        <w:rPr>
          <w:rFonts w:ascii="Arial" w:hAnsi="Arial" w:cs="Arial"/>
          <w:caps/>
          <w:color w:val="333333"/>
          <w:sz w:val="27"/>
          <w:szCs w:val="27"/>
        </w:rPr>
      </w:pPr>
      <w:r w:rsidRPr="00941AFE">
        <w:rPr>
          <w:rFonts w:ascii="Arial" w:hAnsi="Arial" w:cs="Arial"/>
          <w:caps/>
          <w:color w:val="333333"/>
          <w:sz w:val="27"/>
          <w:szCs w:val="27"/>
        </w:rPr>
        <w:t>1.2.</w:t>
      </w:r>
      <w:r w:rsidRPr="00941AFE">
        <w:rPr>
          <w:rFonts w:ascii="Arial" w:hAnsi="Arial" w:cs="Arial" w:hint="eastAsia"/>
          <w:caps/>
          <w:color w:val="333333"/>
          <w:sz w:val="27"/>
          <w:szCs w:val="27"/>
        </w:rPr>
        <w:t>Общество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власть</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взаимодействие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рамках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трансформируемой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системы</w:t>
      </w:r>
      <w:r w:rsidRPr="00941AFE">
        <w:rPr>
          <w:rFonts w:ascii="Arial" w:hAnsi="Arial" w:cs="Arial"/>
          <w:caps/>
          <w:color w:val="333333"/>
          <w:sz w:val="27"/>
          <w:szCs w:val="27"/>
        </w:rPr>
        <w:t>.</w:t>
      </w:r>
    </w:p>
    <w:p w14:paraId="5FB1464B" w14:textId="77777777" w:rsidR="00941AFE" w:rsidRPr="00941AFE" w:rsidRDefault="00941AFE" w:rsidP="00941AFE">
      <w:pPr>
        <w:rPr>
          <w:rFonts w:ascii="Arial" w:hAnsi="Arial" w:cs="Arial"/>
          <w:caps/>
          <w:color w:val="333333"/>
          <w:sz w:val="27"/>
          <w:szCs w:val="27"/>
        </w:rPr>
      </w:pPr>
    </w:p>
    <w:p w14:paraId="2EE288D5" w14:textId="77777777" w:rsidR="00941AFE" w:rsidRPr="00941AFE" w:rsidRDefault="00941AFE" w:rsidP="00941AFE">
      <w:pPr>
        <w:rPr>
          <w:rFonts w:ascii="Arial" w:hAnsi="Arial" w:cs="Arial"/>
          <w:caps/>
          <w:color w:val="333333"/>
          <w:sz w:val="27"/>
          <w:szCs w:val="27"/>
        </w:rPr>
      </w:pPr>
      <w:r w:rsidRPr="00941AFE">
        <w:rPr>
          <w:rFonts w:ascii="Arial" w:hAnsi="Arial" w:cs="Arial"/>
          <w:caps/>
          <w:color w:val="333333"/>
          <w:sz w:val="27"/>
          <w:szCs w:val="27"/>
        </w:rPr>
        <w:t>1.3.</w:t>
      </w:r>
      <w:r w:rsidRPr="00941AFE">
        <w:rPr>
          <w:rFonts w:ascii="Arial" w:hAnsi="Arial" w:cs="Arial" w:hint="eastAsia"/>
          <w:caps/>
          <w:color w:val="333333"/>
          <w:sz w:val="27"/>
          <w:szCs w:val="27"/>
        </w:rPr>
        <w:t>Изменение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смысла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понятия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образование</w:t>
      </w:r>
      <w:r w:rsidRPr="00941AFE">
        <w:rPr>
          <w:rFonts w:ascii="Arial" w:hAnsi="Arial" w:cs="Arial"/>
          <w:caps/>
          <w:color w:val="333333"/>
          <w:sz w:val="27"/>
          <w:szCs w:val="27"/>
        </w:rPr>
        <w:t>".</w:t>
      </w:r>
    </w:p>
    <w:p w14:paraId="43A82833" w14:textId="77777777" w:rsidR="00941AFE" w:rsidRPr="00941AFE" w:rsidRDefault="00941AFE" w:rsidP="00941AFE">
      <w:pPr>
        <w:rPr>
          <w:rFonts w:ascii="Arial" w:hAnsi="Arial" w:cs="Arial"/>
          <w:caps/>
          <w:color w:val="333333"/>
          <w:sz w:val="27"/>
          <w:szCs w:val="27"/>
        </w:rPr>
      </w:pPr>
    </w:p>
    <w:p w14:paraId="251AF7AF"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Глава</w:t>
      </w:r>
      <w:r w:rsidRPr="00941AFE">
        <w:rPr>
          <w:rFonts w:ascii="Arial" w:hAnsi="Arial" w:cs="Arial"/>
          <w:caps/>
          <w:color w:val="333333"/>
          <w:sz w:val="27"/>
          <w:szCs w:val="27"/>
        </w:rPr>
        <w:t xml:space="preserve"> II.</w:t>
      </w:r>
    </w:p>
    <w:p w14:paraId="169CAF2C" w14:textId="77777777" w:rsidR="00941AFE" w:rsidRPr="00941AFE" w:rsidRDefault="00941AFE" w:rsidP="00941AFE">
      <w:pPr>
        <w:rPr>
          <w:rFonts w:ascii="Arial" w:hAnsi="Arial" w:cs="Arial"/>
          <w:caps/>
          <w:color w:val="333333"/>
          <w:sz w:val="27"/>
          <w:szCs w:val="27"/>
        </w:rPr>
      </w:pPr>
    </w:p>
    <w:p w14:paraId="13F8E01D"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Неоинституциональные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процессы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системе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w:t>
      </w:r>
    </w:p>
    <w:p w14:paraId="4DBA63B1" w14:textId="77777777" w:rsidR="00941AFE" w:rsidRPr="00941AFE" w:rsidRDefault="00941AFE" w:rsidP="00941AFE">
      <w:pPr>
        <w:rPr>
          <w:rFonts w:ascii="Arial" w:hAnsi="Arial" w:cs="Arial"/>
          <w:caps/>
          <w:color w:val="333333"/>
          <w:sz w:val="27"/>
          <w:szCs w:val="27"/>
        </w:rPr>
      </w:pPr>
    </w:p>
    <w:p w14:paraId="028F6F1F" w14:textId="77777777" w:rsidR="00941AFE" w:rsidRPr="00941AFE" w:rsidRDefault="00941AFE" w:rsidP="00941AFE">
      <w:pPr>
        <w:rPr>
          <w:rFonts w:ascii="Arial" w:hAnsi="Arial" w:cs="Arial"/>
          <w:caps/>
          <w:color w:val="333333"/>
          <w:sz w:val="27"/>
          <w:szCs w:val="27"/>
        </w:rPr>
      </w:pPr>
      <w:r w:rsidRPr="00941AFE">
        <w:rPr>
          <w:rFonts w:ascii="Arial" w:hAnsi="Arial" w:cs="Arial"/>
          <w:caps/>
          <w:color w:val="333333"/>
          <w:sz w:val="27"/>
          <w:szCs w:val="27"/>
        </w:rPr>
        <w:t xml:space="preserve">2.1. </w:t>
      </w:r>
      <w:r w:rsidRPr="00941AFE">
        <w:rPr>
          <w:rFonts w:ascii="Arial" w:hAnsi="Arial" w:cs="Arial" w:hint="eastAsia"/>
          <w:caps/>
          <w:color w:val="333333"/>
          <w:sz w:val="27"/>
          <w:szCs w:val="27"/>
        </w:rPr>
        <w:t>Правовые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рамка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системы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формальные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регулятивы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реальные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практики</w:t>
      </w:r>
      <w:r w:rsidRPr="00941AFE">
        <w:rPr>
          <w:rFonts w:ascii="Arial" w:hAnsi="Arial" w:cs="Arial"/>
          <w:caps/>
          <w:color w:val="333333"/>
          <w:sz w:val="27"/>
          <w:szCs w:val="27"/>
        </w:rPr>
        <w:t>.</w:t>
      </w:r>
    </w:p>
    <w:p w14:paraId="53A6A85D" w14:textId="77777777" w:rsidR="00941AFE" w:rsidRPr="00941AFE" w:rsidRDefault="00941AFE" w:rsidP="00941AFE">
      <w:pPr>
        <w:rPr>
          <w:rFonts w:ascii="Arial" w:hAnsi="Arial" w:cs="Arial"/>
          <w:caps/>
          <w:color w:val="333333"/>
          <w:sz w:val="27"/>
          <w:szCs w:val="27"/>
        </w:rPr>
      </w:pPr>
    </w:p>
    <w:p w14:paraId="3B95E928" w14:textId="77777777" w:rsidR="00941AFE" w:rsidRPr="00941AFE" w:rsidRDefault="00941AFE" w:rsidP="00941AFE">
      <w:pPr>
        <w:rPr>
          <w:rFonts w:ascii="Arial" w:hAnsi="Arial" w:cs="Arial"/>
          <w:caps/>
          <w:color w:val="333333"/>
          <w:sz w:val="27"/>
          <w:szCs w:val="27"/>
        </w:rPr>
      </w:pPr>
      <w:r w:rsidRPr="00941AFE">
        <w:rPr>
          <w:rFonts w:ascii="Arial" w:hAnsi="Arial" w:cs="Arial"/>
          <w:caps/>
          <w:color w:val="333333"/>
          <w:sz w:val="27"/>
          <w:szCs w:val="27"/>
        </w:rPr>
        <w:t xml:space="preserve">2.2. </w:t>
      </w:r>
      <w:r w:rsidRPr="00941AFE">
        <w:rPr>
          <w:rFonts w:ascii="Arial" w:hAnsi="Arial" w:cs="Arial" w:hint="eastAsia"/>
          <w:caps/>
          <w:color w:val="333333"/>
          <w:sz w:val="27"/>
          <w:szCs w:val="27"/>
        </w:rPr>
        <w:t>Высшее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России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становление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института</w:t>
      </w:r>
      <w:r w:rsidRPr="00941AFE">
        <w:rPr>
          <w:rFonts w:ascii="Arial" w:hAnsi="Arial" w:cs="Arial"/>
          <w:caps/>
          <w:color w:val="333333"/>
          <w:sz w:val="27"/>
          <w:szCs w:val="27"/>
        </w:rPr>
        <w:t>.</w:t>
      </w:r>
    </w:p>
    <w:p w14:paraId="011E6732" w14:textId="77777777" w:rsidR="00941AFE" w:rsidRPr="00941AFE" w:rsidRDefault="00941AFE" w:rsidP="00941AFE">
      <w:pPr>
        <w:rPr>
          <w:rFonts w:ascii="Arial" w:hAnsi="Arial" w:cs="Arial"/>
          <w:caps/>
          <w:color w:val="333333"/>
          <w:sz w:val="27"/>
          <w:szCs w:val="27"/>
        </w:rPr>
      </w:pPr>
    </w:p>
    <w:p w14:paraId="06699D78" w14:textId="77777777" w:rsidR="00941AFE" w:rsidRPr="00941AFE" w:rsidRDefault="00941AFE" w:rsidP="00941AFE">
      <w:pPr>
        <w:rPr>
          <w:rFonts w:ascii="Arial" w:hAnsi="Arial" w:cs="Arial"/>
          <w:caps/>
          <w:color w:val="333333"/>
          <w:sz w:val="27"/>
          <w:szCs w:val="27"/>
        </w:rPr>
      </w:pPr>
      <w:r w:rsidRPr="00941AFE">
        <w:rPr>
          <w:rFonts w:ascii="Arial" w:hAnsi="Arial" w:cs="Arial"/>
          <w:caps/>
          <w:color w:val="333333"/>
          <w:sz w:val="27"/>
          <w:szCs w:val="27"/>
        </w:rPr>
        <w:t xml:space="preserve">2.3. </w:t>
      </w:r>
      <w:r w:rsidRPr="00941AFE">
        <w:rPr>
          <w:rFonts w:ascii="Arial" w:hAnsi="Arial" w:cs="Arial" w:hint="eastAsia"/>
          <w:caps/>
          <w:color w:val="333333"/>
          <w:sz w:val="27"/>
          <w:szCs w:val="27"/>
        </w:rPr>
        <w:t>Проблемы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перспективы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реформирования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w:t>
      </w:r>
    </w:p>
    <w:p w14:paraId="1CCAAFD5" w14:textId="77777777" w:rsidR="00941AFE" w:rsidRPr="00941AFE" w:rsidRDefault="00941AFE" w:rsidP="00941AFE">
      <w:pPr>
        <w:rPr>
          <w:rFonts w:ascii="Arial" w:hAnsi="Arial" w:cs="Arial"/>
          <w:caps/>
          <w:color w:val="333333"/>
          <w:sz w:val="27"/>
          <w:szCs w:val="27"/>
        </w:rPr>
      </w:pPr>
    </w:p>
    <w:p w14:paraId="26C835EF"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Глава</w:t>
      </w:r>
      <w:r w:rsidRPr="00941AFE">
        <w:rPr>
          <w:rFonts w:ascii="Arial" w:hAnsi="Arial" w:cs="Arial"/>
          <w:caps/>
          <w:color w:val="333333"/>
          <w:sz w:val="27"/>
          <w:szCs w:val="27"/>
        </w:rPr>
        <w:t xml:space="preserve"> 3.</w:t>
      </w:r>
    </w:p>
    <w:p w14:paraId="69C9EB2D" w14:textId="77777777" w:rsidR="00941AFE" w:rsidRPr="00941AFE" w:rsidRDefault="00941AFE" w:rsidP="00941AFE">
      <w:pPr>
        <w:rPr>
          <w:rFonts w:ascii="Arial" w:hAnsi="Arial" w:cs="Arial"/>
          <w:caps/>
          <w:color w:val="333333"/>
          <w:sz w:val="27"/>
          <w:szCs w:val="27"/>
        </w:rPr>
      </w:pPr>
    </w:p>
    <w:p w14:paraId="024FFB46" w14:textId="77777777" w:rsidR="00941AFE" w:rsidRPr="00941AFE" w:rsidRDefault="00941AFE" w:rsidP="00941AFE">
      <w:pPr>
        <w:rPr>
          <w:rFonts w:ascii="Arial" w:hAnsi="Arial" w:cs="Arial"/>
          <w:caps/>
          <w:color w:val="333333"/>
          <w:sz w:val="27"/>
          <w:szCs w:val="27"/>
        </w:rPr>
      </w:pPr>
      <w:r w:rsidRPr="00941AFE">
        <w:rPr>
          <w:rFonts w:ascii="Arial" w:hAnsi="Arial" w:cs="Arial" w:hint="eastAsia"/>
          <w:caps/>
          <w:color w:val="333333"/>
          <w:sz w:val="27"/>
          <w:szCs w:val="27"/>
        </w:rPr>
        <w:t>Роль</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значение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региона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системе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w:t>
      </w:r>
    </w:p>
    <w:p w14:paraId="51676706" w14:textId="77777777" w:rsidR="00941AFE" w:rsidRPr="00941AFE" w:rsidRDefault="00941AFE" w:rsidP="00941AFE">
      <w:pPr>
        <w:rPr>
          <w:rFonts w:ascii="Arial" w:hAnsi="Arial" w:cs="Arial"/>
          <w:caps/>
          <w:color w:val="333333"/>
          <w:sz w:val="27"/>
          <w:szCs w:val="27"/>
        </w:rPr>
      </w:pPr>
    </w:p>
    <w:p w14:paraId="06E82CAC" w14:textId="77777777" w:rsidR="00941AFE" w:rsidRPr="00941AFE" w:rsidRDefault="00941AFE" w:rsidP="00941AFE">
      <w:pPr>
        <w:rPr>
          <w:rFonts w:ascii="Arial" w:hAnsi="Arial" w:cs="Arial"/>
          <w:caps/>
          <w:color w:val="333333"/>
          <w:sz w:val="27"/>
          <w:szCs w:val="27"/>
        </w:rPr>
      </w:pPr>
      <w:r w:rsidRPr="00941AFE">
        <w:rPr>
          <w:rFonts w:ascii="Arial" w:hAnsi="Arial" w:cs="Arial"/>
          <w:caps/>
          <w:color w:val="333333"/>
          <w:sz w:val="27"/>
          <w:szCs w:val="27"/>
        </w:rPr>
        <w:t>3.1.</w:t>
      </w:r>
      <w:r w:rsidRPr="00941AFE">
        <w:rPr>
          <w:rFonts w:ascii="Arial" w:hAnsi="Arial" w:cs="Arial" w:hint="eastAsia"/>
          <w:caps/>
          <w:color w:val="333333"/>
          <w:sz w:val="27"/>
          <w:szCs w:val="27"/>
        </w:rPr>
        <w:t>Регион</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субъект</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социальных</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отношений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сфере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высшего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образования</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проблемы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и</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конфликты</w:t>
      </w:r>
      <w:r w:rsidRPr="00941AFE">
        <w:rPr>
          <w:rFonts w:ascii="Arial" w:hAnsi="Arial" w:cs="Arial"/>
          <w:caps/>
          <w:color w:val="333333"/>
          <w:sz w:val="27"/>
          <w:szCs w:val="27"/>
        </w:rPr>
        <w:t>.</w:t>
      </w:r>
    </w:p>
    <w:p w14:paraId="140684A6" w14:textId="77777777" w:rsidR="00941AFE" w:rsidRPr="00941AFE" w:rsidRDefault="00941AFE" w:rsidP="00941AFE">
      <w:pPr>
        <w:rPr>
          <w:rFonts w:ascii="Arial" w:hAnsi="Arial" w:cs="Arial"/>
          <w:caps/>
          <w:color w:val="333333"/>
          <w:sz w:val="27"/>
          <w:szCs w:val="27"/>
        </w:rPr>
      </w:pPr>
    </w:p>
    <w:p w14:paraId="4A7ADEAA" w14:textId="591B96B1" w:rsidR="00967B66" w:rsidRPr="00941AFE" w:rsidRDefault="00941AFE" w:rsidP="00941AFE">
      <w:r w:rsidRPr="00941AFE">
        <w:rPr>
          <w:rFonts w:ascii="Arial" w:hAnsi="Arial" w:cs="Arial"/>
          <w:caps/>
          <w:color w:val="333333"/>
          <w:sz w:val="27"/>
          <w:szCs w:val="27"/>
        </w:rPr>
        <w:t>3.2.</w:t>
      </w:r>
      <w:r w:rsidRPr="00941AFE">
        <w:rPr>
          <w:rFonts w:ascii="Arial" w:hAnsi="Arial" w:cs="Arial" w:hint="eastAsia"/>
          <w:caps/>
          <w:color w:val="333333"/>
          <w:sz w:val="27"/>
          <w:szCs w:val="27"/>
        </w:rPr>
        <w:t>Образование</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как</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воспроизводство</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статусной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структуры</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общества</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в</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период</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социальной</w:t>
      </w:r>
      <w:r w:rsidRPr="00941AFE">
        <w:rPr>
          <w:rFonts w:ascii="Arial" w:hAnsi="Arial" w:cs="Arial"/>
          <w:caps/>
          <w:color w:val="333333"/>
          <w:sz w:val="27"/>
          <w:szCs w:val="27"/>
        </w:rPr>
        <w:t xml:space="preserve"> </w:t>
      </w:r>
      <w:r w:rsidRPr="00941AFE">
        <w:rPr>
          <w:rFonts w:ascii="Arial" w:hAnsi="Arial" w:cs="Arial" w:hint="eastAsia"/>
          <w:caps/>
          <w:color w:val="333333"/>
          <w:sz w:val="27"/>
          <w:szCs w:val="27"/>
        </w:rPr>
        <w:t>трансформации</w:t>
      </w:r>
      <w:r w:rsidRPr="00941AFE">
        <w:rPr>
          <w:rFonts w:ascii="Arial" w:hAnsi="Arial" w:cs="Arial"/>
          <w:caps/>
          <w:color w:val="333333"/>
          <w:sz w:val="27"/>
          <w:szCs w:val="27"/>
        </w:rPr>
        <w:t>.</w:t>
      </w:r>
    </w:p>
    <w:sectPr w:rsidR="00967B66" w:rsidRPr="00941A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8C7E" w14:textId="77777777" w:rsidR="00DE2326" w:rsidRDefault="00DE2326">
      <w:pPr>
        <w:spacing w:after="0" w:line="240" w:lineRule="auto"/>
      </w:pPr>
      <w:r>
        <w:separator/>
      </w:r>
    </w:p>
  </w:endnote>
  <w:endnote w:type="continuationSeparator" w:id="0">
    <w:p w14:paraId="393E7D47" w14:textId="77777777" w:rsidR="00DE2326" w:rsidRDefault="00DE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BCC6" w14:textId="77777777" w:rsidR="00DE2326" w:rsidRDefault="00DE2326"/>
    <w:p w14:paraId="66FCE7B8" w14:textId="77777777" w:rsidR="00DE2326" w:rsidRDefault="00DE2326"/>
    <w:p w14:paraId="0F527E59" w14:textId="77777777" w:rsidR="00DE2326" w:rsidRDefault="00DE2326"/>
    <w:p w14:paraId="6AC5E383" w14:textId="77777777" w:rsidR="00DE2326" w:rsidRDefault="00DE2326"/>
    <w:p w14:paraId="44B607DC" w14:textId="77777777" w:rsidR="00DE2326" w:rsidRDefault="00DE2326"/>
    <w:p w14:paraId="165852B9" w14:textId="77777777" w:rsidR="00DE2326" w:rsidRDefault="00DE2326"/>
    <w:p w14:paraId="556A47D7" w14:textId="77777777" w:rsidR="00DE2326" w:rsidRDefault="00DE23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B6030" wp14:editId="5AD5D8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CBD12" w14:textId="77777777" w:rsidR="00DE2326" w:rsidRDefault="00DE23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B60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CCBD12" w14:textId="77777777" w:rsidR="00DE2326" w:rsidRDefault="00DE23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52EBA1" w14:textId="77777777" w:rsidR="00DE2326" w:rsidRDefault="00DE2326"/>
    <w:p w14:paraId="2D26683D" w14:textId="77777777" w:rsidR="00DE2326" w:rsidRDefault="00DE2326"/>
    <w:p w14:paraId="3579C374" w14:textId="77777777" w:rsidR="00DE2326" w:rsidRDefault="00DE23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F27405" wp14:editId="6859C5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E99E" w14:textId="77777777" w:rsidR="00DE2326" w:rsidRDefault="00DE2326"/>
                          <w:p w14:paraId="408C3AA0" w14:textId="77777777" w:rsidR="00DE2326" w:rsidRDefault="00DE23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F274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1E99E" w14:textId="77777777" w:rsidR="00DE2326" w:rsidRDefault="00DE2326"/>
                    <w:p w14:paraId="408C3AA0" w14:textId="77777777" w:rsidR="00DE2326" w:rsidRDefault="00DE23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4C0412" w14:textId="77777777" w:rsidR="00DE2326" w:rsidRDefault="00DE2326"/>
    <w:p w14:paraId="4E44F297" w14:textId="77777777" w:rsidR="00DE2326" w:rsidRDefault="00DE2326">
      <w:pPr>
        <w:rPr>
          <w:sz w:val="2"/>
          <w:szCs w:val="2"/>
        </w:rPr>
      </w:pPr>
    </w:p>
    <w:p w14:paraId="461B72B5" w14:textId="77777777" w:rsidR="00DE2326" w:rsidRDefault="00DE2326"/>
    <w:p w14:paraId="260C5A27" w14:textId="77777777" w:rsidR="00DE2326" w:rsidRDefault="00DE2326">
      <w:pPr>
        <w:spacing w:after="0" w:line="240" w:lineRule="auto"/>
      </w:pPr>
    </w:p>
  </w:footnote>
  <w:footnote w:type="continuationSeparator" w:id="0">
    <w:p w14:paraId="3DB5AEA1" w14:textId="77777777" w:rsidR="00DE2326" w:rsidRDefault="00DE2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2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57788</TotalTime>
  <Pages>4</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2638</cp:revision>
  <cp:lastPrinted>2009-02-06T05:36:00Z</cp:lastPrinted>
  <dcterms:created xsi:type="dcterms:W3CDTF">2025-11-25T20:19:00Z</dcterms:created>
  <dcterms:modified xsi:type="dcterms:W3CDTF">2026-01-31T08:40:00Z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