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52AE" w14:textId="3E39A2CD" w:rsidR="008B2D62" w:rsidRDefault="003F00FE" w:rsidP="003F00FE">
      <w:r w:rsidRPr="003F00FE">
        <w:rPr>
          <w:rFonts w:hint="eastAsia"/>
        </w:rPr>
        <w:t>Захаров</w:t>
      </w:r>
      <w:r w:rsidRPr="003F00FE">
        <w:t xml:space="preserve"> </w:t>
      </w:r>
      <w:r w:rsidRPr="003F00FE">
        <w:rPr>
          <w:rFonts w:hint="eastAsia"/>
        </w:rPr>
        <w:t>Сергей</w:t>
      </w:r>
      <w:r w:rsidRPr="003F00FE">
        <w:t xml:space="preserve"> </w:t>
      </w:r>
      <w:r w:rsidRPr="003F00FE">
        <w:rPr>
          <w:rFonts w:hint="eastAsia"/>
        </w:rPr>
        <w:t>Сергеевич</w:t>
      </w:r>
      <w:r>
        <w:t xml:space="preserve"> </w:t>
      </w:r>
      <w:r w:rsidRPr="003F00FE">
        <w:rPr>
          <w:rFonts w:hint="eastAsia"/>
        </w:rPr>
        <w:t>Самостоятельность</w:t>
      </w:r>
      <w:r w:rsidRPr="003F00FE">
        <w:t xml:space="preserve"> </w:t>
      </w:r>
      <w:r w:rsidRPr="003F00FE">
        <w:rPr>
          <w:rFonts w:hint="eastAsia"/>
        </w:rPr>
        <w:t>и</w:t>
      </w:r>
      <w:r w:rsidRPr="003F00FE">
        <w:t xml:space="preserve"> </w:t>
      </w:r>
      <w:r w:rsidRPr="003F00FE">
        <w:rPr>
          <w:rFonts w:hint="eastAsia"/>
        </w:rPr>
        <w:t>независимость</w:t>
      </w:r>
      <w:r w:rsidRPr="003F00FE">
        <w:t xml:space="preserve"> </w:t>
      </w:r>
      <w:r w:rsidRPr="003F00FE">
        <w:rPr>
          <w:rFonts w:hint="eastAsia"/>
        </w:rPr>
        <w:t>правосудия</w:t>
      </w:r>
      <w:r w:rsidRPr="003F00FE">
        <w:t xml:space="preserve"> </w:t>
      </w:r>
      <w:r w:rsidRPr="003F00FE">
        <w:rPr>
          <w:rFonts w:hint="eastAsia"/>
        </w:rPr>
        <w:t>как</w:t>
      </w:r>
      <w:r w:rsidRPr="003F00FE">
        <w:t xml:space="preserve"> </w:t>
      </w:r>
      <w:r w:rsidRPr="003F00FE">
        <w:rPr>
          <w:rFonts w:hint="eastAsia"/>
        </w:rPr>
        <w:t>базовые</w:t>
      </w:r>
      <w:r w:rsidRPr="003F00FE">
        <w:t xml:space="preserve"> </w:t>
      </w:r>
      <w:r w:rsidRPr="003F00FE">
        <w:rPr>
          <w:rFonts w:hint="eastAsia"/>
        </w:rPr>
        <w:t>конституционные</w:t>
      </w:r>
      <w:r w:rsidRPr="003F00FE">
        <w:t xml:space="preserve"> </w:t>
      </w:r>
      <w:r w:rsidRPr="003F00FE">
        <w:rPr>
          <w:rFonts w:hint="eastAsia"/>
        </w:rPr>
        <w:t>принципы</w:t>
      </w:r>
    </w:p>
    <w:p w14:paraId="1CD6701F" w14:textId="77777777" w:rsidR="003F00FE" w:rsidRDefault="003F00FE" w:rsidP="003F00FE">
      <w:r>
        <w:rPr>
          <w:rFonts w:hint="eastAsia"/>
        </w:rPr>
        <w:t>ОГЛАВЛЕНИЕ</w:t>
      </w:r>
      <w:r>
        <w:t xml:space="preserve"> </w:t>
      </w:r>
      <w:r>
        <w:rPr>
          <w:rFonts w:hint="eastAsia"/>
        </w:rPr>
        <w:t>ДИССЕРТАЦИИ</w:t>
      </w:r>
    </w:p>
    <w:p w14:paraId="69980404" w14:textId="77777777" w:rsidR="003F00FE" w:rsidRDefault="003F00FE" w:rsidP="003F00FE">
      <w:r>
        <w:rPr>
          <w:rFonts w:hint="eastAsia"/>
        </w:rPr>
        <w:t>кандидат</w:t>
      </w:r>
      <w:r>
        <w:t xml:space="preserve"> </w:t>
      </w:r>
      <w:r>
        <w:rPr>
          <w:rFonts w:hint="eastAsia"/>
        </w:rPr>
        <w:t>наук</w:t>
      </w:r>
      <w:r>
        <w:t xml:space="preserve"> </w:t>
      </w:r>
      <w:r>
        <w:rPr>
          <w:rFonts w:hint="eastAsia"/>
        </w:rPr>
        <w:t>Захаров</w:t>
      </w:r>
      <w:r>
        <w:t xml:space="preserve"> </w:t>
      </w:r>
      <w:r>
        <w:rPr>
          <w:rFonts w:hint="eastAsia"/>
        </w:rPr>
        <w:t>Сергей</w:t>
      </w:r>
      <w:r>
        <w:t xml:space="preserve"> </w:t>
      </w:r>
      <w:r>
        <w:rPr>
          <w:rFonts w:hint="eastAsia"/>
        </w:rPr>
        <w:t>Сергеевич</w:t>
      </w:r>
    </w:p>
    <w:p w14:paraId="07DEF47C" w14:textId="77777777" w:rsidR="003F00FE" w:rsidRDefault="003F00FE" w:rsidP="003F00FE">
      <w:r>
        <w:rPr>
          <w:rFonts w:hint="eastAsia"/>
        </w:rPr>
        <w:t>ВВЕДЕНИЕ</w:t>
      </w:r>
    </w:p>
    <w:p w14:paraId="0F55E329" w14:textId="77777777" w:rsidR="003F00FE" w:rsidRDefault="003F00FE" w:rsidP="003F00FE"/>
    <w:p w14:paraId="6CF85284" w14:textId="77777777" w:rsidR="003F00FE" w:rsidRDefault="003F00FE" w:rsidP="003F00FE">
      <w:r>
        <w:rPr>
          <w:rFonts w:hint="eastAsia"/>
        </w:rPr>
        <w:t>Глава</w:t>
      </w:r>
      <w:r>
        <w:t xml:space="preserve"> I. </w:t>
      </w:r>
      <w:r>
        <w:rPr>
          <w:rFonts w:hint="eastAsia"/>
        </w:rPr>
        <w:t>ПРИНЦИПЫ</w:t>
      </w:r>
      <w:r>
        <w:t xml:space="preserve"> </w:t>
      </w:r>
      <w:r>
        <w:rPr>
          <w:rFonts w:hint="eastAsia"/>
        </w:rPr>
        <w:t>ПРАВОСУДИЯ</w:t>
      </w:r>
      <w:r>
        <w:t xml:space="preserve"> </w:t>
      </w:r>
      <w:r>
        <w:rPr>
          <w:rFonts w:hint="eastAsia"/>
        </w:rPr>
        <w:t>КАК</w:t>
      </w:r>
      <w:r>
        <w:t xml:space="preserve"> </w:t>
      </w:r>
      <w:r>
        <w:rPr>
          <w:rFonts w:hint="eastAsia"/>
        </w:rPr>
        <w:t>ОБЪЕКТ</w:t>
      </w:r>
    </w:p>
    <w:p w14:paraId="0D827BC1" w14:textId="77777777" w:rsidR="003F00FE" w:rsidRDefault="003F00FE" w:rsidP="003F00FE"/>
    <w:p w14:paraId="61D260DF" w14:textId="77777777" w:rsidR="003F00FE" w:rsidRDefault="003F00FE" w:rsidP="003F00FE">
      <w:r>
        <w:rPr>
          <w:rFonts w:hint="eastAsia"/>
        </w:rPr>
        <w:t>КОНСТИТУЦИОННО</w:t>
      </w:r>
      <w:r>
        <w:t>-</w:t>
      </w:r>
      <w:r>
        <w:rPr>
          <w:rFonts w:hint="eastAsia"/>
        </w:rPr>
        <w:t>ПРАВОВОЙ</w:t>
      </w:r>
      <w:r>
        <w:t xml:space="preserve"> </w:t>
      </w:r>
      <w:r>
        <w:rPr>
          <w:rFonts w:hint="eastAsia"/>
        </w:rPr>
        <w:t>НАУКИ</w:t>
      </w:r>
    </w:p>
    <w:p w14:paraId="5EDB28F8" w14:textId="77777777" w:rsidR="003F00FE" w:rsidRDefault="003F00FE" w:rsidP="003F00FE"/>
    <w:p w14:paraId="18BFA9C2" w14:textId="77777777" w:rsidR="003F00FE" w:rsidRDefault="003F00FE" w:rsidP="003F00FE">
      <w:r>
        <w:rPr>
          <w:rFonts w:hint="eastAsia"/>
        </w:rPr>
        <w:t>§</w:t>
      </w:r>
      <w:r>
        <w:t xml:space="preserve"> 1. </w:t>
      </w:r>
      <w:r>
        <w:rPr>
          <w:rFonts w:hint="eastAsia"/>
        </w:rPr>
        <w:t>Понятийные</w:t>
      </w:r>
      <w:r>
        <w:t xml:space="preserve"> </w:t>
      </w:r>
      <w:r>
        <w:rPr>
          <w:rFonts w:hint="eastAsia"/>
        </w:rPr>
        <w:t>и</w:t>
      </w:r>
      <w:r>
        <w:t xml:space="preserve"> </w:t>
      </w:r>
      <w:r>
        <w:rPr>
          <w:rFonts w:hint="eastAsia"/>
        </w:rPr>
        <w:t>видовые</w:t>
      </w:r>
      <w:r>
        <w:t xml:space="preserve"> </w:t>
      </w:r>
      <w:r>
        <w:rPr>
          <w:rFonts w:hint="eastAsia"/>
        </w:rPr>
        <w:t>интерпретации</w:t>
      </w:r>
      <w:r>
        <w:t xml:space="preserve"> </w:t>
      </w:r>
      <w:r>
        <w:rPr>
          <w:rFonts w:hint="eastAsia"/>
        </w:rPr>
        <w:t>принципов</w:t>
      </w:r>
    </w:p>
    <w:p w14:paraId="0BE02E07" w14:textId="77777777" w:rsidR="003F00FE" w:rsidRDefault="003F00FE" w:rsidP="003F00FE"/>
    <w:p w14:paraId="32527F03" w14:textId="77777777" w:rsidR="003F00FE" w:rsidRDefault="003F00FE" w:rsidP="003F00FE">
      <w:r>
        <w:rPr>
          <w:rFonts w:hint="eastAsia"/>
        </w:rPr>
        <w:t>правосудия</w:t>
      </w:r>
      <w:r>
        <w:t xml:space="preserve"> </w:t>
      </w:r>
      <w:r>
        <w:rPr>
          <w:rFonts w:hint="eastAsia"/>
        </w:rPr>
        <w:t>в</w:t>
      </w:r>
      <w:r>
        <w:t xml:space="preserve"> </w:t>
      </w:r>
      <w:r>
        <w:rPr>
          <w:rFonts w:hint="eastAsia"/>
        </w:rPr>
        <w:t>конституционно</w:t>
      </w:r>
      <w:r>
        <w:t>-</w:t>
      </w:r>
      <w:r>
        <w:rPr>
          <w:rFonts w:hint="eastAsia"/>
        </w:rPr>
        <w:t>правовой</w:t>
      </w:r>
      <w:r>
        <w:t xml:space="preserve"> </w:t>
      </w:r>
      <w:r>
        <w:rPr>
          <w:rFonts w:hint="eastAsia"/>
        </w:rPr>
        <w:t>науке</w:t>
      </w:r>
    </w:p>
    <w:p w14:paraId="21DF5FF9" w14:textId="77777777" w:rsidR="003F00FE" w:rsidRDefault="003F00FE" w:rsidP="003F00FE"/>
    <w:p w14:paraId="11718AAF" w14:textId="77777777" w:rsidR="003F00FE" w:rsidRDefault="003F00FE" w:rsidP="003F00FE">
      <w:r>
        <w:rPr>
          <w:rFonts w:hint="eastAsia"/>
        </w:rPr>
        <w:t>§</w:t>
      </w:r>
      <w:r>
        <w:t xml:space="preserve"> 2. </w:t>
      </w:r>
      <w:r>
        <w:rPr>
          <w:rFonts w:hint="eastAsia"/>
        </w:rPr>
        <w:t>Российский</w:t>
      </w:r>
      <w:r>
        <w:t xml:space="preserve"> </w:t>
      </w:r>
      <w:r>
        <w:rPr>
          <w:rFonts w:hint="eastAsia"/>
        </w:rPr>
        <w:t>опыт</w:t>
      </w:r>
      <w:r>
        <w:t xml:space="preserve"> </w:t>
      </w:r>
      <w:r>
        <w:rPr>
          <w:rFonts w:hint="eastAsia"/>
        </w:rPr>
        <w:t>конституционно</w:t>
      </w:r>
      <w:r>
        <w:t>-</w:t>
      </w:r>
      <w:r>
        <w:rPr>
          <w:rFonts w:hint="eastAsia"/>
        </w:rPr>
        <w:t>правовой</w:t>
      </w:r>
      <w:r>
        <w:t xml:space="preserve"> </w:t>
      </w:r>
      <w:r>
        <w:rPr>
          <w:rFonts w:hint="eastAsia"/>
        </w:rPr>
        <w:t>формализации</w:t>
      </w:r>
      <w:r>
        <w:t xml:space="preserve"> </w:t>
      </w:r>
      <w:r>
        <w:rPr>
          <w:rFonts w:hint="eastAsia"/>
        </w:rPr>
        <w:t>принципов</w:t>
      </w:r>
      <w:r>
        <w:t xml:space="preserve"> </w:t>
      </w:r>
      <w:r>
        <w:rPr>
          <w:rFonts w:hint="eastAsia"/>
        </w:rPr>
        <w:t>самостоятельности</w:t>
      </w:r>
      <w:r>
        <w:t xml:space="preserve"> </w:t>
      </w:r>
      <w:r>
        <w:rPr>
          <w:rFonts w:hint="eastAsia"/>
        </w:rPr>
        <w:t>и</w:t>
      </w:r>
      <w:r>
        <w:t xml:space="preserve"> </w:t>
      </w:r>
      <w:r>
        <w:rPr>
          <w:rFonts w:hint="eastAsia"/>
        </w:rPr>
        <w:t>независимости</w:t>
      </w:r>
      <w:r>
        <w:t xml:space="preserve"> </w:t>
      </w:r>
      <w:r>
        <w:rPr>
          <w:rFonts w:hint="eastAsia"/>
        </w:rPr>
        <w:t>правосудия</w:t>
      </w:r>
      <w:r>
        <w:t>..................................... ^</w:t>
      </w:r>
    </w:p>
    <w:p w14:paraId="4BE20A08" w14:textId="77777777" w:rsidR="003F00FE" w:rsidRDefault="003F00FE" w:rsidP="003F00FE"/>
    <w:p w14:paraId="39A7A00F" w14:textId="77777777" w:rsidR="003F00FE" w:rsidRDefault="003F00FE" w:rsidP="003F00FE">
      <w:r>
        <w:rPr>
          <w:rFonts w:hint="eastAsia"/>
        </w:rPr>
        <w:t>§</w:t>
      </w:r>
      <w:r>
        <w:t xml:space="preserve"> 3. </w:t>
      </w:r>
      <w:r>
        <w:rPr>
          <w:rFonts w:hint="eastAsia"/>
        </w:rPr>
        <w:t>Зарубежные</w:t>
      </w:r>
      <w:r>
        <w:t xml:space="preserve"> </w:t>
      </w:r>
      <w:r>
        <w:rPr>
          <w:rFonts w:hint="eastAsia"/>
        </w:rPr>
        <w:t>модели</w:t>
      </w:r>
    </w:p>
    <w:p w14:paraId="6EB44067" w14:textId="77777777" w:rsidR="003F00FE" w:rsidRDefault="003F00FE" w:rsidP="003F00FE"/>
    <w:p w14:paraId="1417B146" w14:textId="77777777" w:rsidR="003F00FE" w:rsidRDefault="003F00FE" w:rsidP="003F00FE">
      <w:r>
        <w:rPr>
          <w:rFonts w:hint="eastAsia"/>
        </w:rPr>
        <w:t>конституционно</w:t>
      </w:r>
      <w:r>
        <w:t>-</w:t>
      </w:r>
      <w:r>
        <w:rPr>
          <w:rFonts w:hint="eastAsia"/>
        </w:rPr>
        <w:t>правового</w:t>
      </w:r>
      <w:r>
        <w:t xml:space="preserve"> </w:t>
      </w:r>
      <w:r>
        <w:rPr>
          <w:rFonts w:hint="eastAsia"/>
        </w:rPr>
        <w:t>закрепления</w:t>
      </w:r>
      <w:r>
        <w:t xml:space="preserve"> </w:t>
      </w:r>
      <w:r>
        <w:rPr>
          <w:rFonts w:hint="eastAsia"/>
        </w:rPr>
        <w:t>принципов</w:t>
      </w:r>
      <w:r>
        <w:t xml:space="preserve"> </w:t>
      </w:r>
      <w:r>
        <w:rPr>
          <w:rFonts w:hint="eastAsia"/>
        </w:rPr>
        <w:t>самостоятельности</w:t>
      </w:r>
      <w:r>
        <w:t xml:space="preserve"> </w:t>
      </w:r>
      <w:r>
        <w:rPr>
          <w:rFonts w:hint="eastAsia"/>
        </w:rPr>
        <w:t>и</w:t>
      </w:r>
      <w:r>
        <w:t xml:space="preserve"> </w:t>
      </w:r>
      <w:r>
        <w:rPr>
          <w:rFonts w:hint="eastAsia"/>
        </w:rPr>
        <w:t>независимости</w:t>
      </w:r>
      <w:r>
        <w:t xml:space="preserve"> </w:t>
      </w:r>
      <w:r>
        <w:rPr>
          <w:rFonts w:hint="eastAsia"/>
        </w:rPr>
        <w:t>правосудия</w:t>
      </w:r>
      <w:r>
        <w:t>........... ^</w:t>
      </w:r>
    </w:p>
    <w:p w14:paraId="6BF875A9" w14:textId="77777777" w:rsidR="003F00FE" w:rsidRDefault="003F00FE" w:rsidP="003F00FE"/>
    <w:p w14:paraId="35C6CD2E" w14:textId="77777777" w:rsidR="003F00FE" w:rsidRDefault="003F00FE" w:rsidP="003F00FE">
      <w:r>
        <w:rPr>
          <w:rFonts w:hint="eastAsia"/>
        </w:rPr>
        <w:t>Глава</w:t>
      </w:r>
      <w:r>
        <w:t xml:space="preserve"> II. </w:t>
      </w:r>
      <w:r>
        <w:rPr>
          <w:rFonts w:hint="eastAsia"/>
        </w:rPr>
        <w:t>КОНСТИТУЦИОННО</w:t>
      </w:r>
      <w:r>
        <w:t>-</w:t>
      </w:r>
      <w:r>
        <w:rPr>
          <w:rFonts w:hint="eastAsia"/>
        </w:rPr>
        <w:t>ПРАВОВЫЕ</w:t>
      </w:r>
      <w:r>
        <w:t xml:space="preserve"> </w:t>
      </w:r>
      <w:r>
        <w:rPr>
          <w:rFonts w:hint="eastAsia"/>
        </w:rPr>
        <w:t>КОРРЕЛЯЦИИ</w:t>
      </w:r>
    </w:p>
    <w:p w14:paraId="26BA300F" w14:textId="77777777" w:rsidR="003F00FE" w:rsidRDefault="003F00FE" w:rsidP="003F00FE"/>
    <w:p w14:paraId="4FD27AD4" w14:textId="77777777" w:rsidR="003F00FE" w:rsidRDefault="003F00FE" w:rsidP="003F00FE">
      <w:r>
        <w:rPr>
          <w:rFonts w:hint="eastAsia"/>
        </w:rPr>
        <w:t>ПРИНЦИПОВ</w:t>
      </w:r>
      <w:r>
        <w:t xml:space="preserve"> </w:t>
      </w:r>
      <w:r>
        <w:rPr>
          <w:rFonts w:hint="eastAsia"/>
        </w:rPr>
        <w:t>САМОСТОЯТЕЛЬНОСТИ</w:t>
      </w:r>
    </w:p>
    <w:p w14:paraId="58BEE683" w14:textId="77777777" w:rsidR="003F00FE" w:rsidRDefault="003F00FE" w:rsidP="003F00FE"/>
    <w:p w14:paraId="2E9E2514" w14:textId="77777777" w:rsidR="003F00FE" w:rsidRDefault="003F00FE" w:rsidP="003F00FE">
      <w:r>
        <w:rPr>
          <w:rFonts w:hint="eastAsia"/>
        </w:rPr>
        <w:t>И</w:t>
      </w:r>
      <w:r>
        <w:t xml:space="preserve"> </w:t>
      </w:r>
      <w:r>
        <w:rPr>
          <w:rFonts w:hint="eastAsia"/>
        </w:rPr>
        <w:t>НЕЗАВИСИМОСТИ</w:t>
      </w:r>
      <w:r>
        <w:t xml:space="preserve"> </w:t>
      </w:r>
      <w:r>
        <w:rPr>
          <w:rFonts w:hint="eastAsia"/>
        </w:rPr>
        <w:t>ПРАВОСУДИЯ</w:t>
      </w:r>
      <w:r>
        <w:t xml:space="preserve"> </w:t>
      </w:r>
      <w:r>
        <w:rPr>
          <w:rFonts w:hint="eastAsia"/>
        </w:rPr>
        <w:t>В</w:t>
      </w:r>
      <w:r>
        <w:t xml:space="preserve"> </w:t>
      </w:r>
      <w:r>
        <w:rPr>
          <w:rFonts w:hint="eastAsia"/>
        </w:rPr>
        <w:t>РОССИИ</w:t>
      </w:r>
    </w:p>
    <w:p w14:paraId="040142EA" w14:textId="77777777" w:rsidR="003F00FE" w:rsidRDefault="003F00FE" w:rsidP="003F00FE"/>
    <w:p w14:paraId="3F70CBE5" w14:textId="77777777" w:rsidR="003F00FE" w:rsidRDefault="003F00FE" w:rsidP="003F00FE">
      <w:r>
        <w:rPr>
          <w:rFonts w:hint="eastAsia"/>
        </w:rPr>
        <w:t>§</w:t>
      </w:r>
      <w:r>
        <w:t xml:space="preserve"> 1. </w:t>
      </w:r>
      <w:r>
        <w:rPr>
          <w:rFonts w:hint="eastAsia"/>
        </w:rPr>
        <w:t>Корреляция</w:t>
      </w:r>
      <w:r>
        <w:t xml:space="preserve"> </w:t>
      </w:r>
      <w:r>
        <w:rPr>
          <w:rFonts w:hint="eastAsia"/>
        </w:rPr>
        <w:t>конституционно</w:t>
      </w:r>
      <w:r>
        <w:t>-</w:t>
      </w:r>
      <w:r>
        <w:rPr>
          <w:rFonts w:hint="eastAsia"/>
        </w:rPr>
        <w:t>правового</w:t>
      </w:r>
      <w:r>
        <w:t xml:space="preserve"> </w:t>
      </w:r>
      <w:r>
        <w:rPr>
          <w:rFonts w:hint="eastAsia"/>
        </w:rPr>
        <w:t>принципа</w:t>
      </w:r>
    </w:p>
    <w:p w14:paraId="654AF591" w14:textId="77777777" w:rsidR="003F00FE" w:rsidRDefault="003F00FE" w:rsidP="003F00FE"/>
    <w:p w14:paraId="07BBB2AA" w14:textId="77777777" w:rsidR="003F00FE" w:rsidRDefault="003F00FE" w:rsidP="003F00FE">
      <w:r>
        <w:rPr>
          <w:rFonts w:hint="eastAsia"/>
        </w:rPr>
        <w:t>самостоятельности</w:t>
      </w:r>
      <w:r>
        <w:t xml:space="preserve"> </w:t>
      </w:r>
      <w:r>
        <w:rPr>
          <w:rFonts w:hint="eastAsia"/>
        </w:rPr>
        <w:t>правосудия</w:t>
      </w:r>
      <w:r>
        <w:t xml:space="preserve"> </w:t>
      </w:r>
      <w:r>
        <w:rPr>
          <w:rFonts w:hint="eastAsia"/>
        </w:rPr>
        <w:t>с</w:t>
      </w:r>
      <w:r>
        <w:t xml:space="preserve"> </w:t>
      </w:r>
      <w:r>
        <w:rPr>
          <w:rFonts w:hint="eastAsia"/>
        </w:rPr>
        <w:t>судоустройством</w:t>
      </w:r>
    </w:p>
    <w:p w14:paraId="46C1E851" w14:textId="77777777" w:rsidR="003F00FE" w:rsidRDefault="003F00FE" w:rsidP="003F00FE"/>
    <w:p w14:paraId="17FA4CFC" w14:textId="77777777" w:rsidR="003F00FE" w:rsidRDefault="003F00FE" w:rsidP="003F00FE">
      <w:r>
        <w:rPr>
          <w:rFonts w:hint="eastAsia"/>
        </w:rPr>
        <w:t>§</w:t>
      </w:r>
      <w:r>
        <w:t xml:space="preserve"> 2. </w:t>
      </w:r>
      <w:r>
        <w:rPr>
          <w:rFonts w:hint="eastAsia"/>
        </w:rPr>
        <w:t>Содержание</w:t>
      </w:r>
      <w:r>
        <w:t xml:space="preserve"> </w:t>
      </w:r>
      <w:r>
        <w:rPr>
          <w:rFonts w:hint="eastAsia"/>
        </w:rPr>
        <w:t>конституционно</w:t>
      </w:r>
      <w:r>
        <w:t>-</w:t>
      </w:r>
      <w:r>
        <w:rPr>
          <w:rFonts w:hint="eastAsia"/>
        </w:rPr>
        <w:t>правового</w:t>
      </w:r>
    </w:p>
    <w:p w14:paraId="7868260D" w14:textId="77777777" w:rsidR="003F00FE" w:rsidRDefault="003F00FE" w:rsidP="003F00FE"/>
    <w:p w14:paraId="4E88BE01" w14:textId="77777777" w:rsidR="003F00FE" w:rsidRDefault="003F00FE" w:rsidP="003F00FE">
      <w:r>
        <w:rPr>
          <w:rFonts w:hint="eastAsia"/>
        </w:rPr>
        <w:t>принципа</w:t>
      </w:r>
      <w:r>
        <w:t xml:space="preserve"> </w:t>
      </w:r>
      <w:r>
        <w:rPr>
          <w:rFonts w:hint="eastAsia"/>
        </w:rPr>
        <w:t>независимости</w:t>
      </w:r>
      <w:r>
        <w:t xml:space="preserve"> </w:t>
      </w:r>
      <w:r>
        <w:rPr>
          <w:rFonts w:hint="eastAsia"/>
        </w:rPr>
        <w:t>правосудия</w:t>
      </w:r>
    </w:p>
    <w:p w14:paraId="6EEDFAD0" w14:textId="77777777" w:rsidR="003F00FE" w:rsidRDefault="003F00FE" w:rsidP="003F00FE"/>
    <w:p w14:paraId="3ABBDE38" w14:textId="77777777" w:rsidR="003F00FE" w:rsidRDefault="003F00FE" w:rsidP="003F00FE">
      <w:r>
        <w:rPr>
          <w:rFonts w:hint="eastAsia"/>
        </w:rPr>
        <w:t>§</w:t>
      </w:r>
      <w:r>
        <w:t xml:space="preserve"> 3. </w:t>
      </w:r>
      <w:r>
        <w:rPr>
          <w:rFonts w:hint="eastAsia"/>
        </w:rPr>
        <w:t>Особенности</w:t>
      </w:r>
      <w:r>
        <w:t xml:space="preserve"> </w:t>
      </w:r>
      <w:r>
        <w:rPr>
          <w:rFonts w:hint="eastAsia"/>
        </w:rPr>
        <w:t>проявления</w:t>
      </w:r>
      <w:r>
        <w:t xml:space="preserve"> </w:t>
      </w:r>
      <w:r>
        <w:rPr>
          <w:rFonts w:hint="eastAsia"/>
        </w:rPr>
        <w:t>принципов</w:t>
      </w:r>
      <w:r>
        <w:t xml:space="preserve"> </w:t>
      </w:r>
      <w:r>
        <w:rPr>
          <w:rFonts w:hint="eastAsia"/>
        </w:rPr>
        <w:t>самостоятельности</w:t>
      </w:r>
    </w:p>
    <w:p w14:paraId="5448F078" w14:textId="77777777" w:rsidR="003F00FE" w:rsidRDefault="003F00FE" w:rsidP="003F00FE"/>
    <w:p w14:paraId="0D3E1B8A" w14:textId="77777777" w:rsidR="003F00FE" w:rsidRDefault="003F00FE" w:rsidP="003F00FE">
      <w:r>
        <w:rPr>
          <w:rFonts w:hint="eastAsia"/>
        </w:rPr>
        <w:t>и</w:t>
      </w:r>
      <w:r>
        <w:t xml:space="preserve"> </w:t>
      </w:r>
      <w:r>
        <w:rPr>
          <w:rFonts w:hint="eastAsia"/>
        </w:rPr>
        <w:t>независимости</w:t>
      </w:r>
      <w:r>
        <w:t xml:space="preserve"> </w:t>
      </w:r>
      <w:r>
        <w:rPr>
          <w:rFonts w:hint="eastAsia"/>
        </w:rPr>
        <w:t>в</w:t>
      </w:r>
      <w:r>
        <w:t xml:space="preserve"> </w:t>
      </w:r>
      <w:r>
        <w:rPr>
          <w:rFonts w:hint="eastAsia"/>
        </w:rPr>
        <w:t>конституционном</w:t>
      </w:r>
      <w:r>
        <w:t xml:space="preserve"> </w:t>
      </w:r>
      <w:r>
        <w:rPr>
          <w:rFonts w:hint="eastAsia"/>
        </w:rPr>
        <w:t>правосудии</w:t>
      </w:r>
    </w:p>
    <w:p w14:paraId="22B33ED9" w14:textId="77777777" w:rsidR="003F00FE" w:rsidRDefault="003F00FE" w:rsidP="003F00FE"/>
    <w:p w14:paraId="517EC9C5" w14:textId="77777777" w:rsidR="003F00FE" w:rsidRDefault="003F00FE" w:rsidP="003F00FE">
      <w:r>
        <w:rPr>
          <w:rFonts w:hint="eastAsia"/>
        </w:rPr>
        <w:t>ЗАКЛЮЧЕНИЕ</w:t>
      </w:r>
    </w:p>
    <w:p w14:paraId="080F7A97" w14:textId="77777777" w:rsidR="003F00FE" w:rsidRDefault="003F00FE" w:rsidP="003F00FE"/>
    <w:p w14:paraId="345C8E4D" w14:textId="54DE952C" w:rsidR="003F00FE" w:rsidRPr="003F00FE" w:rsidRDefault="003F00FE" w:rsidP="003F00FE">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F00FE" w:rsidRPr="003F00FE" w:rsidSect="00C921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7CC4" w14:textId="77777777" w:rsidR="00C921FD" w:rsidRDefault="00C921FD">
      <w:pPr>
        <w:spacing w:after="0" w:line="240" w:lineRule="auto"/>
      </w:pPr>
      <w:r>
        <w:separator/>
      </w:r>
    </w:p>
  </w:endnote>
  <w:endnote w:type="continuationSeparator" w:id="0">
    <w:p w14:paraId="12B6B269" w14:textId="77777777" w:rsidR="00C921FD" w:rsidRDefault="00C9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448D" w14:textId="77777777" w:rsidR="00C921FD" w:rsidRDefault="00C921FD"/>
    <w:p w14:paraId="569EA984" w14:textId="77777777" w:rsidR="00C921FD" w:rsidRDefault="00C921FD"/>
    <w:p w14:paraId="1FDA140F" w14:textId="77777777" w:rsidR="00C921FD" w:rsidRDefault="00C921FD"/>
    <w:p w14:paraId="0C403488" w14:textId="77777777" w:rsidR="00C921FD" w:rsidRDefault="00C921FD"/>
    <w:p w14:paraId="162BF7E9" w14:textId="77777777" w:rsidR="00C921FD" w:rsidRDefault="00C921FD"/>
    <w:p w14:paraId="2FD26975" w14:textId="77777777" w:rsidR="00C921FD" w:rsidRDefault="00C921FD"/>
    <w:p w14:paraId="36246FBE" w14:textId="77777777" w:rsidR="00C921FD" w:rsidRDefault="00C921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7F6075" wp14:editId="19A410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43F1" w14:textId="77777777" w:rsidR="00C921FD" w:rsidRDefault="00C921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F60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F743F1" w14:textId="77777777" w:rsidR="00C921FD" w:rsidRDefault="00C921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DF9561" w14:textId="77777777" w:rsidR="00C921FD" w:rsidRDefault="00C921FD"/>
    <w:p w14:paraId="52727D68" w14:textId="77777777" w:rsidR="00C921FD" w:rsidRDefault="00C921FD"/>
    <w:p w14:paraId="0D41F073" w14:textId="77777777" w:rsidR="00C921FD" w:rsidRDefault="00C921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28D0FF" wp14:editId="26E69C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DB69" w14:textId="77777777" w:rsidR="00C921FD" w:rsidRDefault="00C921FD"/>
                          <w:p w14:paraId="3FEB0F2E" w14:textId="77777777" w:rsidR="00C921FD" w:rsidRDefault="00C921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8D0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21DB69" w14:textId="77777777" w:rsidR="00C921FD" w:rsidRDefault="00C921FD"/>
                    <w:p w14:paraId="3FEB0F2E" w14:textId="77777777" w:rsidR="00C921FD" w:rsidRDefault="00C921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2344F" w14:textId="77777777" w:rsidR="00C921FD" w:rsidRDefault="00C921FD"/>
    <w:p w14:paraId="108D8DF3" w14:textId="77777777" w:rsidR="00C921FD" w:rsidRDefault="00C921FD">
      <w:pPr>
        <w:rPr>
          <w:sz w:val="2"/>
          <w:szCs w:val="2"/>
        </w:rPr>
      </w:pPr>
    </w:p>
    <w:p w14:paraId="218B4F30" w14:textId="77777777" w:rsidR="00C921FD" w:rsidRDefault="00C921FD"/>
    <w:p w14:paraId="7869A8D8" w14:textId="77777777" w:rsidR="00C921FD" w:rsidRDefault="00C921FD">
      <w:pPr>
        <w:spacing w:after="0" w:line="240" w:lineRule="auto"/>
      </w:pPr>
    </w:p>
  </w:footnote>
  <w:footnote w:type="continuationSeparator" w:id="0">
    <w:p w14:paraId="4674A101" w14:textId="77777777" w:rsidR="00C921FD" w:rsidRDefault="00C9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1FD"/>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60481</TotalTime>
  <Pages>2</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1566</cp:revision>
  <cp:lastPrinted>2009-02-06T05:36:00Z</cp:lastPrinted>
  <dcterms:created xsi:type="dcterms:W3CDTF">2024-01-07T13:43:00Z</dcterms:created>
  <dcterms:modified xsi:type="dcterms:W3CDTF">2024-04-07T17:59:00Z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