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9FF" w14:textId="7F389538" w:rsidR="001D33BD" w:rsidRDefault="00481556" w:rsidP="00481556">
      <w:r w:rsidRPr="00481556">
        <w:rPr>
          <w:rFonts w:hint="eastAsia"/>
        </w:rPr>
        <w:t>Бурлаков</w:t>
      </w:r>
      <w:r w:rsidRPr="00481556">
        <w:t xml:space="preserve"> </w:t>
      </w:r>
      <w:r w:rsidRPr="00481556">
        <w:rPr>
          <w:rFonts w:hint="eastAsia"/>
        </w:rPr>
        <w:t>Вячеслав</w:t>
      </w:r>
      <w:r w:rsidRPr="00481556">
        <w:t xml:space="preserve"> </w:t>
      </w:r>
      <w:r w:rsidRPr="00481556">
        <w:rPr>
          <w:rFonts w:hint="eastAsia"/>
        </w:rPr>
        <w:t>Викторович</w:t>
      </w:r>
      <w:r>
        <w:t xml:space="preserve"> </w:t>
      </w:r>
      <w:r w:rsidRPr="00481556">
        <w:rPr>
          <w:rFonts w:hint="eastAsia"/>
        </w:rPr>
        <w:t>Развитие</w:t>
      </w:r>
      <w:r w:rsidRPr="00481556">
        <w:t xml:space="preserve"> </w:t>
      </w:r>
      <w:r w:rsidRPr="00481556">
        <w:rPr>
          <w:rFonts w:hint="eastAsia"/>
        </w:rPr>
        <w:t>системы</w:t>
      </w:r>
      <w:r w:rsidRPr="00481556">
        <w:t xml:space="preserve"> </w:t>
      </w:r>
      <w:r w:rsidRPr="00481556">
        <w:rPr>
          <w:rFonts w:hint="eastAsia"/>
        </w:rPr>
        <w:t>управления</w:t>
      </w:r>
      <w:r w:rsidRPr="00481556">
        <w:t xml:space="preserve"> </w:t>
      </w:r>
      <w:r w:rsidRPr="00481556">
        <w:rPr>
          <w:rFonts w:hint="eastAsia"/>
        </w:rPr>
        <w:t>инновационным</w:t>
      </w:r>
      <w:r w:rsidRPr="00481556">
        <w:t xml:space="preserve"> </w:t>
      </w:r>
      <w:r w:rsidRPr="00481556">
        <w:rPr>
          <w:rFonts w:hint="eastAsia"/>
        </w:rPr>
        <w:t>потенциалом</w:t>
      </w:r>
      <w:r w:rsidRPr="00481556">
        <w:t xml:space="preserve"> </w:t>
      </w:r>
      <w:r w:rsidRPr="00481556">
        <w:rPr>
          <w:rFonts w:hint="eastAsia"/>
        </w:rPr>
        <w:t>промышленных</w:t>
      </w:r>
      <w:r w:rsidRPr="00481556">
        <w:t xml:space="preserve"> </w:t>
      </w:r>
      <w:r w:rsidRPr="00481556">
        <w:rPr>
          <w:rFonts w:hint="eastAsia"/>
        </w:rPr>
        <w:t>предприятий</w:t>
      </w:r>
      <w:r w:rsidRPr="00481556">
        <w:t xml:space="preserve"> </w:t>
      </w:r>
      <w:r w:rsidRPr="00481556">
        <w:rPr>
          <w:rFonts w:hint="eastAsia"/>
        </w:rPr>
        <w:t>с</w:t>
      </w:r>
      <w:r w:rsidRPr="00481556">
        <w:t xml:space="preserve"> </w:t>
      </w:r>
      <w:r w:rsidRPr="00481556">
        <w:rPr>
          <w:rFonts w:hint="eastAsia"/>
        </w:rPr>
        <w:t>учетом</w:t>
      </w:r>
      <w:r w:rsidRPr="00481556">
        <w:t xml:space="preserve"> </w:t>
      </w:r>
      <w:r w:rsidRPr="00481556">
        <w:rPr>
          <w:rFonts w:hint="eastAsia"/>
        </w:rPr>
        <w:t>латентности</w:t>
      </w:r>
      <w:r w:rsidRPr="00481556">
        <w:t xml:space="preserve"> </w:t>
      </w:r>
      <w:r w:rsidRPr="00481556">
        <w:rPr>
          <w:rFonts w:hint="eastAsia"/>
        </w:rPr>
        <w:t>инноваций</w:t>
      </w:r>
    </w:p>
    <w:p w14:paraId="25FBCC41" w14:textId="77777777" w:rsidR="00481556" w:rsidRDefault="00481556" w:rsidP="00481556">
      <w:r>
        <w:rPr>
          <w:rFonts w:hint="eastAsia"/>
        </w:rPr>
        <w:t>ОГЛАВЛЕНИЕ</w:t>
      </w:r>
      <w:r>
        <w:t xml:space="preserve"> </w:t>
      </w:r>
      <w:r>
        <w:rPr>
          <w:rFonts w:hint="eastAsia"/>
        </w:rPr>
        <w:t>ДИССЕРТАЦИИ</w:t>
      </w:r>
    </w:p>
    <w:p w14:paraId="47D7A032" w14:textId="77777777" w:rsidR="00481556" w:rsidRDefault="00481556" w:rsidP="00481556">
      <w:r>
        <w:rPr>
          <w:rFonts w:hint="eastAsia"/>
        </w:rPr>
        <w:t>доктор</w:t>
      </w:r>
      <w:r>
        <w:t xml:space="preserve"> </w:t>
      </w:r>
      <w:r>
        <w:rPr>
          <w:rFonts w:hint="eastAsia"/>
        </w:rPr>
        <w:t>наук</w:t>
      </w:r>
      <w:r>
        <w:t xml:space="preserve"> </w:t>
      </w:r>
      <w:r>
        <w:rPr>
          <w:rFonts w:hint="eastAsia"/>
        </w:rPr>
        <w:t>Бурлаков</w:t>
      </w:r>
      <w:r>
        <w:t xml:space="preserve"> </w:t>
      </w:r>
      <w:r>
        <w:rPr>
          <w:rFonts w:hint="eastAsia"/>
        </w:rPr>
        <w:t>Вячеслав</w:t>
      </w:r>
      <w:r>
        <w:t xml:space="preserve"> </w:t>
      </w:r>
      <w:r>
        <w:rPr>
          <w:rFonts w:hint="eastAsia"/>
        </w:rPr>
        <w:t>Викторович</w:t>
      </w:r>
    </w:p>
    <w:p w14:paraId="36297C0D" w14:textId="77777777" w:rsidR="00481556" w:rsidRDefault="00481556" w:rsidP="00481556">
      <w:r>
        <w:rPr>
          <w:rFonts w:hint="eastAsia"/>
        </w:rPr>
        <w:t>ВВЕДЕНИЕ</w:t>
      </w:r>
    </w:p>
    <w:p w14:paraId="7088C90D" w14:textId="77777777" w:rsidR="00481556" w:rsidRDefault="00481556" w:rsidP="00481556"/>
    <w:p w14:paraId="4A95D8C1" w14:textId="77777777" w:rsidR="00481556" w:rsidRDefault="00481556" w:rsidP="0048155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С</w:t>
      </w:r>
      <w:r>
        <w:t xml:space="preserve"> </w:t>
      </w:r>
      <w:r>
        <w:rPr>
          <w:rFonts w:hint="eastAsia"/>
        </w:rPr>
        <w:t>УЧЕТОМ</w:t>
      </w:r>
      <w:r>
        <w:t xml:space="preserve"> </w:t>
      </w:r>
      <w:r>
        <w:rPr>
          <w:rFonts w:hint="eastAsia"/>
        </w:rPr>
        <w:t>ЛАТЕНТНОСТИ</w:t>
      </w:r>
      <w:r>
        <w:t xml:space="preserve"> </w:t>
      </w:r>
      <w:r>
        <w:rPr>
          <w:rFonts w:hint="eastAsia"/>
        </w:rPr>
        <w:t>ИННОВАЦИЙ</w:t>
      </w:r>
    </w:p>
    <w:p w14:paraId="71A946A4" w14:textId="77777777" w:rsidR="00481556" w:rsidRDefault="00481556" w:rsidP="00481556"/>
    <w:p w14:paraId="0607FC51" w14:textId="77777777" w:rsidR="00481556" w:rsidRDefault="00481556" w:rsidP="00481556">
      <w:r>
        <w:t xml:space="preserve">1.1. </w:t>
      </w:r>
      <w:r>
        <w:rPr>
          <w:rFonts w:hint="eastAsia"/>
        </w:rPr>
        <w:t>Инновационный</w:t>
      </w:r>
      <w:r>
        <w:t xml:space="preserve"> </w:t>
      </w:r>
      <w:r>
        <w:rPr>
          <w:rFonts w:hint="eastAsia"/>
        </w:rPr>
        <w:t>потенциал</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p>
    <w:p w14:paraId="7B6750EA" w14:textId="77777777" w:rsidR="00481556" w:rsidRDefault="00481556" w:rsidP="00481556"/>
    <w:p w14:paraId="459828A1" w14:textId="77777777" w:rsidR="00481556" w:rsidRDefault="00481556" w:rsidP="00481556">
      <w:r>
        <w:t xml:space="preserve">1.2. </w:t>
      </w:r>
      <w:r>
        <w:rPr>
          <w:rFonts w:hint="eastAsia"/>
        </w:rPr>
        <w:t>Понятие</w:t>
      </w:r>
      <w:r>
        <w:t xml:space="preserve"> </w:t>
      </w:r>
      <w:r>
        <w:rPr>
          <w:rFonts w:hint="eastAsia"/>
        </w:rPr>
        <w:t>латентности</w:t>
      </w:r>
      <w:r>
        <w:t xml:space="preserve"> </w:t>
      </w:r>
      <w:r>
        <w:rPr>
          <w:rFonts w:hint="eastAsia"/>
        </w:rPr>
        <w:t>инноваций</w:t>
      </w:r>
      <w:r>
        <w:t xml:space="preserve">, </w:t>
      </w:r>
      <w:r>
        <w:rPr>
          <w:rFonts w:hint="eastAsia"/>
        </w:rPr>
        <w:t>ее</w:t>
      </w:r>
      <w:r>
        <w:t xml:space="preserve"> </w:t>
      </w:r>
      <w:r>
        <w:rPr>
          <w:rFonts w:hint="eastAsia"/>
        </w:rPr>
        <w:t>классификация</w:t>
      </w:r>
    </w:p>
    <w:p w14:paraId="795B79A2" w14:textId="77777777" w:rsidR="00481556" w:rsidRDefault="00481556" w:rsidP="00481556"/>
    <w:p w14:paraId="45563130" w14:textId="77777777" w:rsidR="00481556" w:rsidRDefault="00481556" w:rsidP="00481556">
      <w:r>
        <w:t xml:space="preserve">1.3. </w:t>
      </w:r>
      <w:r>
        <w:rPr>
          <w:rFonts w:hint="eastAsia"/>
        </w:rPr>
        <w:t>Генезис</w:t>
      </w:r>
      <w:r>
        <w:t xml:space="preserve"> </w:t>
      </w:r>
      <w:r>
        <w:rPr>
          <w:rFonts w:hint="eastAsia"/>
        </w:rPr>
        <w:t>теорий</w:t>
      </w:r>
      <w:r>
        <w:t xml:space="preserve"> </w:t>
      </w:r>
      <w:r>
        <w:rPr>
          <w:rFonts w:hint="eastAsia"/>
        </w:rPr>
        <w:t>инновационного</w:t>
      </w:r>
      <w:r>
        <w:t xml:space="preserve"> </w:t>
      </w:r>
      <w:r>
        <w:rPr>
          <w:rFonts w:hint="eastAsia"/>
        </w:rPr>
        <w:t>потенциала</w:t>
      </w:r>
    </w:p>
    <w:p w14:paraId="16A9E9AA" w14:textId="77777777" w:rsidR="00481556" w:rsidRDefault="00481556" w:rsidP="00481556"/>
    <w:p w14:paraId="0F75CF77" w14:textId="77777777" w:rsidR="00481556" w:rsidRDefault="00481556" w:rsidP="00481556">
      <w:r>
        <w:rPr>
          <w:rFonts w:hint="eastAsia"/>
        </w:rPr>
        <w:t>ГЛАВА</w:t>
      </w:r>
      <w:r>
        <w:t xml:space="preserve"> 2. </w:t>
      </w:r>
      <w:r>
        <w:rPr>
          <w:rFonts w:hint="eastAsia"/>
        </w:rPr>
        <w:t>ПАРАДИГМА</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НА</w:t>
      </w:r>
      <w:r>
        <w:t xml:space="preserve"> </w:t>
      </w:r>
      <w:r>
        <w:rPr>
          <w:rFonts w:hint="eastAsia"/>
        </w:rPr>
        <w:t>ОСНОВЕ</w:t>
      </w:r>
      <w:r>
        <w:t xml:space="preserve"> </w:t>
      </w:r>
      <w:r>
        <w:rPr>
          <w:rFonts w:hint="eastAsia"/>
        </w:rPr>
        <w:t>МОБИЛИЗАЦИИ</w:t>
      </w:r>
      <w:r>
        <w:t xml:space="preserve"> </w:t>
      </w:r>
      <w:r>
        <w:rPr>
          <w:rFonts w:hint="eastAsia"/>
        </w:rPr>
        <w:t>СКРЫТЫХ</w:t>
      </w:r>
      <w:r>
        <w:t xml:space="preserve"> </w:t>
      </w:r>
      <w:r>
        <w:rPr>
          <w:rFonts w:hint="eastAsia"/>
        </w:rPr>
        <w:t>ВОЗМОЖНОСТЕЙ</w:t>
      </w:r>
      <w:r>
        <w:t xml:space="preserve"> </w:t>
      </w:r>
      <w:r>
        <w:rPr>
          <w:rFonts w:hint="eastAsia"/>
        </w:rPr>
        <w:t>НОВОВВЕДЕНИЙ</w:t>
      </w:r>
    </w:p>
    <w:p w14:paraId="35A4BE41" w14:textId="77777777" w:rsidR="00481556" w:rsidRDefault="00481556" w:rsidP="00481556"/>
    <w:p w14:paraId="0C239C08" w14:textId="77777777" w:rsidR="00481556" w:rsidRDefault="00481556" w:rsidP="00481556">
      <w:r>
        <w:t xml:space="preserve">2.1. </w:t>
      </w:r>
      <w:r>
        <w:rPr>
          <w:rFonts w:hint="eastAsia"/>
        </w:rPr>
        <w:t>Латентность</w:t>
      </w:r>
      <w:r>
        <w:t xml:space="preserve"> </w:t>
      </w:r>
      <w:r>
        <w:rPr>
          <w:rFonts w:hint="eastAsia"/>
        </w:rPr>
        <w:t>инноваций</w:t>
      </w:r>
      <w:r>
        <w:t xml:space="preserve"> - </w:t>
      </w:r>
      <w:r>
        <w:rPr>
          <w:rFonts w:hint="eastAsia"/>
        </w:rPr>
        <w:t>неотъемлемый</w:t>
      </w:r>
      <w:r>
        <w:t xml:space="preserve"> </w:t>
      </w:r>
      <w:r>
        <w:rPr>
          <w:rFonts w:hint="eastAsia"/>
        </w:rPr>
        <w:t>признак</w:t>
      </w:r>
      <w:r>
        <w:t xml:space="preserve"> </w:t>
      </w:r>
      <w:r>
        <w:rPr>
          <w:rFonts w:hint="eastAsia"/>
        </w:rPr>
        <w:t>нововведения</w:t>
      </w:r>
    </w:p>
    <w:p w14:paraId="4D259F45" w14:textId="77777777" w:rsidR="00481556" w:rsidRDefault="00481556" w:rsidP="00481556"/>
    <w:p w14:paraId="375BF508" w14:textId="77777777" w:rsidR="00481556" w:rsidRDefault="00481556" w:rsidP="00481556">
      <w:r>
        <w:t xml:space="preserve">2.2. </w:t>
      </w:r>
      <w:r>
        <w:rPr>
          <w:rFonts w:hint="eastAsia"/>
        </w:rPr>
        <w:t>Источники</w:t>
      </w:r>
      <w:r>
        <w:t xml:space="preserve"> </w:t>
      </w:r>
      <w:r>
        <w:rPr>
          <w:rFonts w:hint="eastAsia"/>
        </w:rPr>
        <w:t>скрытых</w:t>
      </w:r>
      <w:r>
        <w:t xml:space="preserve"> </w:t>
      </w:r>
      <w:r>
        <w:rPr>
          <w:rFonts w:hint="eastAsia"/>
        </w:rPr>
        <w:t>возможностей</w:t>
      </w:r>
      <w:r>
        <w:t xml:space="preserve"> </w:t>
      </w:r>
      <w:r>
        <w:rPr>
          <w:rFonts w:hint="eastAsia"/>
        </w:rPr>
        <w:t>нововведений</w:t>
      </w:r>
    </w:p>
    <w:p w14:paraId="5DD3FB03" w14:textId="77777777" w:rsidR="00481556" w:rsidRDefault="00481556" w:rsidP="00481556"/>
    <w:p w14:paraId="28518A64" w14:textId="77777777" w:rsidR="00481556" w:rsidRDefault="00481556" w:rsidP="00481556">
      <w:r>
        <w:t xml:space="preserve">2.3.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реализации</w:t>
      </w:r>
      <w:r>
        <w:t xml:space="preserve"> </w:t>
      </w:r>
      <w:r>
        <w:rPr>
          <w:rFonts w:hint="eastAsia"/>
        </w:rPr>
        <w:t>латентности</w:t>
      </w:r>
      <w:r>
        <w:t xml:space="preserve"> </w:t>
      </w:r>
      <w:r>
        <w:rPr>
          <w:rFonts w:hint="eastAsia"/>
        </w:rPr>
        <w:t>инноваций</w:t>
      </w:r>
    </w:p>
    <w:p w14:paraId="5B36F22C" w14:textId="77777777" w:rsidR="00481556" w:rsidRDefault="00481556" w:rsidP="00481556"/>
    <w:p w14:paraId="65F565A3" w14:textId="77777777" w:rsidR="00481556" w:rsidRDefault="00481556" w:rsidP="00481556">
      <w:r>
        <w:t xml:space="preserve">2.4. </w:t>
      </w:r>
      <w:r>
        <w:rPr>
          <w:rFonts w:hint="eastAsia"/>
        </w:rPr>
        <w:t>Латентность</w:t>
      </w:r>
      <w:r>
        <w:t xml:space="preserve"> </w:t>
      </w:r>
      <w:r>
        <w:rPr>
          <w:rFonts w:hint="eastAsia"/>
        </w:rPr>
        <w:t>инноваций</w:t>
      </w:r>
      <w:r>
        <w:t xml:space="preserve"> - </w:t>
      </w:r>
      <w:r>
        <w:rPr>
          <w:rFonts w:hint="eastAsia"/>
        </w:rPr>
        <w:t>резерв</w:t>
      </w:r>
      <w:r>
        <w:t xml:space="preserve"> </w:t>
      </w:r>
      <w:r>
        <w:rPr>
          <w:rFonts w:hint="eastAsia"/>
        </w:rPr>
        <w:t>оперативной</w:t>
      </w:r>
      <w:r>
        <w:t xml:space="preserve"> </w:t>
      </w:r>
      <w:r>
        <w:rPr>
          <w:rFonts w:hint="eastAsia"/>
        </w:rPr>
        <w:t>и</w:t>
      </w:r>
      <w:r>
        <w:t xml:space="preserve"> </w:t>
      </w:r>
      <w:r>
        <w:rPr>
          <w:rFonts w:hint="eastAsia"/>
        </w:rPr>
        <w:t>стратегической</w:t>
      </w:r>
      <w:r>
        <w:t xml:space="preserve"> </w:t>
      </w:r>
      <w:r>
        <w:rPr>
          <w:rFonts w:hint="eastAsia"/>
        </w:rPr>
        <w:t>конкурентоспособности</w:t>
      </w:r>
      <w:r>
        <w:t xml:space="preserve"> </w:t>
      </w:r>
      <w:r>
        <w:rPr>
          <w:rFonts w:hint="eastAsia"/>
        </w:rPr>
        <w:t>промышленного</w:t>
      </w:r>
      <w:r>
        <w:t xml:space="preserve"> </w:t>
      </w:r>
      <w:r>
        <w:rPr>
          <w:rFonts w:hint="eastAsia"/>
        </w:rPr>
        <w:t>предприятия</w:t>
      </w:r>
    </w:p>
    <w:p w14:paraId="12490E63" w14:textId="77777777" w:rsidR="00481556" w:rsidRDefault="00481556" w:rsidP="00481556"/>
    <w:p w14:paraId="17B99C39" w14:textId="77777777" w:rsidR="00481556" w:rsidRDefault="00481556" w:rsidP="00481556">
      <w:r>
        <w:rPr>
          <w:rFonts w:hint="eastAsia"/>
        </w:rPr>
        <w:lastRenderedPageBreak/>
        <w:t>ГЛАВА</w:t>
      </w:r>
      <w:r>
        <w:t xml:space="preserve"> 3. </w:t>
      </w:r>
      <w:r>
        <w:rPr>
          <w:rFonts w:hint="eastAsia"/>
        </w:rPr>
        <w:t>МЕТОДОЛОГИЧЕСКИЕ</w:t>
      </w:r>
      <w:r>
        <w:t xml:space="preserve"> </w:t>
      </w:r>
      <w:r>
        <w:rPr>
          <w:rFonts w:hint="eastAsia"/>
        </w:rPr>
        <w:t>АСПЕКТЫ</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p>
    <w:p w14:paraId="46AAE949" w14:textId="77777777" w:rsidR="00481556" w:rsidRDefault="00481556" w:rsidP="00481556"/>
    <w:p w14:paraId="25C4604D" w14:textId="77777777" w:rsidR="00481556" w:rsidRDefault="00481556" w:rsidP="00481556">
      <w:r>
        <w:t xml:space="preserve">3.1. </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элементы</w:t>
      </w:r>
      <w:r>
        <w:t xml:space="preserve"> </w:t>
      </w:r>
      <w:r>
        <w:rPr>
          <w:rFonts w:hint="eastAsia"/>
        </w:rPr>
        <w:t>системы</w:t>
      </w:r>
      <w:r>
        <w:t xml:space="preserve"> </w:t>
      </w:r>
      <w:r>
        <w:rPr>
          <w:rFonts w:hint="eastAsia"/>
        </w:rPr>
        <w:t>управления</w:t>
      </w:r>
    </w:p>
    <w:p w14:paraId="79AF2816" w14:textId="77777777" w:rsidR="00481556" w:rsidRDefault="00481556" w:rsidP="00481556"/>
    <w:p w14:paraId="4FA1C416" w14:textId="77777777" w:rsidR="00481556" w:rsidRDefault="00481556" w:rsidP="00481556">
      <w:r>
        <w:rPr>
          <w:rFonts w:hint="eastAsia"/>
        </w:rPr>
        <w:t>инновационным</w:t>
      </w:r>
      <w:r>
        <w:t xml:space="preserve"> </w:t>
      </w:r>
      <w:r>
        <w:rPr>
          <w:rFonts w:hint="eastAsia"/>
        </w:rPr>
        <w:t>потенциалом</w:t>
      </w:r>
      <w:r>
        <w:t xml:space="preserve"> </w:t>
      </w:r>
      <w:r>
        <w:rPr>
          <w:rFonts w:hint="eastAsia"/>
        </w:rPr>
        <w:t>предприятия</w:t>
      </w:r>
    </w:p>
    <w:p w14:paraId="0BEC4FA5" w14:textId="77777777" w:rsidR="00481556" w:rsidRDefault="00481556" w:rsidP="00481556"/>
    <w:p w14:paraId="03B823A5" w14:textId="77777777" w:rsidR="00481556" w:rsidRDefault="00481556" w:rsidP="00481556">
      <w:r>
        <w:t xml:space="preserve">3.2. </w:t>
      </w:r>
      <w:r>
        <w:rPr>
          <w:rFonts w:hint="eastAsia"/>
        </w:rPr>
        <w:t>Организационно</w:t>
      </w:r>
      <w:r>
        <w:t>-</w:t>
      </w:r>
      <w:r>
        <w:rPr>
          <w:rFonts w:hint="eastAsia"/>
        </w:rPr>
        <w:t>экономическая</w:t>
      </w:r>
      <w:r>
        <w:t xml:space="preserve"> </w:t>
      </w:r>
      <w:r>
        <w:rPr>
          <w:rFonts w:hint="eastAsia"/>
        </w:rPr>
        <w:t>модель</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модернизации</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p>
    <w:p w14:paraId="4A3C14FB" w14:textId="77777777" w:rsidR="00481556" w:rsidRDefault="00481556" w:rsidP="00481556"/>
    <w:p w14:paraId="7DFDC92E" w14:textId="77777777" w:rsidR="00481556" w:rsidRDefault="00481556" w:rsidP="00481556">
      <w:r>
        <w:t xml:space="preserve">3.3. </w:t>
      </w:r>
      <w:r>
        <w:rPr>
          <w:rFonts w:hint="eastAsia"/>
        </w:rPr>
        <w:t>Методология</w:t>
      </w:r>
      <w:r>
        <w:t xml:space="preserve"> </w:t>
      </w:r>
      <w:r>
        <w:rPr>
          <w:rFonts w:hint="eastAsia"/>
        </w:rPr>
        <w:t>поиска</w:t>
      </w:r>
      <w:r>
        <w:t xml:space="preserve"> </w:t>
      </w:r>
      <w:r>
        <w:rPr>
          <w:rFonts w:hint="eastAsia"/>
        </w:rPr>
        <w:t>и</w:t>
      </w:r>
      <w:r>
        <w:t xml:space="preserve"> </w:t>
      </w:r>
      <w:r>
        <w:rPr>
          <w:rFonts w:hint="eastAsia"/>
        </w:rPr>
        <w:t>оценки</w:t>
      </w:r>
      <w:r>
        <w:t xml:space="preserve"> </w:t>
      </w:r>
      <w:r>
        <w:rPr>
          <w:rFonts w:hint="eastAsia"/>
        </w:rPr>
        <w:t>латентности</w:t>
      </w:r>
      <w:r>
        <w:t xml:space="preserve"> </w:t>
      </w:r>
      <w:r>
        <w:rPr>
          <w:rFonts w:hint="eastAsia"/>
        </w:rPr>
        <w:t>инноваций</w:t>
      </w:r>
    </w:p>
    <w:p w14:paraId="0C1BEE6A" w14:textId="77777777" w:rsidR="00481556" w:rsidRDefault="00481556" w:rsidP="00481556"/>
    <w:p w14:paraId="2695FFFF" w14:textId="77777777" w:rsidR="00481556" w:rsidRDefault="00481556" w:rsidP="00481556">
      <w:r>
        <w:rPr>
          <w:rFonts w:hint="eastAsia"/>
        </w:rPr>
        <w:t>ГЛАВА</w:t>
      </w:r>
      <w:r>
        <w:t xml:space="preserve"> 4. </w:t>
      </w:r>
      <w:r>
        <w:rPr>
          <w:rFonts w:hint="eastAsia"/>
        </w:rPr>
        <w:t>ИНСТРУМЕНТЫ</w:t>
      </w:r>
      <w:r>
        <w:t xml:space="preserve"> </w:t>
      </w:r>
      <w:r>
        <w:rPr>
          <w:rFonts w:hint="eastAsia"/>
        </w:rPr>
        <w:t>ПОИСКА</w:t>
      </w:r>
      <w:r>
        <w:t xml:space="preserve"> </w:t>
      </w:r>
      <w:r>
        <w:rPr>
          <w:rFonts w:hint="eastAsia"/>
        </w:rPr>
        <w:t>ЛАТЕНТНОСТИ</w:t>
      </w:r>
      <w:r>
        <w:t xml:space="preserve"> </w:t>
      </w:r>
      <w:r>
        <w:rPr>
          <w:rFonts w:hint="eastAsia"/>
        </w:rPr>
        <w:t>ИННОВАЦИЙ</w:t>
      </w:r>
      <w:r>
        <w:t xml:space="preserve">.... 161 4.1. </w:t>
      </w:r>
      <w:r>
        <w:rPr>
          <w:rFonts w:hint="eastAsia"/>
        </w:rPr>
        <w:t>Обоснование</w:t>
      </w:r>
      <w:r>
        <w:t xml:space="preserve"> </w:t>
      </w:r>
      <w:r>
        <w:rPr>
          <w:rFonts w:hint="eastAsia"/>
        </w:rPr>
        <w:t>состава</w:t>
      </w:r>
      <w:r>
        <w:t xml:space="preserve"> </w:t>
      </w:r>
      <w:r>
        <w:rPr>
          <w:rFonts w:hint="eastAsia"/>
        </w:rPr>
        <w:t>методов</w:t>
      </w:r>
      <w:r>
        <w:t xml:space="preserve"> </w:t>
      </w:r>
      <w:r>
        <w:rPr>
          <w:rFonts w:hint="eastAsia"/>
        </w:rPr>
        <w:t>маркетинга</w:t>
      </w:r>
      <w:r>
        <w:t xml:space="preserve"> </w:t>
      </w:r>
      <w:r>
        <w:rPr>
          <w:rFonts w:hint="eastAsia"/>
        </w:rPr>
        <w:t>для</w:t>
      </w:r>
      <w:r>
        <w:t xml:space="preserve"> </w:t>
      </w:r>
      <w:r>
        <w:rPr>
          <w:rFonts w:hint="eastAsia"/>
        </w:rPr>
        <w:t>определения</w:t>
      </w:r>
      <w:r>
        <w:t xml:space="preserve"> </w:t>
      </w:r>
      <w:r>
        <w:rPr>
          <w:rFonts w:hint="eastAsia"/>
        </w:rPr>
        <w:t>существующих</w:t>
      </w:r>
      <w:r>
        <w:t xml:space="preserve"> </w:t>
      </w:r>
      <w:r>
        <w:rPr>
          <w:rFonts w:hint="eastAsia"/>
        </w:rPr>
        <w:t>и</w:t>
      </w:r>
      <w:r>
        <w:t xml:space="preserve"> </w:t>
      </w:r>
      <w:r>
        <w:rPr>
          <w:rFonts w:hint="eastAsia"/>
        </w:rPr>
        <w:t>потенциальных</w:t>
      </w:r>
      <w:r>
        <w:t xml:space="preserve"> </w:t>
      </w:r>
      <w:r>
        <w:rPr>
          <w:rFonts w:hint="eastAsia"/>
        </w:rPr>
        <w:t>потребностей</w:t>
      </w:r>
    </w:p>
    <w:p w14:paraId="638AA8E9" w14:textId="77777777" w:rsidR="00481556" w:rsidRDefault="00481556" w:rsidP="00481556"/>
    <w:p w14:paraId="597ED33A" w14:textId="77777777" w:rsidR="00481556" w:rsidRDefault="00481556" w:rsidP="00481556">
      <w:r>
        <w:t xml:space="preserve">4.2. </w:t>
      </w:r>
      <w:r>
        <w:rPr>
          <w:rFonts w:hint="eastAsia"/>
        </w:rPr>
        <w:t>Прогнозирование</w:t>
      </w:r>
      <w:r>
        <w:t xml:space="preserve"> </w:t>
      </w:r>
      <w:r>
        <w:rPr>
          <w:rFonts w:hint="eastAsia"/>
        </w:rPr>
        <w:t>перспективных</w:t>
      </w:r>
      <w:r>
        <w:t xml:space="preserve"> </w:t>
      </w:r>
      <w:r>
        <w:rPr>
          <w:rFonts w:hint="eastAsia"/>
        </w:rPr>
        <w:t>направлений</w:t>
      </w:r>
      <w:r>
        <w:t xml:space="preserve"> </w:t>
      </w:r>
      <w:r>
        <w:rPr>
          <w:rFonts w:hint="eastAsia"/>
        </w:rPr>
        <w:t>для</w:t>
      </w:r>
      <w:r>
        <w:t xml:space="preserve"> </w:t>
      </w:r>
      <w:r>
        <w:rPr>
          <w:rFonts w:hint="eastAsia"/>
        </w:rPr>
        <w:t>поиска</w:t>
      </w:r>
      <w:r>
        <w:t xml:space="preserve"> </w:t>
      </w:r>
      <w:r>
        <w:rPr>
          <w:rFonts w:hint="eastAsia"/>
        </w:rPr>
        <w:t>скрытого</w:t>
      </w:r>
      <w:r>
        <w:t xml:space="preserve"> </w:t>
      </w:r>
      <w:r>
        <w:rPr>
          <w:rFonts w:hint="eastAsia"/>
        </w:rPr>
        <w:t>потенциала</w:t>
      </w:r>
      <w:r>
        <w:t xml:space="preserve"> </w:t>
      </w:r>
      <w:r>
        <w:rPr>
          <w:rFonts w:hint="eastAsia"/>
        </w:rPr>
        <w:t>нововведений</w:t>
      </w:r>
    </w:p>
    <w:p w14:paraId="717A3714" w14:textId="77777777" w:rsidR="00481556" w:rsidRDefault="00481556" w:rsidP="00481556"/>
    <w:p w14:paraId="789FE064" w14:textId="77777777" w:rsidR="00481556" w:rsidRDefault="00481556" w:rsidP="00481556">
      <w:r>
        <w:t xml:space="preserve">4.3. </w:t>
      </w:r>
      <w:r>
        <w:rPr>
          <w:rFonts w:hint="eastAsia"/>
        </w:rPr>
        <w:t>Обоснование</w:t>
      </w:r>
      <w:r>
        <w:t xml:space="preserve"> </w:t>
      </w:r>
      <w:r>
        <w:rPr>
          <w:rFonts w:hint="eastAsia"/>
        </w:rPr>
        <w:t>целесообразности</w:t>
      </w:r>
      <w:r>
        <w:t xml:space="preserve"> </w:t>
      </w:r>
      <w:r>
        <w:rPr>
          <w:rFonts w:hint="eastAsia"/>
        </w:rPr>
        <w:t>применения</w:t>
      </w:r>
      <w:r>
        <w:t xml:space="preserve"> </w:t>
      </w:r>
      <w:r>
        <w:rPr>
          <w:rFonts w:hint="eastAsia"/>
        </w:rPr>
        <w:t>методов</w:t>
      </w:r>
      <w:r>
        <w:t xml:space="preserve"> </w:t>
      </w:r>
      <w:r>
        <w:rPr>
          <w:rFonts w:hint="eastAsia"/>
        </w:rPr>
        <w:t>активизации</w:t>
      </w:r>
      <w:r>
        <w:t xml:space="preserve"> </w:t>
      </w:r>
      <w:r>
        <w:rPr>
          <w:rFonts w:hint="eastAsia"/>
        </w:rPr>
        <w:t>творческого</w:t>
      </w:r>
      <w:r>
        <w:t xml:space="preserve"> </w:t>
      </w:r>
      <w:r>
        <w:rPr>
          <w:rFonts w:hint="eastAsia"/>
        </w:rPr>
        <w:t>поиска</w:t>
      </w:r>
      <w:r>
        <w:t xml:space="preserve"> </w:t>
      </w:r>
      <w:r>
        <w:rPr>
          <w:rFonts w:hint="eastAsia"/>
        </w:rPr>
        <w:t>для</w:t>
      </w:r>
      <w:r>
        <w:t xml:space="preserve"> </w:t>
      </w:r>
      <w:r>
        <w:rPr>
          <w:rFonts w:hint="eastAsia"/>
        </w:rPr>
        <w:t>определения</w:t>
      </w:r>
      <w:r>
        <w:t xml:space="preserve"> </w:t>
      </w:r>
      <w:r>
        <w:rPr>
          <w:rFonts w:hint="eastAsia"/>
        </w:rPr>
        <w:t>скрытых</w:t>
      </w:r>
      <w:r>
        <w:t xml:space="preserve"> </w:t>
      </w:r>
      <w:r>
        <w:rPr>
          <w:rFonts w:hint="eastAsia"/>
        </w:rPr>
        <w:t>возможностей</w:t>
      </w:r>
      <w:r>
        <w:t xml:space="preserve"> </w:t>
      </w:r>
      <w:r>
        <w:rPr>
          <w:rFonts w:hint="eastAsia"/>
        </w:rPr>
        <w:t>инноваций</w:t>
      </w:r>
    </w:p>
    <w:p w14:paraId="28704C59" w14:textId="77777777" w:rsidR="00481556" w:rsidRDefault="00481556" w:rsidP="00481556"/>
    <w:p w14:paraId="772DBB16" w14:textId="77777777" w:rsidR="00481556" w:rsidRDefault="00481556" w:rsidP="00481556">
      <w:r>
        <w:rPr>
          <w:rFonts w:hint="eastAsia"/>
        </w:rPr>
        <w:t>ГЛАВА</w:t>
      </w:r>
      <w:r>
        <w:t xml:space="preserve"> 5. </w:t>
      </w:r>
      <w:r>
        <w:rPr>
          <w:rFonts w:hint="eastAsia"/>
        </w:rPr>
        <w:t>МЕТОДИЧЕСКИЕ</w:t>
      </w:r>
      <w:r>
        <w:t xml:space="preserve"> </w:t>
      </w:r>
      <w:r>
        <w:rPr>
          <w:rFonts w:hint="eastAsia"/>
        </w:rPr>
        <w:t>ПОЛОЖЕНИЯ</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ПОТЕНЦИАЛОМ</w:t>
      </w:r>
      <w:r>
        <w:t xml:space="preserve"> </w:t>
      </w:r>
      <w:r>
        <w:rPr>
          <w:rFonts w:hint="eastAsia"/>
        </w:rPr>
        <w:t>ПРОМЫШЛЕННЫХ</w:t>
      </w:r>
      <w:r>
        <w:t xml:space="preserve"> </w:t>
      </w:r>
      <w:r>
        <w:rPr>
          <w:rFonts w:hint="eastAsia"/>
        </w:rPr>
        <w:t>ПРЕДПРИЯТИЙ</w:t>
      </w:r>
      <w:r>
        <w:t xml:space="preserve"> </w:t>
      </w:r>
      <w:r>
        <w:rPr>
          <w:rFonts w:hint="eastAsia"/>
        </w:rPr>
        <w:t>С</w:t>
      </w:r>
      <w:r>
        <w:t xml:space="preserve"> </w:t>
      </w:r>
      <w:r>
        <w:rPr>
          <w:rFonts w:hint="eastAsia"/>
        </w:rPr>
        <w:t>УЧЕТОМ</w:t>
      </w:r>
      <w:r>
        <w:t xml:space="preserve"> </w:t>
      </w:r>
      <w:r>
        <w:rPr>
          <w:rFonts w:hint="eastAsia"/>
        </w:rPr>
        <w:t>СКРЫТЫХ</w:t>
      </w:r>
      <w:r>
        <w:t xml:space="preserve"> </w:t>
      </w:r>
      <w:r>
        <w:rPr>
          <w:rFonts w:hint="eastAsia"/>
        </w:rPr>
        <w:t>ВОЗМОЖНОСТЕЙ</w:t>
      </w:r>
      <w:r>
        <w:t xml:space="preserve"> </w:t>
      </w:r>
      <w:r>
        <w:rPr>
          <w:rFonts w:hint="eastAsia"/>
        </w:rPr>
        <w:t>НОВОВВЕДЕНИЙ</w:t>
      </w:r>
    </w:p>
    <w:p w14:paraId="306F2325" w14:textId="77777777" w:rsidR="00481556" w:rsidRDefault="00481556" w:rsidP="00481556"/>
    <w:p w14:paraId="32A40880" w14:textId="77777777" w:rsidR="00481556" w:rsidRDefault="00481556" w:rsidP="00481556">
      <w:r>
        <w:t xml:space="preserve">5.1. </w:t>
      </w:r>
      <w:r>
        <w:rPr>
          <w:rFonts w:hint="eastAsia"/>
        </w:rPr>
        <w:t>Методика</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латентности</w:t>
      </w:r>
      <w:r>
        <w:t xml:space="preserve"> </w:t>
      </w:r>
      <w:r>
        <w:rPr>
          <w:rFonts w:hint="eastAsia"/>
        </w:rPr>
        <w:t>инноваций</w:t>
      </w:r>
    </w:p>
    <w:p w14:paraId="59E6E9F8" w14:textId="77777777" w:rsidR="00481556" w:rsidRDefault="00481556" w:rsidP="00481556"/>
    <w:p w14:paraId="0AAAB646" w14:textId="77777777" w:rsidR="00481556" w:rsidRDefault="00481556" w:rsidP="00481556">
      <w:r>
        <w:t xml:space="preserve">5.2.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инновацион</w:t>
      </w:r>
      <w:r>
        <w:rPr>
          <w:rFonts w:hint="eastAsia"/>
        </w:rPr>
        <w:lastRenderedPageBreak/>
        <w:t>ным</w:t>
      </w:r>
      <w:r>
        <w:t xml:space="preserve"> </w:t>
      </w:r>
      <w:r>
        <w:rPr>
          <w:rFonts w:hint="eastAsia"/>
        </w:rPr>
        <w:t>потенциалом</w:t>
      </w:r>
      <w:r>
        <w:t xml:space="preserve"> </w:t>
      </w:r>
      <w:r>
        <w:rPr>
          <w:rFonts w:hint="eastAsia"/>
        </w:rPr>
        <w:t>предприятия</w:t>
      </w:r>
    </w:p>
    <w:p w14:paraId="521F537A" w14:textId="77777777" w:rsidR="00481556" w:rsidRDefault="00481556" w:rsidP="00481556"/>
    <w:p w14:paraId="16D24411" w14:textId="77777777" w:rsidR="00481556" w:rsidRDefault="00481556" w:rsidP="00481556">
      <w:r>
        <w:t xml:space="preserve">5.3.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1B8A045D" w14:textId="77777777" w:rsidR="00481556" w:rsidRDefault="00481556" w:rsidP="00481556"/>
    <w:p w14:paraId="18D62281" w14:textId="77777777" w:rsidR="00481556" w:rsidRDefault="00481556" w:rsidP="00481556">
      <w:r>
        <w:rPr>
          <w:rFonts w:hint="eastAsia"/>
        </w:rPr>
        <w:t>ЗАКЛЮЧЕНИЕ</w:t>
      </w:r>
    </w:p>
    <w:p w14:paraId="69F6639C" w14:textId="77777777" w:rsidR="00481556" w:rsidRDefault="00481556" w:rsidP="00481556"/>
    <w:p w14:paraId="2C585315" w14:textId="77777777" w:rsidR="00481556" w:rsidRDefault="00481556" w:rsidP="00481556">
      <w:r>
        <w:rPr>
          <w:rFonts w:hint="eastAsia"/>
        </w:rPr>
        <w:t>СПИСОК</w:t>
      </w:r>
      <w:r>
        <w:t xml:space="preserve"> </w:t>
      </w:r>
      <w:r>
        <w:rPr>
          <w:rFonts w:hint="eastAsia"/>
        </w:rPr>
        <w:t>ЛИТЕРАТУРЫ</w:t>
      </w:r>
    </w:p>
    <w:p w14:paraId="53780653" w14:textId="77777777" w:rsidR="00481556" w:rsidRDefault="00481556" w:rsidP="00481556"/>
    <w:p w14:paraId="3E9772BF" w14:textId="77777777" w:rsidR="00481556" w:rsidRDefault="00481556" w:rsidP="00481556">
      <w:r>
        <w:rPr>
          <w:rFonts w:hint="eastAsia"/>
        </w:rPr>
        <w:t>ПРИЛОЖЕНИЯ</w:t>
      </w:r>
    </w:p>
    <w:p w14:paraId="5319E5FF" w14:textId="77777777" w:rsidR="00481556" w:rsidRDefault="00481556" w:rsidP="00481556"/>
    <w:p w14:paraId="239954F6" w14:textId="77777777" w:rsidR="00481556" w:rsidRDefault="00481556" w:rsidP="00481556">
      <w:r>
        <w:rPr>
          <w:rFonts w:hint="eastAsia"/>
        </w:rPr>
        <w:t>Приложение</w:t>
      </w:r>
      <w:r>
        <w:t xml:space="preserve"> </w:t>
      </w:r>
      <w:r>
        <w:rPr>
          <w:rFonts w:hint="eastAsia"/>
        </w:rPr>
        <w:t>А</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оценки</w:t>
      </w:r>
      <w:r>
        <w:t xml:space="preserve"> </w:t>
      </w:r>
      <w:r>
        <w:rPr>
          <w:rFonts w:hint="eastAsia"/>
        </w:rPr>
        <w:t>инновационного</w:t>
      </w:r>
      <w:r>
        <w:t xml:space="preserve"> </w:t>
      </w:r>
      <w:r>
        <w:rPr>
          <w:rFonts w:hint="eastAsia"/>
        </w:rPr>
        <w:t>потенциала</w:t>
      </w:r>
    </w:p>
    <w:p w14:paraId="4C5D155E" w14:textId="77777777" w:rsidR="00481556" w:rsidRDefault="00481556" w:rsidP="00481556"/>
    <w:p w14:paraId="2A09933D" w14:textId="77777777" w:rsidR="00481556" w:rsidRDefault="00481556" w:rsidP="00481556">
      <w:r>
        <w:rPr>
          <w:rFonts w:hint="eastAsia"/>
        </w:rPr>
        <w:t>ООО</w:t>
      </w:r>
      <w:r>
        <w:t xml:space="preserve"> </w:t>
      </w:r>
      <w:r>
        <w:rPr>
          <w:rFonts w:hint="eastAsia"/>
        </w:rPr>
        <w:t>«</w:t>
      </w:r>
      <w:r>
        <w:rPr>
          <w:rFonts w:hint="eastAsia"/>
        </w:rPr>
        <w:t>Авиа</w:t>
      </w:r>
      <w:r>
        <w:t>-</w:t>
      </w:r>
      <w:r>
        <w:rPr>
          <w:rFonts w:hint="eastAsia"/>
        </w:rPr>
        <w:t>Концепт</w:t>
      </w:r>
      <w:r>
        <w:rPr>
          <w:rFonts w:hint="eastAsia"/>
        </w:rPr>
        <w:t>»</w:t>
      </w:r>
    </w:p>
    <w:p w14:paraId="4C6247B4" w14:textId="77777777" w:rsidR="00481556" w:rsidRDefault="00481556" w:rsidP="00481556"/>
    <w:p w14:paraId="7165953C" w14:textId="77777777" w:rsidR="00481556" w:rsidRDefault="00481556" w:rsidP="00481556">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инновационного</w:t>
      </w:r>
      <w:r>
        <w:t xml:space="preserve"> </w:t>
      </w:r>
      <w:r>
        <w:rPr>
          <w:rFonts w:hint="eastAsia"/>
        </w:rPr>
        <w:t>потенциала</w:t>
      </w:r>
      <w:r>
        <w:t xml:space="preserve"> </w:t>
      </w:r>
      <w:r>
        <w:rPr>
          <w:rFonts w:hint="eastAsia"/>
        </w:rPr>
        <w:t>ООО</w:t>
      </w:r>
      <w:r>
        <w:t xml:space="preserve"> </w:t>
      </w:r>
      <w:r>
        <w:rPr>
          <w:rFonts w:hint="eastAsia"/>
        </w:rPr>
        <w:t>«</w:t>
      </w:r>
      <w:r>
        <w:rPr>
          <w:rFonts w:hint="eastAsia"/>
        </w:rPr>
        <w:t>Авиа</w:t>
      </w:r>
      <w:r>
        <w:t>-</w:t>
      </w:r>
      <w:r>
        <w:rPr>
          <w:rFonts w:hint="eastAsia"/>
        </w:rPr>
        <w:t>Концепт</w:t>
      </w:r>
      <w:r>
        <w:rPr>
          <w:rFonts w:hint="eastAsia"/>
        </w:rPr>
        <w:t>»</w:t>
      </w:r>
    </w:p>
    <w:p w14:paraId="611B1E9F" w14:textId="77777777" w:rsidR="00481556" w:rsidRDefault="00481556" w:rsidP="00481556"/>
    <w:p w14:paraId="6872B577" w14:textId="77777777" w:rsidR="00481556" w:rsidRDefault="00481556" w:rsidP="00481556">
      <w:r>
        <w:rPr>
          <w:rFonts w:hint="eastAsia"/>
        </w:rPr>
        <w:t>Приложение</w:t>
      </w:r>
      <w:r>
        <w:t xml:space="preserve"> </w:t>
      </w:r>
      <w:r>
        <w:rPr>
          <w:rFonts w:hint="eastAsia"/>
        </w:rPr>
        <w:t>В</w:t>
      </w:r>
      <w:r>
        <w:t xml:space="preserve">. </w:t>
      </w:r>
      <w:r>
        <w:rPr>
          <w:rFonts w:hint="eastAsia"/>
        </w:rPr>
        <w:t>Шкала</w:t>
      </w:r>
      <w:r>
        <w:t xml:space="preserve"> </w:t>
      </w:r>
      <w:r>
        <w:rPr>
          <w:rFonts w:hint="eastAsia"/>
        </w:rPr>
        <w:t>оценки</w:t>
      </w:r>
      <w:r>
        <w:t xml:space="preserve"> </w:t>
      </w:r>
      <w:r>
        <w:rPr>
          <w:rFonts w:hint="eastAsia"/>
        </w:rPr>
        <w:t>новых</w:t>
      </w:r>
      <w:r>
        <w:t xml:space="preserve"> </w:t>
      </w:r>
      <w:r>
        <w:rPr>
          <w:rFonts w:hint="eastAsia"/>
        </w:rPr>
        <w:t>идей</w:t>
      </w:r>
    </w:p>
    <w:p w14:paraId="13A8922A" w14:textId="77777777" w:rsidR="00481556" w:rsidRDefault="00481556" w:rsidP="00481556"/>
    <w:p w14:paraId="44FC195E" w14:textId="77777777" w:rsidR="00481556" w:rsidRDefault="00481556" w:rsidP="00481556">
      <w:r>
        <w:rPr>
          <w:rFonts w:hint="eastAsia"/>
        </w:rPr>
        <w:t>Приложение</w:t>
      </w:r>
      <w:r>
        <w:t xml:space="preserve"> </w:t>
      </w:r>
      <w:r>
        <w:rPr>
          <w:rFonts w:hint="eastAsia"/>
        </w:rPr>
        <w:t>Г</w:t>
      </w:r>
      <w:r>
        <w:t xml:space="preserve">. </w:t>
      </w:r>
      <w:r>
        <w:rPr>
          <w:rFonts w:hint="eastAsia"/>
        </w:rPr>
        <w:t>Стандарты</w:t>
      </w:r>
      <w:r>
        <w:t xml:space="preserve"> </w:t>
      </w:r>
      <w:r>
        <w:rPr>
          <w:rFonts w:hint="eastAsia"/>
        </w:rPr>
        <w:t>решения</w:t>
      </w:r>
      <w:r>
        <w:t xml:space="preserve"> </w:t>
      </w:r>
      <w:r>
        <w:rPr>
          <w:rFonts w:hint="eastAsia"/>
        </w:rPr>
        <w:t>изобретательских</w:t>
      </w:r>
      <w:r>
        <w:t xml:space="preserve"> </w:t>
      </w:r>
      <w:r>
        <w:rPr>
          <w:rFonts w:hint="eastAsia"/>
        </w:rPr>
        <w:t>задач</w:t>
      </w:r>
    </w:p>
    <w:p w14:paraId="16660943" w14:textId="77777777" w:rsidR="00481556" w:rsidRDefault="00481556" w:rsidP="00481556"/>
    <w:p w14:paraId="6FE5C35E" w14:textId="637E0835" w:rsidR="00481556" w:rsidRPr="00481556" w:rsidRDefault="00481556" w:rsidP="00481556">
      <w:r>
        <w:rPr>
          <w:rFonts w:hint="eastAsia"/>
        </w:rPr>
        <w:t>Приложение</w:t>
      </w:r>
      <w:r>
        <w:t xml:space="preserve"> </w:t>
      </w:r>
      <w:r>
        <w:rPr>
          <w:rFonts w:hint="eastAsia"/>
        </w:rPr>
        <w:t>Д</w:t>
      </w:r>
      <w:r>
        <w:t xml:space="preserve">. </w:t>
      </w:r>
      <w:r>
        <w:rPr>
          <w:rFonts w:hint="eastAsia"/>
        </w:rPr>
        <w:t>Принципы</w:t>
      </w:r>
      <w:r>
        <w:t xml:space="preserve"> </w:t>
      </w:r>
      <w:r>
        <w:rPr>
          <w:rFonts w:hint="eastAsia"/>
        </w:rPr>
        <w:t>устранения</w:t>
      </w:r>
      <w:r>
        <w:t xml:space="preserve"> </w:t>
      </w:r>
      <w:r>
        <w:rPr>
          <w:rFonts w:hint="eastAsia"/>
        </w:rPr>
        <w:t>противоречий</w:t>
      </w:r>
    </w:p>
    <w:sectPr w:rsidR="00481556" w:rsidRPr="00481556" w:rsidSect="008367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05D" w14:textId="77777777" w:rsidR="008367F4" w:rsidRDefault="008367F4">
      <w:pPr>
        <w:spacing w:after="0" w:line="240" w:lineRule="auto"/>
      </w:pPr>
      <w:r>
        <w:separator/>
      </w:r>
    </w:p>
  </w:endnote>
  <w:endnote w:type="continuationSeparator" w:id="0">
    <w:p w14:paraId="5C301C73" w14:textId="77777777" w:rsidR="008367F4" w:rsidRDefault="0083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42E2" w14:textId="77777777" w:rsidR="008367F4" w:rsidRDefault="008367F4"/>
    <w:p w14:paraId="1443B936" w14:textId="77777777" w:rsidR="008367F4" w:rsidRDefault="008367F4"/>
    <w:p w14:paraId="05250FAF" w14:textId="77777777" w:rsidR="008367F4" w:rsidRDefault="008367F4"/>
    <w:p w14:paraId="79D74F7D" w14:textId="77777777" w:rsidR="008367F4" w:rsidRDefault="008367F4"/>
    <w:p w14:paraId="541160FA" w14:textId="77777777" w:rsidR="008367F4" w:rsidRDefault="008367F4"/>
    <w:p w14:paraId="39C22652" w14:textId="77777777" w:rsidR="008367F4" w:rsidRDefault="008367F4"/>
    <w:p w14:paraId="6844E6E9" w14:textId="77777777" w:rsidR="008367F4" w:rsidRDefault="008367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FC0CF6" wp14:editId="3B89F3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29C6" w14:textId="77777777" w:rsidR="008367F4" w:rsidRDefault="008367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C0C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2629C6" w14:textId="77777777" w:rsidR="008367F4" w:rsidRDefault="008367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5B71A8" w14:textId="77777777" w:rsidR="008367F4" w:rsidRDefault="008367F4"/>
    <w:p w14:paraId="6D23FAEB" w14:textId="77777777" w:rsidR="008367F4" w:rsidRDefault="008367F4"/>
    <w:p w14:paraId="185DEEC0" w14:textId="77777777" w:rsidR="008367F4" w:rsidRDefault="008367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44126" wp14:editId="73842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90B4" w14:textId="77777777" w:rsidR="008367F4" w:rsidRDefault="008367F4"/>
                          <w:p w14:paraId="54E31F55" w14:textId="77777777" w:rsidR="008367F4" w:rsidRDefault="008367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441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5390B4" w14:textId="77777777" w:rsidR="008367F4" w:rsidRDefault="008367F4"/>
                    <w:p w14:paraId="54E31F55" w14:textId="77777777" w:rsidR="008367F4" w:rsidRDefault="008367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9D0C72" w14:textId="77777777" w:rsidR="008367F4" w:rsidRDefault="008367F4"/>
    <w:p w14:paraId="31F3634E" w14:textId="77777777" w:rsidR="008367F4" w:rsidRDefault="008367F4">
      <w:pPr>
        <w:rPr>
          <w:sz w:val="2"/>
          <w:szCs w:val="2"/>
        </w:rPr>
      </w:pPr>
    </w:p>
    <w:p w14:paraId="613584C5" w14:textId="77777777" w:rsidR="008367F4" w:rsidRDefault="008367F4"/>
    <w:p w14:paraId="5D3366CF" w14:textId="77777777" w:rsidR="008367F4" w:rsidRDefault="008367F4">
      <w:pPr>
        <w:spacing w:after="0" w:line="240" w:lineRule="auto"/>
      </w:pPr>
    </w:p>
  </w:footnote>
  <w:footnote w:type="continuationSeparator" w:id="0">
    <w:p w14:paraId="34A1157B" w14:textId="77777777" w:rsidR="008367F4" w:rsidRDefault="0083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7F4"/>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9646</TotalTime>
  <Pages>3</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1259</cp:revision>
  <cp:lastPrinted>2009-02-06T05:36:00Z</cp:lastPrinted>
  <dcterms:created xsi:type="dcterms:W3CDTF">2024-04-09T10:20:00Z</dcterms:created>
  <dcterms:modified xsi:type="dcterms:W3CDTF">2024-04-22T07:43:00Z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