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C5B16C" w14:textId="0637F2D2" w:rsidR="00FE1E37" w:rsidRDefault="001F424C" w:rsidP="001F424C">
      <w:r w:rsidRPr="001F424C">
        <w:rPr>
          <w:rFonts w:hint="eastAsia"/>
        </w:rPr>
        <w:t>Веневцев</w:t>
      </w:r>
      <w:r w:rsidRPr="001F424C">
        <w:t xml:space="preserve"> </w:t>
      </w:r>
      <w:r w:rsidRPr="001F424C">
        <w:rPr>
          <w:rFonts w:hint="eastAsia"/>
        </w:rPr>
        <w:t>Евгений</w:t>
      </w:r>
      <w:r w:rsidRPr="001F424C">
        <w:t xml:space="preserve"> </w:t>
      </w:r>
      <w:r w:rsidRPr="001F424C">
        <w:rPr>
          <w:rFonts w:hint="eastAsia"/>
        </w:rPr>
        <w:t>Олегович</w:t>
      </w:r>
      <w:r>
        <w:t xml:space="preserve"> </w:t>
      </w:r>
      <w:r w:rsidRPr="001F424C">
        <w:rPr>
          <w:rFonts w:hint="eastAsia"/>
        </w:rPr>
        <w:t>Эколого</w:t>
      </w:r>
      <w:r w:rsidRPr="001F424C">
        <w:t>-</w:t>
      </w:r>
      <w:r w:rsidRPr="001F424C">
        <w:rPr>
          <w:rFonts w:hint="eastAsia"/>
        </w:rPr>
        <w:t>экономическое</w:t>
      </w:r>
      <w:r w:rsidRPr="001F424C">
        <w:t xml:space="preserve"> </w:t>
      </w:r>
      <w:r w:rsidRPr="001F424C">
        <w:rPr>
          <w:rFonts w:hint="eastAsia"/>
        </w:rPr>
        <w:t>обоснование</w:t>
      </w:r>
      <w:r w:rsidRPr="001F424C">
        <w:t xml:space="preserve"> </w:t>
      </w:r>
      <w:r w:rsidRPr="001F424C">
        <w:rPr>
          <w:rFonts w:hint="eastAsia"/>
        </w:rPr>
        <w:t>проектов</w:t>
      </w:r>
      <w:r w:rsidRPr="001F424C">
        <w:t xml:space="preserve"> </w:t>
      </w:r>
      <w:r w:rsidRPr="001F424C">
        <w:rPr>
          <w:rFonts w:hint="eastAsia"/>
        </w:rPr>
        <w:t>развития</w:t>
      </w:r>
      <w:r w:rsidRPr="001F424C">
        <w:t xml:space="preserve"> </w:t>
      </w:r>
      <w:r w:rsidRPr="001F424C">
        <w:rPr>
          <w:rFonts w:hint="eastAsia"/>
        </w:rPr>
        <w:t>транспортного</w:t>
      </w:r>
      <w:r w:rsidRPr="001F424C">
        <w:t xml:space="preserve"> </w:t>
      </w:r>
      <w:r w:rsidRPr="001F424C">
        <w:rPr>
          <w:rFonts w:hint="eastAsia"/>
        </w:rPr>
        <w:t>земельно</w:t>
      </w:r>
      <w:r w:rsidRPr="001F424C">
        <w:t>-</w:t>
      </w:r>
      <w:r w:rsidRPr="001F424C">
        <w:rPr>
          <w:rFonts w:hint="eastAsia"/>
        </w:rPr>
        <w:t>имущественного</w:t>
      </w:r>
      <w:r w:rsidRPr="001F424C">
        <w:t xml:space="preserve"> </w:t>
      </w:r>
      <w:r w:rsidRPr="001F424C">
        <w:rPr>
          <w:rFonts w:hint="eastAsia"/>
        </w:rPr>
        <w:t>комплекса</w:t>
      </w:r>
    </w:p>
    <w:p w14:paraId="3751173E" w14:textId="77777777" w:rsidR="001F424C" w:rsidRDefault="001F424C" w:rsidP="001F424C">
      <w:r>
        <w:rPr>
          <w:rFonts w:hint="eastAsia"/>
        </w:rPr>
        <w:t>ОГЛАВЛЕНИЕ</w:t>
      </w:r>
      <w:r>
        <w:t xml:space="preserve"> </w:t>
      </w:r>
      <w:r>
        <w:rPr>
          <w:rFonts w:hint="eastAsia"/>
        </w:rPr>
        <w:t>ДИССЕРТАЦИИ</w:t>
      </w:r>
    </w:p>
    <w:p w14:paraId="3CF57FAA" w14:textId="77777777" w:rsidR="001F424C" w:rsidRDefault="001F424C" w:rsidP="001F424C">
      <w:r>
        <w:rPr>
          <w:rFonts w:hint="eastAsia"/>
        </w:rPr>
        <w:t>кандидат</w:t>
      </w:r>
      <w:r>
        <w:t xml:space="preserve"> </w:t>
      </w:r>
      <w:r>
        <w:rPr>
          <w:rFonts w:hint="eastAsia"/>
        </w:rPr>
        <w:t>наук</w:t>
      </w:r>
      <w:r>
        <w:t xml:space="preserve"> </w:t>
      </w:r>
      <w:r>
        <w:rPr>
          <w:rFonts w:hint="eastAsia"/>
        </w:rPr>
        <w:t>Веневцев</w:t>
      </w:r>
      <w:r>
        <w:t xml:space="preserve"> </w:t>
      </w:r>
      <w:r>
        <w:rPr>
          <w:rFonts w:hint="eastAsia"/>
        </w:rPr>
        <w:t>Евгений</w:t>
      </w:r>
      <w:r>
        <w:t xml:space="preserve"> </w:t>
      </w:r>
      <w:r>
        <w:rPr>
          <w:rFonts w:hint="eastAsia"/>
        </w:rPr>
        <w:t>Олегович</w:t>
      </w:r>
    </w:p>
    <w:p w14:paraId="312F63F1" w14:textId="77777777" w:rsidR="001F424C" w:rsidRDefault="001F424C" w:rsidP="001F424C">
      <w:r>
        <w:rPr>
          <w:rFonts w:hint="eastAsia"/>
        </w:rPr>
        <w:t>ВВЕДЕНИЕ</w:t>
      </w:r>
    </w:p>
    <w:p w14:paraId="0219DD76" w14:textId="77777777" w:rsidR="001F424C" w:rsidRDefault="001F424C" w:rsidP="001F424C"/>
    <w:p w14:paraId="3551A13B" w14:textId="77777777" w:rsidR="001F424C" w:rsidRDefault="001F424C" w:rsidP="001F424C">
      <w:r>
        <w:rPr>
          <w:rFonts w:hint="eastAsia"/>
        </w:rPr>
        <w:t>ГЛАВА</w:t>
      </w:r>
      <w:r>
        <w:t xml:space="preserve"> 1 </w:t>
      </w:r>
      <w:r>
        <w:rPr>
          <w:rFonts w:hint="eastAsia"/>
        </w:rPr>
        <w:t>ТЕОРЕТИЧЕСКИЕ</w:t>
      </w:r>
      <w:r>
        <w:t xml:space="preserve"> </w:t>
      </w:r>
      <w:r>
        <w:rPr>
          <w:rFonts w:hint="eastAsia"/>
        </w:rPr>
        <w:t>АСПЕКТЫ</w:t>
      </w:r>
      <w:r>
        <w:t xml:space="preserve"> </w:t>
      </w:r>
      <w:r>
        <w:rPr>
          <w:rFonts w:hint="eastAsia"/>
        </w:rPr>
        <w:t>ЗЕМЛЕПОЛЬЗОВАНИЯ</w:t>
      </w:r>
      <w:r>
        <w:t xml:space="preserve"> </w:t>
      </w:r>
      <w:r>
        <w:rPr>
          <w:rFonts w:hint="eastAsia"/>
        </w:rPr>
        <w:t>НА</w:t>
      </w:r>
      <w:r>
        <w:t xml:space="preserve"> </w:t>
      </w:r>
      <w:r>
        <w:rPr>
          <w:rFonts w:hint="eastAsia"/>
        </w:rPr>
        <w:t>ОБЪЕКТАХ</w:t>
      </w:r>
      <w:r>
        <w:t xml:space="preserve"> </w:t>
      </w:r>
      <w:r>
        <w:rPr>
          <w:rFonts w:hint="eastAsia"/>
        </w:rPr>
        <w:t>ТРАНСПОРТНОГО</w:t>
      </w:r>
      <w:r>
        <w:t xml:space="preserve"> </w:t>
      </w:r>
      <w:r>
        <w:rPr>
          <w:rFonts w:hint="eastAsia"/>
        </w:rPr>
        <w:t>ЗЕМЕЛЬНО</w:t>
      </w:r>
      <w:r>
        <w:t>-</w:t>
      </w:r>
      <w:r>
        <w:rPr>
          <w:rFonts w:hint="eastAsia"/>
        </w:rPr>
        <w:t>ИМУЩЕСТВЕННОГО</w:t>
      </w:r>
      <w:r>
        <w:t xml:space="preserve"> </w:t>
      </w:r>
      <w:r>
        <w:rPr>
          <w:rFonts w:hint="eastAsia"/>
        </w:rPr>
        <w:t>КОМПЛЕКСА</w:t>
      </w:r>
    </w:p>
    <w:p w14:paraId="17A3121B" w14:textId="77777777" w:rsidR="001F424C" w:rsidRDefault="001F424C" w:rsidP="001F424C"/>
    <w:p w14:paraId="65FA4CBB" w14:textId="77777777" w:rsidR="001F424C" w:rsidRDefault="001F424C" w:rsidP="001F424C">
      <w:r>
        <w:t xml:space="preserve">1.1 </w:t>
      </w:r>
      <w:r>
        <w:rPr>
          <w:rFonts w:hint="eastAsia"/>
        </w:rPr>
        <w:t>Определение</w:t>
      </w:r>
      <w:r>
        <w:t xml:space="preserve"> </w:t>
      </w:r>
      <w:r>
        <w:rPr>
          <w:rFonts w:hint="eastAsia"/>
        </w:rPr>
        <w:t>роли</w:t>
      </w:r>
      <w:r>
        <w:t xml:space="preserve"> </w:t>
      </w:r>
      <w:r>
        <w:rPr>
          <w:rFonts w:hint="eastAsia"/>
        </w:rPr>
        <w:t>развития</w:t>
      </w:r>
      <w:r>
        <w:t xml:space="preserve"> </w:t>
      </w:r>
      <w:r>
        <w:rPr>
          <w:rFonts w:hint="eastAsia"/>
        </w:rPr>
        <w:t>транспортных</w:t>
      </w:r>
      <w:r>
        <w:t xml:space="preserve"> </w:t>
      </w:r>
      <w:r>
        <w:rPr>
          <w:rFonts w:hint="eastAsia"/>
        </w:rPr>
        <w:t>земельно</w:t>
      </w:r>
      <w:r>
        <w:t>-</w:t>
      </w:r>
      <w:r>
        <w:rPr>
          <w:rFonts w:hint="eastAsia"/>
        </w:rPr>
        <w:t>имущественных</w:t>
      </w:r>
    </w:p>
    <w:p w14:paraId="4E5E813E" w14:textId="77777777" w:rsidR="001F424C" w:rsidRDefault="001F424C" w:rsidP="001F424C"/>
    <w:p w14:paraId="1A91032A" w14:textId="77777777" w:rsidR="001F424C" w:rsidRDefault="001F424C" w:rsidP="001F424C">
      <w:r>
        <w:rPr>
          <w:rFonts w:hint="eastAsia"/>
        </w:rPr>
        <w:t>КОМПЛЕКСОВ</w:t>
      </w:r>
      <w:r>
        <w:t xml:space="preserve"> </w:t>
      </w:r>
      <w:r>
        <w:rPr>
          <w:rFonts w:hint="eastAsia"/>
        </w:rPr>
        <w:t>В</w:t>
      </w:r>
      <w:r>
        <w:t xml:space="preserve"> </w:t>
      </w:r>
      <w:r>
        <w:rPr>
          <w:rFonts w:hint="eastAsia"/>
        </w:rPr>
        <w:t>ЭКОНОМИКЕ</w:t>
      </w:r>
      <w:r>
        <w:t xml:space="preserve"> </w:t>
      </w:r>
      <w:r>
        <w:rPr>
          <w:rFonts w:hint="eastAsia"/>
        </w:rPr>
        <w:t>ПРИРОДОПОЛЬЗОВАНИЯ</w:t>
      </w:r>
    </w:p>
    <w:p w14:paraId="48331B5A" w14:textId="77777777" w:rsidR="001F424C" w:rsidRDefault="001F424C" w:rsidP="001F424C"/>
    <w:p w14:paraId="6BAD3544" w14:textId="77777777" w:rsidR="001F424C" w:rsidRDefault="001F424C" w:rsidP="001F424C">
      <w:r>
        <w:t xml:space="preserve">1.2 </w:t>
      </w:r>
      <w:r>
        <w:rPr>
          <w:rFonts w:hint="eastAsia"/>
        </w:rPr>
        <w:t>Анализ</w:t>
      </w:r>
      <w:r>
        <w:t xml:space="preserve"> </w:t>
      </w:r>
      <w:r>
        <w:rPr>
          <w:rFonts w:hint="eastAsia"/>
        </w:rPr>
        <w:t>тенденций</w:t>
      </w:r>
      <w:r>
        <w:t xml:space="preserve"> </w:t>
      </w:r>
      <w:r>
        <w:rPr>
          <w:rFonts w:hint="eastAsia"/>
        </w:rPr>
        <w:t>транспортного</w:t>
      </w:r>
      <w:r>
        <w:t xml:space="preserve"> </w:t>
      </w:r>
      <w:r>
        <w:rPr>
          <w:rFonts w:hint="eastAsia"/>
        </w:rPr>
        <w:t>развития</w:t>
      </w:r>
      <w:r>
        <w:t xml:space="preserve"> </w:t>
      </w:r>
      <w:r>
        <w:rPr>
          <w:rFonts w:hint="eastAsia"/>
        </w:rPr>
        <w:t>крупных</w:t>
      </w:r>
      <w:r>
        <w:t xml:space="preserve"> </w:t>
      </w:r>
      <w:r>
        <w:rPr>
          <w:rFonts w:hint="eastAsia"/>
        </w:rPr>
        <w:t>городов</w:t>
      </w:r>
      <w:r>
        <w:t xml:space="preserve"> </w:t>
      </w:r>
      <w:r>
        <w:rPr>
          <w:rFonts w:hint="eastAsia"/>
        </w:rPr>
        <w:t>и</w:t>
      </w:r>
      <w:r>
        <w:t xml:space="preserve"> </w:t>
      </w:r>
      <w:r>
        <w:rPr>
          <w:rFonts w:hint="eastAsia"/>
        </w:rPr>
        <w:t>их</w:t>
      </w:r>
    </w:p>
    <w:p w14:paraId="6EE16F48" w14:textId="77777777" w:rsidR="001F424C" w:rsidRDefault="001F424C" w:rsidP="001F424C"/>
    <w:p w14:paraId="5977077A" w14:textId="77777777" w:rsidR="001F424C" w:rsidRDefault="001F424C" w:rsidP="001F424C">
      <w:r>
        <w:rPr>
          <w:rFonts w:hint="eastAsia"/>
        </w:rPr>
        <w:t>ВЛИЯНИЯ</w:t>
      </w:r>
      <w:r>
        <w:t xml:space="preserve"> </w:t>
      </w:r>
      <w:r>
        <w:rPr>
          <w:rFonts w:hint="eastAsia"/>
        </w:rPr>
        <w:t>НА</w:t>
      </w:r>
      <w:r>
        <w:t xml:space="preserve"> </w:t>
      </w:r>
      <w:r>
        <w:rPr>
          <w:rFonts w:hint="eastAsia"/>
        </w:rPr>
        <w:t>ЭКОЛОГИЮ</w:t>
      </w:r>
      <w:r>
        <w:t xml:space="preserve"> </w:t>
      </w:r>
      <w:r>
        <w:rPr>
          <w:rFonts w:hint="eastAsia"/>
        </w:rPr>
        <w:t>И</w:t>
      </w:r>
      <w:r>
        <w:t xml:space="preserve"> </w:t>
      </w:r>
      <w:r>
        <w:rPr>
          <w:rFonts w:hint="eastAsia"/>
        </w:rPr>
        <w:t>ПРОЦЕССЫ</w:t>
      </w:r>
      <w:r>
        <w:t xml:space="preserve"> </w:t>
      </w:r>
      <w:r>
        <w:rPr>
          <w:rFonts w:hint="eastAsia"/>
        </w:rPr>
        <w:t>ЗЕМЛЕПОЛЬЗОВАНИЯ</w:t>
      </w:r>
    </w:p>
    <w:p w14:paraId="4666C9EF" w14:textId="77777777" w:rsidR="001F424C" w:rsidRDefault="001F424C" w:rsidP="001F424C"/>
    <w:p w14:paraId="705D9DE7" w14:textId="77777777" w:rsidR="001F424C" w:rsidRDefault="001F424C" w:rsidP="001F424C">
      <w:r>
        <w:t xml:space="preserve">1.3 </w:t>
      </w:r>
      <w:r>
        <w:rPr>
          <w:rFonts w:hint="eastAsia"/>
        </w:rPr>
        <w:t>ХАРАКТЕРИСТИКА</w:t>
      </w:r>
      <w:r>
        <w:t xml:space="preserve"> </w:t>
      </w:r>
      <w:r>
        <w:rPr>
          <w:rFonts w:hint="eastAsia"/>
        </w:rPr>
        <w:t>ПОТРЕБЛЕНИЯ</w:t>
      </w:r>
      <w:r>
        <w:t xml:space="preserve"> </w:t>
      </w:r>
      <w:r>
        <w:rPr>
          <w:rFonts w:hint="eastAsia"/>
        </w:rPr>
        <w:t>ТРАНСПОРТНЫМИ</w:t>
      </w:r>
      <w:r>
        <w:t xml:space="preserve"> </w:t>
      </w:r>
      <w:r>
        <w:rPr>
          <w:rFonts w:hint="eastAsia"/>
        </w:rPr>
        <w:t>ЗЕМЕЛЬНО</w:t>
      </w:r>
      <w:r>
        <w:t>-</w:t>
      </w:r>
      <w:r>
        <w:rPr>
          <w:rFonts w:hint="eastAsia"/>
        </w:rPr>
        <w:t>ИМУЩЕСТВЕННЫМИ</w:t>
      </w:r>
      <w:r>
        <w:t xml:space="preserve"> </w:t>
      </w:r>
      <w:r>
        <w:rPr>
          <w:rFonts w:hint="eastAsia"/>
        </w:rPr>
        <w:t>КОМПЛЕКСАМИ</w:t>
      </w:r>
      <w:r>
        <w:t xml:space="preserve"> </w:t>
      </w:r>
      <w:r>
        <w:rPr>
          <w:rFonts w:hint="eastAsia"/>
        </w:rPr>
        <w:t>ЗЕМЕЛЬНЫХ</w:t>
      </w:r>
      <w:r>
        <w:t xml:space="preserve"> </w:t>
      </w:r>
      <w:r>
        <w:rPr>
          <w:rFonts w:hint="eastAsia"/>
        </w:rPr>
        <w:t>И</w:t>
      </w:r>
      <w:r>
        <w:t xml:space="preserve"> </w:t>
      </w:r>
      <w:r>
        <w:rPr>
          <w:rFonts w:hint="eastAsia"/>
        </w:rPr>
        <w:t>ИНЫХ</w:t>
      </w:r>
      <w:r>
        <w:t xml:space="preserve"> </w:t>
      </w:r>
      <w:r>
        <w:rPr>
          <w:rFonts w:hint="eastAsia"/>
        </w:rPr>
        <w:t>ПРИРОДНЫХ</w:t>
      </w:r>
      <w:r>
        <w:t xml:space="preserve"> </w:t>
      </w:r>
      <w:r>
        <w:rPr>
          <w:rFonts w:hint="eastAsia"/>
        </w:rPr>
        <w:t>РЕСУРСОВ</w:t>
      </w:r>
      <w:r>
        <w:t xml:space="preserve"> </w:t>
      </w:r>
      <w:r>
        <w:rPr>
          <w:rFonts w:hint="eastAsia"/>
        </w:rPr>
        <w:t>КРУПНОГО</w:t>
      </w:r>
      <w:r>
        <w:t xml:space="preserve"> </w:t>
      </w:r>
      <w:r>
        <w:rPr>
          <w:rFonts w:hint="eastAsia"/>
        </w:rPr>
        <w:t>ГОРОДА</w:t>
      </w:r>
    </w:p>
    <w:p w14:paraId="527F9D14" w14:textId="77777777" w:rsidR="001F424C" w:rsidRDefault="001F424C" w:rsidP="001F424C"/>
    <w:p w14:paraId="04B9F358" w14:textId="77777777" w:rsidR="001F424C" w:rsidRDefault="001F424C" w:rsidP="001F424C">
      <w:r>
        <w:t xml:space="preserve">1.4 </w:t>
      </w:r>
      <w:r>
        <w:rPr>
          <w:rFonts w:hint="eastAsia"/>
        </w:rPr>
        <w:t>МЕТРОПОЛИТЕН</w:t>
      </w:r>
      <w:r>
        <w:t xml:space="preserve"> </w:t>
      </w:r>
      <w:r>
        <w:rPr>
          <w:rFonts w:hint="eastAsia"/>
        </w:rPr>
        <w:t>КАК</w:t>
      </w:r>
      <w:r>
        <w:t xml:space="preserve"> </w:t>
      </w:r>
      <w:r>
        <w:rPr>
          <w:rFonts w:hint="eastAsia"/>
        </w:rPr>
        <w:t>СИСТЕМООБРАЗУЮЩИЙ</w:t>
      </w:r>
      <w:r>
        <w:t xml:space="preserve"> </w:t>
      </w:r>
      <w:r>
        <w:rPr>
          <w:rFonts w:hint="eastAsia"/>
        </w:rPr>
        <w:t>И</w:t>
      </w:r>
      <w:r>
        <w:t xml:space="preserve"> </w:t>
      </w:r>
      <w:r>
        <w:rPr>
          <w:rFonts w:hint="eastAsia"/>
        </w:rPr>
        <w:t>НАИБОЛЕЕ</w:t>
      </w:r>
      <w:r>
        <w:t xml:space="preserve"> </w:t>
      </w:r>
      <w:r>
        <w:rPr>
          <w:rFonts w:hint="eastAsia"/>
        </w:rPr>
        <w:t>ЭКОЛОГИЧЕСКИ</w:t>
      </w:r>
    </w:p>
    <w:p w14:paraId="6CB919BC" w14:textId="77777777" w:rsidR="001F424C" w:rsidRDefault="001F424C" w:rsidP="001F424C"/>
    <w:p w14:paraId="141D25EE" w14:textId="77777777" w:rsidR="001F424C" w:rsidRDefault="001F424C" w:rsidP="001F424C">
      <w:r>
        <w:rPr>
          <w:rFonts w:hint="eastAsia"/>
        </w:rPr>
        <w:t>БЕЗОПАСНЫЙ</w:t>
      </w:r>
      <w:r>
        <w:t xml:space="preserve"> </w:t>
      </w:r>
      <w:r>
        <w:rPr>
          <w:rFonts w:hint="eastAsia"/>
        </w:rPr>
        <w:t>ТРАНСПОРТНЫЙ</w:t>
      </w:r>
      <w:r>
        <w:t xml:space="preserve"> </w:t>
      </w:r>
      <w:r>
        <w:rPr>
          <w:rFonts w:hint="eastAsia"/>
        </w:rPr>
        <w:t>ЗЕМЕЛЬНО</w:t>
      </w:r>
      <w:r>
        <w:t>-</w:t>
      </w:r>
      <w:r>
        <w:rPr>
          <w:rFonts w:hint="eastAsia"/>
        </w:rPr>
        <w:t>ИМУЩЕСТВЕННЫЙ</w:t>
      </w:r>
      <w:r>
        <w:t xml:space="preserve"> </w:t>
      </w:r>
      <w:r>
        <w:rPr>
          <w:rFonts w:hint="eastAsia"/>
        </w:rPr>
        <w:t>КОМПЛЕКС</w:t>
      </w:r>
    </w:p>
    <w:p w14:paraId="3D44CCD7" w14:textId="77777777" w:rsidR="001F424C" w:rsidRDefault="001F424C" w:rsidP="001F424C"/>
    <w:p w14:paraId="1373227C" w14:textId="77777777" w:rsidR="001F424C" w:rsidRDefault="001F424C" w:rsidP="001F424C">
      <w:r>
        <w:rPr>
          <w:rFonts w:hint="eastAsia"/>
        </w:rPr>
        <w:t>ВЫВОДЫ</w:t>
      </w:r>
      <w:r>
        <w:t xml:space="preserve"> </w:t>
      </w:r>
      <w:r>
        <w:rPr>
          <w:rFonts w:hint="eastAsia"/>
        </w:rPr>
        <w:t>ПО</w:t>
      </w:r>
      <w:r>
        <w:t xml:space="preserve"> </w:t>
      </w:r>
      <w:r>
        <w:rPr>
          <w:rFonts w:hint="eastAsia"/>
        </w:rPr>
        <w:t>ГЛАВЕ</w:t>
      </w:r>
    </w:p>
    <w:p w14:paraId="42FEA25F" w14:textId="77777777" w:rsidR="001F424C" w:rsidRDefault="001F424C" w:rsidP="001F424C"/>
    <w:p w14:paraId="3DA8009C" w14:textId="77777777" w:rsidR="001F424C" w:rsidRDefault="001F424C" w:rsidP="001F424C">
      <w:r>
        <w:rPr>
          <w:rFonts w:hint="eastAsia"/>
        </w:rPr>
        <w:t>ГЛАВА</w:t>
      </w:r>
      <w:r>
        <w:t xml:space="preserve"> 2 </w:t>
      </w:r>
      <w:r>
        <w:rPr>
          <w:rFonts w:hint="eastAsia"/>
        </w:rPr>
        <w:t>МЕТОДИЧЕСКИЕ</w:t>
      </w:r>
      <w:r>
        <w:t xml:space="preserve"> </w:t>
      </w:r>
      <w:r>
        <w:rPr>
          <w:rFonts w:hint="eastAsia"/>
        </w:rPr>
        <w:t>ПОДХОДЫ</w:t>
      </w:r>
      <w:r>
        <w:t xml:space="preserve"> </w:t>
      </w:r>
      <w:r>
        <w:rPr>
          <w:rFonts w:hint="eastAsia"/>
        </w:rPr>
        <w:t>ПО</w:t>
      </w:r>
      <w:r>
        <w:t xml:space="preserve"> </w:t>
      </w:r>
      <w:r>
        <w:rPr>
          <w:rFonts w:hint="eastAsia"/>
        </w:rPr>
        <w:t>ЭКОЛОГО</w:t>
      </w:r>
      <w:r>
        <w:t>-</w:t>
      </w:r>
      <w:r>
        <w:rPr>
          <w:rFonts w:hint="eastAsia"/>
        </w:rPr>
        <w:t>ЭКОНОМИ</w:t>
      </w:r>
      <w:r>
        <w:rPr>
          <w:rFonts w:hint="eastAsia"/>
        </w:rPr>
        <w:lastRenderedPageBreak/>
        <w:t>ЧЕСКОМУ</w:t>
      </w:r>
      <w:r>
        <w:t xml:space="preserve"> </w:t>
      </w:r>
      <w:r>
        <w:rPr>
          <w:rFonts w:hint="eastAsia"/>
        </w:rPr>
        <w:t>ОБОСНОВАНИЮ</w:t>
      </w:r>
      <w:r>
        <w:t xml:space="preserve"> </w:t>
      </w:r>
      <w:r>
        <w:rPr>
          <w:rFonts w:hint="eastAsia"/>
        </w:rPr>
        <w:t>РАЗВИТИЯ</w:t>
      </w:r>
      <w:r>
        <w:t xml:space="preserve"> </w:t>
      </w:r>
      <w:r>
        <w:rPr>
          <w:rFonts w:hint="eastAsia"/>
        </w:rPr>
        <w:t>ТРАНСПОРТНОГО</w:t>
      </w:r>
      <w:r>
        <w:t xml:space="preserve"> </w:t>
      </w:r>
      <w:r>
        <w:rPr>
          <w:rFonts w:hint="eastAsia"/>
        </w:rPr>
        <w:t>ЗЕМЕЛЬНО</w:t>
      </w:r>
      <w:r>
        <w:t>-</w:t>
      </w:r>
      <w:r>
        <w:rPr>
          <w:rFonts w:hint="eastAsia"/>
        </w:rPr>
        <w:t>ИМУЩЕСТВЕННОГО</w:t>
      </w:r>
      <w:r>
        <w:t xml:space="preserve"> </w:t>
      </w:r>
      <w:r>
        <w:rPr>
          <w:rFonts w:hint="eastAsia"/>
        </w:rPr>
        <w:t>КОМПЛЕКСА</w:t>
      </w:r>
    </w:p>
    <w:p w14:paraId="712C424D" w14:textId="77777777" w:rsidR="001F424C" w:rsidRDefault="001F424C" w:rsidP="001F424C"/>
    <w:p w14:paraId="49F877D0" w14:textId="77777777" w:rsidR="001F424C" w:rsidRDefault="001F424C" w:rsidP="001F424C">
      <w:r>
        <w:t xml:space="preserve">2.1 </w:t>
      </w:r>
      <w:r>
        <w:rPr>
          <w:rFonts w:hint="eastAsia"/>
        </w:rPr>
        <w:t>Анализ</w:t>
      </w:r>
      <w:r>
        <w:t xml:space="preserve"> </w:t>
      </w:r>
      <w:r>
        <w:rPr>
          <w:rFonts w:hint="eastAsia"/>
        </w:rPr>
        <w:t>особенностей</w:t>
      </w:r>
      <w:r>
        <w:t xml:space="preserve"> </w:t>
      </w:r>
      <w:r>
        <w:rPr>
          <w:rFonts w:hint="eastAsia"/>
        </w:rPr>
        <w:t>влияния</w:t>
      </w:r>
      <w:r>
        <w:t xml:space="preserve"> </w:t>
      </w:r>
      <w:r>
        <w:rPr>
          <w:rFonts w:hint="eastAsia"/>
        </w:rPr>
        <w:t>и</w:t>
      </w:r>
      <w:r>
        <w:t xml:space="preserve"> </w:t>
      </w:r>
      <w:r>
        <w:rPr>
          <w:rFonts w:hint="eastAsia"/>
        </w:rPr>
        <w:t>учет</w:t>
      </w:r>
      <w:r>
        <w:t xml:space="preserve"> </w:t>
      </w:r>
      <w:r>
        <w:rPr>
          <w:rFonts w:hint="eastAsia"/>
        </w:rPr>
        <w:t>негативного</w:t>
      </w:r>
      <w:r>
        <w:t xml:space="preserve"> </w:t>
      </w:r>
      <w:r>
        <w:rPr>
          <w:rFonts w:hint="eastAsia"/>
        </w:rPr>
        <w:t>экологического</w:t>
      </w:r>
    </w:p>
    <w:p w14:paraId="5C193982" w14:textId="77777777" w:rsidR="001F424C" w:rsidRDefault="001F424C" w:rsidP="001F424C"/>
    <w:p w14:paraId="4EC00CFD" w14:textId="77777777" w:rsidR="001F424C" w:rsidRDefault="001F424C" w:rsidP="001F424C">
      <w:r>
        <w:rPr>
          <w:rFonts w:hint="eastAsia"/>
        </w:rPr>
        <w:t>ВОЗДЕЙСТВИЯ</w:t>
      </w:r>
      <w:r>
        <w:t xml:space="preserve"> </w:t>
      </w:r>
      <w:r>
        <w:rPr>
          <w:rFonts w:hint="eastAsia"/>
        </w:rPr>
        <w:t>ОБЪЕКТОВ</w:t>
      </w:r>
      <w:r>
        <w:t xml:space="preserve"> </w:t>
      </w:r>
      <w:r>
        <w:rPr>
          <w:rFonts w:hint="eastAsia"/>
        </w:rPr>
        <w:t>МЕТРОПОЛИТЕНА</w:t>
      </w:r>
      <w:r>
        <w:t xml:space="preserve"> </w:t>
      </w:r>
      <w:r>
        <w:rPr>
          <w:rFonts w:hint="eastAsia"/>
        </w:rPr>
        <w:t>НА</w:t>
      </w:r>
      <w:r>
        <w:t xml:space="preserve"> </w:t>
      </w:r>
      <w:r>
        <w:rPr>
          <w:rFonts w:hint="eastAsia"/>
        </w:rPr>
        <w:t>ОКРУЖАЮЩУЮ</w:t>
      </w:r>
      <w:r>
        <w:t xml:space="preserve"> </w:t>
      </w:r>
      <w:r>
        <w:rPr>
          <w:rFonts w:hint="eastAsia"/>
        </w:rPr>
        <w:t>ГОРОДСКУЮ</w:t>
      </w:r>
      <w:r>
        <w:t xml:space="preserve"> </w:t>
      </w:r>
      <w:r>
        <w:rPr>
          <w:rFonts w:hint="eastAsia"/>
        </w:rPr>
        <w:t>СРЕДУ</w:t>
      </w:r>
    </w:p>
    <w:p w14:paraId="38BF1ACE" w14:textId="77777777" w:rsidR="001F424C" w:rsidRDefault="001F424C" w:rsidP="001F424C"/>
    <w:p w14:paraId="167422F6" w14:textId="77777777" w:rsidR="001F424C" w:rsidRDefault="001F424C" w:rsidP="001F424C">
      <w:r>
        <w:t xml:space="preserve">2.2 </w:t>
      </w:r>
      <w:r>
        <w:rPr>
          <w:rFonts w:hint="eastAsia"/>
        </w:rPr>
        <w:t>Формирование</w:t>
      </w:r>
      <w:r>
        <w:t xml:space="preserve"> </w:t>
      </w:r>
      <w:r>
        <w:rPr>
          <w:rFonts w:hint="eastAsia"/>
        </w:rPr>
        <w:t>структуры</w:t>
      </w:r>
      <w:r>
        <w:t xml:space="preserve"> </w:t>
      </w:r>
      <w:r>
        <w:rPr>
          <w:rFonts w:hint="eastAsia"/>
        </w:rPr>
        <w:t>экономических</w:t>
      </w:r>
      <w:r>
        <w:t xml:space="preserve"> </w:t>
      </w:r>
      <w:r>
        <w:rPr>
          <w:rFonts w:hint="eastAsia"/>
        </w:rPr>
        <w:t>издержек</w:t>
      </w:r>
      <w:r>
        <w:t xml:space="preserve"> </w:t>
      </w:r>
      <w:r>
        <w:rPr>
          <w:rFonts w:hint="eastAsia"/>
        </w:rPr>
        <w:t>от</w:t>
      </w:r>
      <w:r>
        <w:t xml:space="preserve"> </w:t>
      </w:r>
      <w:r>
        <w:rPr>
          <w:rFonts w:hint="eastAsia"/>
        </w:rPr>
        <w:t>различных</w:t>
      </w:r>
      <w:r>
        <w:t xml:space="preserve"> </w:t>
      </w:r>
      <w:r>
        <w:rPr>
          <w:rFonts w:hint="eastAsia"/>
        </w:rPr>
        <w:t>типов</w:t>
      </w:r>
      <w:r>
        <w:t xml:space="preserve"> (</w:t>
      </w:r>
      <w:r>
        <w:rPr>
          <w:rFonts w:hint="eastAsia"/>
        </w:rPr>
        <w:t>уровней</w:t>
      </w:r>
      <w:r>
        <w:t xml:space="preserve">) </w:t>
      </w:r>
      <w:r>
        <w:rPr>
          <w:rFonts w:hint="eastAsia"/>
        </w:rPr>
        <w:t>размещения</w:t>
      </w:r>
      <w:r>
        <w:t xml:space="preserve"> </w:t>
      </w:r>
      <w:r>
        <w:rPr>
          <w:rFonts w:hint="eastAsia"/>
        </w:rPr>
        <w:t>линейных</w:t>
      </w:r>
      <w:r>
        <w:t xml:space="preserve"> </w:t>
      </w:r>
      <w:r>
        <w:rPr>
          <w:rFonts w:hint="eastAsia"/>
        </w:rPr>
        <w:t>объектов</w:t>
      </w:r>
      <w:r>
        <w:t xml:space="preserve"> </w:t>
      </w:r>
      <w:r>
        <w:rPr>
          <w:rFonts w:hint="eastAsia"/>
        </w:rPr>
        <w:t>транспортного</w:t>
      </w:r>
      <w:r>
        <w:t xml:space="preserve"> </w:t>
      </w:r>
      <w:r>
        <w:rPr>
          <w:rFonts w:hint="eastAsia"/>
        </w:rPr>
        <w:t>земельно</w:t>
      </w:r>
      <w:r>
        <w:t>-</w:t>
      </w:r>
      <w:r>
        <w:rPr>
          <w:rFonts w:hint="eastAsia"/>
        </w:rPr>
        <w:t>имущественного</w:t>
      </w:r>
      <w:r>
        <w:t xml:space="preserve"> </w:t>
      </w:r>
      <w:r>
        <w:rPr>
          <w:rFonts w:hint="eastAsia"/>
        </w:rPr>
        <w:t>КОМПЛЕКСА</w:t>
      </w:r>
    </w:p>
    <w:p w14:paraId="006DEDD8" w14:textId="77777777" w:rsidR="001F424C" w:rsidRDefault="001F424C" w:rsidP="001F424C"/>
    <w:p w14:paraId="144A2CF8" w14:textId="77777777" w:rsidR="001F424C" w:rsidRDefault="001F424C" w:rsidP="001F424C">
      <w:r>
        <w:t xml:space="preserve">2.3 </w:t>
      </w:r>
      <w:r>
        <w:rPr>
          <w:rFonts w:hint="eastAsia"/>
        </w:rPr>
        <w:t>РАЗРАБОТКА</w:t>
      </w:r>
      <w:r>
        <w:t xml:space="preserve"> </w:t>
      </w:r>
      <w:r>
        <w:rPr>
          <w:rFonts w:hint="eastAsia"/>
        </w:rPr>
        <w:t>КРИТЕРИЕВ</w:t>
      </w:r>
      <w:r>
        <w:t xml:space="preserve"> </w:t>
      </w:r>
      <w:r>
        <w:rPr>
          <w:rFonts w:hint="eastAsia"/>
        </w:rPr>
        <w:t>И</w:t>
      </w:r>
      <w:r>
        <w:t xml:space="preserve"> </w:t>
      </w:r>
      <w:r>
        <w:rPr>
          <w:rFonts w:hint="eastAsia"/>
        </w:rPr>
        <w:t>МЕТОДИЧЕСКИХ</w:t>
      </w:r>
      <w:r>
        <w:t xml:space="preserve"> </w:t>
      </w:r>
      <w:r>
        <w:rPr>
          <w:rFonts w:hint="eastAsia"/>
        </w:rPr>
        <w:t>ПОДХОДОВ</w:t>
      </w:r>
      <w:r>
        <w:t xml:space="preserve"> </w:t>
      </w:r>
      <w:r>
        <w:rPr>
          <w:rFonts w:hint="eastAsia"/>
        </w:rPr>
        <w:t>ПО</w:t>
      </w:r>
      <w:r>
        <w:t xml:space="preserve"> </w:t>
      </w:r>
      <w:r>
        <w:rPr>
          <w:rFonts w:hint="eastAsia"/>
        </w:rPr>
        <w:t>ОЦЕНКЕ</w:t>
      </w:r>
      <w:r>
        <w:t xml:space="preserve"> </w:t>
      </w:r>
      <w:r>
        <w:rPr>
          <w:rFonts w:hint="eastAsia"/>
        </w:rPr>
        <w:t>ВЛИЯНИЯ</w:t>
      </w:r>
      <w:r>
        <w:t xml:space="preserve"> </w:t>
      </w:r>
      <w:r>
        <w:rPr>
          <w:rFonts w:hint="eastAsia"/>
        </w:rPr>
        <w:t>ТРАНСПОРТНОГО</w:t>
      </w:r>
      <w:r>
        <w:t xml:space="preserve"> </w:t>
      </w:r>
      <w:r>
        <w:rPr>
          <w:rFonts w:hint="eastAsia"/>
        </w:rPr>
        <w:t>ЗЕМЕЛЬНО</w:t>
      </w:r>
      <w:r>
        <w:t>-</w:t>
      </w:r>
      <w:r>
        <w:rPr>
          <w:rFonts w:hint="eastAsia"/>
        </w:rPr>
        <w:t>ИМУЩЕСТВЕННОГО</w:t>
      </w:r>
      <w:r>
        <w:t xml:space="preserve"> </w:t>
      </w:r>
      <w:r>
        <w:rPr>
          <w:rFonts w:hint="eastAsia"/>
        </w:rPr>
        <w:t>КОМПЛЕКСА</w:t>
      </w:r>
      <w:r>
        <w:t xml:space="preserve"> </w:t>
      </w:r>
      <w:r>
        <w:rPr>
          <w:rFonts w:hint="eastAsia"/>
        </w:rPr>
        <w:t>НА</w:t>
      </w:r>
      <w:r>
        <w:t xml:space="preserve"> </w:t>
      </w:r>
      <w:r>
        <w:rPr>
          <w:rFonts w:hint="eastAsia"/>
        </w:rPr>
        <w:t>ОКРУЖАЮЩУЮ</w:t>
      </w:r>
    </w:p>
    <w:p w14:paraId="7CABF418" w14:textId="77777777" w:rsidR="001F424C" w:rsidRDefault="001F424C" w:rsidP="001F424C"/>
    <w:p w14:paraId="6BC0256E" w14:textId="77777777" w:rsidR="001F424C" w:rsidRDefault="001F424C" w:rsidP="001F424C">
      <w:r>
        <w:rPr>
          <w:rFonts w:hint="eastAsia"/>
        </w:rPr>
        <w:t>СРЕДУ</w:t>
      </w:r>
      <w:r>
        <w:t xml:space="preserve"> </w:t>
      </w:r>
      <w:r>
        <w:rPr>
          <w:rFonts w:hint="eastAsia"/>
        </w:rPr>
        <w:t>И</w:t>
      </w:r>
      <w:r>
        <w:t xml:space="preserve"> </w:t>
      </w:r>
      <w:r>
        <w:rPr>
          <w:rFonts w:hint="eastAsia"/>
        </w:rPr>
        <w:t>ЗЕМЛЕПОЛЬЗОВАНИЕ</w:t>
      </w:r>
    </w:p>
    <w:p w14:paraId="4568D3FD" w14:textId="77777777" w:rsidR="001F424C" w:rsidRDefault="001F424C" w:rsidP="001F424C"/>
    <w:p w14:paraId="61996175" w14:textId="77777777" w:rsidR="001F424C" w:rsidRDefault="001F424C" w:rsidP="001F424C">
      <w:r>
        <w:rPr>
          <w:rFonts w:hint="eastAsia"/>
        </w:rPr>
        <w:t>ВЫВОДЫ</w:t>
      </w:r>
      <w:r>
        <w:t xml:space="preserve"> </w:t>
      </w:r>
      <w:r>
        <w:rPr>
          <w:rFonts w:hint="eastAsia"/>
        </w:rPr>
        <w:t>ПО</w:t>
      </w:r>
      <w:r>
        <w:t xml:space="preserve"> </w:t>
      </w:r>
      <w:r>
        <w:rPr>
          <w:rFonts w:hint="eastAsia"/>
        </w:rPr>
        <w:t>ГЛАВЕ</w:t>
      </w:r>
    </w:p>
    <w:p w14:paraId="543CA975" w14:textId="77777777" w:rsidR="001F424C" w:rsidRDefault="001F424C" w:rsidP="001F424C"/>
    <w:p w14:paraId="363DD32F" w14:textId="77777777" w:rsidR="001F424C" w:rsidRDefault="001F424C" w:rsidP="001F424C">
      <w:r>
        <w:rPr>
          <w:rFonts w:hint="eastAsia"/>
        </w:rPr>
        <w:t>ГЛАВА</w:t>
      </w:r>
      <w:r>
        <w:t xml:space="preserve"> 3 </w:t>
      </w:r>
      <w:r>
        <w:rPr>
          <w:rFonts w:hint="eastAsia"/>
        </w:rPr>
        <w:t>ЭКОЛОГО</w:t>
      </w:r>
      <w:r>
        <w:t>-</w:t>
      </w:r>
      <w:r>
        <w:rPr>
          <w:rFonts w:hint="eastAsia"/>
        </w:rPr>
        <w:t>ЭКОНОМИЧЕСКОЕ</w:t>
      </w:r>
      <w:r>
        <w:t xml:space="preserve"> </w:t>
      </w:r>
      <w:r>
        <w:rPr>
          <w:rFonts w:hint="eastAsia"/>
        </w:rPr>
        <w:t>ОБОСНОВАНИЕ</w:t>
      </w:r>
      <w:r>
        <w:t xml:space="preserve"> </w:t>
      </w:r>
      <w:r>
        <w:rPr>
          <w:rFonts w:hint="eastAsia"/>
        </w:rPr>
        <w:t>РАЗВИТИЯ</w:t>
      </w:r>
      <w:r>
        <w:t xml:space="preserve"> </w:t>
      </w:r>
      <w:r>
        <w:rPr>
          <w:rFonts w:hint="eastAsia"/>
        </w:rPr>
        <w:t>ТРАНСПОРТНОГО</w:t>
      </w:r>
      <w:r>
        <w:t xml:space="preserve"> </w:t>
      </w:r>
      <w:r>
        <w:rPr>
          <w:rFonts w:hint="eastAsia"/>
        </w:rPr>
        <w:t>ЗЕМЕЛЬНО</w:t>
      </w:r>
      <w:r>
        <w:t>-</w:t>
      </w:r>
      <w:r>
        <w:rPr>
          <w:rFonts w:hint="eastAsia"/>
        </w:rPr>
        <w:t>ИМУЩЕСТВЕННОГО</w:t>
      </w:r>
      <w:r>
        <w:t xml:space="preserve"> </w:t>
      </w:r>
      <w:r>
        <w:rPr>
          <w:rFonts w:hint="eastAsia"/>
        </w:rPr>
        <w:t>КОМПЛЕКСА</w:t>
      </w:r>
    </w:p>
    <w:p w14:paraId="7CDB7834" w14:textId="77777777" w:rsidR="001F424C" w:rsidRDefault="001F424C" w:rsidP="001F424C"/>
    <w:p w14:paraId="0A9F63B2" w14:textId="77777777" w:rsidR="001F424C" w:rsidRDefault="001F424C" w:rsidP="001F424C">
      <w:r>
        <w:t xml:space="preserve">3.1 </w:t>
      </w:r>
      <w:r>
        <w:rPr>
          <w:rFonts w:hint="eastAsia"/>
        </w:rPr>
        <w:t>Характеристика</w:t>
      </w:r>
      <w:r>
        <w:t xml:space="preserve"> </w:t>
      </w:r>
      <w:r>
        <w:rPr>
          <w:rFonts w:hint="eastAsia"/>
        </w:rPr>
        <w:t>московского</w:t>
      </w:r>
      <w:r>
        <w:t xml:space="preserve"> </w:t>
      </w:r>
      <w:r>
        <w:rPr>
          <w:rFonts w:hint="eastAsia"/>
        </w:rPr>
        <w:t>метрополитена</w:t>
      </w:r>
      <w:r>
        <w:t xml:space="preserve"> </w:t>
      </w:r>
      <w:r>
        <w:rPr>
          <w:rFonts w:hint="eastAsia"/>
        </w:rPr>
        <w:t>как</w:t>
      </w:r>
      <w:r>
        <w:t xml:space="preserve"> </w:t>
      </w:r>
      <w:r>
        <w:rPr>
          <w:rFonts w:hint="eastAsia"/>
        </w:rPr>
        <w:t>транспортного</w:t>
      </w:r>
      <w:r>
        <w:t xml:space="preserve"> </w:t>
      </w:r>
      <w:r>
        <w:rPr>
          <w:rFonts w:hint="eastAsia"/>
        </w:rPr>
        <w:t>ЗЕМЕЛЬНО</w:t>
      </w:r>
      <w:r>
        <w:t>-</w:t>
      </w:r>
      <w:r>
        <w:rPr>
          <w:rFonts w:hint="eastAsia"/>
        </w:rPr>
        <w:t>ИМУЩЕСТВЕННОГО</w:t>
      </w:r>
      <w:r>
        <w:t xml:space="preserve"> </w:t>
      </w:r>
      <w:r>
        <w:rPr>
          <w:rFonts w:hint="eastAsia"/>
        </w:rPr>
        <w:t>КОМПЛЕКСА</w:t>
      </w:r>
    </w:p>
    <w:p w14:paraId="1FC0606F" w14:textId="77777777" w:rsidR="001F424C" w:rsidRDefault="001F424C" w:rsidP="001F424C"/>
    <w:p w14:paraId="324041B7" w14:textId="77777777" w:rsidR="001F424C" w:rsidRDefault="001F424C" w:rsidP="001F424C">
      <w:r>
        <w:t xml:space="preserve">3.2 </w:t>
      </w:r>
      <w:r>
        <w:rPr>
          <w:rFonts w:hint="eastAsia"/>
        </w:rPr>
        <w:t>ПРЕДЛОЖЕНИЯ</w:t>
      </w:r>
      <w:r>
        <w:t xml:space="preserve"> </w:t>
      </w:r>
      <w:r>
        <w:rPr>
          <w:rFonts w:hint="eastAsia"/>
        </w:rPr>
        <w:t>ПО</w:t>
      </w:r>
      <w:r>
        <w:t xml:space="preserve"> </w:t>
      </w:r>
      <w:r>
        <w:rPr>
          <w:rFonts w:hint="eastAsia"/>
        </w:rPr>
        <w:t>СОВЕРШЕНСТВОВАНИЮ</w:t>
      </w:r>
      <w:r>
        <w:t xml:space="preserve"> </w:t>
      </w:r>
      <w:r>
        <w:rPr>
          <w:rFonts w:hint="eastAsia"/>
        </w:rPr>
        <w:t>УЧЕТА</w:t>
      </w:r>
      <w:r>
        <w:t xml:space="preserve"> </w:t>
      </w:r>
      <w:r>
        <w:rPr>
          <w:rFonts w:hint="eastAsia"/>
        </w:rPr>
        <w:t>И</w:t>
      </w:r>
      <w:r>
        <w:t xml:space="preserve"> </w:t>
      </w:r>
      <w:r>
        <w:rPr>
          <w:rFonts w:hint="eastAsia"/>
        </w:rPr>
        <w:t>ЭКОНОМИЧЕСКОЙ</w:t>
      </w:r>
      <w:r>
        <w:t xml:space="preserve"> </w:t>
      </w:r>
      <w:r>
        <w:rPr>
          <w:rFonts w:hint="eastAsia"/>
        </w:rPr>
        <w:t>ОЦЕНКИ</w:t>
      </w:r>
      <w:r>
        <w:t xml:space="preserve"> </w:t>
      </w:r>
      <w:r>
        <w:rPr>
          <w:rFonts w:hint="eastAsia"/>
        </w:rPr>
        <w:t>ОБЪЕКТОВ</w:t>
      </w:r>
      <w:r>
        <w:t xml:space="preserve"> </w:t>
      </w:r>
      <w:r>
        <w:rPr>
          <w:rFonts w:hint="eastAsia"/>
        </w:rPr>
        <w:t>МОСКОВСКОГО</w:t>
      </w:r>
      <w:r>
        <w:t xml:space="preserve"> </w:t>
      </w:r>
      <w:r>
        <w:rPr>
          <w:rFonts w:hint="eastAsia"/>
        </w:rPr>
        <w:t>МЕТРОПОЛИТЕНА</w:t>
      </w:r>
      <w:r>
        <w:t xml:space="preserve">, </w:t>
      </w:r>
      <w:r>
        <w:rPr>
          <w:rFonts w:hint="eastAsia"/>
        </w:rPr>
        <w:t>КАК</w:t>
      </w:r>
      <w:r>
        <w:t xml:space="preserve"> </w:t>
      </w:r>
      <w:r>
        <w:rPr>
          <w:rFonts w:hint="eastAsia"/>
        </w:rPr>
        <w:t>ТРАНСПОРТНОГО</w:t>
      </w:r>
      <w:r>
        <w:t xml:space="preserve"> </w:t>
      </w:r>
      <w:r>
        <w:rPr>
          <w:rFonts w:hint="eastAsia"/>
        </w:rPr>
        <w:t>ЗЕМЕЛЬНО</w:t>
      </w:r>
      <w:r>
        <w:t>-</w:t>
      </w:r>
      <w:r>
        <w:rPr>
          <w:rFonts w:hint="eastAsia"/>
        </w:rPr>
        <w:t>ИМУЩЕСТВЕННОГО</w:t>
      </w:r>
      <w:r>
        <w:t xml:space="preserve"> </w:t>
      </w:r>
      <w:r>
        <w:rPr>
          <w:rFonts w:hint="eastAsia"/>
        </w:rPr>
        <w:t>КОМПЛЕКСА</w:t>
      </w:r>
    </w:p>
    <w:p w14:paraId="6625D694" w14:textId="77777777" w:rsidR="001F424C" w:rsidRDefault="001F424C" w:rsidP="001F424C"/>
    <w:p w14:paraId="54A5E872" w14:textId="77777777" w:rsidR="001F424C" w:rsidRDefault="001F424C" w:rsidP="001F424C">
      <w:r>
        <w:t xml:space="preserve">3.3 </w:t>
      </w:r>
      <w:r>
        <w:rPr>
          <w:rFonts w:hint="eastAsia"/>
        </w:rPr>
        <w:t>ОЦЕНКА</w:t>
      </w:r>
      <w:r>
        <w:t xml:space="preserve"> </w:t>
      </w:r>
      <w:r>
        <w:rPr>
          <w:rFonts w:hint="eastAsia"/>
        </w:rPr>
        <w:t>ЭФФЕКТИВНОСТИ</w:t>
      </w:r>
      <w:r>
        <w:t xml:space="preserve"> </w:t>
      </w:r>
      <w:r>
        <w:rPr>
          <w:rFonts w:hint="eastAsia"/>
        </w:rPr>
        <w:t>ЗЕМЛЕПОЛЬЗОВАНИЯ</w:t>
      </w:r>
      <w:r>
        <w:t xml:space="preserve"> </w:t>
      </w:r>
      <w:r>
        <w:rPr>
          <w:rFonts w:hint="eastAsia"/>
        </w:rPr>
        <w:t>С</w:t>
      </w:r>
      <w:r>
        <w:t xml:space="preserve"> </w:t>
      </w:r>
      <w:r>
        <w:rPr>
          <w:rFonts w:hint="eastAsia"/>
        </w:rPr>
        <w:t>ИСПОЛЬЗОВАНИЕМ</w:t>
      </w:r>
      <w:r>
        <w:t xml:space="preserve"> </w:t>
      </w:r>
      <w:r>
        <w:rPr>
          <w:rFonts w:hint="eastAsia"/>
        </w:rPr>
        <w:t>МОДЕЛИ</w:t>
      </w:r>
      <w:r>
        <w:t xml:space="preserve"> </w:t>
      </w:r>
      <w:r>
        <w:rPr>
          <w:rFonts w:hint="eastAsia"/>
        </w:rPr>
        <w:t>ЭКОЛОГО</w:t>
      </w:r>
      <w:r>
        <w:t>-</w:t>
      </w:r>
      <w:r>
        <w:rPr>
          <w:rFonts w:hint="eastAsia"/>
        </w:rPr>
        <w:t>ЭКОНОМИЧЕСКОГО</w:t>
      </w:r>
      <w:r>
        <w:t xml:space="preserve"> </w:t>
      </w:r>
      <w:r>
        <w:rPr>
          <w:rFonts w:hint="eastAsia"/>
        </w:rPr>
        <w:t>ОБОСНОВ</w:t>
      </w:r>
      <w:r>
        <w:rPr>
          <w:rFonts w:hint="eastAsia"/>
        </w:rPr>
        <w:lastRenderedPageBreak/>
        <w:t>АНИЯ</w:t>
      </w:r>
      <w:r>
        <w:t xml:space="preserve"> </w:t>
      </w:r>
      <w:r>
        <w:rPr>
          <w:rFonts w:hint="eastAsia"/>
        </w:rPr>
        <w:t>НА</w:t>
      </w:r>
      <w:r>
        <w:t xml:space="preserve"> </w:t>
      </w:r>
      <w:r>
        <w:rPr>
          <w:rFonts w:hint="eastAsia"/>
        </w:rPr>
        <w:t>ПРИМЕРЕ</w:t>
      </w:r>
      <w:r>
        <w:t xml:space="preserve"> </w:t>
      </w:r>
      <w:r>
        <w:rPr>
          <w:rFonts w:hint="eastAsia"/>
        </w:rPr>
        <w:t>ОБЪЕКТОВ</w:t>
      </w:r>
      <w:r>
        <w:t xml:space="preserve"> </w:t>
      </w:r>
      <w:r>
        <w:rPr>
          <w:rFonts w:hint="eastAsia"/>
        </w:rPr>
        <w:t>МОСКОВСКОГО</w:t>
      </w:r>
    </w:p>
    <w:p w14:paraId="7BD340D7" w14:textId="77777777" w:rsidR="001F424C" w:rsidRDefault="001F424C" w:rsidP="001F424C"/>
    <w:p w14:paraId="726B79BB" w14:textId="77777777" w:rsidR="001F424C" w:rsidRDefault="001F424C" w:rsidP="001F424C">
      <w:r>
        <w:rPr>
          <w:rFonts w:hint="eastAsia"/>
        </w:rPr>
        <w:t>МЕТРОПОЛИТЕНА</w:t>
      </w:r>
    </w:p>
    <w:p w14:paraId="2029DE11" w14:textId="77777777" w:rsidR="001F424C" w:rsidRDefault="001F424C" w:rsidP="001F424C"/>
    <w:p w14:paraId="0138F1A5" w14:textId="77777777" w:rsidR="001F424C" w:rsidRDefault="001F424C" w:rsidP="001F424C">
      <w:r>
        <w:rPr>
          <w:rFonts w:hint="eastAsia"/>
        </w:rPr>
        <w:t>ВЫВОДЫ</w:t>
      </w:r>
      <w:r>
        <w:t xml:space="preserve"> </w:t>
      </w:r>
      <w:r>
        <w:rPr>
          <w:rFonts w:hint="eastAsia"/>
        </w:rPr>
        <w:t>ПО</w:t>
      </w:r>
      <w:r>
        <w:t xml:space="preserve"> </w:t>
      </w:r>
      <w:r>
        <w:rPr>
          <w:rFonts w:hint="eastAsia"/>
        </w:rPr>
        <w:t>ГЛАВЕ</w:t>
      </w:r>
    </w:p>
    <w:p w14:paraId="009AF4A7" w14:textId="77777777" w:rsidR="001F424C" w:rsidRDefault="001F424C" w:rsidP="001F424C"/>
    <w:p w14:paraId="53A85680" w14:textId="77777777" w:rsidR="001F424C" w:rsidRDefault="001F424C" w:rsidP="001F424C">
      <w:r>
        <w:rPr>
          <w:rFonts w:hint="eastAsia"/>
        </w:rPr>
        <w:t>ЗАКЛЮЧЕНИЕ</w:t>
      </w:r>
    </w:p>
    <w:p w14:paraId="7C0B5BCD" w14:textId="77777777" w:rsidR="001F424C" w:rsidRDefault="001F424C" w:rsidP="001F424C"/>
    <w:p w14:paraId="5ACDBD42" w14:textId="77777777" w:rsidR="001F424C" w:rsidRDefault="001F424C" w:rsidP="001F424C">
      <w:r>
        <w:rPr>
          <w:rFonts w:hint="eastAsia"/>
        </w:rPr>
        <w:t>СПИСОК</w:t>
      </w:r>
      <w:r>
        <w:t xml:space="preserve"> </w:t>
      </w:r>
      <w:r>
        <w:rPr>
          <w:rFonts w:hint="eastAsia"/>
        </w:rPr>
        <w:t>ЛИТЕРАТУРЫ</w:t>
      </w:r>
    </w:p>
    <w:p w14:paraId="21E27B7F" w14:textId="77777777" w:rsidR="001F424C" w:rsidRDefault="001F424C" w:rsidP="001F424C"/>
    <w:p w14:paraId="46AA6C50" w14:textId="08A88DE8" w:rsidR="001F424C" w:rsidRPr="001F424C" w:rsidRDefault="001F424C" w:rsidP="001F424C">
      <w:r>
        <w:rPr>
          <w:rFonts w:hint="eastAsia"/>
        </w:rPr>
        <w:t>ПРИЛОЖЕНИЕ</w:t>
      </w:r>
      <w:r>
        <w:t xml:space="preserve"> </w:t>
      </w:r>
      <w:r>
        <w:rPr>
          <w:rFonts w:hint="eastAsia"/>
        </w:rPr>
        <w:t>А</w:t>
      </w:r>
    </w:p>
    <w:sectPr w:rsidR="001F424C" w:rsidRPr="001F424C" w:rsidSect="002A65B9">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45628E" w14:textId="77777777" w:rsidR="002A65B9" w:rsidRDefault="002A65B9">
      <w:pPr>
        <w:spacing w:after="0" w:line="240" w:lineRule="auto"/>
      </w:pPr>
      <w:r>
        <w:separator/>
      </w:r>
    </w:p>
  </w:endnote>
  <w:endnote w:type="continuationSeparator" w:id="0">
    <w:p w14:paraId="30F63E90" w14:textId="77777777" w:rsidR="002A65B9" w:rsidRDefault="002A65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F4608" w14:textId="77777777" w:rsidR="002A65B9" w:rsidRDefault="002A65B9"/>
    <w:p w14:paraId="572E6816" w14:textId="77777777" w:rsidR="002A65B9" w:rsidRDefault="002A65B9"/>
    <w:p w14:paraId="2A5C0343" w14:textId="77777777" w:rsidR="002A65B9" w:rsidRDefault="002A65B9"/>
    <w:p w14:paraId="26F5F111" w14:textId="77777777" w:rsidR="002A65B9" w:rsidRDefault="002A65B9"/>
    <w:p w14:paraId="442DD6D8" w14:textId="77777777" w:rsidR="002A65B9" w:rsidRDefault="002A65B9"/>
    <w:p w14:paraId="2D97E2C1" w14:textId="77777777" w:rsidR="002A65B9" w:rsidRDefault="002A65B9"/>
    <w:p w14:paraId="36E2C820" w14:textId="77777777" w:rsidR="002A65B9" w:rsidRDefault="002A65B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41E092C" wp14:editId="0F528FA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4B892A" w14:textId="77777777" w:rsidR="002A65B9" w:rsidRDefault="002A65B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41E092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64B892A" w14:textId="77777777" w:rsidR="002A65B9" w:rsidRDefault="002A65B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5244E70" w14:textId="77777777" w:rsidR="002A65B9" w:rsidRDefault="002A65B9"/>
    <w:p w14:paraId="4CE1FE38" w14:textId="77777777" w:rsidR="002A65B9" w:rsidRDefault="002A65B9"/>
    <w:p w14:paraId="14E29AE4" w14:textId="77777777" w:rsidR="002A65B9" w:rsidRDefault="002A65B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D5D31F6" wp14:editId="2B528AB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5EBC23" w14:textId="77777777" w:rsidR="002A65B9" w:rsidRDefault="002A65B9"/>
                          <w:p w14:paraId="3A64727E" w14:textId="77777777" w:rsidR="002A65B9" w:rsidRDefault="002A65B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D5D31F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15EBC23" w14:textId="77777777" w:rsidR="002A65B9" w:rsidRDefault="002A65B9"/>
                    <w:p w14:paraId="3A64727E" w14:textId="77777777" w:rsidR="002A65B9" w:rsidRDefault="002A65B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45CC98F" w14:textId="77777777" w:rsidR="002A65B9" w:rsidRDefault="002A65B9"/>
    <w:p w14:paraId="06AD5DA7" w14:textId="77777777" w:rsidR="002A65B9" w:rsidRDefault="002A65B9">
      <w:pPr>
        <w:rPr>
          <w:sz w:val="2"/>
          <w:szCs w:val="2"/>
        </w:rPr>
      </w:pPr>
    </w:p>
    <w:p w14:paraId="43EE75F5" w14:textId="77777777" w:rsidR="002A65B9" w:rsidRDefault="002A65B9"/>
    <w:p w14:paraId="2E300AE0" w14:textId="77777777" w:rsidR="002A65B9" w:rsidRDefault="002A65B9">
      <w:pPr>
        <w:spacing w:after="0" w:line="240" w:lineRule="auto"/>
      </w:pPr>
    </w:p>
  </w:footnote>
  <w:footnote w:type="continuationSeparator" w:id="0">
    <w:p w14:paraId="6BB837B7" w14:textId="77777777" w:rsidR="002A65B9" w:rsidRDefault="002A65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35"/>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24C"/>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5B9"/>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8E"/>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10"/>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57"/>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9933</TotalTime>
  <Pages>3</Pages>
  <Words>291</Words>
  <Characters>1664</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1952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1466</cp:revision>
  <cp:lastPrinted>2009-02-06T05:36:00Z</cp:lastPrinted>
  <dcterms:created xsi:type="dcterms:W3CDTF">2024-04-09T10:20:00Z</dcterms:created>
  <dcterms:modified xsi:type="dcterms:W3CDTF">2024-04-22T15:18:00Z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