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BF31" w14:textId="77777777" w:rsidR="00AA2860" w:rsidRDefault="00AA2860" w:rsidP="00AA2860">
      <w:pPr>
        <w:pStyle w:val="afffffffffffffffffffffffffff5"/>
        <w:rPr>
          <w:rFonts w:ascii="Verdana" w:hAnsi="Verdana"/>
          <w:color w:val="000000"/>
          <w:sz w:val="21"/>
          <w:szCs w:val="21"/>
        </w:rPr>
      </w:pPr>
      <w:r>
        <w:rPr>
          <w:rFonts w:ascii="Helvetica Neue" w:hAnsi="Helvetica Neue"/>
          <w:b/>
          <w:bCs w:val="0"/>
          <w:color w:val="222222"/>
          <w:sz w:val="21"/>
          <w:szCs w:val="21"/>
        </w:rPr>
        <w:t>Погарский, Сергей Александрович.</w:t>
      </w:r>
    </w:p>
    <w:p w14:paraId="313D9D2F" w14:textId="77777777" w:rsidR="00AA2860" w:rsidRDefault="00AA2860" w:rsidP="00AA286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многопроводных микрополосковых </w:t>
      </w:r>
      <w:proofErr w:type="gramStart"/>
      <w:r>
        <w:rPr>
          <w:rFonts w:ascii="Helvetica Neue" w:hAnsi="Helvetica Neue" w:cs="Arial"/>
          <w:caps/>
          <w:color w:val="222222"/>
          <w:sz w:val="21"/>
          <w:szCs w:val="21"/>
        </w:rPr>
        <w:t>линий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1984. - 199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3C3DA95" w14:textId="77777777" w:rsidR="00AA2860" w:rsidRDefault="00AA2860" w:rsidP="00AA286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Погарский, Сергей Александрович</w:t>
      </w:r>
    </w:p>
    <w:p w14:paraId="2BA55D0C"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EF63D0"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ЭЛЛИПТИЧЕСКИХ ШОГОПРОВОДНЫХ МИКРОПО</w:t>
      </w:r>
    </w:p>
    <w:p w14:paraId="57D4DCDB"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ЛОСКОВЫХ СТРУКТУР В ПРИБЛИЖЕНИИ КВАЗИ-Т ВОЛН. II</w:t>
      </w:r>
    </w:p>
    <w:p w14:paraId="1C29A38A"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Моделирование волн типа квази-Т в микрополосковой эллиптической </w:t>
      </w:r>
      <w:proofErr w:type="gramStart"/>
      <w:r>
        <w:rPr>
          <w:rFonts w:ascii="Arial" w:hAnsi="Arial" w:cs="Arial"/>
          <w:color w:val="333333"/>
          <w:sz w:val="21"/>
          <w:szCs w:val="21"/>
        </w:rPr>
        <w:t>линии .</w:t>
      </w:r>
      <w:proofErr w:type="gramEnd"/>
      <w:r>
        <w:rPr>
          <w:rFonts w:ascii="Arial" w:hAnsi="Arial" w:cs="Arial"/>
          <w:color w:val="333333"/>
          <w:sz w:val="21"/>
          <w:szCs w:val="21"/>
        </w:rPr>
        <w:t xml:space="preserve"> II</w:t>
      </w:r>
    </w:p>
    <w:p w14:paraId="0473B7C8"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Квази-Т волны в разветвленной эллиптической микрополосковой линии</w:t>
      </w:r>
    </w:p>
    <w:p w14:paraId="665E348B"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Щелевая эллиптическая линия в приближении квази-Т волны.</w:t>
      </w:r>
    </w:p>
    <w:p w14:paraId="47129DE0"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 I главе</w:t>
      </w:r>
    </w:p>
    <w:p w14:paraId="303F6B00"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РАСПРОСТРАНЕНИЕ ВОЛН ТИПА КВАЗИ-Т В НЕКОТОРЫХ ТИПАХ ШОГОПРОВОДНЫХ МИКР0П0Л0СК0ВЫХ ЛИНИЙ.</w:t>
      </w:r>
    </w:p>
    <w:p w14:paraId="0BF8A390"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Открытая многопроводная микрополосковая линия в приближении квази-Т волны.</w:t>
      </w:r>
    </w:p>
    <w:p w14:paraId="5CA78681"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симметрично-экранированной шестипровод-ной микрополосковой линии в приближении квази-Т волны</w:t>
      </w:r>
    </w:p>
    <w:p w14:paraId="21DFEFBC"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Пространственное распределение Е и Н полей волны типа квази-Т в несимметрично-экранированной шестипроводной микрополосковой линии</w:t>
      </w:r>
    </w:p>
    <w:p w14:paraId="26FCD637"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Математическое моделирование квази-Т волн в экраниро^ванной шестипроводной микрополосковой линии</w:t>
      </w:r>
    </w:p>
    <w:p w14:paraId="4CB2CA6E"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ко II главе</w:t>
      </w:r>
    </w:p>
    <w:p w14:paraId="020CBE9F"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СПЕКТР СОБСТВЕННЫХ ВОЛН ШОГОПРОВОДНЫХ МИКР0П0Л0С</w:t>
      </w:r>
    </w:p>
    <w:p w14:paraId="3DF99960"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КОВЫХ. ЛИНИЙ.</w:t>
      </w:r>
    </w:p>
    <w:p w14:paraId="2B7DD9E3"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Методы исследований спектра волн многопроводных линий</w:t>
      </w:r>
    </w:p>
    <w:p w14:paraId="161C9410"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Спектр собственных волн симметрично-экранированной шестипроводной микрополосковой линии</w:t>
      </w:r>
    </w:p>
    <w:p w14:paraId="6168DEEF"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Обобщение решения на случай несимметрично-экранированной шестипроводной линии</w:t>
      </w:r>
    </w:p>
    <w:p w14:paraId="0F3D6EB6"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Моделирование собственных волн в экранированной шестипроводной линии.</w:t>
      </w:r>
    </w:p>
    <w:p w14:paraId="42CD0792"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 Ш главе</w:t>
      </w:r>
    </w:p>
    <w:p w14:paraId="4EA84281"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ЭКСПЕРИМЕНТАЛЬНОЕ ИССЛЕДОВАНИЕ СВОЙСТВ МН0Г0ПР0</w:t>
      </w:r>
    </w:p>
    <w:p w14:paraId="280C403B"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ВОДНЫХ МИКР0П0Л0СК0ВЫХ ЛИНИЙ ПЕРЕДАЧИ.</w:t>
      </w:r>
    </w:p>
    <w:p w14:paraId="7908EA73"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Исследование дисперсионных свойств различных типов многопроводных микрополосковых линий передачи</w:t>
      </w:r>
    </w:p>
    <w:p w14:paraId="661747DE"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способности фильтрации СВЧ сигнала многопроводной линией на основе явления многомодовости спектра собственных волн. Синтез полосно-</w:t>
      </w:r>
      <w:proofErr w:type="gramStart"/>
      <w:r>
        <w:rPr>
          <w:rFonts w:ascii="Arial" w:hAnsi="Arial" w:cs="Arial"/>
          <w:color w:val="333333"/>
          <w:sz w:val="21"/>
          <w:szCs w:val="21"/>
        </w:rPr>
        <w:t>пропускаю-щих</w:t>
      </w:r>
      <w:proofErr w:type="gramEnd"/>
      <w:r>
        <w:rPr>
          <w:rFonts w:ascii="Arial" w:hAnsi="Arial" w:cs="Arial"/>
          <w:color w:val="333333"/>
          <w:sz w:val="21"/>
          <w:szCs w:val="21"/>
        </w:rPr>
        <w:t xml:space="preserve"> и полосно-заграждающих фильтров на основе отрезков многопроводных линий</w:t>
      </w:r>
    </w:p>
    <w:p w14:paraId="262D06DC"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Исследование возможности создания направленных ответ-вителей со слабой связью на основе отрезков многопроводных линий передачи.</w:t>
      </w:r>
    </w:p>
    <w:p w14:paraId="286CFF63" w14:textId="77777777" w:rsidR="00AA2860" w:rsidRDefault="00AA2860" w:rsidP="00AA2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 1У главе</w:t>
      </w:r>
    </w:p>
    <w:p w14:paraId="071EBB05" w14:textId="73375769" w:rsidR="00E67B85" w:rsidRPr="00AA2860" w:rsidRDefault="00E67B85" w:rsidP="00AA2860"/>
    <w:sectPr w:rsidR="00E67B85" w:rsidRPr="00AA28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E47A" w14:textId="77777777" w:rsidR="006B47BF" w:rsidRDefault="006B47BF">
      <w:pPr>
        <w:spacing w:after="0" w:line="240" w:lineRule="auto"/>
      </w:pPr>
      <w:r>
        <w:separator/>
      </w:r>
    </w:p>
  </w:endnote>
  <w:endnote w:type="continuationSeparator" w:id="0">
    <w:p w14:paraId="4F0802AA" w14:textId="77777777" w:rsidR="006B47BF" w:rsidRDefault="006B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B818" w14:textId="77777777" w:rsidR="006B47BF" w:rsidRDefault="006B47BF"/>
    <w:p w14:paraId="00C33163" w14:textId="77777777" w:rsidR="006B47BF" w:rsidRDefault="006B47BF"/>
    <w:p w14:paraId="5B4A4D13" w14:textId="77777777" w:rsidR="006B47BF" w:rsidRDefault="006B47BF"/>
    <w:p w14:paraId="4C7BAEE4" w14:textId="77777777" w:rsidR="006B47BF" w:rsidRDefault="006B47BF"/>
    <w:p w14:paraId="3FF12FBA" w14:textId="77777777" w:rsidR="006B47BF" w:rsidRDefault="006B47BF"/>
    <w:p w14:paraId="22C0D6AD" w14:textId="77777777" w:rsidR="006B47BF" w:rsidRDefault="006B47BF"/>
    <w:p w14:paraId="5AF87819" w14:textId="77777777" w:rsidR="006B47BF" w:rsidRDefault="006B47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139CBB" wp14:editId="7C7079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1FD3" w14:textId="77777777" w:rsidR="006B47BF" w:rsidRDefault="006B4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139C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121FD3" w14:textId="77777777" w:rsidR="006B47BF" w:rsidRDefault="006B4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243B57" w14:textId="77777777" w:rsidR="006B47BF" w:rsidRDefault="006B47BF"/>
    <w:p w14:paraId="4E052D6E" w14:textId="77777777" w:rsidR="006B47BF" w:rsidRDefault="006B47BF"/>
    <w:p w14:paraId="37ACB0F9" w14:textId="77777777" w:rsidR="006B47BF" w:rsidRDefault="006B47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E05CF0" wp14:editId="175A10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2602" w14:textId="77777777" w:rsidR="006B47BF" w:rsidRDefault="006B47BF"/>
                          <w:p w14:paraId="2FA508DF" w14:textId="77777777" w:rsidR="006B47BF" w:rsidRDefault="006B4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05C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1E2602" w14:textId="77777777" w:rsidR="006B47BF" w:rsidRDefault="006B47BF"/>
                    <w:p w14:paraId="2FA508DF" w14:textId="77777777" w:rsidR="006B47BF" w:rsidRDefault="006B4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0E1C64" w14:textId="77777777" w:rsidR="006B47BF" w:rsidRDefault="006B47BF"/>
    <w:p w14:paraId="736423A8" w14:textId="77777777" w:rsidR="006B47BF" w:rsidRDefault="006B47BF">
      <w:pPr>
        <w:rPr>
          <w:sz w:val="2"/>
          <w:szCs w:val="2"/>
        </w:rPr>
      </w:pPr>
    </w:p>
    <w:p w14:paraId="63B8E3A2" w14:textId="77777777" w:rsidR="006B47BF" w:rsidRDefault="006B47BF"/>
    <w:p w14:paraId="4701A494" w14:textId="77777777" w:rsidR="006B47BF" w:rsidRDefault="006B47BF">
      <w:pPr>
        <w:spacing w:after="0" w:line="240" w:lineRule="auto"/>
      </w:pPr>
    </w:p>
  </w:footnote>
  <w:footnote w:type="continuationSeparator" w:id="0">
    <w:p w14:paraId="7320DA19" w14:textId="77777777" w:rsidR="006B47BF" w:rsidRDefault="006B4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7BF"/>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118629</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2543</cp:revision>
  <cp:lastPrinted>2009-02-06T05:36:00Z</cp:lastPrinted>
  <dcterms:created xsi:type="dcterms:W3CDTF">2024-01-07T13:43:00Z</dcterms:created>
  <dcterms:modified xsi:type="dcterms:W3CDTF">2025-06-20T11:43:00Z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