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43DB" w14:textId="77777777" w:rsidR="005147E8" w:rsidRDefault="005147E8" w:rsidP="005147E8">
      <w:pPr>
        <w:pStyle w:val="afffffffffffffffffffffffffff5"/>
        <w:rPr>
          <w:rFonts w:ascii="Verdana" w:hAnsi="Verdana"/>
          <w:color w:val="000000"/>
          <w:sz w:val="21"/>
          <w:szCs w:val="21"/>
        </w:rPr>
      </w:pPr>
      <w:r>
        <w:rPr>
          <w:rFonts w:ascii="Helvetica" w:hAnsi="Helvetica" w:cs="Helvetica"/>
          <w:b/>
          <w:bCs w:val="0"/>
          <w:color w:val="222222"/>
          <w:sz w:val="21"/>
          <w:szCs w:val="21"/>
        </w:rPr>
        <w:t>Стихина, Татьяна Кабдешевна.</w:t>
      </w:r>
    </w:p>
    <w:p w14:paraId="7DFBE147" w14:textId="77777777" w:rsidR="005147E8" w:rsidRDefault="005147E8" w:rsidP="005147E8">
      <w:pPr>
        <w:pStyle w:val="20"/>
        <w:spacing w:before="0" w:after="312"/>
        <w:rPr>
          <w:rFonts w:ascii="Arial" w:hAnsi="Arial" w:cs="Arial"/>
          <w:caps/>
          <w:color w:val="333333"/>
          <w:sz w:val="27"/>
          <w:szCs w:val="27"/>
        </w:rPr>
      </w:pPr>
      <w:r>
        <w:rPr>
          <w:rFonts w:ascii="Helvetica" w:hAnsi="Helvetica" w:cs="Helvetica"/>
          <w:caps/>
          <w:color w:val="222222"/>
          <w:sz w:val="21"/>
          <w:szCs w:val="21"/>
        </w:rPr>
        <w:t>Задачи позиционного управления и моделирования в динамических системах : диссертация ... кандидата физико-математических наук : 01.01.02. - Свердловск, 1984. - 150 с.</w:t>
      </w:r>
    </w:p>
    <w:p w14:paraId="42FE4DE4" w14:textId="77777777" w:rsidR="005147E8" w:rsidRDefault="005147E8" w:rsidP="005147E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Стихина, Татьяна Кабдешевна</w:t>
      </w:r>
    </w:p>
    <w:p w14:paraId="30FEE94A"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487DF8"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 Позиционное управление в системах, обладающих последействием по фазовым координатам</w:t>
      </w:r>
    </w:p>
    <w:p w14:paraId="7E1574DF"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Задачи на минимум и максимум гарантированного результата. Дифференциальная игра.</w:t>
      </w:r>
    </w:p>
    <w:p w14:paraId="183190CA"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Вспомогательные построения.</w:t>
      </w:r>
    </w:p>
    <w:p w14:paraId="408C5FF0"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Оценка гарантированных результатов.,</w:t>
      </w:r>
    </w:p>
    <w:p w14:paraId="644949C2"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Цена и седловая точка в дифференциальной игре</w:t>
      </w:r>
    </w:p>
    <w:p w14:paraId="6A9F93EE"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 построении цены игры и оптимальных законов управления</w:t>
      </w:r>
    </w:p>
    <w:p w14:paraId="06FB065A"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П. Позиционное управление в динамических системах, содержащих последействие в управляющих силах.</w:t>
      </w:r>
    </w:p>
    <w:p w14:paraId="672F6BF5"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Задачи на минимум и максимум гарантированных результатов. Дифференциальная игра.</w:t>
      </w:r>
    </w:p>
    <w:p w14:paraId="214D77DD"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Леммы о близости движений.</w:t>
      </w:r>
    </w:p>
    <w:p w14:paraId="33FC154E"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оценке гарантированных результатов. Цена и седловая точка вспомогательной дифференциальной игры</w:t>
      </w:r>
    </w:p>
    <w:p w14:paraId="68CA17C4"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Оптимальное управление по гарантированному результату в случае функционала качества специального вида . . . ♦ .III</w:t>
      </w:r>
    </w:p>
    <w:p w14:paraId="2BFEB084"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Ш. Позиционное моделирование в системах с последействием.</w:t>
      </w:r>
    </w:p>
    <w:p w14:paraId="64C68A86"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2FBD16F7"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Свойства множества движений.</w:t>
      </w:r>
    </w:p>
    <w:p w14:paraId="0426C4DF"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задачи о моделировании.</w:t>
      </w:r>
    </w:p>
    <w:p w14:paraId="5E5B48E5" w14:textId="77777777" w:rsidR="005147E8" w:rsidRDefault="005147E8" w:rsidP="005147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Пример</w:t>
      </w:r>
    </w:p>
    <w:p w14:paraId="4FDAD129" w14:textId="252B0ED2" w:rsidR="00BD642D" w:rsidRPr="005147E8" w:rsidRDefault="00BD642D" w:rsidP="005147E8"/>
    <w:sectPr w:rsidR="00BD642D" w:rsidRPr="005147E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B16D" w14:textId="77777777" w:rsidR="007034CA" w:rsidRDefault="007034CA">
      <w:pPr>
        <w:spacing w:after="0" w:line="240" w:lineRule="auto"/>
      </w:pPr>
      <w:r>
        <w:separator/>
      </w:r>
    </w:p>
  </w:endnote>
  <w:endnote w:type="continuationSeparator" w:id="0">
    <w:p w14:paraId="3ABBD2F6" w14:textId="77777777" w:rsidR="007034CA" w:rsidRDefault="00703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2B89" w14:textId="77777777" w:rsidR="007034CA" w:rsidRDefault="007034CA"/>
    <w:p w14:paraId="2E26F885" w14:textId="77777777" w:rsidR="007034CA" w:rsidRDefault="007034CA"/>
    <w:p w14:paraId="2818C050" w14:textId="77777777" w:rsidR="007034CA" w:rsidRDefault="007034CA"/>
    <w:p w14:paraId="5896872A" w14:textId="77777777" w:rsidR="007034CA" w:rsidRDefault="007034CA"/>
    <w:p w14:paraId="21CC48C0" w14:textId="77777777" w:rsidR="007034CA" w:rsidRDefault="007034CA"/>
    <w:p w14:paraId="350FB635" w14:textId="77777777" w:rsidR="007034CA" w:rsidRDefault="007034CA"/>
    <w:p w14:paraId="36CDDB88" w14:textId="77777777" w:rsidR="007034CA" w:rsidRDefault="007034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268D00" wp14:editId="09FC23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CF85D" w14:textId="77777777" w:rsidR="007034CA" w:rsidRDefault="00703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68D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7CF85D" w14:textId="77777777" w:rsidR="007034CA" w:rsidRDefault="00703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6BC6CD" w14:textId="77777777" w:rsidR="007034CA" w:rsidRDefault="007034CA"/>
    <w:p w14:paraId="4BB66A82" w14:textId="77777777" w:rsidR="007034CA" w:rsidRDefault="007034CA"/>
    <w:p w14:paraId="3020D45F" w14:textId="77777777" w:rsidR="007034CA" w:rsidRDefault="007034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EC96F0" wp14:editId="176750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E235D" w14:textId="77777777" w:rsidR="007034CA" w:rsidRDefault="007034CA"/>
                          <w:p w14:paraId="4D0FA7A9" w14:textId="77777777" w:rsidR="007034CA" w:rsidRDefault="00703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EC96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2E235D" w14:textId="77777777" w:rsidR="007034CA" w:rsidRDefault="007034CA"/>
                    <w:p w14:paraId="4D0FA7A9" w14:textId="77777777" w:rsidR="007034CA" w:rsidRDefault="00703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7FFD80" w14:textId="77777777" w:rsidR="007034CA" w:rsidRDefault="007034CA"/>
    <w:p w14:paraId="272D1229" w14:textId="77777777" w:rsidR="007034CA" w:rsidRDefault="007034CA">
      <w:pPr>
        <w:rPr>
          <w:sz w:val="2"/>
          <w:szCs w:val="2"/>
        </w:rPr>
      </w:pPr>
    </w:p>
    <w:p w14:paraId="071E6FB6" w14:textId="77777777" w:rsidR="007034CA" w:rsidRDefault="007034CA"/>
    <w:p w14:paraId="35B0512A" w14:textId="77777777" w:rsidR="007034CA" w:rsidRDefault="007034CA">
      <w:pPr>
        <w:spacing w:after="0" w:line="240" w:lineRule="auto"/>
      </w:pPr>
    </w:p>
  </w:footnote>
  <w:footnote w:type="continuationSeparator" w:id="0">
    <w:p w14:paraId="672FCC82" w14:textId="77777777" w:rsidR="007034CA" w:rsidRDefault="00703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CA"/>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95260</TotalTime>
  <Pages>2</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439</cp:revision>
  <cp:lastPrinted>2009-02-06T05:36:00Z</cp:lastPrinted>
  <dcterms:created xsi:type="dcterms:W3CDTF">2024-01-07T13:43:00Z</dcterms:created>
  <dcterms:modified xsi:type="dcterms:W3CDTF">2025-05-18T19:26:00Z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