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85CD" w14:textId="77777777" w:rsidR="005657A2" w:rsidRDefault="005657A2" w:rsidP="005657A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Шишкин, Алексей Алексеевич</w:t>
      </w:r>
    </w:p>
    <w:p w14:paraId="486BCB1C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сотр.</w:t>
      </w:r>
    </w:p>
    <w:p w14:paraId="6A5BCF81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F347C00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ГЛАВА. СОВРЕМЕННЫЕ. ПРЕДСТАВЛЕНИЕ О ГАЗОНОСНОСТИ</w:t>
      </w:r>
    </w:p>
    <w:p w14:paraId="7B85FAAA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УГОЛЬНЫ! ПЛАСТОВ.</w:t>
      </w:r>
    </w:p>
    <w:p w14:paraId="5DEE56D3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Сослав газов угольных пластов* их генезис, зональность</w:t>
      </w:r>
    </w:p>
    <w:p w14:paraId="1B85BB4A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Формы нахождения газов в угленосных оглашениях</w:t>
      </w:r>
    </w:p>
    <w:p w14:paraId="746EC92A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2» СОСТОЯНИЕ ПРОБЛЕМЫ ИЗВЛЕЧЕНИЯ И ИСПОЛЬ</w:t>
      </w:r>
    </w:p>
    <w:p w14:paraId="592854CE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ЗОВАНИЯ ГАЗОВ УГОЛЬНЫХ МЕСТОРОЖДЕНИЙ. . . 2-3 2.1. Кратких! обзор способов извлечения углеводородных газов из угольных пластов</w:t>
      </w:r>
    </w:p>
    <w:p w14:paraId="7B4A491C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Практика использования газов угольных пластов.</w:t>
      </w:r>
    </w:p>
    <w:p w14:paraId="6BE3B50D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Перспективы использования газов угольных месторождений в народном хозяйстве СССР</w:t>
      </w:r>
    </w:p>
    <w:p w14:paraId="19A5938F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ОСНОВНЫЕ ЧЕРТЫ ГЕОЛОГИЧЕСКОГО СТРОЕНИЯ</w:t>
      </w:r>
    </w:p>
    <w:p w14:paraId="001A94B8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КУЗНЕЦКОГО БАССЕЙНА</w:t>
      </w:r>
    </w:p>
    <w:p w14:paraId="16C7FA10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Стратиграфия» литология, угленосность.</w:t>
      </w:r>
    </w:p>
    <w:p w14:paraId="10D0F987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Тектоника</w:t>
      </w:r>
    </w:p>
    <w:p w14:paraId="3C017D5A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Метаморфизм</w:t>
      </w:r>
    </w:p>
    <w:p w14:paraId="2032B268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Гидрогеология.</w:t>
      </w:r>
    </w:p>
    <w:p w14:paraId="53F2FB20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ГЕОЛОГИЧЕСКИЕ УСЛОВИЯ ГАЗОНОСНОСТИ КУЗНЕЦКОГО БАССЕЙНА., ВЛИЯНИЕ ПРИРОДНЫХ ФАКТОРОВ</w:t>
      </w:r>
    </w:p>
    <w:p w14:paraId="2B98CF12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РАЗМЕЩЕНИЕ УГЛЕВОДОРОДНЫХ ГАЗОВ В УГОЛЬНЫХ ПЛАСТАХ</w:t>
      </w:r>
    </w:p>
    <w:p w14:paraId="204CB437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Влияние глубины залегания на газоносность угольных пластов</w:t>
      </w:r>
    </w:p>
    <w:p w14:paraId="39AA712E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степени метаморфизма углей на газоносность</w:t>
      </w:r>
    </w:p>
    <w:p w14:paraId="5AC4CB53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структзфно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-тектонических факторов на газоносность угольных пластов</w:t>
      </w:r>
    </w:p>
    <w:p w14:paraId="4AB91248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5. НЕКОТОРЫЕ ОСОБЕННОСТИ РАСПРЕДЕЛЕНИЯ ТЯЖЕЛЫХ</w:t>
      </w:r>
    </w:p>
    <w:p w14:paraId="38FF39E9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УГЛЕВОДОРОДНЫХ ГАЗОВ В УГОЛЬНЫХ ПЛАСТАХ</w:t>
      </w:r>
    </w:p>
    <w:p w14:paraId="325D6CBF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МЕТОДИКА И ПРЕДВАРИТЕЛЬНЫЙ ПОДСЧЕТ ЗАПАСОВ</w:t>
      </w:r>
    </w:p>
    <w:p w14:paraId="4521B1B4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УГЛЕВОДОРОДНЫХ ГАЗОВ В УГОЛЬНЫХ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ПЛАСТАХ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124 6.1. Предварительная оценка прогнозных запасов углеводородных газов в угольных пластах</w:t>
      </w:r>
    </w:p>
    <w:p w14:paraId="38AB29D2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Кузбасса.</w:t>
      </w:r>
    </w:p>
    <w:p w14:paraId="1970388E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6.2. Оценка запасов углеводородных газов в угольных пластах методом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подсчетных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блоков с учетом природных факторов.</w:t>
      </w:r>
    </w:p>
    <w:p w14:paraId="01365C35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6^3. Перспективы использования углеводородных газов</w:t>
      </w:r>
    </w:p>
    <w:p w14:paraId="1D7C0EB6" w14:textId="77777777" w:rsidR="005657A2" w:rsidRDefault="005657A2" w:rsidP="005657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Кузбасса.</w:t>
      </w:r>
    </w:p>
    <w:p w14:paraId="5DA9ADB1" w14:textId="5B6BA942" w:rsidR="00927C48" w:rsidRPr="005657A2" w:rsidRDefault="00927C48" w:rsidP="005657A2"/>
    <w:sectPr w:rsidR="00927C48" w:rsidRPr="005657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B461" w14:textId="77777777" w:rsidR="009E3B1D" w:rsidRDefault="009E3B1D">
      <w:pPr>
        <w:spacing w:after="0" w:line="240" w:lineRule="auto"/>
      </w:pPr>
      <w:r>
        <w:separator/>
      </w:r>
    </w:p>
  </w:endnote>
  <w:endnote w:type="continuationSeparator" w:id="0">
    <w:p w14:paraId="0C3C36E6" w14:textId="77777777" w:rsidR="009E3B1D" w:rsidRDefault="009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CF7D4" w14:textId="77777777" w:rsidR="009E3B1D" w:rsidRDefault="009E3B1D">
      <w:pPr>
        <w:spacing w:after="0" w:line="240" w:lineRule="auto"/>
      </w:pPr>
      <w:r>
        <w:separator/>
      </w:r>
    </w:p>
  </w:footnote>
  <w:footnote w:type="continuationSeparator" w:id="0">
    <w:p w14:paraId="339ACB93" w14:textId="77777777" w:rsidR="009E3B1D" w:rsidRDefault="009E3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3B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0FE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20D8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7452"/>
    <w:rsid w:val="00801715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3B1D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10D38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3F25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10617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1353</cp:revision>
  <dcterms:created xsi:type="dcterms:W3CDTF">2024-06-20T08:51:00Z</dcterms:created>
  <dcterms:modified xsi:type="dcterms:W3CDTF">2024-07-01T16:26:00Z</dcterms:modified>
  <cp:category/>
</cp:coreProperties>
</file>