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94570"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Чукреев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Петр</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Александрович</w:t>
      </w:r>
      <w:r w:rsidRPr="006E1BB4">
        <w:rPr>
          <w:rFonts w:ascii="Verdana" w:hAnsi="Verdana"/>
          <w:color w:val="000000"/>
          <w:sz w:val="21"/>
          <w:szCs w:val="21"/>
          <w:shd w:val="clear" w:color="auto" w:fill="FFFFFF"/>
        </w:rPr>
        <w:t>.</w:t>
      </w:r>
    </w:p>
    <w:p w14:paraId="7C39AD61"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Социальные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технологии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процессах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анализа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регулирования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занятости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молодежи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условиях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регионального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рынка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труда</w:t>
      </w:r>
      <w:r w:rsidRPr="006E1BB4">
        <w:rPr>
          <w:rFonts w:ascii="Verdana" w:hAnsi="Verdana"/>
          <w:color w:val="000000"/>
          <w:sz w:val="21"/>
          <w:szCs w:val="21"/>
          <w:shd w:val="clear" w:color="auto" w:fill="FFFFFF"/>
        </w:rPr>
        <w:t xml:space="preserve"> : </w:t>
      </w:r>
      <w:r w:rsidRPr="006E1BB4">
        <w:rPr>
          <w:rFonts w:ascii="Verdana" w:hAnsi="Verdana" w:hint="eastAsia"/>
          <w:color w:val="000000"/>
          <w:sz w:val="21"/>
          <w:szCs w:val="21"/>
          <w:shd w:val="clear" w:color="auto" w:fill="FFFFFF"/>
        </w:rPr>
        <w:t>диссертация</w:t>
      </w:r>
      <w:r w:rsidRPr="006E1BB4">
        <w:rPr>
          <w:rFonts w:ascii="Verdana" w:hAnsi="Verdana"/>
          <w:color w:val="000000"/>
          <w:sz w:val="21"/>
          <w:szCs w:val="21"/>
          <w:shd w:val="clear" w:color="auto" w:fill="FFFFFF"/>
        </w:rPr>
        <w:t xml:space="preserve"> ... </w:t>
      </w:r>
      <w:r w:rsidRPr="006E1BB4">
        <w:rPr>
          <w:rFonts w:ascii="Verdana" w:hAnsi="Verdana" w:hint="eastAsia"/>
          <w:color w:val="000000"/>
          <w:sz w:val="21"/>
          <w:szCs w:val="21"/>
          <w:shd w:val="clear" w:color="auto" w:fill="FFFFFF"/>
        </w:rPr>
        <w:t>доктора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социологических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наук</w:t>
      </w:r>
      <w:r w:rsidRPr="006E1BB4">
        <w:rPr>
          <w:rFonts w:ascii="Verdana" w:hAnsi="Verdana"/>
          <w:color w:val="000000"/>
          <w:sz w:val="21"/>
          <w:szCs w:val="21"/>
          <w:shd w:val="clear" w:color="auto" w:fill="FFFFFF"/>
        </w:rPr>
        <w:t xml:space="preserve"> : 22.00.04. - </w:t>
      </w:r>
      <w:r w:rsidRPr="006E1BB4">
        <w:rPr>
          <w:rFonts w:ascii="Verdana" w:hAnsi="Verdana" w:hint="eastAsia"/>
          <w:color w:val="000000"/>
          <w:sz w:val="21"/>
          <w:szCs w:val="21"/>
          <w:shd w:val="clear" w:color="auto" w:fill="FFFFFF"/>
        </w:rPr>
        <w:t>Улан</w:t>
      </w:r>
      <w:r w:rsidRPr="006E1BB4">
        <w:rPr>
          <w:rFonts w:ascii="Verdana" w:hAnsi="Verdana"/>
          <w:color w:val="000000"/>
          <w:sz w:val="21"/>
          <w:szCs w:val="21"/>
          <w:shd w:val="clear" w:color="auto" w:fill="FFFFFF"/>
        </w:rPr>
        <w:t>-</w:t>
      </w:r>
      <w:r w:rsidRPr="006E1BB4">
        <w:rPr>
          <w:rFonts w:ascii="Verdana" w:hAnsi="Verdana" w:hint="eastAsia"/>
          <w:color w:val="000000"/>
          <w:sz w:val="21"/>
          <w:szCs w:val="21"/>
          <w:shd w:val="clear" w:color="auto" w:fill="FFFFFF"/>
        </w:rPr>
        <w:t>Удэ</w:t>
      </w:r>
      <w:r w:rsidRPr="006E1BB4">
        <w:rPr>
          <w:rFonts w:ascii="Verdana" w:hAnsi="Verdana"/>
          <w:color w:val="000000"/>
          <w:sz w:val="21"/>
          <w:szCs w:val="21"/>
          <w:shd w:val="clear" w:color="auto" w:fill="FFFFFF"/>
        </w:rPr>
        <w:t xml:space="preserve">, 1998. - 354 </w:t>
      </w:r>
      <w:r w:rsidRPr="006E1BB4">
        <w:rPr>
          <w:rFonts w:ascii="Verdana" w:hAnsi="Verdana" w:hint="eastAsia"/>
          <w:color w:val="000000"/>
          <w:sz w:val="21"/>
          <w:szCs w:val="21"/>
          <w:shd w:val="clear" w:color="auto" w:fill="FFFFFF"/>
        </w:rPr>
        <w:t>с</w:t>
      </w:r>
      <w:r w:rsidRPr="006E1BB4">
        <w:rPr>
          <w:rFonts w:ascii="Verdana" w:hAnsi="Verdana"/>
          <w:color w:val="000000"/>
          <w:sz w:val="21"/>
          <w:szCs w:val="21"/>
          <w:shd w:val="clear" w:color="auto" w:fill="FFFFFF"/>
        </w:rPr>
        <w:t xml:space="preserve">. : </w:t>
      </w:r>
      <w:r w:rsidRPr="006E1BB4">
        <w:rPr>
          <w:rFonts w:ascii="Verdana" w:hAnsi="Verdana" w:hint="eastAsia"/>
          <w:color w:val="000000"/>
          <w:sz w:val="21"/>
          <w:szCs w:val="21"/>
          <w:shd w:val="clear" w:color="auto" w:fill="FFFFFF"/>
        </w:rPr>
        <w:t>ил</w:t>
      </w:r>
      <w:r w:rsidRPr="006E1BB4">
        <w:rPr>
          <w:rFonts w:ascii="Verdana" w:hAnsi="Verdana"/>
          <w:color w:val="000000"/>
          <w:sz w:val="21"/>
          <w:szCs w:val="21"/>
          <w:shd w:val="clear" w:color="auto" w:fill="FFFFFF"/>
        </w:rPr>
        <w:t>.</w:t>
      </w:r>
    </w:p>
    <w:p w14:paraId="4BBD5E52"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больше</w:t>
      </w:r>
    </w:p>
    <w:p w14:paraId="3AD841D6"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Цитаты</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из</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текста</w:t>
      </w:r>
      <w:r w:rsidRPr="006E1BB4">
        <w:rPr>
          <w:rFonts w:ascii="Verdana" w:hAnsi="Verdana"/>
          <w:color w:val="000000"/>
          <w:sz w:val="21"/>
          <w:szCs w:val="21"/>
          <w:shd w:val="clear" w:color="auto" w:fill="FFFFFF"/>
        </w:rPr>
        <w:t>:</w:t>
      </w:r>
    </w:p>
    <w:p w14:paraId="1562849D"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стр</w:t>
      </w:r>
      <w:r w:rsidRPr="006E1BB4">
        <w:rPr>
          <w:rFonts w:ascii="Verdana" w:hAnsi="Verdana"/>
          <w:color w:val="000000"/>
          <w:sz w:val="21"/>
          <w:szCs w:val="21"/>
          <w:shd w:val="clear" w:color="auto" w:fill="FFFFFF"/>
        </w:rPr>
        <w:t>. 1</w:t>
      </w:r>
    </w:p>
    <w:p w14:paraId="7F8634A7"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Российская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Академия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наук</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Сибирское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отделение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Бурятский</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научный</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центр</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Институт</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монголоведения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буддологии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тибетологии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правах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рукописи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Чукреев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Петр</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Александрович</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Социальные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технологии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процессах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анализа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регулирования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занятости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молодежи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условиях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регионального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рынка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труда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Специальность</w:t>
      </w:r>
      <w:r w:rsidRPr="006E1BB4">
        <w:rPr>
          <w:rFonts w:ascii="Verdana" w:hAnsi="Verdana"/>
          <w:color w:val="000000"/>
          <w:sz w:val="21"/>
          <w:szCs w:val="21"/>
          <w:shd w:val="clear" w:color="auto" w:fill="FFFFFF"/>
        </w:rPr>
        <w:t xml:space="preserve"> 22.00.04 - "</w:t>
      </w:r>
      <w:r w:rsidRPr="006E1BB4">
        <w:rPr>
          <w:rFonts w:ascii="Verdana" w:hAnsi="Verdana" w:hint="eastAsia"/>
          <w:color w:val="000000"/>
          <w:sz w:val="21"/>
          <w:szCs w:val="21"/>
          <w:shd w:val="clear" w:color="auto" w:fill="FFFFFF"/>
        </w:rPr>
        <w:t>Социальная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структура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социальные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институты</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процессы</w:t>
      </w:r>
      <w:r w:rsidRPr="006E1BB4">
        <w:rPr>
          <w:rFonts w:ascii="Verdana" w:hAnsi="Verdana"/>
          <w:color w:val="000000"/>
          <w:sz w:val="21"/>
          <w:szCs w:val="21"/>
          <w:shd w:val="clear" w:color="auto" w:fill="FFFFFF"/>
        </w:rPr>
        <w:t xml:space="preserve">" , </w:t>
      </w:r>
      <w:r w:rsidRPr="006E1BB4">
        <w:rPr>
          <w:rFonts w:ascii="Verdana" w:hAnsi="Verdana" w:hint="eastAsia"/>
          <w:color w:val="000000"/>
          <w:sz w:val="21"/>
          <w:szCs w:val="21"/>
          <w:shd w:val="clear" w:color="auto" w:fill="FFFFFF"/>
        </w:rPr>
        <w:t>Улан</w:t>
      </w:r>
      <w:r w:rsidRPr="006E1BB4">
        <w:rPr>
          <w:rFonts w:ascii="Verdana" w:hAnsi="Verdana"/>
          <w:color w:val="000000"/>
          <w:sz w:val="21"/>
          <w:szCs w:val="21"/>
          <w:shd w:val="clear" w:color="auto" w:fill="FFFFFF"/>
        </w:rPr>
        <w:t>-</w:t>
      </w:r>
      <w:r w:rsidRPr="006E1BB4">
        <w:rPr>
          <w:rFonts w:ascii="Verdana" w:hAnsi="Verdana" w:hint="eastAsia"/>
          <w:color w:val="000000"/>
          <w:sz w:val="21"/>
          <w:szCs w:val="21"/>
          <w:shd w:val="clear" w:color="auto" w:fill="FFFFFF"/>
        </w:rPr>
        <w:t>Удэ</w:t>
      </w:r>
      <w:r w:rsidRPr="006E1BB4">
        <w:rPr>
          <w:rFonts w:ascii="Verdana" w:hAnsi="Verdana"/>
          <w:color w:val="000000"/>
          <w:sz w:val="21"/>
          <w:szCs w:val="21"/>
          <w:shd w:val="clear" w:color="auto" w:fill="FFFFFF"/>
        </w:rPr>
        <w:t>...</w:t>
      </w:r>
    </w:p>
    <w:p w14:paraId="5A9EDEA8"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стр</w:t>
      </w:r>
      <w:r w:rsidRPr="006E1BB4">
        <w:rPr>
          <w:rFonts w:ascii="Verdana" w:hAnsi="Verdana"/>
          <w:color w:val="000000"/>
          <w:sz w:val="21"/>
          <w:szCs w:val="21"/>
          <w:shd w:val="clear" w:color="auto" w:fill="FFFFFF"/>
        </w:rPr>
        <w:t>. 15</w:t>
      </w:r>
    </w:p>
    <w:p w14:paraId="1BD0B3C4"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отечественных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зарубежных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обществоведов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опыта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социального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управления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разработать</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социальную</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технологию</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регулирования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рынка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труда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макроуровне</w:t>
      </w:r>
      <w:r w:rsidRPr="006E1BB4">
        <w:rPr>
          <w:rFonts w:ascii="Verdana" w:hAnsi="Verdana"/>
          <w:color w:val="000000"/>
          <w:sz w:val="21"/>
          <w:szCs w:val="21"/>
          <w:shd w:val="clear" w:color="auto" w:fill="FFFFFF"/>
        </w:rPr>
        <w:t xml:space="preserve">. 10. </w:t>
      </w:r>
      <w:r w:rsidRPr="006E1BB4">
        <w:rPr>
          <w:rFonts w:ascii="Verdana" w:hAnsi="Verdana" w:hint="eastAsia"/>
          <w:color w:val="000000"/>
          <w:sz w:val="21"/>
          <w:szCs w:val="21"/>
          <w:shd w:val="clear" w:color="auto" w:fill="FFFFFF"/>
        </w:rPr>
        <w:t>Разработать</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социальную</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технологию</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оперативного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регулирования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рынка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труда</w:t>
      </w:r>
      <w:r w:rsidRPr="006E1BB4">
        <w:rPr>
          <w:rFonts w:ascii="Verdana" w:hAnsi="Verdana"/>
          <w:color w:val="000000"/>
          <w:sz w:val="21"/>
          <w:szCs w:val="21"/>
          <w:shd w:val="clear" w:color="auto" w:fill="FFFFFF"/>
        </w:rPr>
        <w:t xml:space="preserve">. 11. </w:t>
      </w:r>
      <w:r w:rsidRPr="006E1BB4">
        <w:rPr>
          <w:rFonts w:ascii="Verdana" w:hAnsi="Verdana" w:hint="eastAsia"/>
          <w:color w:val="000000"/>
          <w:sz w:val="21"/>
          <w:szCs w:val="21"/>
          <w:shd w:val="clear" w:color="auto" w:fill="FFFFFF"/>
        </w:rPr>
        <w:t>Сделать</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прогнозные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оценки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возможных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вариантов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развития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регионального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рынка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труда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среднесрочный</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период</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Объектом</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исследования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является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положение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молодежи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на</w:t>
      </w:r>
      <w:r w:rsidRPr="006E1BB4">
        <w:rPr>
          <w:rFonts w:ascii="Verdana" w:hAnsi="Verdana"/>
          <w:color w:val="000000"/>
          <w:sz w:val="21"/>
          <w:szCs w:val="21"/>
          <w:shd w:val="clear" w:color="auto" w:fill="FFFFFF"/>
        </w:rPr>
        <w:t>...</w:t>
      </w:r>
    </w:p>
    <w:p w14:paraId="308D2CC9"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стр</w:t>
      </w:r>
      <w:r w:rsidRPr="006E1BB4">
        <w:rPr>
          <w:rFonts w:ascii="Verdana" w:hAnsi="Verdana"/>
          <w:color w:val="000000"/>
          <w:sz w:val="21"/>
          <w:szCs w:val="21"/>
          <w:shd w:val="clear" w:color="auto" w:fill="FFFFFF"/>
        </w:rPr>
        <w:t>. 18</w:t>
      </w:r>
    </w:p>
    <w:p w14:paraId="32FBF8E8"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обоснована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труда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необходимость</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структура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технологизации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содержание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определены</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применимых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для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этого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социальных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технологий</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Разработаны</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социальная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технология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регулирования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регионального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оперативного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рынка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труда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макроуровне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социальная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технология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воздействия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рынок</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труда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Сделаны</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прогнозные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оценки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возможных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вариантов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развит</w:t>
      </w:r>
      <w:r w:rsidRPr="006E1BB4">
        <w:rPr>
          <w:rFonts w:ascii="Verdana" w:hAnsi="Verdana" w:hint="eastAsia"/>
          <w:color w:val="000000"/>
          <w:sz w:val="21"/>
          <w:szCs w:val="21"/>
          <w:shd w:val="clear" w:color="auto" w:fill="FFFFFF"/>
        </w:rPr>
        <w:lastRenderedPageBreak/>
        <w:t>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регионального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рынка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труда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среднесрочном</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периоде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w:t>
      </w:r>
    </w:p>
    <w:p w14:paraId="0788A69D" w14:textId="77777777" w:rsidR="006E1BB4" w:rsidRPr="006E1BB4" w:rsidRDefault="006E1BB4" w:rsidP="006E1BB4">
      <w:pPr>
        <w:rPr>
          <w:rFonts w:ascii="Verdana" w:hAnsi="Verdana"/>
          <w:color w:val="000000"/>
          <w:sz w:val="21"/>
          <w:szCs w:val="21"/>
          <w:shd w:val="clear" w:color="auto" w:fill="FFFFFF"/>
        </w:rPr>
      </w:pPr>
    </w:p>
    <w:p w14:paraId="206C8FB5"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Оглавление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диссертации</w:t>
      </w:r>
    </w:p>
    <w:p w14:paraId="7FD1CED8"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доктор</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социологических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наук</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Чукреев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Петр</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Александрович</w:t>
      </w:r>
    </w:p>
    <w:p w14:paraId="2EF9283C"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Введение</w:t>
      </w:r>
      <w:r w:rsidRPr="006E1BB4">
        <w:rPr>
          <w:rFonts w:ascii="Verdana" w:hAnsi="Verdana"/>
          <w:color w:val="000000"/>
          <w:sz w:val="21"/>
          <w:szCs w:val="21"/>
          <w:shd w:val="clear" w:color="auto" w:fill="FFFFFF"/>
        </w:rPr>
        <w:t>.</w:t>
      </w:r>
    </w:p>
    <w:p w14:paraId="278951B3" w14:textId="77777777" w:rsidR="006E1BB4" w:rsidRPr="006E1BB4" w:rsidRDefault="006E1BB4" w:rsidP="006E1BB4">
      <w:pPr>
        <w:rPr>
          <w:rFonts w:ascii="Verdana" w:hAnsi="Verdana"/>
          <w:color w:val="000000"/>
          <w:sz w:val="21"/>
          <w:szCs w:val="21"/>
          <w:shd w:val="clear" w:color="auto" w:fill="FFFFFF"/>
        </w:rPr>
      </w:pPr>
    </w:p>
    <w:p w14:paraId="5A1019F1"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Глава</w:t>
      </w:r>
      <w:r w:rsidRPr="006E1BB4">
        <w:rPr>
          <w:rFonts w:ascii="Verdana" w:hAnsi="Verdana"/>
          <w:color w:val="000000"/>
          <w:sz w:val="21"/>
          <w:szCs w:val="21"/>
          <w:shd w:val="clear" w:color="auto" w:fill="FFFFFF"/>
        </w:rPr>
        <w:t xml:space="preserve"> 1. </w:t>
      </w:r>
      <w:r w:rsidRPr="006E1BB4">
        <w:rPr>
          <w:rFonts w:ascii="Verdana" w:hAnsi="Verdana" w:hint="eastAsia"/>
          <w:color w:val="000000"/>
          <w:sz w:val="21"/>
          <w:szCs w:val="21"/>
          <w:shd w:val="clear" w:color="auto" w:fill="FFFFFF"/>
        </w:rPr>
        <w:t>Рынок</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труда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как</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важнейший</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элемент</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социальной</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системы</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Субъекты</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рыночных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отношений</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факторы</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развития</w:t>
      </w:r>
      <w:r w:rsidRPr="006E1BB4">
        <w:rPr>
          <w:rFonts w:ascii="Verdana" w:hAnsi="Verdana"/>
          <w:color w:val="000000"/>
          <w:sz w:val="21"/>
          <w:szCs w:val="21"/>
          <w:shd w:val="clear" w:color="auto" w:fill="FFFFFF"/>
        </w:rPr>
        <w:t>.</w:t>
      </w:r>
    </w:p>
    <w:p w14:paraId="36C00B31" w14:textId="77777777" w:rsidR="006E1BB4" w:rsidRPr="006E1BB4" w:rsidRDefault="006E1BB4" w:rsidP="006E1BB4">
      <w:pPr>
        <w:rPr>
          <w:rFonts w:ascii="Verdana" w:hAnsi="Verdana"/>
          <w:color w:val="000000"/>
          <w:sz w:val="21"/>
          <w:szCs w:val="21"/>
          <w:shd w:val="clear" w:color="auto" w:fill="FFFFFF"/>
        </w:rPr>
      </w:pPr>
    </w:p>
    <w:p w14:paraId="007A2C13"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color w:val="000000"/>
          <w:sz w:val="21"/>
          <w:szCs w:val="21"/>
          <w:shd w:val="clear" w:color="auto" w:fill="FFFFFF"/>
        </w:rPr>
        <w:t xml:space="preserve">1.1. </w:t>
      </w:r>
      <w:r w:rsidRPr="006E1BB4">
        <w:rPr>
          <w:rFonts w:ascii="Verdana" w:hAnsi="Verdana" w:hint="eastAsia"/>
          <w:color w:val="000000"/>
          <w:sz w:val="21"/>
          <w:szCs w:val="21"/>
          <w:shd w:val="clear" w:color="auto" w:fill="FFFFFF"/>
        </w:rPr>
        <w:t>Изменение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характера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содержания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социально</w:t>
      </w:r>
      <w:r w:rsidRPr="006E1BB4">
        <w:rPr>
          <w:rFonts w:ascii="Verdana" w:hAnsi="Verdana"/>
          <w:color w:val="000000"/>
          <w:sz w:val="21"/>
          <w:szCs w:val="21"/>
          <w:shd w:val="clear" w:color="auto" w:fill="FFFFFF"/>
        </w:rPr>
        <w:t>-</w:t>
      </w:r>
      <w:r w:rsidRPr="006E1BB4">
        <w:rPr>
          <w:rFonts w:ascii="Verdana" w:hAnsi="Verdana" w:hint="eastAsia"/>
          <w:color w:val="000000"/>
          <w:sz w:val="21"/>
          <w:szCs w:val="21"/>
          <w:shd w:val="clear" w:color="auto" w:fill="FFFFFF"/>
        </w:rPr>
        <w:t>трудовых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отношений</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условиях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становления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развития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рыночной</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экономики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Российской</w:t>
      </w:r>
    </w:p>
    <w:p w14:paraId="69F97D23" w14:textId="77777777" w:rsidR="006E1BB4" w:rsidRPr="006E1BB4" w:rsidRDefault="006E1BB4" w:rsidP="006E1BB4">
      <w:pPr>
        <w:rPr>
          <w:rFonts w:ascii="Verdana" w:hAnsi="Verdana"/>
          <w:color w:val="000000"/>
          <w:sz w:val="21"/>
          <w:szCs w:val="21"/>
          <w:shd w:val="clear" w:color="auto" w:fill="FFFFFF"/>
        </w:rPr>
      </w:pPr>
    </w:p>
    <w:p w14:paraId="23429650"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Федерации</w:t>
      </w:r>
      <w:r w:rsidRPr="006E1BB4">
        <w:rPr>
          <w:rFonts w:ascii="Verdana" w:hAnsi="Verdana"/>
          <w:color w:val="000000"/>
          <w:sz w:val="21"/>
          <w:szCs w:val="21"/>
          <w:shd w:val="clear" w:color="auto" w:fill="FFFFFF"/>
        </w:rPr>
        <w:t>.</w:t>
      </w:r>
    </w:p>
    <w:p w14:paraId="4C8D3DE6" w14:textId="77777777" w:rsidR="006E1BB4" w:rsidRPr="006E1BB4" w:rsidRDefault="006E1BB4" w:rsidP="006E1BB4">
      <w:pPr>
        <w:rPr>
          <w:rFonts w:ascii="Verdana" w:hAnsi="Verdana"/>
          <w:color w:val="000000"/>
          <w:sz w:val="21"/>
          <w:szCs w:val="21"/>
          <w:shd w:val="clear" w:color="auto" w:fill="FFFFFF"/>
        </w:rPr>
      </w:pPr>
    </w:p>
    <w:p w14:paraId="618C7B4B"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color w:val="000000"/>
          <w:sz w:val="21"/>
          <w:szCs w:val="21"/>
          <w:shd w:val="clear" w:color="auto" w:fill="FFFFFF"/>
        </w:rPr>
        <w:t xml:space="preserve">1.2. </w:t>
      </w:r>
      <w:r w:rsidRPr="006E1BB4">
        <w:rPr>
          <w:rFonts w:ascii="Verdana" w:hAnsi="Verdana" w:hint="eastAsia"/>
          <w:color w:val="000000"/>
          <w:sz w:val="21"/>
          <w:szCs w:val="21"/>
          <w:shd w:val="clear" w:color="auto" w:fill="FFFFFF"/>
        </w:rPr>
        <w:t>Специфика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тенденции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формирования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регионального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рынка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труда</w:t>
      </w:r>
      <w:r w:rsidRPr="006E1BB4">
        <w:rPr>
          <w:rFonts w:ascii="Verdana" w:hAnsi="Verdana"/>
          <w:color w:val="000000"/>
          <w:sz w:val="21"/>
          <w:szCs w:val="21"/>
          <w:shd w:val="clear" w:color="auto" w:fill="FFFFFF"/>
        </w:rPr>
        <w:t>.</w:t>
      </w:r>
    </w:p>
    <w:p w14:paraId="6562C4CF" w14:textId="77777777" w:rsidR="006E1BB4" w:rsidRPr="006E1BB4" w:rsidRDefault="006E1BB4" w:rsidP="006E1BB4">
      <w:pPr>
        <w:rPr>
          <w:rFonts w:ascii="Verdana" w:hAnsi="Verdana"/>
          <w:color w:val="000000"/>
          <w:sz w:val="21"/>
          <w:szCs w:val="21"/>
          <w:shd w:val="clear" w:color="auto" w:fill="FFFFFF"/>
        </w:rPr>
      </w:pPr>
    </w:p>
    <w:p w14:paraId="19252DDE"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Глава</w:t>
      </w:r>
      <w:r w:rsidRPr="006E1BB4">
        <w:rPr>
          <w:rFonts w:ascii="Verdana" w:hAnsi="Verdana"/>
          <w:color w:val="000000"/>
          <w:sz w:val="21"/>
          <w:szCs w:val="21"/>
          <w:shd w:val="clear" w:color="auto" w:fill="FFFFFF"/>
        </w:rPr>
        <w:t xml:space="preserve"> 2. </w:t>
      </w:r>
      <w:r w:rsidRPr="006E1BB4">
        <w:rPr>
          <w:rFonts w:ascii="Verdana" w:hAnsi="Verdana" w:hint="eastAsia"/>
          <w:color w:val="000000"/>
          <w:sz w:val="21"/>
          <w:szCs w:val="21"/>
          <w:shd w:val="clear" w:color="auto" w:fill="FFFFFF"/>
        </w:rPr>
        <w:t>Методологические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принципы</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методы</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исследования</w:t>
      </w:r>
      <w:r w:rsidRPr="006E1BB4">
        <w:rPr>
          <w:rFonts w:ascii="Verdana" w:hAnsi="Verdana"/>
          <w:color w:val="000000"/>
          <w:sz w:val="21"/>
          <w:szCs w:val="21"/>
          <w:shd w:val="clear" w:color="auto" w:fill="FFFFFF"/>
        </w:rPr>
        <w:t>.</w:t>
      </w:r>
    </w:p>
    <w:p w14:paraId="425D4A02" w14:textId="77777777" w:rsidR="006E1BB4" w:rsidRPr="006E1BB4" w:rsidRDefault="006E1BB4" w:rsidP="006E1BB4">
      <w:pPr>
        <w:rPr>
          <w:rFonts w:ascii="Verdana" w:hAnsi="Verdana"/>
          <w:color w:val="000000"/>
          <w:sz w:val="21"/>
          <w:szCs w:val="21"/>
          <w:shd w:val="clear" w:color="auto" w:fill="FFFFFF"/>
        </w:rPr>
      </w:pPr>
    </w:p>
    <w:p w14:paraId="0FECF696"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color w:val="000000"/>
          <w:sz w:val="21"/>
          <w:szCs w:val="21"/>
          <w:shd w:val="clear" w:color="auto" w:fill="FFFFFF"/>
        </w:rPr>
        <w:t xml:space="preserve">2.1. </w:t>
      </w:r>
      <w:r w:rsidRPr="006E1BB4">
        <w:rPr>
          <w:rFonts w:ascii="Verdana" w:hAnsi="Verdana" w:hint="eastAsia"/>
          <w:color w:val="000000"/>
          <w:sz w:val="21"/>
          <w:szCs w:val="21"/>
          <w:shd w:val="clear" w:color="auto" w:fill="FFFFFF"/>
        </w:rPr>
        <w:t>Теоретико</w:t>
      </w:r>
      <w:r w:rsidRPr="006E1BB4">
        <w:rPr>
          <w:rFonts w:ascii="Verdana" w:hAnsi="Verdana"/>
          <w:color w:val="000000"/>
          <w:sz w:val="21"/>
          <w:szCs w:val="21"/>
          <w:shd w:val="clear" w:color="auto" w:fill="FFFFFF"/>
        </w:rPr>
        <w:t>-</w:t>
      </w:r>
      <w:r w:rsidRPr="006E1BB4">
        <w:rPr>
          <w:rFonts w:ascii="Verdana" w:hAnsi="Verdana" w:hint="eastAsia"/>
          <w:color w:val="000000"/>
          <w:sz w:val="21"/>
          <w:szCs w:val="21"/>
          <w:shd w:val="clear" w:color="auto" w:fill="FFFFFF"/>
        </w:rPr>
        <w:t>методологические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основы</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технологизации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социологического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анализа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рынка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труда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регулирования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взаимоотношений</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его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субъектов</w:t>
      </w:r>
      <w:r w:rsidRPr="006E1BB4">
        <w:rPr>
          <w:rFonts w:ascii="Verdana" w:hAnsi="Verdana"/>
          <w:color w:val="000000"/>
          <w:sz w:val="21"/>
          <w:szCs w:val="21"/>
          <w:shd w:val="clear" w:color="auto" w:fill="FFFFFF"/>
        </w:rPr>
        <w:t>.</w:t>
      </w:r>
    </w:p>
    <w:p w14:paraId="10BC9364" w14:textId="77777777" w:rsidR="006E1BB4" w:rsidRPr="006E1BB4" w:rsidRDefault="006E1BB4" w:rsidP="006E1BB4">
      <w:pPr>
        <w:rPr>
          <w:rFonts w:ascii="Verdana" w:hAnsi="Verdana"/>
          <w:color w:val="000000"/>
          <w:sz w:val="21"/>
          <w:szCs w:val="21"/>
          <w:shd w:val="clear" w:color="auto" w:fill="FFFFFF"/>
        </w:rPr>
      </w:pPr>
    </w:p>
    <w:p w14:paraId="2D6F0DF7"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color w:val="000000"/>
          <w:sz w:val="21"/>
          <w:szCs w:val="21"/>
          <w:shd w:val="clear" w:color="auto" w:fill="FFFFFF"/>
        </w:rPr>
        <w:t xml:space="preserve">2.2. </w:t>
      </w:r>
      <w:r w:rsidRPr="006E1BB4">
        <w:rPr>
          <w:rFonts w:ascii="Verdana" w:hAnsi="Verdana" w:hint="eastAsia"/>
          <w:color w:val="000000"/>
          <w:sz w:val="21"/>
          <w:szCs w:val="21"/>
          <w:shd w:val="clear" w:color="auto" w:fill="FFFFFF"/>
        </w:rPr>
        <w:t>Социологические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понятия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гипотезы</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исследования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субъектов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рынка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труда</w:t>
      </w:r>
      <w:r w:rsidRPr="006E1BB4">
        <w:rPr>
          <w:rFonts w:ascii="Verdana" w:hAnsi="Verdana"/>
          <w:color w:val="000000"/>
          <w:sz w:val="21"/>
          <w:szCs w:val="21"/>
          <w:shd w:val="clear" w:color="auto" w:fill="FFFFFF"/>
        </w:rPr>
        <w:t>.</w:t>
      </w:r>
    </w:p>
    <w:p w14:paraId="18777DC5" w14:textId="77777777" w:rsidR="006E1BB4" w:rsidRPr="006E1BB4" w:rsidRDefault="006E1BB4" w:rsidP="006E1BB4">
      <w:pPr>
        <w:rPr>
          <w:rFonts w:ascii="Verdana" w:hAnsi="Verdana"/>
          <w:color w:val="000000"/>
          <w:sz w:val="21"/>
          <w:szCs w:val="21"/>
          <w:shd w:val="clear" w:color="auto" w:fill="FFFFFF"/>
        </w:rPr>
      </w:pPr>
    </w:p>
    <w:p w14:paraId="3B20BB85"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color w:val="000000"/>
          <w:sz w:val="21"/>
          <w:szCs w:val="21"/>
          <w:shd w:val="clear" w:color="auto" w:fill="FFFFFF"/>
        </w:rPr>
        <w:t xml:space="preserve">2.3. </w:t>
      </w:r>
      <w:r w:rsidRPr="006E1BB4">
        <w:rPr>
          <w:rFonts w:ascii="Verdana" w:hAnsi="Verdana" w:hint="eastAsia"/>
          <w:color w:val="000000"/>
          <w:sz w:val="21"/>
          <w:szCs w:val="21"/>
          <w:shd w:val="clear" w:color="auto" w:fill="FFFFFF"/>
        </w:rPr>
        <w:t>Технология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социологического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анализа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методы</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инструментарий</w:t>
      </w:r>
      <w:r w:rsidRPr="006E1BB4">
        <w:rPr>
          <w:rFonts w:ascii="Verdana" w:hAnsi="Verdana"/>
          <w:color w:val="000000"/>
          <w:sz w:val="21"/>
          <w:szCs w:val="21"/>
          <w:shd w:val="clear" w:color="auto" w:fill="FFFFFF"/>
        </w:rPr>
        <w:t>.</w:t>
      </w:r>
    </w:p>
    <w:p w14:paraId="71C6A5B2" w14:textId="77777777" w:rsidR="006E1BB4" w:rsidRPr="006E1BB4" w:rsidRDefault="006E1BB4" w:rsidP="006E1BB4">
      <w:pPr>
        <w:rPr>
          <w:rFonts w:ascii="Verdana" w:hAnsi="Verdana"/>
          <w:color w:val="000000"/>
          <w:sz w:val="21"/>
          <w:szCs w:val="21"/>
          <w:shd w:val="clear" w:color="auto" w:fill="FFFFFF"/>
        </w:rPr>
      </w:pPr>
    </w:p>
    <w:p w14:paraId="6CCF8955"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Глава</w:t>
      </w:r>
      <w:r w:rsidRPr="006E1BB4">
        <w:rPr>
          <w:rFonts w:ascii="Verdana" w:hAnsi="Verdana"/>
          <w:color w:val="000000"/>
          <w:sz w:val="21"/>
          <w:szCs w:val="21"/>
          <w:shd w:val="clear" w:color="auto" w:fill="FFFFFF"/>
        </w:rPr>
        <w:t xml:space="preserve"> 3. </w:t>
      </w:r>
      <w:r w:rsidRPr="006E1BB4">
        <w:rPr>
          <w:rFonts w:ascii="Verdana" w:hAnsi="Verdana" w:hint="eastAsia"/>
          <w:color w:val="000000"/>
          <w:sz w:val="21"/>
          <w:szCs w:val="21"/>
          <w:shd w:val="clear" w:color="auto" w:fill="FFFFFF"/>
        </w:rPr>
        <w:t>Социально</w:t>
      </w:r>
      <w:r w:rsidRPr="006E1BB4">
        <w:rPr>
          <w:rFonts w:ascii="Verdana" w:hAnsi="Verdana"/>
          <w:color w:val="000000"/>
          <w:sz w:val="21"/>
          <w:szCs w:val="21"/>
          <w:shd w:val="clear" w:color="auto" w:fill="FFFFFF"/>
        </w:rPr>
        <w:t>-</w:t>
      </w:r>
      <w:r w:rsidRPr="006E1BB4">
        <w:rPr>
          <w:rFonts w:ascii="Verdana" w:hAnsi="Verdana" w:hint="eastAsia"/>
          <w:color w:val="000000"/>
          <w:sz w:val="21"/>
          <w:szCs w:val="21"/>
          <w:shd w:val="clear" w:color="auto" w:fill="FFFFFF"/>
        </w:rPr>
        <w:t>психологические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характеристики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различных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групп</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типов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незанятого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населения</w:t>
      </w:r>
      <w:r w:rsidRPr="006E1BB4">
        <w:rPr>
          <w:rFonts w:ascii="Verdana" w:hAnsi="Verdana"/>
          <w:color w:val="000000"/>
          <w:sz w:val="21"/>
          <w:szCs w:val="21"/>
          <w:shd w:val="clear" w:color="auto" w:fill="FFFFFF"/>
        </w:rPr>
        <w:t>.</w:t>
      </w:r>
    </w:p>
    <w:p w14:paraId="70D482D4" w14:textId="77777777" w:rsidR="006E1BB4" w:rsidRPr="006E1BB4" w:rsidRDefault="006E1BB4" w:rsidP="006E1BB4">
      <w:pPr>
        <w:rPr>
          <w:rFonts w:ascii="Verdana" w:hAnsi="Verdana"/>
          <w:color w:val="000000"/>
          <w:sz w:val="21"/>
          <w:szCs w:val="21"/>
          <w:shd w:val="clear" w:color="auto" w:fill="FFFFFF"/>
        </w:rPr>
      </w:pPr>
    </w:p>
    <w:p w14:paraId="23ABF016"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color w:val="000000"/>
          <w:sz w:val="21"/>
          <w:szCs w:val="21"/>
          <w:shd w:val="clear" w:color="auto" w:fill="FFFFFF"/>
        </w:rPr>
        <w:t xml:space="preserve">3.1. </w:t>
      </w:r>
      <w:r w:rsidRPr="006E1BB4">
        <w:rPr>
          <w:rFonts w:ascii="Verdana" w:hAnsi="Verdana" w:hint="eastAsia"/>
          <w:color w:val="000000"/>
          <w:sz w:val="21"/>
          <w:szCs w:val="21"/>
          <w:shd w:val="clear" w:color="auto" w:fill="FFFFFF"/>
        </w:rPr>
        <w:t>Структура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состав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генеральной</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совокупности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незанятого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населения</w:t>
      </w:r>
      <w:r w:rsidRPr="006E1BB4">
        <w:rPr>
          <w:rFonts w:ascii="Verdana" w:hAnsi="Verdana"/>
          <w:color w:val="000000"/>
          <w:sz w:val="21"/>
          <w:szCs w:val="21"/>
          <w:shd w:val="clear" w:color="auto" w:fill="FFFFFF"/>
        </w:rPr>
        <w:t>.</w:t>
      </w:r>
    </w:p>
    <w:p w14:paraId="16263338" w14:textId="77777777" w:rsidR="006E1BB4" w:rsidRPr="006E1BB4" w:rsidRDefault="006E1BB4" w:rsidP="006E1BB4">
      <w:pPr>
        <w:rPr>
          <w:rFonts w:ascii="Verdana" w:hAnsi="Verdana"/>
          <w:color w:val="000000"/>
          <w:sz w:val="21"/>
          <w:szCs w:val="21"/>
          <w:shd w:val="clear" w:color="auto" w:fill="FFFFFF"/>
        </w:rPr>
      </w:pPr>
    </w:p>
    <w:p w14:paraId="528799CC"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color w:val="000000"/>
          <w:sz w:val="21"/>
          <w:szCs w:val="21"/>
          <w:shd w:val="clear" w:color="auto" w:fill="FFFFFF"/>
        </w:rPr>
        <w:t xml:space="preserve">3.2. </w:t>
      </w:r>
      <w:r w:rsidRPr="006E1BB4">
        <w:rPr>
          <w:rFonts w:ascii="Verdana" w:hAnsi="Verdana" w:hint="eastAsia"/>
          <w:color w:val="000000"/>
          <w:sz w:val="21"/>
          <w:szCs w:val="21"/>
          <w:shd w:val="clear" w:color="auto" w:fill="FFFFFF"/>
        </w:rPr>
        <w:t>Эмпирическая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типологизация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Социальные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типы</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незанятых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жителей</w:t>
      </w:r>
      <w:r w:rsidRPr="006E1BB4">
        <w:rPr>
          <w:rFonts w:ascii="Verdana" w:hAnsi="Verdana"/>
          <w:color w:val="000000"/>
          <w:sz w:val="21"/>
          <w:szCs w:val="21"/>
          <w:shd w:val="clear" w:color="auto" w:fill="FFFFFF"/>
        </w:rPr>
        <w:t>.</w:t>
      </w:r>
    </w:p>
    <w:p w14:paraId="372418A0" w14:textId="77777777" w:rsidR="006E1BB4" w:rsidRPr="006E1BB4" w:rsidRDefault="006E1BB4" w:rsidP="006E1BB4">
      <w:pPr>
        <w:rPr>
          <w:rFonts w:ascii="Verdana" w:hAnsi="Verdana"/>
          <w:color w:val="000000"/>
          <w:sz w:val="21"/>
          <w:szCs w:val="21"/>
          <w:shd w:val="clear" w:color="auto" w:fill="FFFFFF"/>
        </w:rPr>
      </w:pPr>
    </w:p>
    <w:p w14:paraId="7ED19314"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color w:val="000000"/>
          <w:sz w:val="21"/>
          <w:szCs w:val="21"/>
          <w:shd w:val="clear" w:color="auto" w:fill="FFFFFF"/>
        </w:rPr>
        <w:t xml:space="preserve">3.3. </w:t>
      </w:r>
      <w:r w:rsidRPr="006E1BB4">
        <w:rPr>
          <w:rFonts w:ascii="Verdana" w:hAnsi="Verdana" w:hint="eastAsia"/>
          <w:color w:val="000000"/>
          <w:sz w:val="21"/>
          <w:szCs w:val="21"/>
          <w:shd w:val="clear" w:color="auto" w:fill="FFFFFF"/>
        </w:rPr>
        <w:t>Незанятые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реалии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рыночной</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экономики</w:t>
      </w:r>
      <w:r w:rsidRPr="006E1BB4">
        <w:rPr>
          <w:rFonts w:ascii="Verdana" w:hAnsi="Verdana"/>
          <w:color w:val="000000"/>
          <w:sz w:val="21"/>
          <w:szCs w:val="21"/>
          <w:shd w:val="clear" w:color="auto" w:fill="FFFFFF"/>
        </w:rPr>
        <w:t>.</w:t>
      </w:r>
    </w:p>
    <w:p w14:paraId="4904681E" w14:textId="77777777" w:rsidR="006E1BB4" w:rsidRPr="006E1BB4" w:rsidRDefault="006E1BB4" w:rsidP="006E1BB4">
      <w:pPr>
        <w:rPr>
          <w:rFonts w:ascii="Verdana" w:hAnsi="Verdana"/>
          <w:color w:val="000000"/>
          <w:sz w:val="21"/>
          <w:szCs w:val="21"/>
          <w:shd w:val="clear" w:color="auto" w:fill="FFFFFF"/>
        </w:rPr>
      </w:pPr>
    </w:p>
    <w:p w14:paraId="491B187F"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color w:val="000000"/>
          <w:sz w:val="21"/>
          <w:szCs w:val="21"/>
          <w:shd w:val="clear" w:color="auto" w:fill="FFFFFF"/>
        </w:rPr>
        <w:t xml:space="preserve">3.4. </w:t>
      </w:r>
      <w:r w:rsidRPr="006E1BB4">
        <w:rPr>
          <w:rFonts w:ascii="Verdana" w:hAnsi="Verdana" w:hint="eastAsia"/>
          <w:color w:val="000000"/>
          <w:sz w:val="21"/>
          <w:szCs w:val="21"/>
          <w:shd w:val="clear" w:color="auto" w:fill="FFFFFF"/>
        </w:rPr>
        <w:t>Отношение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к</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труду</w:t>
      </w:r>
      <w:r w:rsidRPr="006E1BB4">
        <w:rPr>
          <w:rFonts w:ascii="Verdana" w:hAnsi="Verdana"/>
          <w:color w:val="000000"/>
          <w:sz w:val="21"/>
          <w:szCs w:val="21"/>
          <w:shd w:val="clear" w:color="auto" w:fill="FFFFFF"/>
        </w:rPr>
        <w:t>.</w:t>
      </w:r>
    </w:p>
    <w:p w14:paraId="2F87928F" w14:textId="77777777" w:rsidR="006E1BB4" w:rsidRPr="006E1BB4" w:rsidRDefault="006E1BB4" w:rsidP="006E1BB4">
      <w:pPr>
        <w:rPr>
          <w:rFonts w:ascii="Verdana" w:hAnsi="Verdana"/>
          <w:color w:val="000000"/>
          <w:sz w:val="21"/>
          <w:szCs w:val="21"/>
          <w:shd w:val="clear" w:color="auto" w:fill="FFFFFF"/>
        </w:rPr>
      </w:pPr>
    </w:p>
    <w:p w14:paraId="7F0E4A4B"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color w:val="000000"/>
          <w:sz w:val="21"/>
          <w:szCs w:val="21"/>
          <w:shd w:val="clear" w:color="auto" w:fill="FFFFFF"/>
        </w:rPr>
        <w:t xml:space="preserve">3.5. </w:t>
      </w:r>
      <w:r w:rsidRPr="006E1BB4">
        <w:rPr>
          <w:rFonts w:ascii="Verdana" w:hAnsi="Verdana" w:hint="eastAsia"/>
          <w:color w:val="000000"/>
          <w:sz w:val="21"/>
          <w:szCs w:val="21"/>
          <w:shd w:val="clear" w:color="auto" w:fill="FFFFFF"/>
        </w:rPr>
        <w:t>Незанятые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семья</w:t>
      </w:r>
      <w:r w:rsidRPr="006E1BB4">
        <w:rPr>
          <w:rFonts w:ascii="Verdana" w:hAnsi="Verdana"/>
          <w:color w:val="000000"/>
          <w:sz w:val="21"/>
          <w:szCs w:val="21"/>
          <w:shd w:val="clear" w:color="auto" w:fill="FFFFFF"/>
        </w:rPr>
        <w:t>.</w:t>
      </w:r>
    </w:p>
    <w:p w14:paraId="624510FC" w14:textId="77777777" w:rsidR="006E1BB4" w:rsidRPr="006E1BB4" w:rsidRDefault="006E1BB4" w:rsidP="006E1BB4">
      <w:pPr>
        <w:rPr>
          <w:rFonts w:ascii="Verdana" w:hAnsi="Verdana"/>
          <w:color w:val="000000"/>
          <w:sz w:val="21"/>
          <w:szCs w:val="21"/>
          <w:shd w:val="clear" w:color="auto" w:fill="FFFFFF"/>
        </w:rPr>
      </w:pPr>
    </w:p>
    <w:p w14:paraId="0EA98990"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color w:val="000000"/>
          <w:sz w:val="21"/>
          <w:szCs w:val="21"/>
          <w:shd w:val="clear" w:color="auto" w:fill="FFFFFF"/>
        </w:rPr>
        <w:t xml:space="preserve">3.6. </w:t>
      </w:r>
      <w:r w:rsidRPr="006E1BB4">
        <w:rPr>
          <w:rFonts w:ascii="Verdana" w:hAnsi="Verdana" w:hint="eastAsia"/>
          <w:color w:val="000000"/>
          <w:sz w:val="21"/>
          <w:szCs w:val="21"/>
          <w:shd w:val="clear" w:color="auto" w:fill="FFFFFF"/>
        </w:rPr>
        <w:t>Динамика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духовных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потребностей</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социально</w:t>
      </w:r>
      <w:r w:rsidRPr="006E1BB4">
        <w:rPr>
          <w:rFonts w:ascii="Verdana" w:hAnsi="Verdana"/>
          <w:color w:val="000000"/>
          <w:sz w:val="21"/>
          <w:szCs w:val="21"/>
          <w:shd w:val="clear" w:color="auto" w:fill="FFFFFF"/>
        </w:rPr>
        <w:t>-</w:t>
      </w:r>
      <w:r w:rsidRPr="006E1BB4">
        <w:rPr>
          <w:rFonts w:ascii="Verdana" w:hAnsi="Verdana" w:hint="eastAsia"/>
          <w:color w:val="000000"/>
          <w:sz w:val="21"/>
          <w:szCs w:val="21"/>
          <w:shd w:val="clear" w:color="auto" w:fill="FFFFFF"/>
        </w:rPr>
        <w:t>психологические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особенности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поведения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незанятых</w:t>
      </w:r>
      <w:r w:rsidRPr="006E1BB4">
        <w:rPr>
          <w:rFonts w:ascii="Verdana" w:hAnsi="Verdana"/>
          <w:color w:val="000000"/>
          <w:sz w:val="21"/>
          <w:szCs w:val="21"/>
          <w:shd w:val="clear" w:color="auto" w:fill="FFFFFF"/>
        </w:rPr>
        <w:t>.</w:t>
      </w:r>
    </w:p>
    <w:p w14:paraId="190F1003" w14:textId="77777777" w:rsidR="006E1BB4" w:rsidRPr="006E1BB4" w:rsidRDefault="006E1BB4" w:rsidP="006E1BB4">
      <w:pPr>
        <w:rPr>
          <w:rFonts w:ascii="Verdana" w:hAnsi="Verdana"/>
          <w:color w:val="000000"/>
          <w:sz w:val="21"/>
          <w:szCs w:val="21"/>
          <w:shd w:val="clear" w:color="auto" w:fill="FFFFFF"/>
        </w:rPr>
      </w:pPr>
    </w:p>
    <w:p w14:paraId="71E60D7E"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Глава</w:t>
      </w:r>
      <w:r w:rsidRPr="006E1BB4">
        <w:rPr>
          <w:rFonts w:ascii="Verdana" w:hAnsi="Verdana"/>
          <w:color w:val="000000"/>
          <w:sz w:val="21"/>
          <w:szCs w:val="21"/>
          <w:shd w:val="clear" w:color="auto" w:fill="FFFFFF"/>
        </w:rPr>
        <w:t xml:space="preserve"> 4. </w:t>
      </w:r>
      <w:r w:rsidRPr="006E1BB4">
        <w:rPr>
          <w:rFonts w:ascii="Verdana" w:hAnsi="Verdana" w:hint="eastAsia"/>
          <w:color w:val="000000"/>
          <w:sz w:val="21"/>
          <w:szCs w:val="21"/>
          <w:shd w:val="clear" w:color="auto" w:fill="FFFFFF"/>
        </w:rPr>
        <w:t>Социально</w:t>
      </w:r>
      <w:r w:rsidRPr="006E1BB4">
        <w:rPr>
          <w:rFonts w:ascii="Verdana" w:hAnsi="Verdana"/>
          <w:color w:val="000000"/>
          <w:sz w:val="21"/>
          <w:szCs w:val="21"/>
          <w:shd w:val="clear" w:color="auto" w:fill="FFFFFF"/>
        </w:rPr>
        <w:t>-</w:t>
      </w:r>
      <w:r w:rsidRPr="006E1BB4">
        <w:rPr>
          <w:rFonts w:ascii="Verdana" w:hAnsi="Verdana" w:hint="eastAsia"/>
          <w:color w:val="000000"/>
          <w:sz w:val="21"/>
          <w:szCs w:val="21"/>
          <w:shd w:val="clear" w:color="auto" w:fill="FFFFFF"/>
        </w:rPr>
        <w:t>психологические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аспекты</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поведения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молодежи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рынке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труда</w:t>
      </w:r>
      <w:r w:rsidRPr="006E1BB4">
        <w:rPr>
          <w:rFonts w:ascii="Verdana" w:hAnsi="Verdana"/>
          <w:color w:val="000000"/>
          <w:sz w:val="21"/>
          <w:szCs w:val="21"/>
          <w:shd w:val="clear" w:color="auto" w:fill="FFFFFF"/>
        </w:rPr>
        <w:t>.</w:t>
      </w:r>
    </w:p>
    <w:p w14:paraId="21A082C7" w14:textId="77777777" w:rsidR="006E1BB4" w:rsidRPr="006E1BB4" w:rsidRDefault="006E1BB4" w:rsidP="006E1BB4">
      <w:pPr>
        <w:rPr>
          <w:rFonts w:ascii="Verdana" w:hAnsi="Verdana"/>
          <w:color w:val="000000"/>
          <w:sz w:val="21"/>
          <w:szCs w:val="21"/>
          <w:shd w:val="clear" w:color="auto" w:fill="FFFFFF"/>
        </w:rPr>
      </w:pPr>
    </w:p>
    <w:p w14:paraId="25C5C444"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color w:val="000000"/>
          <w:sz w:val="21"/>
          <w:szCs w:val="21"/>
          <w:shd w:val="clear" w:color="auto" w:fill="FFFFFF"/>
        </w:rPr>
        <w:t xml:space="preserve">4.1. </w:t>
      </w:r>
      <w:r w:rsidRPr="006E1BB4">
        <w:rPr>
          <w:rFonts w:ascii="Verdana" w:hAnsi="Verdana" w:hint="eastAsia"/>
          <w:color w:val="000000"/>
          <w:sz w:val="21"/>
          <w:szCs w:val="21"/>
          <w:shd w:val="clear" w:color="auto" w:fill="FFFFFF"/>
        </w:rPr>
        <w:t>Молодежь</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как</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социально</w:t>
      </w:r>
      <w:r w:rsidRPr="006E1BB4">
        <w:rPr>
          <w:rFonts w:ascii="Verdana" w:hAnsi="Verdana"/>
          <w:color w:val="000000"/>
          <w:sz w:val="21"/>
          <w:szCs w:val="21"/>
          <w:shd w:val="clear" w:color="auto" w:fill="FFFFFF"/>
        </w:rPr>
        <w:t>-</w:t>
      </w:r>
      <w:r w:rsidRPr="006E1BB4">
        <w:rPr>
          <w:rFonts w:ascii="Verdana" w:hAnsi="Verdana" w:hint="eastAsia"/>
          <w:color w:val="000000"/>
          <w:sz w:val="21"/>
          <w:szCs w:val="21"/>
          <w:shd w:val="clear" w:color="auto" w:fill="FFFFFF"/>
        </w:rPr>
        <w:t>демографическая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группа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составе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незанятого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населения</w:t>
      </w:r>
      <w:r w:rsidRPr="006E1BB4">
        <w:rPr>
          <w:rFonts w:ascii="Verdana" w:hAnsi="Verdana"/>
          <w:color w:val="000000"/>
          <w:sz w:val="21"/>
          <w:szCs w:val="21"/>
          <w:shd w:val="clear" w:color="auto" w:fill="FFFFFF"/>
        </w:rPr>
        <w:t>.</w:t>
      </w:r>
    </w:p>
    <w:p w14:paraId="2F07327B" w14:textId="77777777" w:rsidR="006E1BB4" w:rsidRPr="006E1BB4" w:rsidRDefault="006E1BB4" w:rsidP="006E1BB4">
      <w:pPr>
        <w:rPr>
          <w:rFonts w:ascii="Verdana" w:hAnsi="Verdana"/>
          <w:color w:val="000000"/>
          <w:sz w:val="21"/>
          <w:szCs w:val="21"/>
          <w:shd w:val="clear" w:color="auto" w:fill="FFFFFF"/>
        </w:rPr>
      </w:pPr>
    </w:p>
    <w:p w14:paraId="422860FD"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color w:val="000000"/>
          <w:sz w:val="21"/>
          <w:szCs w:val="21"/>
          <w:shd w:val="clear" w:color="auto" w:fill="FFFFFF"/>
        </w:rPr>
        <w:lastRenderedPageBreak/>
        <w:t xml:space="preserve">4.2. </w:t>
      </w:r>
      <w:r w:rsidRPr="006E1BB4">
        <w:rPr>
          <w:rFonts w:ascii="Verdana" w:hAnsi="Verdana" w:hint="eastAsia"/>
          <w:color w:val="000000"/>
          <w:sz w:val="21"/>
          <w:szCs w:val="21"/>
          <w:shd w:val="clear" w:color="auto" w:fill="FFFFFF"/>
        </w:rPr>
        <w:t>Субъективное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восприятие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молодыми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незанятыми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своих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ролей</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места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рынке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труда</w:t>
      </w:r>
      <w:r w:rsidRPr="006E1BB4">
        <w:rPr>
          <w:rFonts w:ascii="Verdana" w:hAnsi="Verdana"/>
          <w:color w:val="000000"/>
          <w:sz w:val="21"/>
          <w:szCs w:val="21"/>
          <w:shd w:val="clear" w:color="auto" w:fill="FFFFFF"/>
        </w:rPr>
        <w:t>.</w:t>
      </w:r>
    </w:p>
    <w:p w14:paraId="221DAE9E" w14:textId="77777777" w:rsidR="006E1BB4" w:rsidRPr="006E1BB4" w:rsidRDefault="006E1BB4" w:rsidP="006E1BB4">
      <w:pPr>
        <w:rPr>
          <w:rFonts w:ascii="Verdana" w:hAnsi="Verdana"/>
          <w:color w:val="000000"/>
          <w:sz w:val="21"/>
          <w:szCs w:val="21"/>
          <w:shd w:val="clear" w:color="auto" w:fill="FFFFFF"/>
        </w:rPr>
      </w:pPr>
    </w:p>
    <w:p w14:paraId="67C09BAB"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color w:val="000000"/>
          <w:sz w:val="21"/>
          <w:szCs w:val="21"/>
          <w:shd w:val="clear" w:color="auto" w:fill="FFFFFF"/>
        </w:rPr>
        <w:t xml:space="preserve">4.3. </w:t>
      </w:r>
      <w:r w:rsidRPr="006E1BB4">
        <w:rPr>
          <w:rFonts w:ascii="Verdana" w:hAnsi="Verdana" w:hint="eastAsia"/>
          <w:color w:val="000000"/>
          <w:sz w:val="21"/>
          <w:szCs w:val="21"/>
          <w:shd w:val="clear" w:color="auto" w:fill="FFFFFF"/>
        </w:rPr>
        <w:t>Социогенные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потребности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деятельность</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удовлетворению</w:t>
      </w:r>
      <w:r w:rsidRPr="006E1BB4">
        <w:rPr>
          <w:rFonts w:ascii="Verdana" w:hAnsi="Verdana"/>
          <w:color w:val="000000"/>
          <w:sz w:val="21"/>
          <w:szCs w:val="21"/>
          <w:shd w:val="clear" w:color="auto" w:fill="FFFFFF"/>
        </w:rPr>
        <w:t>.</w:t>
      </w:r>
    </w:p>
    <w:p w14:paraId="6320D8C5" w14:textId="77777777" w:rsidR="006E1BB4" w:rsidRPr="006E1BB4" w:rsidRDefault="006E1BB4" w:rsidP="006E1BB4">
      <w:pPr>
        <w:rPr>
          <w:rFonts w:ascii="Verdana" w:hAnsi="Verdana"/>
          <w:color w:val="000000"/>
          <w:sz w:val="21"/>
          <w:szCs w:val="21"/>
          <w:shd w:val="clear" w:color="auto" w:fill="FFFFFF"/>
        </w:rPr>
      </w:pPr>
    </w:p>
    <w:p w14:paraId="7E28DBBF"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color w:val="000000"/>
          <w:sz w:val="21"/>
          <w:szCs w:val="21"/>
          <w:shd w:val="clear" w:color="auto" w:fill="FFFFFF"/>
        </w:rPr>
        <w:t xml:space="preserve">4.4. </w:t>
      </w:r>
      <w:r w:rsidRPr="006E1BB4">
        <w:rPr>
          <w:rFonts w:ascii="Verdana" w:hAnsi="Verdana" w:hint="eastAsia"/>
          <w:color w:val="000000"/>
          <w:sz w:val="21"/>
          <w:szCs w:val="21"/>
          <w:shd w:val="clear" w:color="auto" w:fill="FFFFFF"/>
        </w:rPr>
        <w:t>Тенденции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изменения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мировоззрений</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духовной</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сфере</w:t>
      </w:r>
      <w:r w:rsidRPr="006E1BB4">
        <w:rPr>
          <w:rFonts w:ascii="Verdana" w:hAnsi="Verdana"/>
          <w:color w:val="000000"/>
          <w:sz w:val="21"/>
          <w:szCs w:val="21"/>
          <w:shd w:val="clear" w:color="auto" w:fill="FFFFFF"/>
        </w:rPr>
        <w:t>.</w:t>
      </w:r>
    </w:p>
    <w:p w14:paraId="00833AF5" w14:textId="77777777" w:rsidR="006E1BB4" w:rsidRPr="006E1BB4" w:rsidRDefault="006E1BB4" w:rsidP="006E1BB4">
      <w:pPr>
        <w:rPr>
          <w:rFonts w:ascii="Verdana" w:hAnsi="Verdana"/>
          <w:color w:val="000000"/>
          <w:sz w:val="21"/>
          <w:szCs w:val="21"/>
          <w:shd w:val="clear" w:color="auto" w:fill="FFFFFF"/>
        </w:rPr>
      </w:pPr>
    </w:p>
    <w:p w14:paraId="45797330"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hint="eastAsia"/>
          <w:color w:val="000000"/>
          <w:sz w:val="21"/>
          <w:szCs w:val="21"/>
          <w:shd w:val="clear" w:color="auto" w:fill="FFFFFF"/>
        </w:rPr>
        <w:t>Глава</w:t>
      </w:r>
      <w:r w:rsidRPr="006E1BB4">
        <w:rPr>
          <w:rFonts w:ascii="Verdana" w:hAnsi="Verdana"/>
          <w:color w:val="000000"/>
          <w:sz w:val="21"/>
          <w:szCs w:val="21"/>
          <w:shd w:val="clear" w:color="auto" w:fill="FFFFFF"/>
        </w:rPr>
        <w:t xml:space="preserve"> 5. </w:t>
      </w:r>
      <w:r w:rsidRPr="006E1BB4">
        <w:rPr>
          <w:rFonts w:ascii="Verdana" w:hAnsi="Verdana" w:hint="eastAsia"/>
          <w:color w:val="000000"/>
          <w:sz w:val="21"/>
          <w:szCs w:val="21"/>
          <w:shd w:val="clear" w:color="auto" w:fill="FFFFFF"/>
        </w:rPr>
        <w:t>Социальные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технологии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процессах</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государственного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регулирования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занятости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молодежи</w:t>
      </w:r>
      <w:r w:rsidRPr="006E1BB4">
        <w:rPr>
          <w:rFonts w:ascii="Verdana" w:hAnsi="Verdana"/>
          <w:color w:val="000000"/>
          <w:sz w:val="21"/>
          <w:szCs w:val="21"/>
          <w:shd w:val="clear" w:color="auto" w:fill="FFFFFF"/>
        </w:rPr>
        <w:t>.</w:t>
      </w:r>
    </w:p>
    <w:p w14:paraId="5F44DC64" w14:textId="77777777" w:rsidR="006E1BB4" w:rsidRPr="006E1BB4" w:rsidRDefault="006E1BB4" w:rsidP="006E1BB4">
      <w:pPr>
        <w:rPr>
          <w:rFonts w:ascii="Verdana" w:hAnsi="Verdana"/>
          <w:color w:val="000000"/>
          <w:sz w:val="21"/>
          <w:szCs w:val="21"/>
          <w:shd w:val="clear" w:color="auto" w:fill="FFFFFF"/>
        </w:rPr>
      </w:pPr>
    </w:p>
    <w:p w14:paraId="6FC7D978"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color w:val="000000"/>
          <w:sz w:val="21"/>
          <w:szCs w:val="21"/>
          <w:shd w:val="clear" w:color="auto" w:fill="FFFFFF"/>
        </w:rPr>
        <w:t xml:space="preserve">5.1. </w:t>
      </w:r>
      <w:r w:rsidRPr="006E1BB4">
        <w:rPr>
          <w:rFonts w:ascii="Verdana" w:hAnsi="Verdana" w:hint="eastAsia"/>
          <w:color w:val="000000"/>
          <w:sz w:val="21"/>
          <w:szCs w:val="21"/>
          <w:shd w:val="clear" w:color="auto" w:fill="FFFFFF"/>
        </w:rPr>
        <w:t>Структура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содержание</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технологий</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программно</w:t>
      </w:r>
      <w:r w:rsidRPr="006E1BB4">
        <w:rPr>
          <w:rFonts w:ascii="Verdana" w:hAnsi="Verdana"/>
          <w:color w:val="000000"/>
          <w:sz w:val="21"/>
          <w:szCs w:val="21"/>
          <w:shd w:val="clear" w:color="auto" w:fill="FFFFFF"/>
        </w:rPr>
        <w:t>-</w:t>
      </w:r>
      <w:r w:rsidRPr="006E1BB4">
        <w:rPr>
          <w:rFonts w:ascii="Verdana" w:hAnsi="Verdana" w:hint="eastAsia"/>
          <w:color w:val="000000"/>
          <w:sz w:val="21"/>
          <w:szCs w:val="21"/>
          <w:shd w:val="clear" w:color="auto" w:fill="FFFFFF"/>
        </w:rPr>
        <w:t>целевого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регулирования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взаимоотношений</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субъектов</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рынка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труда</w:t>
      </w:r>
      <w:r w:rsidRPr="006E1BB4">
        <w:rPr>
          <w:rFonts w:ascii="Verdana" w:hAnsi="Verdana"/>
          <w:color w:val="000000"/>
          <w:sz w:val="21"/>
          <w:szCs w:val="21"/>
          <w:shd w:val="clear" w:color="auto" w:fill="FFFFFF"/>
        </w:rPr>
        <w:t>.</w:t>
      </w:r>
    </w:p>
    <w:p w14:paraId="60EEB512" w14:textId="77777777" w:rsidR="006E1BB4" w:rsidRPr="006E1BB4" w:rsidRDefault="006E1BB4" w:rsidP="006E1BB4">
      <w:pPr>
        <w:rPr>
          <w:rFonts w:ascii="Verdana" w:hAnsi="Verdana"/>
          <w:color w:val="000000"/>
          <w:sz w:val="21"/>
          <w:szCs w:val="21"/>
          <w:shd w:val="clear" w:color="auto" w:fill="FFFFFF"/>
        </w:rPr>
      </w:pPr>
    </w:p>
    <w:p w14:paraId="40A563B5" w14:textId="77777777" w:rsidR="006E1BB4" w:rsidRPr="006E1BB4" w:rsidRDefault="006E1BB4" w:rsidP="006E1BB4">
      <w:pPr>
        <w:rPr>
          <w:rFonts w:ascii="Verdana" w:hAnsi="Verdana"/>
          <w:color w:val="000000"/>
          <w:sz w:val="21"/>
          <w:szCs w:val="21"/>
          <w:shd w:val="clear" w:color="auto" w:fill="FFFFFF"/>
        </w:rPr>
      </w:pPr>
      <w:r w:rsidRPr="006E1BB4">
        <w:rPr>
          <w:rFonts w:ascii="Verdana" w:hAnsi="Verdana"/>
          <w:color w:val="000000"/>
          <w:sz w:val="21"/>
          <w:szCs w:val="21"/>
          <w:shd w:val="clear" w:color="auto" w:fill="FFFFFF"/>
        </w:rPr>
        <w:t xml:space="preserve">5.2. </w:t>
      </w:r>
      <w:r w:rsidRPr="006E1BB4">
        <w:rPr>
          <w:rFonts w:ascii="Verdana" w:hAnsi="Verdana" w:hint="eastAsia"/>
          <w:color w:val="000000"/>
          <w:sz w:val="21"/>
          <w:szCs w:val="21"/>
          <w:shd w:val="clear" w:color="auto" w:fill="FFFFFF"/>
        </w:rPr>
        <w:t>Технология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государственного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регулирования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занятости</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на</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макроуровне</w:t>
      </w:r>
      <w:r w:rsidRPr="006E1BB4">
        <w:rPr>
          <w:rFonts w:ascii="Verdana" w:hAnsi="Verdana"/>
          <w:color w:val="000000"/>
          <w:sz w:val="21"/>
          <w:szCs w:val="21"/>
          <w:shd w:val="clear" w:color="auto" w:fill="FFFFFF"/>
        </w:rPr>
        <w:t>.</w:t>
      </w:r>
    </w:p>
    <w:p w14:paraId="23EEED60" w14:textId="77777777" w:rsidR="006E1BB4" w:rsidRPr="006E1BB4" w:rsidRDefault="006E1BB4" w:rsidP="006E1BB4">
      <w:pPr>
        <w:rPr>
          <w:rFonts w:ascii="Verdana" w:hAnsi="Verdana"/>
          <w:color w:val="000000"/>
          <w:sz w:val="21"/>
          <w:szCs w:val="21"/>
          <w:shd w:val="clear" w:color="auto" w:fill="FFFFFF"/>
        </w:rPr>
      </w:pPr>
    </w:p>
    <w:p w14:paraId="2013FB89" w14:textId="20152E74" w:rsidR="00F0131B" w:rsidRPr="006E1BB4" w:rsidRDefault="006E1BB4" w:rsidP="006E1BB4">
      <w:r w:rsidRPr="006E1BB4">
        <w:rPr>
          <w:rFonts w:ascii="Verdana" w:hAnsi="Verdana"/>
          <w:color w:val="000000"/>
          <w:sz w:val="21"/>
          <w:szCs w:val="21"/>
          <w:shd w:val="clear" w:color="auto" w:fill="FFFFFF"/>
        </w:rPr>
        <w:t xml:space="preserve">5.3. </w:t>
      </w:r>
      <w:r w:rsidRPr="006E1BB4">
        <w:rPr>
          <w:rFonts w:ascii="Verdana" w:hAnsi="Verdana" w:hint="eastAsia"/>
          <w:color w:val="000000"/>
          <w:sz w:val="21"/>
          <w:szCs w:val="21"/>
          <w:shd w:val="clear" w:color="auto" w:fill="FFFFFF"/>
        </w:rPr>
        <w:t>Технология</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оперативного</w:t>
      </w:r>
      <w:r w:rsidRPr="006E1BB4">
        <w:rPr>
          <w:rFonts w:ascii="Verdana" w:hAnsi="Verdana"/>
          <w:color w:val="000000"/>
          <w:sz w:val="21"/>
          <w:szCs w:val="21"/>
          <w:shd w:val="clear" w:color="auto" w:fill="FFFFFF"/>
        </w:rPr>
        <w:t xml:space="preserve"> </w:t>
      </w:r>
      <w:r w:rsidRPr="006E1BB4">
        <w:rPr>
          <w:rFonts w:ascii="Verdana" w:hAnsi="Verdana" w:hint="eastAsia"/>
          <w:color w:val="000000"/>
          <w:sz w:val="21"/>
          <w:szCs w:val="21"/>
          <w:shd w:val="clear" w:color="auto" w:fill="FFFFFF"/>
        </w:rPr>
        <w:t>разрешения</w:t>
      </w:r>
    </w:p>
    <w:sectPr w:rsidR="00F0131B" w:rsidRPr="006E1BB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9781" w14:textId="77777777" w:rsidR="00D57E03" w:rsidRDefault="00D57E03">
      <w:pPr>
        <w:spacing w:after="0" w:line="240" w:lineRule="auto"/>
      </w:pPr>
      <w:r>
        <w:separator/>
      </w:r>
    </w:p>
  </w:endnote>
  <w:endnote w:type="continuationSeparator" w:id="0">
    <w:p w14:paraId="13628F9B" w14:textId="77777777" w:rsidR="00D57E03" w:rsidRDefault="00D5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153BE" w14:textId="77777777" w:rsidR="00D57E03" w:rsidRDefault="00D57E03"/>
    <w:p w14:paraId="43E669AE" w14:textId="77777777" w:rsidR="00D57E03" w:rsidRDefault="00D57E03"/>
    <w:p w14:paraId="79710F41" w14:textId="77777777" w:rsidR="00D57E03" w:rsidRDefault="00D57E03"/>
    <w:p w14:paraId="01633B3C" w14:textId="77777777" w:rsidR="00D57E03" w:rsidRDefault="00D57E03"/>
    <w:p w14:paraId="56E421C5" w14:textId="77777777" w:rsidR="00D57E03" w:rsidRDefault="00D57E03"/>
    <w:p w14:paraId="08F06C85" w14:textId="77777777" w:rsidR="00D57E03" w:rsidRDefault="00D57E03"/>
    <w:p w14:paraId="0A7FE31E" w14:textId="77777777" w:rsidR="00D57E03" w:rsidRDefault="00D57E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7372FD" wp14:editId="320F24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55696" w14:textId="77777777" w:rsidR="00D57E03" w:rsidRDefault="00D57E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7372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A55696" w14:textId="77777777" w:rsidR="00D57E03" w:rsidRDefault="00D57E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389D3C" w14:textId="77777777" w:rsidR="00D57E03" w:rsidRDefault="00D57E03"/>
    <w:p w14:paraId="01F4EE80" w14:textId="77777777" w:rsidR="00D57E03" w:rsidRDefault="00D57E03"/>
    <w:p w14:paraId="2C6E66F7" w14:textId="77777777" w:rsidR="00D57E03" w:rsidRDefault="00D57E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04DFD1" wp14:editId="780AFF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B4C11" w14:textId="77777777" w:rsidR="00D57E03" w:rsidRDefault="00D57E03"/>
                          <w:p w14:paraId="5C81F1C1" w14:textId="77777777" w:rsidR="00D57E03" w:rsidRDefault="00D57E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04DF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5B4C11" w14:textId="77777777" w:rsidR="00D57E03" w:rsidRDefault="00D57E03"/>
                    <w:p w14:paraId="5C81F1C1" w14:textId="77777777" w:rsidR="00D57E03" w:rsidRDefault="00D57E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70C9A2" w14:textId="77777777" w:rsidR="00D57E03" w:rsidRDefault="00D57E03"/>
    <w:p w14:paraId="5BF4034C" w14:textId="77777777" w:rsidR="00D57E03" w:rsidRDefault="00D57E03">
      <w:pPr>
        <w:rPr>
          <w:sz w:val="2"/>
          <w:szCs w:val="2"/>
        </w:rPr>
      </w:pPr>
    </w:p>
    <w:p w14:paraId="3B2F6455" w14:textId="77777777" w:rsidR="00D57E03" w:rsidRDefault="00D57E03"/>
    <w:p w14:paraId="2428F609" w14:textId="77777777" w:rsidR="00D57E03" w:rsidRDefault="00D57E03">
      <w:pPr>
        <w:spacing w:after="0" w:line="240" w:lineRule="auto"/>
      </w:pPr>
    </w:p>
  </w:footnote>
  <w:footnote w:type="continuationSeparator" w:id="0">
    <w:p w14:paraId="1D5CCB9D" w14:textId="77777777" w:rsidR="00D57E03" w:rsidRDefault="00D57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03"/>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63718</TotalTime>
  <Pages>4</Pages>
  <Words>495</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3361</cp:revision>
  <cp:lastPrinted>2009-02-06T05:36:00Z</cp:lastPrinted>
  <dcterms:created xsi:type="dcterms:W3CDTF">2025-11-25T20:19:00Z</dcterms:created>
  <dcterms:modified xsi:type="dcterms:W3CDTF">2026-02-06T15:15:00Z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