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5391" w:rsidRDefault="006A5391" w:rsidP="006A5391">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2" w:hAnsi="CIDFont+F2" w:cs="CIDFont+F2"/>
          <w:kern w:val="0"/>
          <w:sz w:val="28"/>
          <w:szCs w:val="28"/>
          <w:lang w:eastAsia="ru-RU"/>
        </w:rPr>
        <w:t>Калмикова Олеся Олександрівна</w:t>
      </w:r>
      <w:r>
        <w:rPr>
          <w:rFonts w:ascii="CIDFont+F3" w:hAnsi="CIDFont+F3" w:cs="CIDFont+F3"/>
          <w:kern w:val="0"/>
          <w:sz w:val="28"/>
          <w:szCs w:val="28"/>
          <w:lang w:eastAsia="ru-RU"/>
        </w:rPr>
        <w:t>, аспірант Київського національного</w:t>
      </w:r>
    </w:p>
    <w:p w:rsidR="006A5391" w:rsidRDefault="006A5391" w:rsidP="006A5391">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університету імені Тараса Шевченка, тема дисертації: «Гістофізіологія</w:t>
      </w:r>
    </w:p>
    <w:p w:rsidR="006A5391" w:rsidRDefault="006A5391" w:rsidP="006A5391">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нейроімуноендокринної системи за умов розвитку індукованого</w:t>
      </w:r>
    </w:p>
    <w:p w:rsidR="006A5391" w:rsidRDefault="006A5391" w:rsidP="006A5391">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ожиріння при різних режимах введення мелатоніну», (091 Біологія).</w:t>
      </w:r>
    </w:p>
    <w:p w:rsidR="006A5391" w:rsidRDefault="006A5391" w:rsidP="006A5391">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Спеціалізована вчена рада ДФ 26.001.025 при Київському</w:t>
      </w:r>
    </w:p>
    <w:p w:rsidR="00623B9C" w:rsidRPr="006A5391" w:rsidRDefault="006A5391" w:rsidP="006A5391">
      <w:r>
        <w:rPr>
          <w:rFonts w:ascii="CIDFont+F3" w:hAnsi="CIDFont+F3" w:cs="CIDFont+F3"/>
          <w:kern w:val="0"/>
          <w:sz w:val="28"/>
          <w:szCs w:val="28"/>
          <w:lang w:eastAsia="ru-RU"/>
        </w:rPr>
        <w:t>національному університеті імені Тараса Шевченка</w:t>
      </w:r>
    </w:p>
    <w:sectPr w:rsidR="00623B9C" w:rsidRPr="006A5391"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5B99" w:rsidRDefault="00A45B99">
      <w:pPr>
        <w:spacing w:after="0" w:line="240" w:lineRule="auto"/>
      </w:pPr>
      <w:r>
        <w:separator/>
      </w:r>
    </w:p>
  </w:endnote>
  <w:endnote w:type="continuationSeparator" w:id="0">
    <w:p w:rsidR="00A45B99" w:rsidRDefault="00A45B9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2">
    <w:panose1 w:val="00000000000000000000"/>
    <w:charset w:val="CC"/>
    <w:family w:val="auto"/>
    <w:notTrueType/>
    <w:pitch w:val="default"/>
    <w:sig w:usb0="00000201" w:usb1="00000000" w:usb2="00000000" w:usb3="00000000" w:csb0="00000004" w:csb1="00000000"/>
  </w:font>
  <w:font w:name="CIDFont+F3">
    <w:panose1 w:val="00000000000000000000"/>
    <w:charset w:val="CC"/>
    <w:family w:val="auto"/>
    <w:notTrueType/>
    <w:pitch w:val="default"/>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altName w:val="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B99" w:rsidRDefault="00A45B99">
    <w:pPr>
      <w:rPr>
        <w:sz w:val="2"/>
        <w:szCs w:val="2"/>
      </w:rPr>
    </w:pPr>
    <w:r w:rsidRPr="00666EA5">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A45B99" w:rsidRDefault="00A45B99">
                <w:pPr>
                  <w:spacing w:line="240" w:lineRule="auto"/>
                </w:pPr>
                <w:fldSimple w:instr=" PAGE \* MERGEFORMAT ">
                  <w:r w:rsidRPr="00542935">
                    <w:rPr>
                      <w:rStyle w:val="afffff9"/>
                      <w:b w:val="0"/>
                      <w:bCs w:val="0"/>
                      <w:noProof/>
                    </w:rPr>
                    <w:t>5</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B99" w:rsidRDefault="00A45B99">
    <w:pPr>
      <w:rPr>
        <w:sz w:val="2"/>
        <w:szCs w:val="2"/>
      </w:rPr>
    </w:pPr>
    <w:r w:rsidRPr="00666EA5">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A45B99" w:rsidRDefault="00A45B99">
                <w:pPr>
                  <w:spacing w:line="240" w:lineRule="auto"/>
                </w:pPr>
                <w:fldSimple w:instr=" PAGE \* MERGEFORMAT ">
                  <w:r w:rsidR="006A5391" w:rsidRPr="006A5391">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5B99" w:rsidRDefault="00A45B99"/>
    <w:p w:rsidR="00A45B99" w:rsidRDefault="00A45B99"/>
    <w:p w:rsidR="00A45B99" w:rsidRDefault="00A45B99"/>
    <w:p w:rsidR="00A45B99" w:rsidRDefault="00A45B99"/>
    <w:p w:rsidR="00A45B99" w:rsidRDefault="00A45B99"/>
    <w:p w:rsidR="00A45B99" w:rsidRDefault="00A45B99"/>
    <w:p w:rsidR="00A45B99" w:rsidRDefault="00A45B99">
      <w:pPr>
        <w:rPr>
          <w:sz w:val="2"/>
          <w:szCs w:val="2"/>
        </w:rPr>
      </w:pPr>
      <w:r w:rsidRPr="00666EA5">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A45B99" w:rsidRDefault="00A45B99">
                  <w:pPr>
                    <w:spacing w:line="240" w:lineRule="auto"/>
                  </w:pPr>
                  <w:fldSimple w:instr=" PAGE \* MERGEFORMAT ">
                    <w:r w:rsidR="00CA1D93" w:rsidRPr="00CA1D93">
                      <w:rPr>
                        <w:rStyle w:val="afffff9"/>
                        <w:b w:val="0"/>
                        <w:bCs w:val="0"/>
                        <w:noProof/>
                      </w:rPr>
                      <w:t>12</w:t>
                    </w:r>
                  </w:fldSimple>
                </w:p>
              </w:txbxContent>
            </v:textbox>
            <w10:wrap anchorx="page" anchory="page"/>
          </v:shape>
        </w:pict>
      </w:r>
    </w:p>
    <w:p w:rsidR="00A45B99" w:rsidRDefault="00A45B99"/>
    <w:p w:rsidR="00A45B99" w:rsidRDefault="00A45B99"/>
    <w:p w:rsidR="00A45B99" w:rsidRDefault="00A45B99">
      <w:pPr>
        <w:rPr>
          <w:sz w:val="2"/>
          <w:szCs w:val="2"/>
        </w:rPr>
      </w:pPr>
      <w:r w:rsidRPr="00666EA5">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A45B99" w:rsidRDefault="00A45B99"/>
                <w:p w:rsidR="00A45B99" w:rsidRDefault="00A45B99">
                  <w:pPr>
                    <w:pStyle w:val="1ffffff7"/>
                    <w:spacing w:line="240" w:lineRule="auto"/>
                  </w:pPr>
                  <w:fldSimple w:instr=" PAGE \* MERGEFORMAT ">
                    <w:r w:rsidR="00CA1D93" w:rsidRPr="00CA1D93">
                      <w:rPr>
                        <w:rStyle w:val="3b"/>
                        <w:noProof/>
                      </w:rPr>
                      <w:t>12</w:t>
                    </w:r>
                  </w:fldSimple>
                </w:p>
              </w:txbxContent>
            </v:textbox>
            <w10:wrap anchorx="page" anchory="page"/>
          </v:shape>
        </w:pict>
      </w:r>
    </w:p>
    <w:p w:rsidR="00A45B99" w:rsidRDefault="00A45B99"/>
    <w:p w:rsidR="00A45B99" w:rsidRDefault="00A45B99">
      <w:pPr>
        <w:rPr>
          <w:sz w:val="2"/>
          <w:szCs w:val="2"/>
        </w:rPr>
      </w:pPr>
    </w:p>
    <w:p w:rsidR="00A45B99" w:rsidRDefault="00A45B99"/>
    <w:p w:rsidR="00A45B99" w:rsidRDefault="00A45B99">
      <w:pPr>
        <w:spacing w:after="0" w:line="240" w:lineRule="auto"/>
      </w:pPr>
    </w:p>
  </w:footnote>
  <w:footnote w:type="continuationSeparator" w:id="0">
    <w:p w:rsidR="00A45B99" w:rsidRDefault="00A45B9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B99" w:rsidRPr="005856C0" w:rsidRDefault="00A45B99"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6045D4"/>
    <w:multiLevelType w:val="multilevel"/>
    <w:tmpl w:val="4E0EE7C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72674E0"/>
    <w:multiLevelType w:val="multilevel"/>
    <w:tmpl w:val="F54CEAC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7BD072C"/>
    <w:multiLevelType w:val="multilevel"/>
    <w:tmpl w:val="922AD6A0"/>
    <w:lvl w:ilvl="0">
      <w:start w:val="201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8BD6F94"/>
    <w:multiLevelType w:val="multilevel"/>
    <w:tmpl w:val="C28CFD3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start w:val="4"/>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A341BCE"/>
    <w:multiLevelType w:val="multilevel"/>
    <w:tmpl w:val="BB8EC1F8"/>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F293D86"/>
    <w:multiLevelType w:val="multilevel"/>
    <w:tmpl w:val="E29CFE64"/>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FA024A9"/>
    <w:multiLevelType w:val="multilevel"/>
    <w:tmpl w:val="5C548A2A"/>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4">
    <w:nsid w:val="0FF25CC0"/>
    <w:multiLevelType w:val="multilevel"/>
    <w:tmpl w:val="16DE87DA"/>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1034D01"/>
    <w:multiLevelType w:val="multilevel"/>
    <w:tmpl w:val="B4C8F8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7">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8">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9">
    <w:nsid w:val="18DE3590"/>
    <w:multiLevelType w:val="multilevel"/>
    <w:tmpl w:val="29AAB0B2"/>
    <w:lvl w:ilvl="0">
      <w:start w:val="201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191312D7"/>
    <w:multiLevelType w:val="multilevel"/>
    <w:tmpl w:val="FAEA85B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1AC82CCD"/>
    <w:multiLevelType w:val="multilevel"/>
    <w:tmpl w:val="D21C34E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1F472A48"/>
    <w:multiLevelType w:val="multilevel"/>
    <w:tmpl w:val="98268F30"/>
    <w:lvl w:ilvl="0">
      <w:start w:val="201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1D75F1A"/>
    <w:multiLevelType w:val="multilevel"/>
    <w:tmpl w:val="62C243A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5003290"/>
    <w:multiLevelType w:val="multilevel"/>
    <w:tmpl w:val="E83A9E22"/>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96">
    <w:nsid w:val="2A51151E"/>
    <w:multiLevelType w:val="multilevel"/>
    <w:tmpl w:val="C27A56DA"/>
    <w:lvl w:ilvl="0">
      <w:start w:val="201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2C46462A"/>
    <w:multiLevelType w:val="multilevel"/>
    <w:tmpl w:val="04DCED1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2F0A48A1"/>
    <w:multiLevelType w:val="multilevel"/>
    <w:tmpl w:val="20B63D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302B0E5B"/>
    <w:multiLevelType w:val="multilevel"/>
    <w:tmpl w:val="B39E2F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3E1C7C3D"/>
    <w:multiLevelType w:val="multilevel"/>
    <w:tmpl w:val="F59CE61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6CE0EA2"/>
    <w:multiLevelType w:val="multilevel"/>
    <w:tmpl w:val="27043BA2"/>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8650A61"/>
    <w:multiLevelType w:val="multilevel"/>
    <w:tmpl w:val="C928A44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49724F22"/>
    <w:multiLevelType w:val="multilevel"/>
    <w:tmpl w:val="FDF8BB9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497843E9"/>
    <w:multiLevelType w:val="multilevel"/>
    <w:tmpl w:val="1F4860DE"/>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F1C273F"/>
    <w:multiLevelType w:val="multilevel"/>
    <w:tmpl w:val="99D8675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51752A3E"/>
    <w:multiLevelType w:val="multilevel"/>
    <w:tmpl w:val="6B6EED9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521A7F6D"/>
    <w:multiLevelType w:val="multilevel"/>
    <w:tmpl w:val="BAC83852"/>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52DFA15E"/>
    <w:multiLevelType w:val="multilevel"/>
    <w:tmpl w:val="52DFA15E"/>
    <w:name w:val="Нумерованный список 1"/>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09">
    <w:nsid w:val="53F06D51"/>
    <w:multiLevelType w:val="multilevel"/>
    <w:tmpl w:val="039CC9B0"/>
    <w:name w:val="Нумерованный список 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54447A05"/>
    <w:multiLevelType w:val="multilevel"/>
    <w:tmpl w:val="BD12037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5DED194B"/>
    <w:multiLevelType w:val="multilevel"/>
    <w:tmpl w:val="016A7E9E"/>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EBA4FF9"/>
    <w:multiLevelType w:val="multilevel"/>
    <w:tmpl w:val="91F85B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6027063C"/>
    <w:multiLevelType w:val="multilevel"/>
    <w:tmpl w:val="CBC854B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15679D7"/>
    <w:multiLevelType w:val="multilevel"/>
    <w:tmpl w:val="E5987F6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71C7C24"/>
    <w:multiLevelType w:val="multilevel"/>
    <w:tmpl w:val="8F1A5FC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7F025EE"/>
    <w:multiLevelType w:val="multilevel"/>
    <w:tmpl w:val="C8AE4FE2"/>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98D1877"/>
    <w:multiLevelType w:val="multilevel"/>
    <w:tmpl w:val="74ECF7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6BF304F3"/>
    <w:multiLevelType w:val="multilevel"/>
    <w:tmpl w:val="0DBE6F26"/>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6F433B27"/>
    <w:multiLevelType w:val="multilevel"/>
    <w:tmpl w:val="13AAC47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6F931B15"/>
    <w:multiLevelType w:val="multilevel"/>
    <w:tmpl w:val="5ACE27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nsid w:val="6FB007C9"/>
    <w:multiLevelType w:val="multilevel"/>
    <w:tmpl w:val="CCAC5EC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nsid w:val="714821DF"/>
    <w:multiLevelType w:val="multilevel"/>
    <w:tmpl w:val="3A3A1D58"/>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72F15013"/>
    <w:multiLevelType w:val="multilevel"/>
    <w:tmpl w:val="842C35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75B02933"/>
    <w:multiLevelType w:val="multilevel"/>
    <w:tmpl w:val="777C41A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nsid w:val="7AEF77F9"/>
    <w:multiLevelType w:val="multilevel"/>
    <w:tmpl w:val="DD26A54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nsid w:val="7AF9774D"/>
    <w:multiLevelType w:val="hybridMultilevel"/>
    <w:tmpl w:val="37AE8CEC"/>
    <w:name w:val="WW8Num122"/>
    <w:lvl w:ilvl="0" w:tplc="536CA630">
      <w:start w:val="1"/>
      <w:numFmt w:val="bullet"/>
      <w:lvlText w:val=""/>
      <w:lvlJc w:val="left"/>
      <w:pPr>
        <w:tabs>
          <w:tab w:val="num" w:pos="1429"/>
        </w:tabs>
        <w:ind w:left="1429" w:hanging="360"/>
      </w:pPr>
      <w:rPr>
        <w:rFonts w:ascii="Wingdings" w:hAnsi="Wingdings" w:hint="default"/>
      </w:rPr>
    </w:lvl>
    <w:lvl w:ilvl="1" w:tplc="FEA6DAF4" w:tentative="1">
      <w:start w:val="1"/>
      <w:numFmt w:val="bullet"/>
      <w:lvlText w:val="o"/>
      <w:lvlJc w:val="left"/>
      <w:pPr>
        <w:tabs>
          <w:tab w:val="num" w:pos="2149"/>
        </w:tabs>
        <w:ind w:left="2149" w:hanging="360"/>
      </w:pPr>
      <w:rPr>
        <w:rFonts w:ascii="Courier New" w:hAnsi="Courier New" w:cs="Courier New" w:hint="default"/>
      </w:rPr>
    </w:lvl>
    <w:lvl w:ilvl="2" w:tplc="6DE0B17C" w:tentative="1">
      <w:start w:val="1"/>
      <w:numFmt w:val="bullet"/>
      <w:lvlText w:val=""/>
      <w:lvlJc w:val="left"/>
      <w:pPr>
        <w:tabs>
          <w:tab w:val="num" w:pos="2869"/>
        </w:tabs>
        <w:ind w:left="2869" w:hanging="360"/>
      </w:pPr>
      <w:rPr>
        <w:rFonts w:ascii="Wingdings" w:hAnsi="Wingdings" w:hint="default"/>
      </w:rPr>
    </w:lvl>
    <w:lvl w:ilvl="3" w:tplc="73ACE6C2" w:tentative="1">
      <w:start w:val="1"/>
      <w:numFmt w:val="bullet"/>
      <w:lvlText w:val=""/>
      <w:lvlJc w:val="left"/>
      <w:pPr>
        <w:tabs>
          <w:tab w:val="num" w:pos="3589"/>
        </w:tabs>
        <w:ind w:left="3589" w:hanging="360"/>
      </w:pPr>
      <w:rPr>
        <w:rFonts w:ascii="Symbol" w:hAnsi="Symbol" w:hint="default"/>
      </w:rPr>
    </w:lvl>
    <w:lvl w:ilvl="4" w:tplc="2FAE904A" w:tentative="1">
      <w:start w:val="1"/>
      <w:numFmt w:val="bullet"/>
      <w:lvlText w:val="o"/>
      <w:lvlJc w:val="left"/>
      <w:pPr>
        <w:tabs>
          <w:tab w:val="num" w:pos="4309"/>
        </w:tabs>
        <w:ind w:left="4309" w:hanging="360"/>
      </w:pPr>
      <w:rPr>
        <w:rFonts w:ascii="Courier New" w:hAnsi="Courier New" w:cs="Courier New" w:hint="default"/>
      </w:rPr>
    </w:lvl>
    <w:lvl w:ilvl="5" w:tplc="CA70D730" w:tentative="1">
      <w:start w:val="1"/>
      <w:numFmt w:val="bullet"/>
      <w:lvlText w:val=""/>
      <w:lvlJc w:val="left"/>
      <w:pPr>
        <w:tabs>
          <w:tab w:val="num" w:pos="5029"/>
        </w:tabs>
        <w:ind w:left="5029" w:hanging="360"/>
      </w:pPr>
      <w:rPr>
        <w:rFonts w:ascii="Wingdings" w:hAnsi="Wingdings" w:hint="default"/>
      </w:rPr>
    </w:lvl>
    <w:lvl w:ilvl="6" w:tplc="0788687A" w:tentative="1">
      <w:start w:val="1"/>
      <w:numFmt w:val="bullet"/>
      <w:lvlText w:val=""/>
      <w:lvlJc w:val="left"/>
      <w:pPr>
        <w:tabs>
          <w:tab w:val="num" w:pos="5749"/>
        </w:tabs>
        <w:ind w:left="5749" w:hanging="360"/>
      </w:pPr>
      <w:rPr>
        <w:rFonts w:ascii="Symbol" w:hAnsi="Symbol" w:hint="default"/>
      </w:rPr>
    </w:lvl>
    <w:lvl w:ilvl="7" w:tplc="837466EC" w:tentative="1">
      <w:start w:val="1"/>
      <w:numFmt w:val="bullet"/>
      <w:lvlText w:val="o"/>
      <w:lvlJc w:val="left"/>
      <w:pPr>
        <w:tabs>
          <w:tab w:val="num" w:pos="6469"/>
        </w:tabs>
        <w:ind w:left="6469" w:hanging="360"/>
      </w:pPr>
      <w:rPr>
        <w:rFonts w:ascii="Courier New" w:hAnsi="Courier New" w:cs="Courier New" w:hint="default"/>
      </w:rPr>
    </w:lvl>
    <w:lvl w:ilvl="8" w:tplc="EF4E026E" w:tentative="1">
      <w:start w:val="1"/>
      <w:numFmt w:val="bullet"/>
      <w:lvlText w:val=""/>
      <w:lvlJc w:val="left"/>
      <w:pPr>
        <w:tabs>
          <w:tab w:val="num" w:pos="7189"/>
        </w:tabs>
        <w:ind w:left="7189" w:hanging="360"/>
      </w:pPr>
      <w:rPr>
        <w:rFonts w:ascii="Wingdings" w:hAnsi="Wingdings" w:hint="default"/>
      </w:rPr>
    </w:lvl>
  </w:abstractNum>
  <w:abstractNum w:abstractNumId="127">
    <w:nsid w:val="7B7A3894"/>
    <w:multiLevelType w:val="multilevel"/>
    <w:tmpl w:val="6FB884C0"/>
    <w:lvl w:ilvl="0">
      <w:start w:val="20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
    <w:nsid w:val="7EE32BC3"/>
    <w:multiLevelType w:val="multilevel"/>
    <w:tmpl w:val="3612DB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nsid w:val="7F8A1540"/>
    <w:multiLevelType w:val="multilevel"/>
    <w:tmpl w:val="F2403F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21"/>
  </w:num>
  <w:num w:numId="7">
    <w:abstractNumId w:val="105"/>
  </w:num>
  <w:num w:numId="8">
    <w:abstractNumId w:val="116"/>
  </w:num>
  <w:num w:numId="9">
    <w:abstractNumId w:val="125"/>
  </w:num>
  <w:num w:numId="10">
    <w:abstractNumId w:val="104"/>
  </w:num>
  <w:num w:numId="11">
    <w:abstractNumId w:val="111"/>
  </w:num>
  <w:num w:numId="12">
    <w:abstractNumId w:val="69"/>
  </w:num>
  <w:num w:numId="13">
    <w:abstractNumId w:val="96"/>
  </w:num>
  <w:num w:numId="14">
    <w:abstractNumId w:val="92"/>
  </w:num>
  <w:num w:numId="15">
    <w:abstractNumId w:val="99"/>
  </w:num>
  <w:num w:numId="16">
    <w:abstractNumId w:val="115"/>
  </w:num>
  <w:num w:numId="17">
    <w:abstractNumId w:val="102"/>
  </w:num>
  <w:num w:numId="18">
    <w:abstractNumId w:val="90"/>
  </w:num>
  <w:num w:numId="19">
    <w:abstractNumId w:val="94"/>
  </w:num>
  <w:num w:numId="20">
    <w:abstractNumId w:val="79"/>
  </w:num>
  <w:num w:numId="21">
    <w:abstractNumId w:val="122"/>
  </w:num>
  <w:num w:numId="22">
    <w:abstractNumId w:val="84"/>
  </w:num>
  <w:num w:numId="23">
    <w:abstractNumId w:val="82"/>
  </w:num>
  <w:num w:numId="24">
    <w:abstractNumId w:val="124"/>
  </w:num>
  <w:num w:numId="25">
    <w:abstractNumId w:val="106"/>
  </w:num>
  <w:num w:numId="26">
    <w:abstractNumId w:val="127"/>
  </w:num>
  <w:num w:numId="27">
    <w:abstractNumId w:val="89"/>
  </w:num>
  <w:num w:numId="28">
    <w:abstractNumId w:val="117"/>
  </w:num>
  <w:num w:numId="29">
    <w:abstractNumId w:val="114"/>
  </w:num>
  <w:num w:numId="30">
    <w:abstractNumId w:val="119"/>
  </w:num>
  <w:num w:numId="31">
    <w:abstractNumId w:val="113"/>
  </w:num>
  <w:num w:numId="32">
    <w:abstractNumId w:val="77"/>
  </w:num>
  <w:num w:numId="33">
    <w:abstractNumId w:val="107"/>
  </w:num>
  <w:num w:numId="34">
    <w:abstractNumId w:val="74"/>
  </w:num>
  <w:num w:numId="35">
    <w:abstractNumId w:val="76"/>
  </w:num>
  <w:num w:numId="36">
    <w:abstractNumId w:val="91"/>
  </w:num>
  <w:num w:numId="37">
    <w:abstractNumId w:val="98"/>
  </w:num>
  <w:num w:numId="38">
    <w:abstractNumId w:val="103"/>
  </w:num>
  <w:num w:numId="39">
    <w:abstractNumId w:val="93"/>
  </w:num>
  <w:num w:numId="40">
    <w:abstractNumId w:val="118"/>
  </w:num>
  <w:num w:numId="41">
    <w:abstractNumId w:val="110"/>
  </w:num>
  <w:num w:numId="42">
    <w:abstractNumId w:val="112"/>
  </w:num>
  <w:num w:numId="43">
    <w:abstractNumId w:val="97"/>
  </w:num>
  <w:num w:numId="44">
    <w:abstractNumId w:val="100"/>
  </w:num>
  <w:num w:numId="45">
    <w:abstractNumId w:val="123"/>
  </w:num>
  <w:num w:numId="46">
    <w:abstractNumId w:val="128"/>
  </w:num>
  <w:num w:numId="47">
    <w:abstractNumId w:val="81"/>
  </w:num>
  <w:num w:numId="48">
    <w:abstractNumId w:val="129"/>
  </w:num>
  <w:num w:numId="49">
    <w:abstractNumId w:val="85"/>
  </w:num>
  <w:num w:numId="50">
    <w:abstractNumId w:val="120"/>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731"/>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67EE5"/>
    <w:rsid w:val="0007009A"/>
    <w:rsid w:val="000701AF"/>
    <w:rsid w:val="0007050B"/>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52"/>
    <w:rsid w:val="00077D90"/>
    <w:rsid w:val="00077E3B"/>
    <w:rsid w:val="00077F61"/>
    <w:rsid w:val="000800FA"/>
    <w:rsid w:val="000801CE"/>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8C"/>
    <w:rsid w:val="000A4DB9"/>
    <w:rsid w:val="000A4E88"/>
    <w:rsid w:val="000A4EFD"/>
    <w:rsid w:val="000A4F18"/>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A43"/>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31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7C5"/>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CA"/>
    <w:rsid w:val="001647F3"/>
    <w:rsid w:val="0016485E"/>
    <w:rsid w:val="0016489B"/>
    <w:rsid w:val="0016491D"/>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31"/>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EB9"/>
    <w:rsid w:val="00193F3B"/>
    <w:rsid w:val="00193FB5"/>
    <w:rsid w:val="0019400A"/>
    <w:rsid w:val="0019402F"/>
    <w:rsid w:val="0019403D"/>
    <w:rsid w:val="00194041"/>
    <w:rsid w:val="001941C3"/>
    <w:rsid w:val="001941D3"/>
    <w:rsid w:val="001942C4"/>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3AE"/>
    <w:rsid w:val="0024044F"/>
    <w:rsid w:val="0024048D"/>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EEF"/>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B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D9"/>
    <w:rsid w:val="002C7C79"/>
    <w:rsid w:val="002C7E07"/>
    <w:rsid w:val="002C7EE2"/>
    <w:rsid w:val="002C7F2E"/>
    <w:rsid w:val="002C7FE4"/>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3FF"/>
    <w:rsid w:val="002E6807"/>
    <w:rsid w:val="002E6881"/>
    <w:rsid w:val="002E695F"/>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31"/>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4ED"/>
    <w:rsid w:val="00365566"/>
    <w:rsid w:val="00365595"/>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546"/>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12"/>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1"/>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EE5"/>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72"/>
    <w:rsid w:val="00476D55"/>
    <w:rsid w:val="00476D63"/>
    <w:rsid w:val="00476DA4"/>
    <w:rsid w:val="00476EE2"/>
    <w:rsid w:val="00476FDE"/>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14"/>
    <w:rsid w:val="004A6EA4"/>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32C"/>
    <w:rsid w:val="004F2387"/>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1D2"/>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68"/>
    <w:rsid w:val="005F198D"/>
    <w:rsid w:val="005F1A14"/>
    <w:rsid w:val="005F1A15"/>
    <w:rsid w:val="005F1A76"/>
    <w:rsid w:val="005F1A91"/>
    <w:rsid w:val="005F1A96"/>
    <w:rsid w:val="005F1BD7"/>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E1"/>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0B"/>
    <w:rsid w:val="005F4EB9"/>
    <w:rsid w:val="005F5081"/>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F1"/>
    <w:rsid w:val="0061274A"/>
    <w:rsid w:val="00612781"/>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BC6"/>
    <w:rsid w:val="00621EA1"/>
    <w:rsid w:val="00621F9B"/>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8D"/>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A5"/>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C9C"/>
    <w:rsid w:val="006C2E51"/>
    <w:rsid w:val="006C2E99"/>
    <w:rsid w:val="006C312D"/>
    <w:rsid w:val="006C31D9"/>
    <w:rsid w:val="006C3384"/>
    <w:rsid w:val="006C34E5"/>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60046"/>
    <w:rsid w:val="0076024C"/>
    <w:rsid w:val="00760347"/>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15"/>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8A"/>
    <w:rsid w:val="00764494"/>
    <w:rsid w:val="0076454E"/>
    <w:rsid w:val="00764762"/>
    <w:rsid w:val="007647FF"/>
    <w:rsid w:val="0076482A"/>
    <w:rsid w:val="00764853"/>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A6"/>
    <w:rsid w:val="00777F9B"/>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1CE"/>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6EA"/>
    <w:rsid w:val="008817B4"/>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86"/>
    <w:rsid w:val="008E66C5"/>
    <w:rsid w:val="008E6AD8"/>
    <w:rsid w:val="008E6B8A"/>
    <w:rsid w:val="008E6B9B"/>
    <w:rsid w:val="008E6C37"/>
    <w:rsid w:val="008E6EB2"/>
    <w:rsid w:val="008E6F0D"/>
    <w:rsid w:val="008E700D"/>
    <w:rsid w:val="008E7090"/>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3CF"/>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434"/>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59"/>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E6"/>
    <w:rsid w:val="00A57573"/>
    <w:rsid w:val="00A5758D"/>
    <w:rsid w:val="00A576AC"/>
    <w:rsid w:val="00A576BF"/>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92"/>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2"/>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3B"/>
    <w:rsid w:val="00AE68BB"/>
    <w:rsid w:val="00AE6939"/>
    <w:rsid w:val="00AE693A"/>
    <w:rsid w:val="00AE6A94"/>
    <w:rsid w:val="00AE6B38"/>
    <w:rsid w:val="00AE6C65"/>
    <w:rsid w:val="00AE6D26"/>
    <w:rsid w:val="00AE6D7E"/>
    <w:rsid w:val="00AE6D8A"/>
    <w:rsid w:val="00AE6F0D"/>
    <w:rsid w:val="00AE6F4E"/>
    <w:rsid w:val="00AE6FB0"/>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EB"/>
    <w:rsid w:val="00AF763F"/>
    <w:rsid w:val="00AF76CC"/>
    <w:rsid w:val="00AF7727"/>
    <w:rsid w:val="00AF77D6"/>
    <w:rsid w:val="00AF77EB"/>
    <w:rsid w:val="00AF7812"/>
    <w:rsid w:val="00AF7874"/>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2A7"/>
    <w:rsid w:val="00B2733D"/>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9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AD"/>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B57"/>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579"/>
    <w:rsid w:val="00BA6625"/>
    <w:rsid w:val="00BA6830"/>
    <w:rsid w:val="00BA6897"/>
    <w:rsid w:val="00BA6982"/>
    <w:rsid w:val="00BA6A0D"/>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5E"/>
    <w:rsid w:val="00C66DA3"/>
    <w:rsid w:val="00C66EAF"/>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D9D"/>
    <w:rsid w:val="00C86E48"/>
    <w:rsid w:val="00C86E5D"/>
    <w:rsid w:val="00C86E60"/>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644"/>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74"/>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2FB"/>
    <w:rsid w:val="00D133C4"/>
    <w:rsid w:val="00D1340A"/>
    <w:rsid w:val="00D1345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DFA"/>
    <w:rsid w:val="00D34F49"/>
    <w:rsid w:val="00D34FC3"/>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2C"/>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7E"/>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84"/>
    <w:rsid w:val="00D84CC6"/>
    <w:rsid w:val="00D84D72"/>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92F"/>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9B"/>
    <w:rsid w:val="00E21447"/>
    <w:rsid w:val="00E21498"/>
    <w:rsid w:val="00E21500"/>
    <w:rsid w:val="00E21525"/>
    <w:rsid w:val="00E2157C"/>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86"/>
    <w:rsid w:val="00E760AB"/>
    <w:rsid w:val="00E760F7"/>
    <w:rsid w:val="00E76177"/>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E6"/>
    <w:rsid w:val="00E80CFD"/>
    <w:rsid w:val="00E80D5D"/>
    <w:rsid w:val="00E80DAA"/>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9D"/>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A0"/>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F5"/>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20E"/>
    <w:rsid w:val="00F3525F"/>
    <w:rsid w:val="00F35340"/>
    <w:rsid w:val="00F3534A"/>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83"/>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803"/>
    <w:rsid w:val="00FB082A"/>
    <w:rsid w:val="00FB08AE"/>
    <w:rsid w:val="00FB0930"/>
    <w:rsid w:val="00FB0977"/>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88"/>
    <w:rsid w:val="00FB1AEB"/>
    <w:rsid w:val="00FB1B4B"/>
    <w:rsid w:val="00FB1B7B"/>
    <w:rsid w:val="00FB1BCE"/>
    <w:rsid w:val="00FB1CD2"/>
    <w:rsid w:val="00FB1DF5"/>
    <w:rsid w:val="00FB1EDB"/>
    <w:rsid w:val="00FB1EDC"/>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731"/>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text" w:uiPriority="0"/>
    <w:lsdException w:name="Lis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2A6B997-DD62-41F4-8BE4-FADD148D00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308</TotalTime>
  <Pages>1</Pages>
  <Words>54</Words>
  <Characters>311</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364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54</cp:revision>
  <cp:lastPrinted>2009-02-06T05:36:00Z</cp:lastPrinted>
  <dcterms:created xsi:type="dcterms:W3CDTF">2021-12-15T11:05:00Z</dcterms:created>
  <dcterms:modified xsi:type="dcterms:W3CDTF">2021-12-16T21:56:00Z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