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0C9" w:rsidRPr="003B50C9" w:rsidRDefault="003B50C9" w:rsidP="003B50C9">
      <w:pPr>
        <w:rPr>
          <w:rFonts w:ascii="Verdana" w:eastAsia="Times New Roman" w:hAnsi="Verdana" w:cs="Times New Roman"/>
          <w:color w:val="000000"/>
          <w:kern w:val="0"/>
          <w:sz w:val="24"/>
          <w:szCs w:val="24"/>
          <w:lang w:eastAsia="ru-RU"/>
        </w:rPr>
      </w:pPr>
      <w:r w:rsidRPr="003B50C9">
        <w:rPr>
          <w:rFonts w:ascii="Verdana" w:eastAsia="Times New Roman" w:hAnsi="Verdana" w:cs="Times New Roman" w:hint="eastAsia"/>
          <w:color w:val="000000"/>
          <w:kern w:val="0"/>
          <w:sz w:val="24"/>
          <w:szCs w:val="24"/>
          <w:lang w:eastAsia="ru-RU"/>
        </w:rPr>
        <w:t>Рєзнікова</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Наталя</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Вікторівна</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асистент</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кафедри</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іноземних</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мов</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хіміко</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фізичних</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факультетів</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Інституту</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філології</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Київського</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національного</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університету</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імені</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Тараса</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Шевченка</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Назва</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дисертації</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Відтворення</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лексико</w:t>
      </w:r>
      <w:r w:rsidRPr="003B50C9">
        <w:rPr>
          <w:rFonts w:ascii="Verdana" w:eastAsia="Times New Roman" w:hAnsi="Verdana" w:cs="Times New Roman"/>
          <w:color w:val="000000"/>
          <w:kern w:val="0"/>
          <w:sz w:val="24"/>
          <w:szCs w:val="24"/>
          <w:lang w:eastAsia="ru-RU"/>
        </w:rPr>
        <w:t>-</w:t>
      </w:r>
      <w:r w:rsidRPr="003B50C9">
        <w:rPr>
          <w:rFonts w:ascii="Verdana" w:eastAsia="Times New Roman" w:hAnsi="Verdana" w:cs="Times New Roman" w:hint="eastAsia"/>
          <w:color w:val="000000"/>
          <w:kern w:val="0"/>
          <w:sz w:val="24"/>
          <w:szCs w:val="24"/>
          <w:lang w:eastAsia="ru-RU"/>
        </w:rPr>
        <w:t>стилістичних</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складників</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лінгвопоетики</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Тараса</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Шевченка</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у</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японських</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перекладах</w:t>
      </w:r>
      <w:r w:rsidRPr="003B50C9">
        <w:rPr>
          <w:rFonts w:ascii="Verdana" w:eastAsia="Times New Roman" w:hAnsi="Verdana" w:cs="Times New Roman"/>
          <w:color w:val="000000"/>
          <w:kern w:val="0"/>
          <w:sz w:val="24"/>
          <w:szCs w:val="24"/>
          <w:lang w:eastAsia="ru-RU"/>
        </w:rPr>
        <w:t xml:space="preserve">&amp;rdquo;. </w:t>
      </w:r>
      <w:r w:rsidRPr="003B50C9">
        <w:rPr>
          <w:rFonts w:ascii="Verdana" w:eastAsia="Times New Roman" w:hAnsi="Verdana" w:cs="Times New Roman" w:hint="eastAsia"/>
          <w:color w:val="000000"/>
          <w:kern w:val="0"/>
          <w:sz w:val="24"/>
          <w:szCs w:val="24"/>
          <w:lang w:eastAsia="ru-RU"/>
        </w:rPr>
        <w:t>Шифр</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та</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назва</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спеціальності</w:t>
      </w:r>
      <w:r w:rsidRPr="003B50C9">
        <w:rPr>
          <w:rFonts w:ascii="Verdana" w:eastAsia="Times New Roman" w:hAnsi="Verdana" w:cs="Times New Roman"/>
          <w:color w:val="000000"/>
          <w:kern w:val="0"/>
          <w:sz w:val="24"/>
          <w:szCs w:val="24"/>
          <w:lang w:eastAsia="ru-RU"/>
        </w:rPr>
        <w:t xml:space="preserve">  10.02.16  </w:t>
      </w:r>
      <w:r w:rsidRPr="003B50C9">
        <w:rPr>
          <w:rFonts w:ascii="Verdana" w:eastAsia="Times New Roman" w:hAnsi="Verdana" w:cs="Times New Roman" w:hint="eastAsia"/>
          <w:color w:val="000000"/>
          <w:kern w:val="0"/>
          <w:sz w:val="24"/>
          <w:szCs w:val="24"/>
          <w:lang w:eastAsia="ru-RU"/>
        </w:rPr>
        <w:t>перекладознавство</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Спецрада</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Д</w:t>
      </w:r>
      <w:r w:rsidRPr="003B50C9">
        <w:rPr>
          <w:rFonts w:ascii="Verdana" w:eastAsia="Times New Roman" w:hAnsi="Verdana" w:cs="Times New Roman"/>
          <w:color w:val="000000"/>
          <w:kern w:val="0"/>
          <w:sz w:val="24"/>
          <w:szCs w:val="24"/>
          <w:lang w:eastAsia="ru-RU"/>
        </w:rPr>
        <w:t xml:space="preserve"> 26.001.11 </w:t>
      </w:r>
      <w:r w:rsidRPr="003B50C9">
        <w:rPr>
          <w:rFonts w:ascii="Verdana" w:eastAsia="Times New Roman" w:hAnsi="Verdana" w:cs="Times New Roman" w:hint="eastAsia"/>
          <w:color w:val="000000"/>
          <w:kern w:val="0"/>
          <w:sz w:val="24"/>
          <w:szCs w:val="24"/>
          <w:lang w:eastAsia="ru-RU"/>
        </w:rPr>
        <w:t>Київського</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національного</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університету</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імені</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Тараса</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Шевченка</w:t>
      </w:r>
    </w:p>
    <w:p w:rsidR="003B50C9" w:rsidRPr="003B50C9" w:rsidRDefault="003B50C9" w:rsidP="003B50C9">
      <w:pPr>
        <w:rPr>
          <w:rFonts w:ascii="Verdana" w:eastAsia="Times New Roman" w:hAnsi="Verdana" w:cs="Times New Roman"/>
          <w:color w:val="000000"/>
          <w:kern w:val="0"/>
          <w:sz w:val="24"/>
          <w:szCs w:val="24"/>
          <w:lang w:eastAsia="ru-RU"/>
        </w:rPr>
      </w:pPr>
    </w:p>
    <w:p w:rsidR="003B50C9" w:rsidRPr="003B50C9" w:rsidRDefault="003B50C9" w:rsidP="003B50C9">
      <w:pPr>
        <w:rPr>
          <w:rFonts w:ascii="Verdana" w:eastAsia="Times New Roman" w:hAnsi="Verdana" w:cs="Times New Roman"/>
          <w:color w:val="000000"/>
          <w:kern w:val="0"/>
          <w:sz w:val="24"/>
          <w:szCs w:val="24"/>
          <w:lang w:eastAsia="ru-RU"/>
        </w:rPr>
      </w:pPr>
    </w:p>
    <w:p w:rsidR="003B50C9" w:rsidRPr="003B50C9" w:rsidRDefault="003B50C9" w:rsidP="003B50C9">
      <w:pPr>
        <w:rPr>
          <w:rFonts w:ascii="Verdana" w:eastAsia="Times New Roman" w:hAnsi="Verdana" w:cs="Times New Roman"/>
          <w:color w:val="000000"/>
          <w:kern w:val="0"/>
          <w:sz w:val="24"/>
          <w:szCs w:val="24"/>
          <w:lang w:eastAsia="ru-RU"/>
        </w:rPr>
      </w:pPr>
    </w:p>
    <w:p w:rsidR="003B50C9" w:rsidRPr="003B50C9" w:rsidRDefault="003B50C9" w:rsidP="003B50C9">
      <w:pPr>
        <w:rPr>
          <w:rFonts w:ascii="Verdana" w:eastAsia="Times New Roman" w:hAnsi="Verdana" w:cs="Times New Roman"/>
          <w:color w:val="000000"/>
          <w:kern w:val="0"/>
          <w:sz w:val="24"/>
          <w:szCs w:val="24"/>
          <w:lang w:eastAsia="ru-RU"/>
        </w:rPr>
      </w:pPr>
    </w:p>
    <w:p w:rsidR="003B50C9" w:rsidRPr="003B50C9" w:rsidRDefault="003B50C9" w:rsidP="003B50C9">
      <w:pPr>
        <w:rPr>
          <w:rFonts w:ascii="Verdana" w:eastAsia="Times New Roman" w:hAnsi="Verdana" w:cs="Times New Roman"/>
          <w:color w:val="000000"/>
          <w:kern w:val="0"/>
          <w:sz w:val="24"/>
          <w:szCs w:val="24"/>
          <w:lang w:eastAsia="ru-RU"/>
        </w:rPr>
      </w:pPr>
      <w:r w:rsidRPr="003B50C9">
        <w:rPr>
          <w:rFonts w:ascii="Verdana" w:eastAsia="Times New Roman" w:hAnsi="Verdana" w:cs="Times New Roman" w:hint="eastAsia"/>
          <w:color w:val="000000"/>
          <w:kern w:val="0"/>
          <w:sz w:val="24"/>
          <w:szCs w:val="24"/>
          <w:lang w:eastAsia="ru-RU"/>
        </w:rPr>
        <w:t>Київський</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національний</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університет</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імені</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Тараса</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Шевченка</w:t>
      </w:r>
    </w:p>
    <w:p w:rsidR="003B50C9" w:rsidRPr="003B50C9" w:rsidRDefault="003B50C9" w:rsidP="003B50C9">
      <w:pPr>
        <w:rPr>
          <w:rFonts w:ascii="Verdana" w:eastAsia="Times New Roman" w:hAnsi="Verdana" w:cs="Times New Roman"/>
          <w:color w:val="000000"/>
          <w:kern w:val="0"/>
          <w:sz w:val="24"/>
          <w:szCs w:val="24"/>
          <w:lang w:eastAsia="ru-RU"/>
        </w:rPr>
      </w:pPr>
      <w:r w:rsidRPr="003B50C9">
        <w:rPr>
          <w:rFonts w:ascii="Verdana" w:eastAsia="Times New Roman" w:hAnsi="Verdana" w:cs="Times New Roman" w:hint="eastAsia"/>
          <w:color w:val="000000"/>
          <w:kern w:val="0"/>
          <w:sz w:val="24"/>
          <w:szCs w:val="24"/>
          <w:lang w:eastAsia="ru-RU"/>
        </w:rPr>
        <w:t>Міністерство</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освіти</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і</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науки</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України</w:t>
      </w:r>
    </w:p>
    <w:p w:rsidR="003B50C9" w:rsidRPr="003B50C9" w:rsidRDefault="003B50C9" w:rsidP="003B50C9">
      <w:pPr>
        <w:rPr>
          <w:rFonts w:ascii="Verdana" w:eastAsia="Times New Roman" w:hAnsi="Verdana" w:cs="Times New Roman"/>
          <w:color w:val="000000"/>
          <w:kern w:val="0"/>
          <w:sz w:val="24"/>
          <w:szCs w:val="24"/>
          <w:lang w:eastAsia="ru-RU"/>
        </w:rPr>
      </w:pPr>
      <w:r w:rsidRPr="003B50C9">
        <w:rPr>
          <w:rFonts w:ascii="Verdana" w:eastAsia="Times New Roman" w:hAnsi="Verdana" w:cs="Times New Roman" w:hint="eastAsia"/>
          <w:color w:val="000000"/>
          <w:kern w:val="0"/>
          <w:sz w:val="24"/>
          <w:szCs w:val="24"/>
          <w:lang w:eastAsia="ru-RU"/>
        </w:rPr>
        <w:t>Кваліфікаційна</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наукова</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праця</w:t>
      </w:r>
    </w:p>
    <w:p w:rsidR="003B50C9" w:rsidRPr="003B50C9" w:rsidRDefault="003B50C9" w:rsidP="003B50C9">
      <w:pPr>
        <w:rPr>
          <w:rFonts w:ascii="Verdana" w:eastAsia="Times New Roman" w:hAnsi="Verdana" w:cs="Times New Roman"/>
          <w:color w:val="000000"/>
          <w:kern w:val="0"/>
          <w:sz w:val="24"/>
          <w:szCs w:val="24"/>
          <w:lang w:eastAsia="ru-RU"/>
        </w:rPr>
      </w:pPr>
      <w:r w:rsidRPr="003B50C9">
        <w:rPr>
          <w:rFonts w:ascii="Verdana" w:eastAsia="Times New Roman" w:hAnsi="Verdana" w:cs="Times New Roman" w:hint="eastAsia"/>
          <w:color w:val="000000"/>
          <w:kern w:val="0"/>
          <w:sz w:val="24"/>
          <w:szCs w:val="24"/>
          <w:lang w:eastAsia="ru-RU"/>
        </w:rPr>
        <w:t>на</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правах</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рукопису</w:t>
      </w:r>
    </w:p>
    <w:p w:rsidR="003B50C9" w:rsidRPr="003B50C9" w:rsidRDefault="003B50C9" w:rsidP="003B50C9">
      <w:pPr>
        <w:rPr>
          <w:rFonts w:ascii="Verdana" w:eastAsia="Times New Roman" w:hAnsi="Verdana" w:cs="Times New Roman"/>
          <w:color w:val="000000"/>
          <w:kern w:val="0"/>
          <w:sz w:val="24"/>
          <w:szCs w:val="24"/>
          <w:lang w:eastAsia="ru-RU"/>
        </w:rPr>
      </w:pPr>
      <w:r w:rsidRPr="003B50C9">
        <w:rPr>
          <w:rFonts w:ascii="Verdana" w:eastAsia="Times New Roman" w:hAnsi="Verdana" w:cs="Times New Roman" w:hint="eastAsia"/>
          <w:color w:val="000000"/>
          <w:kern w:val="0"/>
          <w:sz w:val="24"/>
          <w:szCs w:val="24"/>
          <w:lang w:eastAsia="ru-RU"/>
        </w:rPr>
        <w:t>РЄЗНІКОВА</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НАТАЛЯ</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ВІКТОРІВНА</w:t>
      </w:r>
    </w:p>
    <w:p w:rsidR="003B50C9" w:rsidRPr="003B50C9" w:rsidRDefault="003B50C9" w:rsidP="003B50C9">
      <w:pPr>
        <w:rPr>
          <w:rFonts w:ascii="Verdana" w:eastAsia="Times New Roman" w:hAnsi="Verdana" w:cs="Times New Roman"/>
          <w:color w:val="000000"/>
          <w:kern w:val="0"/>
          <w:sz w:val="24"/>
          <w:szCs w:val="24"/>
          <w:lang w:eastAsia="ru-RU"/>
        </w:rPr>
      </w:pPr>
      <w:r w:rsidRPr="003B50C9">
        <w:rPr>
          <w:rFonts w:ascii="Verdana" w:eastAsia="Times New Roman" w:hAnsi="Verdana" w:cs="Times New Roman" w:hint="eastAsia"/>
          <w:color w:val="000000"/>
          <w:kern w:val="0"/>
          <w:sz w:val="24"/>
          <w:szCs w:val="24"/>
          <w:lang w:eastAsia="ru-RU"/>
        </w:rPr>
        <w:t>УДК</w:t>
      </w:r>
      <w:r w:rsidRPr="003B50C9">
        <w:rPr>
          <w:rFonts w:ascii="Verdana" w:eastAsia="Times New Roman" w:hAnsi="Verdana" w:cs="Times New Roman"/>
          <w:color w:val="000000"/>
          <w:kern w:val="0"/>
          <w:sz w:val="24"/>
          <w:szCs w:val="24"/>
          <w:lang w:eastAsia="ru-RU"/>
        </w:rPr>
        <w:t xml:space="preserve"> 81‟255.4=161.2=521</w:t>
      </w:r>
      <w:r w:rsidRPr="003B50C9">
        <w:rPr>
          <w:rFonts w:ascii="Verdana" w:eastAsia="Times New Roman" w:hAnsi="Verdana" w:cs="Times New Roman" w:hint="eastAsia"/>
          <w:color w:val="000000"/>
          <w:kern w:val="0"/>
          <w:sz w:val="24"/>
          <w:szCs w:val="24"/>
          <w:lang w:eastAsia="ru-RU"/>
        </w:rPr>
        <w:t>Т</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Шевченко</w:t>
      </w:r>
    </w:p>
    <w:p w:rsidR="003B50C9" w:rsidRPr="003B50C9" w:rsidRDefault="003B50C9" w:rsidP="003B50C9">
      <w:pPr>
        <w:rPr>
          <w:rFonts w:ascii="Verdana" w:eastAsia="Times New Roman" w:hAnsi="Verdana" w:cs="Times New Roman"/>
          <w:color w:val="000000"/>
          <w:kern w:val="0"/>
          <w:sz w:val="24"/>
          <w:szCs w:val="24"/>
          <w:lang w:eastAsia="ru-RU"/>
        </w:rPr>
      </w:pPr>
      <w:r w:rsidRPr="003B50C9">
        <w:rPr>
          <w:rFonts w:ascii="Verdana" w:eastAsia="Times New Roman" w:hAnsi="Verdana" w:cs="Times New Roman" w:hint="eastAsia"/>
          <w:color w:val="000000"/>
          <w:kern w:val="0"/>
          <w:sz w:val="24"/>
          <w:szCs w:val="24"/>
          <w:lang w:eastAsia="ru-RU"/>
        </w:rPr>
        <w:t>ДИСЕРТАЦІЯ</w:t>
      </w:r>
    </w:p>
    <w:p w:rsidR="003B50C9" w:rsidRPr="003B50C9" w:rsidRDefault="003B50C9" w:rsidP="003B50C9">
      <w:pPr>
        <w:rPr>
          <w:rFonts w:ascii="Verdana" w:eastAsia="Times New Roman" w:hAnsi="Verdana" w:cs="Times New Roman"/>
          <w:color w:val="000000"/>
          <w:kern w:val="0"/>
          <w:sz w:val="24"/>
          <w:szCs w:val="24"/>
          <w:lang w:eastAsia="ru-RU"/>
        </w:rPr>
      </w:pPr>
      <w:r w:rsidRPr="003B50C9">
        <w:rPr>
          <w:rFonts w:ascii="Verdana" w:eastAsia="Times New Roman" w:hAnsi="Verdana" w:cs="Times New Roman" w:hint="eastAsia"/>
          <w:color w:val="000000"/>
          <w:kern w:val="0"/>
          <w:sz w:val="24"/>
          <w:szCs w:val="24"/>
          <w:lang w:eastAsia="ru-RU"/>
        </w:rPr>
        <w:t>ВІДТВОРЕННЯ</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ЛЕКСИКО</w:t>
      </w:r>
      <w:r w:rsidRPr="003B50C9">
        <w:rPr>
          <w:rFonts w:ascii="Verdana" w:eastAsia="Times New Roman" w:hAnsi="Verdana" w:cs="Times New Roman"/>
          <w:color w:val="000000"/>
          <w:kern w:val="0"/>
          <w:sz w:val="24"/>
          <w:szCs w:val="24"/>
          <w:lang w:eastAsia="ru-RU"/>
        </w:rPr>
        <w:t>-</w:t>
      </w:r>
      <w:r w:rsidRPr="003B50C9">
        <w:rPr>
          <w:rFonts w:ascii="Verdana" w:eastAsia="Times New Roman" w:hAnsi="Verdana" w:cs="Times New Roman" w:hint="eastAsia"/>
          <w:color w:val="000000"/>
          <w:kern w:val="0"/>
          <w:sz w:val="24"/>
          <w:szCs w:val="24"/>
          <w:lang w:eastAsia="ru-RU"/>
        </w:rPr>
        <w:t>СТИЛІСТИЧНИХ</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СКЛАДНИКІВ</w:t>
      </w:r>
    </w:p>
    <w:p w:rsidR="003B50C9" w:rsidRPr="003B50C9" w:rsidRDefault="003B50C9" w:rsidP="003B50C9">
      <w:pPr>
        <w:rPr>
          <w:rFonts w:ascii="Verdana" w:eastAsia="Times New Roman" w:hAnsi="Verdana" w:cs="Times New Roman"/>
          <w:color w:val="000000"/>
          <w:kern w:val="0"/>
          <w:sz w:val="24"/>
          <w:szCs w:val="24"/>
          <w:lang w:eastAsia="ru-RU"/>
        </w:rPr>
      </w:pPr>
      <w:r w:rsidRPr="003B50C9">
        <w:rPr>
          <w:rFonts w:ascii="Verdana" w:eastAsia="Times New Roman" w:hAnsi="Verdana" w:cs="Times New Roman" w:hint="eastAsia"/>
          <w:color w:val="000000"/>
          <w:kern w:val="0"/>
          <w:sz w:val="24"/>
          <w:szCs w:val="24"/>
          <w:lang w:eastAsia="ru-RU"/>
        </w:rPr>
        <w:t>ЛІНГВОПОЕТИКИ</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ТАРАСА</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ШЕВЧЕНКА</w:t>
      </w:r>
    </w:p>
    <w:p w:rsidR="003B50C9" w:rsidRPr="003B50C9" w:rsidRDefault="003B50C9" w:rsidP="003B50C9">
      <w:pPr>
        <w:rPr>
          <w:rFonts w:ascii="Verdana" w:eastAsia="Times New Roman" w:hAnsi="Verdana" w:cs="Times New Roman"/>
          <w:color w:val="000000"/>
          <w:kern w:val="0"/>
          <w:sz w:val="24"/>
          <w:szCs w:val="24"/>
          <w:lang w:eastAsia="ru-RU"/>
        </w:rPr>
      </w:pPr>
      <w:r w:rsidRPr="003B50C9">
        <w:rPr>
          <w:rFonts w:ascii="Verdana" w:eastAsia="Times New Roman" w:hAnsi="Verdana" w:cs="Times New Roman" w:hint="eastAsia"/>
          <w:color w:val="000000"/>
          <w:kern w:val="0"/>
          <w:sz w:val="24"/>
          <w:szCs w:val="24"/>
          <w:lang w:eastAsia="ru-RU"/>
        </w:rPr>
        <w:t>У</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ЯПОНСЬКИХ</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ПЕРЕКЛАДАХ</w:t>
      </w:r>
    </w:p>
    <w:p w:rsidR="003B50C9" w:rsidRPr="003B50C9" w:rsidRDefault="003B50C9" w:rsidP="003B50C9">
      <w:pPr>
        <w:rPr>
          <w:rFonts w:ascii="Verdana" w:eastAsia="Times New Roman" w:hAnsi="Verdana" w:cs="Times New Roman"/>
          <w:color w:val="000000"/>
          <w:kern w:val="0"/>
          <w:sz w:val="24"/>
          <w:szCs w:val="24"/>
          <w:lang w:eastAsia="ru-RU"/>
        </w:rPr>
      </w:pPr>
      <w:r w:rsidRPr="003B50C9">
        <w:rPr>
          <w:rFonts w:ascii="Verdana" w:eastAsia="Times New Roman" w:hAnsi="Verdana" w:cs="Times New Roman"/>
          <w:color w:val="000000"/>
          <w:kern w:val="0"/>
          <w:sz w:val="24"/>
          <w:szCs w:val="24"/>
          <w:lang w:eastAsia="ru-RU"/>
        </w:rPr>
        <w:t xml:space="preserve">10.02.16 </w:t>
      </w:r>
      <w:r w:rsidRPr="003B50C9">
        <w:rPr>
          <w:rFonts w:ascii="Verdana" w:eastAsia="Times New Roman" w:hAnsi="Verdana" w:cs="Times New Roman" w:hint="eastAsia"/>
          <w:color w:val="000000"/>
          <w:kern w:val="0"/>
          <w:sz w:val="24"/>
          <w:szCs w:val="24"/>
          <w:lang w:eastAsia="ru-RU"/>
        </w:rPr>
        <w:t>–</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перекладознавство</w:t>
      </w:r>
    </w:p>
    <w:p w:rsidR="003B50C9" w:rsidRPr="003B50C9" w:rsidRDefault="003B50C9" w:rsidP="003B50C9">
      <w:pPr>
        <w:rPr>
          <w:rFonts w:ascii="Verdana" w:eastAsia="Times New Roman" w:hAnsi="Verdana" w:cs="Times New Roman"/>
          <w:color w:val="000000"/>
          <w:kern w:val="0"/>
          <w:sz w:val="24"/>
          <w:szCs w:val="24"/>
          <w:lang w:eastAsia="ru-RU"/>
        </w:rPr>
      </w:pPr>
      <w:r w:rsidRPr="003B50C9">
        <w:rPr>
          <w:rFonts w:ascii="Verdana" w:eastAsia="Times New Roman" w:hAnsi="Verdana" w:cs="Times New Roman" w:hint="eastAsia"/>
          <w:color w:val="000000"/>
          <w:kern w:val="0"/>
          <w:sz w:val="24"/>
          <w:szCs w:val="24"/>
          <w:lang w:eastAsia="ru-RU"/>
        </w:rPr>
        <w:t>Подається</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на</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здобуття</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наукового</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ступеня</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кандидата</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філологічних</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наук</w:t>
      </w:r>
    </w:p>
    <w:p w:rsidR="003B50C9" w:rsidRPr="003B50C9" w:rsidRDefault="003B50C9" w:rsidP="003B50C9">
      <w:pPr>
        <w:rPr>
          <w:rFonts w:ascii="Verdana" w:eastAsia="Times New Roman" w:hAnsi="Verdana" w:cs="Times New Roman"/>
          <w:color w:val="000000"/>
          <w:kern w:val="0"/>
          <w:sz w:val="24"/>
          <w:szCs w:val="24"/>
          <w:lang w:eastAsia="ru-RU"/>
        </w:rPr>
      </w:pPr>
      <w:r w:rsidRPr="003B50C9">
        <w:rPr>
          <w:rFonts w:ascii="Verdana" w:eastAsia="Times New Roman" w:hAnsi="Verdana" w:cs="Times New Roman" w:hint="eastAsia"/>
          <w:color w:val="000000"/>
          <w:kern w:val="0"/>
          <w:sz w:val="24"/>
          <w:szCs w:val="24"/>
          <w:lang w:eastAsia="ru-RU"/>
        </w:rPr>
        <w:t>Дисертація</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містить</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результати</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власних</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досліджень</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Використання</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ідей</w:t>
      </w:r>
      <w:r w:rsidRPr="003B50C9">
        <w:rPr>
          <w:rFonts w:ascii="Verdana" w:eastAsia="Times New Roman" w:hAnsi="Verdana" w:cs="Times New Roman"/>
          <w:color w:val="000000"/>
          <w:kern w:val="0"/>
          <w:sz w:val="24"/>
          <w:szCs w:val="24"/>
          <w:lang w:eastAsia="ru-RU"/>
        </w:rPr>
        <w:t>,</w:t>
      </w:r>
    </w:p>
    <w:p w:rsidR="003B50C9" w:rsidRPr="003B50C9" w:rsidRDefault="003B50C9" w:rsidP="003B50C9">
      <w:pPr>
        <w:rPr>
          <w:rFonts w:ascii="Verdana" w:eastAsia="Times New Roman" w:hAnsi="Verdana" w:cs="Times New Roman"/>
          <w:color w:val="000000"/>
          <w:kern w:val="0"/>
          <w:sz w:val="24"/>
          <w:szCs w:val="24"/>
          <w:lang w:eastAsia="ru-RU"/>
        </w:rPr>
      </w:pPr>
      <w:r w:rsidRPr="003B50C9">
        <w:rPr>
          <w:rFonts w:ascii="Verdana" w:eastAsia="Times New Roman" w:hAnsi="Verdana" w:cs="Times New Roman" w:hint="eastAsia"/>
          <w:color w:val="000000"/>
          <w:kern w:val="0"/>
          <w:sz w:val="24"/>
          <w:szCs w:val="24"/>
          <w:lang w:eastAsia="ru-RU"/>
        </w:rPr>
        <w:t>результатів</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і</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текстів</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інших</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авторів</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мають</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посилання</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на</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відповідне</w:t>
      </w:r>
    </w:p>
    <w:p w:rsidR="003B50C9" w:rsidRPr="003B50C9" w:rsidRDefault="003B50C9" w:rsidP="003B50C9">
      <w:pPr>
        <w:rPr>
          <w:rFonts w:ascii="Verdana" w:eastAsia="Times New Roman" w:hAnsi="Verdana" w:cs="Times New Roman"/>
          <w:color w:val="000000"/>
          <w:kern w:val="0"/>
          <w:sz w:val="24"/>
          <w:szCs w:val="24"/>
          <w:lang w:eastAsia="ru-RU"/>
        </w:rPr>
      </w:pPr>
      <w:r w:rsidRPr="003B50C9">
        <w:rPr>
          <w:rFonts w:ascii="Verdana" w:eastAsia="Times New Roman" w:hAnsi="Verdana" w:cs="Times New Roman" w:hint="eastAsia"/>
          <w:color w:val="000000"/>
          <w:kern w:val="0"/>
          <w:sz w:val="24"/>
          <w:szCs w:val="24"/>
          <w:lang w:eastAsia="ru-RU"/>
        </w:rPr>
        <w:t>джерело</w:t>
      </w:r>
    </w:p>
    <w:p w:rsidR="003B50C9" w:rsidRPr="003B50C9" w:rsidRDefault="003B50C9" w:rsidP="003B50C9">
      <w:pPr>
        <w:rPr>
          <w:rFonts w:ascii="Verdana" w:eastAsia="Times New Roman" w:hAnsi="Verdana" w:cs="Times New Roman"/>
          <w:color w:val="000000"/>
          <w:kern w:val="0"/>
          <w:sz w:val="24"/>
          <w:szCs w:val="24"/>
          <w:lang w:eastAsia="ru-RU"/>
        </w:rPr>
      </w:pP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Н</w:t>
      </w:r>
      <w:r w:rsidRPr="003B50C9">
        <w:rPr>
          <w:rFonts w:ascii="Verdana" w:eastAsia="Times New Roman" w:hAnsi="Verdana" w:cs="Times New Roman"/>
          <w:color w:val="000000"/>
          <w:kern w:val="0"/>
          <w:sz w:val="24"/>
          <w:szCs w:val="24"/>
          <w:lang w:eastAsia="ru-RU"/>
        </w:rPr>
        <w:t>.</w:t>
      </w:r>
      <w:r w:rsidRPr="003B50C9">
        <w:rPr>
          <w:rFonts w:ascii="Verdana" w:eastAsia="Times New Roman" w:hAnsi="Verdana" w:cs="Times New Roman" w:hint="eastAsia"/>
          <w:color w:val="000000"/>
          <w:kern w:val="0"/>
          <w:sz w:val="24"/>
          <w:szCs w:val="24"/>
          <w:lang w:eastAsia="ru-RU"/>
        </w:rPr>
        <w:t>В</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Рєзнікова</w:t>
      </w:r>
    </w:p>
    <w:p w:rsidR="003B50C9" w:rsidRPr="003B50C9" w:rsidRDefault="003B50C9" w:rsidP="003B50C9">
      <w:pPr>
        <w:rPr>
          <w:rFonts w:ascii="Verdana" w:eastAsia="Times New Roman" w:hAnsi="Verdana" w:cs="Times New Roman"/>
          <w:color w:val="000000"/>
          <w:kern w:val="0"/>
          <w:sz w:val="24"/>
          <w:szCs w:val="24"/>
          <w:lang w:eastAsia="ru-RU"/>
        </w:rPr>
      </w:pPr>
      <w:r w:rsidRPr="003B50C9">
        <w:rPr>
          <w:rFonts w:ascii="Verdana" w:eastAsia="Times New Roman" w:hAnsi="Verdana" w:cs="Times New Roman"/>
          <w:color w:val="000000"/>
          <w:kern w:val="0"/>
          <w:sz w:val="24"/>
          <w:szCs w:val="24"/>
          <w:lang w:eastAsia="ru-RU"/>
        </w:rPr>
        <w:t>(</w:t>
      </w:r>
      <w:r w:rsidRPr="003B50C9">
        <w:rPr>
          <w:rFonts w:ascii="Verdana" w:eastAsia="Times New Roman" w:hAnsi="Verdana" w:cs="Times New Roman" w:hint="eastAsia"/>
          <w:color w:val="000000"/>
          <w:kern w:val="0"/>
          <w:sz w:val="24"/>
          <w:szCs w:val="24"/>
          <w:lang w:eastAsia="ru-RU"/>
        </w:rPr>
        <w:t>підпис</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ініціали</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та</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прізвище</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здобувача</w:t>
      </w:r>
      <w:r w:rsidRPr="003B50C9">
        <w:rPr>
          <w:rFonts w:ascii="Verdana" w:eastAsia="Times New Roman" w:hAnsi="Verdana" w:cs="Times New Roman"/>
          <w:color w:val="000000"/>
          <w:kern w:val="0"/>
          <w:sz w:val="24"/>
          <w:szCs w:val="24"/>
          <w:lang w:eastAsia="ru-RU"/>
        </w:rPr>
        <w:t>)</w:t>
      </w:r>
    </w:p>
    <w:p w:rsidR="003B50C9" w:rsidRPr="003B50C9" w:rsidRDefault="003B50C9" w:rsidP="003B50C9">
      <w:pPr>
        <w:rPr>
          <w:rFonts w:ascii="Verdana" w:eastAsia="Times New Roman" w:hAnsi="Verdana" w:cs="Times New Roman"/>
          <w:color w:val="000000"/>
          <w:kern w:val="0"/>
          <w:sz w:val="24"/>
          <w:szCs w:val="24"/>
          <w:lang w:eastAsia="ru-RU"/>
        </w:rPr>
      </w:pPr>
      <w:r w:rsidRPr="003B50C9">
        <w:rPr>
          <w:rFonts w:ascii="Verdana" w:eastAsia="Times New Roman" w:hAnsi="Verdana" w:cs="Times New Roman" w:hint="eastAsia"/>
          <w:color w:val="000000"/>
          <w:kern w:val="0"/>
          <w:sz w:val="24"/>
          <w:szCs w:val="24"/>
          <w:lang w:eastAsia="ru-RU"/>
        </w:rPr>
        <w:t>Науковий</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керівник</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Мосенкіс</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Юрій</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Леонідович</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доктор</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філологічних</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наук</w:t>
      </w:r>
      <w:r w:rsidRPr="003B50C9">
        <w:rPr>
          <w:rFonts w:ascii="Verdana" w:eastAsia="Times New Roman" w:hAnsi="Verdana" w:cs="Times New Roman"/>
          <w:color w:val="000000"/>
          <w:kern w:val="0"/>
          <w:sz w:val="24"/>
          <w:szCs w:val="24"/>
          <w:lang w:eastAsia="ru-RU"/>
        </w:rPr>
        <w:t>,</w:t>
      </w:r>
    </w:p>
    <w:p w:rsidR="003B50C9" w:rsidRPr="003B50C9" w:rsidRDefault="003B50C9" w:rsidP="003B50C9">
      <w:pPr>
        <w:rPr>
          <w:rFonts w:ascii="Verdana" w:eastAsia="Times New Roman" w:hAnsi="Verdana" w:cs="Times New Roman"/>
          <w:color w:val="000000"/>
          <w:kern w:val="0"/>
          <w:sz w:val="24"/>
          <w:szCs w:val="24"/>
          <w:lang w:eastAsia="ru-RU"/>
        </w:rPr>
      </w:pPr>
      <w:r w:rsidRPr="003B50C9">
        <w:rPr>
          <w:rFonts w:ascii="Verdana" w:eastAsia="Times New Roman" w:hAnsi="Verdana" w:cs="Times New Roman" w:hint="eastAsia"/>
          <w:color w:val="000000"/>
          <w:kern w:val="0"/>
          <w:sz w:val="24"/>
          <w:szCs w:val="24"/>
          <w:lang w:eastAsia="ru-RU"/>
        </w:rPr>
        <w:t>професор</w:t>
      </w:r>
    </w:p>
    <w:p w:rsidR="003B50C9" w:rsidRPr="003B50C9" w:rsidRDefault="003B50C9" w:rsidP="003B50C9">
      <w:pPr>
        <w:rPr>
          <w:rFonts w:ascii="Verdana" w:eastAsia="Times New Roman" w:hAnsi="Verdana" w:cs="Times New Roman"/>
          <w:color w:val="000000"/>
          <w:kern w:val="0"/>
          <w:sz w:val="24"/>
          <w:szCs w:val="24"/>
          <w:lang w:eastAsia="ru-RU"/>
        </w:rPr>
      </w:pPr>
      <w:r w:rsidRPr="003B50C9">
        <w:rPr>
          <w:rFonts w:ascii="Verdana" w:eastAsia="Times New Roman" w:hAnsi="Verdana" w:cs="Times New Roman" w:hint="eastAsia"/>
          <w:color w:val="000000"/>
          <w:kern w:val="0"/>
          <w:sz w:val="24"/>
          <w:szCs w:val="24"/>
          <w:lang w:eastAsia="ru-RU"/>
        </w:rPr>
        <w:t>Київ</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w:t>
      </w:r>
      <w:r w:rsidRPr="003B50C9">
        <w:rPr>
          <w:rFonts w:ascii="Verdana" w:eastAsia="Times New Roman" w:hAnsi="Verdana" w:cs="Times New Roman"/>
          <w:color w:val="000000"/>
          <w:kern w:val="0"/>
          <w:sz w:val="24"/>
          <w:szCs w:val="24"/>
          <w:lang w:eastAsia="ru-RU"/>
        </w:rPr>
        <w:t xml:space="preserve"> 2021</w:t>
      </w:r>
    </w:p>
    <w:p w:rsidR="003B50C9" w:rsidRPr="003B50C9" w:rsidRDefault="003B50C9" w:rsidP="003B50C9">
      <w:pPr>
        <w:rPr>
          <w:rFonts w:ascii="Verdana" w:eastAsia="Times New Roman" w:hAnsi="Verdana" w:cs="Times New Roman"/>
          <w:color w:val="000000"/>
          <w:kern w:val="0"/>
          <w:sz w:val="24"/>
          <w:szCs w:val="24"/>
          <w:lang w:eastAsia="ru-RU"/>
        </w:rPr>
      </w:pPr>
    </w:p>
    <w:p w:rsidR="003B50C9" w:rsidRPr="003B50C9" w:rsidRDefault="003B50C9" w:rsidP="003B50C9">
      <w:pPr>
        <w:rPr>
          <w:rFonts w:ascii="Verdana" w:eastAsia="Times New Roman" w:hAnsi="Verdana" w:cs="Times New Roman"/>
          <w:color w:val="000000"/>
          <w:kern w:val="0"/>
          <w:sz w:val="24"/>
          <w:szCs w:val="24"/>
          <w:lang w:eastAsia="ru-RU"/>
        </w:rPr>
      </w:pPr>
    </w:p>
    <w:p w:rsidR="003B50C9" w:rsidRPr="003B50C9" w:rsidRDefault="003B50C9" w:rsidP="003B50C9">
      <w:pPr>
        <w:rPr>
          <w:rFonts w:ascii="Verdana" w:eastAsia="Times New Roman" w:hAnsi="Verdana" w:cs="Times New Roman"/>
          <w:color w:val="000000"/>
          <w:kern w:val="0"/>
          <w:sz w:val="24"/>
          <w:szCs w:val="24"/>
          <w:lang w:eastAsia="ru-RU"/>
        </w:rPr>
      </w:pPr>
    </w:p>
    <w:p w:rsidR="003B50C9" w:rsidRPr="003B50C9" w:rsidRDefault="003B50C9" w:rsidP="003B50C9">
      <w:pPr>
        <w:rPr>
          <w:rFonts w:ascii="Verdana" w:eastAsia="Times New Roman" w:hAnsi="Verdana" w:cs="Times New Roman"/>
          <w:color w:val="000000"/>
          <w:kern w:val="0"/>
          <w:sz w:val="24"/>
          <w:szCs w:val="24"/>
          <w:lang w:eastAsia="ru-RU"/>
        </w:rPr>
      </w:pPr>
      <w:r w:rsidRPr="003B50C9">
        <w:rPr>
          <w:rFonts w:ascii="Verdana" w:eastAsia="Times New Roman" w:hAnsi="Verdana" w:cs="Times New Roman" w:hint="eastAsia"/>
          <w:color w:val="000000"/>
          <w:kern w:val="0"/>
          <w:sz w:val="24"/>
          <w:szCs w:val="24"/>
          <w:lang w:eastAsia="ru-RU"/>
        </w:rPr>
        <w:t>ЗМІСТ</w:t>
      </w:r>
    </w:p>
    <w:p w:rsidR="003B50C9" w:rsidRPr="003B50C9" w:rsidRDefault="003B50C9" w:rsidP="003B50C9">
      <w:pPr>
        <w:rPr>
          <w:rFonts w:ascii="Verdana" w:eastAsia="Times New Roman" w:hAnsi="Verdana" w:cs="Times New Roman"/>
          <w:color w:val="000000"/>
          <w:kern w:val="0"/>
          <w:sz w:val="24"/>
          <w:szCs w:val="24"/>
          <w:lang w:eastAsia="ru-RU"/>
        </w:rPr>
      </w:pPr>
      <w:r w:rsidRPr="003B50C9">
        <w:rPr>
          <w:rFonts w:ascii="Verdana" w:eastAsia="Times New Roman" w:hAnsi="Verdana" w:cs="Times New Roman" w:hint="eastAsia"/>
          <w:color w:val="000000"/>
          <w:kern w:val="0"/>
          <w:sz w:val="24"/>
          <w:szCs w:val="24"/>
          <w:lang w:eastAsia="ru-RU"/>
        </w:rPr>
        <w:t>ВСТУП</w:t>
      </w:r>
      <w:r w:rsidRPr="003B50C9">
        <w:rPr>
          <w:rFonts w:ascii="Verdana" w:eastAsia="Times New Roman" w:hAnsi="Verdana" w:cs="Times New Roman"/>
          <w:color w:val="000000"/>
          <w:kern w:val="0"/>
          <w:sz w:val="24"/>
          <w:szCs w:val="24"/>
          <w:lang w:eastAsia="ru-RU"/>
        </w:rPr>
        <w:t xml:space="preserve"> ........................................................................................................... 217</w:t>
      </w:r>
    </w:p>
    <w:p w:rsidR="003B50C9" w:rsidRPr="003B50C9" w:rsidRDefault="003B50C9" w:rsidP="003B50C9">
      <w:pPr>
        <w:rPr>
          <w:rFonts w:ascii="Verdana" w:eastAsia="Times New Roman" w:hAnsi="Verdana" w:cs="Times New Roman"/>
          <w:color w:val="000000"/>
          <w:kern w:val="0"/>
          <w:sz w:val="24"/>
          <w:szCs w:val="24"/>
          <w:lang w:eastAsia="ru-RU"/>
        </w:rPr>
      </w:pPr>
      <w:r w:rsidRPr="003B50C9">
        <w:rPr>
          <w:rFonts w:ascii="Verdana" w:eastAsia="Times New Roman" w:hAnsi="Verdana" w:cs="Times New Roman" w:hint="eastAsia"/>
          <w:color w:val="000000"/>
          <w:kern w:val="0"/>
          <w:sz w:val="24"/>
          <w:szCs w:val="24"/>
          <w:lang w:eastAsia="ru-RU"/>
        </w:rPr>
        <w:t>РОЗДІЛ</w:t>
      </w:r>
      <w:r w:rsidRPr="003B50C9">
        <w:rPr>
          <w:rFonts w:ascii="Verdana" w:eastAsia="Times New Roman" w:hAnsi="Verdana" w:cs="Times New Roman"/>
          <w:color w:val="000000"/>
          <w:kern w:val="0"/>
          <w:sz w:val="24"/>
          <w:szCs w:val="24"/>
          <w:lang w:eastAsia="ru-RU"/>
        </w:rPr>
        <w:t xml:space="preserve"> 1. </w:t>
      </w:r>
      <w:r w:rsidRPr="003B50C9">
        <w:rPr>
          <w:rFonts w:ascii="Verdana" w:eastAsia="Times New Roman" w:hAnsi="Verdana" w:cs="Times New Roman" w:hint="eastAsia"/>
          <w:color w:val="000000"/>
          <w:kern w:val="0"/>
          <w:sz w:val="24"/>
          <w:szCs w:val="24"/>
          <w:lang w:eastAsia="ru-RU"/>
        </w:rPr>
        <w:t>ТЕОРЕТИЧНІ</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ЗАСАДИ</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АНАЛІЗУ</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ПЕРЕКЛАДІВ</w:t>
      </w:r>
    </w:p>
    <w:p w:rsidR="003B50C9" w:rsidRPr="003B50C9" w:rsidRDefault="003B50C9" w:rsidP="003B50C9">
      <w:pPr>
        <w:rPr>
          <w:rFonts w:ascii="Verdana" w:eastAsia="Times New Roman" w:hAnsi="Verdana" w:cs="Times New Roman"/>
          <w:color w:val="000000"/>
          <w:kern w:val="0"/>
          <w:sz w:val="24"/>
          <w:szCs w:val="24"/>
          <w:lang w:eastAsia="ru-RU"/>
        </w:rPr>
      </w:pPr>
      <w:r w:rsidRPr="003B50C9">
        <w:rPr>
          <w:rFonts w:ascii="Verdana" w:eastAsia="Times New Roman" w:hAnsi="Verdana" w:cs="Times New Roman" w:hint="eastAsia"/>
          <w:color w:val="000000"/>
          <w:kern w:val="0"/>
          <w:sz w:val="24"/>
          <w:szCs w:val="24"/>
          <w:lang w:eastAsia="ru-RU"/>
        </w:rPr>
        <w:t>Т</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ШЕВЧЕНКА</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У</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КОНТЕКСТІ</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СТАНОВЛЕННЯ</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УКРАЇНСЬКОЯПОНСЬКОГО</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ПОЕТИЧНОГО</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ПЕРЕКЛАДУ</w:t>
      </w:r>
      <w:r w:rsidRPr="003B50C9">
        <w:rPr>
          <w:rFonts w:ascii="Verdana" w:eastAsia="Times New Roman" w:hAnsi="Verdana" w:cs="Times New Roman"/>
          <w:color w:val="000000"/>
          <w:kern w:val="0"/>
          <w:sz w:val="24"/>
          <w:szCs w:val="24"/>
          <w:lang w:eastAsia="ru-RU"/>
        </w:rPr>
        <w:t xml:space="preserve"> ......................................... 227</w:t>
      </w:r>
    </w:p>
    <w:p w:rsidR="003B50C9" w:rsidRPr="003B50C9" w:rsidRDefault="003B50C9" w:rsidP="003B50C9">
      <w:pPr>
        <w:rPr>
          <w:rFonts w:ascii="Verdana" w:eastAsia="Times New Roman" w:hAnsi="Verdana" w:cs="Times New Roman"/>
          <w:color w:val="000000"/>
          <w:kern w:val="0"/>
          <w:sz w:val="24"/>
          <w:szCs w:val="24"/>
          <w:lang w:eastAsia="ru-RU"/>
        </w:rPr>
      </w:pPr>
      <w:r w:rsidRPr="003B50C9">
        <w:rPr>
          <w:rFonts w:ascii="Verdana" w:eastAsia="Times New Roman" w:hAnsi="Verdana" w:cs="Times New Roman"/>
          <w:color w:val="000000"/>
          <w:kern w:val="0"/>
          <w:sz w:val="24"/>
          <w:szCs w:val="24"/>
          <w:lang w:eastAsia="ru-RU"/>
        </w:rPr>
        <w:t xml:space="preserve">1.1. </w:t>
      </w:r>
      <w:r w:rsidRPr="003B50C9">
        <w:rPr>
          <w:rFonts w:ascii="Verdana" w:eastAsia="Times New Roman" w:hAnsi="Verdana" w:cs="Times New Roman" w:hint="eastAsia"/>
          <w:color w:val="000000"/>
          <w:kern w:val="0"/>
          <w:sz w:val="24"/>
          <w:szCs w:val="24"/>
          <w:lang w:eastAsia="ru-RU"/>
        </w:rPr>
        <w:t>Українсько</w:t>
      </w:r>
      <w:r w:rsidRPr="003B50C9">
        <w:rPr>
          <w:rFonts w:ascii="Verdana" w:eastAsia="Times New Roman" w:hAnsi="Verdana" w:cs="Times New Roman"/>
          <w:color w:val="000000"/>
          <w:kern w:val="0"/>
          <w:sz w:val="24"/>
          <w:szCs w:val="24"/>
          <w:lang w:eastAsia="ru-RU"/>
        </w:rPr>
        <w:t>-</w:t>
      </w:r>
      <w:r w:rsidRPr="003B50C9">
        <w:rPr>
          <w:rFonts w:ascii="Verdana" w:eastAsia="Times New Roman" w:hAnsi="Verdana" w:cs="Times New Roman" w:hint="eastAsia"/>
          <w:color w:val="000000"/>
          <w:kern w:val="0"/>
          <w:sz w:val="24"/>
          <w:szCs w:val="24"/>
          <w:lang w:eastAsia="ru-RU"/>
        </w:rPr>
        <w:t>японський</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переклад</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в</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аспекті</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лінгвопоетики</w:t>
      </w:r>
      <w:r w:rsidRPr="003B50C9">
        <w:rPr>
          <w:rFonts w:ascii="Verdana" w:eastAsia="Times New Roman" w:hAnsi="Verdana" w:cs="Times New Roman"/>
          <w:color w:val="000000"/>
          <w:kern w:val="0"/>
          <w:sz w:val="24"/>
          <w:szCs w:val="24"/>
          <w:lang w:eastAsia="ru-RU"/>
        </w:rPr>
        <w:t xml:space="preserve"> ......... 229</w:t>
      </w:r>
    </w:p>
    <w:p w:rsidR="003B50C9" w:rsidRPr="003B50C9" w:rsidRDefault="003B50C9" w:rsidP="003B50C9">
      <w:pPr>
        <w:rPr>
          <w:rFonts w:ascii="Verdana" w:eastAsia="Times New Roman" w:hAnsi="Verdana" w:cs="Times New Roman"/>
          <w:color w:val="000000"/>
          <w:kern w:val="0"/>
          <w:sz w:val="24"/>
          <w:szCs w:val="24"/>
          <w:lang w:eastAsia="ru-RU"/>
        </w:rPr>
      </w:pPr>
      <w:r w:rsidRPr="003B50C9">
        <w:rPr>
          <w:rFonts w:ascii="Verdana" w:eastAsia="Times New Roman" w:hAnsi="Verdana" w:cs="Times New Roman"/>
          <w:color w:val="000000"/>
          <w:kern w:val="0"/>
          <w:sz w:val="24"/>
          <w:szCs w:val="24"/>
          <w:lang w:eastAsia="ru-RU"/>
        </w:rPr>
        <w:t xml:space="preserve">1.2. </w:t>
      </w:r>
      <w:r w:rsidRPr="003B50C9">
        <w:rPr>
          <w:rFonts w:ascii="Verdana" w:eastAsia="Times New Roman" w:hAnsi="Verdana" w:cs="Times New Roman" w:hint="eastAsia"/>
          <w:color w:val="000000"/>
          <w:kern w:val="0"/>
          <w:sz w:val="24"/>
          <w:szCs w:val="24"/>
          <w:lang w:eastAsia="ru-RU"/>
        </w:rPr>
        <w:t>Актуальні</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питання</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інтерпретації</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українського</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художнього</w:t>
      </w:r>
    </w:p>
    <w:p w:rsidR="003B50C9" w:rsidRPr="003B50C9" w:rsidRDefault="003B50C9" w:rsidP="003B50C9">
      <w:pPr>
        <w:rPr>
          <w:rFonts w:ascii="Verdana" w:eastAsia="Times New Roman" w:hAnsi="Verdana" w:cs="Times New Roman"/>
          <w:color w:val="000000"/>
          <w:kern w:val="0"/>
          <w:sz w:val="24"/>
          <w:szCs w:val="24"/>
          <w:lang w:eastAsia="ru-RU"/>
        </w:rPr>
      </w:pPr>
      <w:r w:rsidRPr="003B50C9">
        <w:rPr>
          <w:rFonts w:ascii="Verdana" w:eastAsia="Times New Roman" w:hAnsi="Verdana" w:cs="Times New Roman" w:hint="eastAsia"/>
          <w:color w:val="000000"/>
          <w:kern w:val="0"/>
          <w:sz w:val="24"/>
          <w:szCs w:val="24"/>
          <w:lang w:eastAsia="ru-RU"/>
        </w:rPr>
        <w:t>слова</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японською</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мовою</w:t>
      </w:r>
      <w:r w:rsidRPr="003B50C9">
        <w:rPr>
          <w:rFonts w:ascii="Verdana" w:eastAsia="Times New Roman" w:hAnsi="Verdana" w:cs="Times New Roman"/>
          <w:color w:val="000000"/>
          <w:kern w:val="0"/>
          <w:sz w:val="24"/>
          <w:szCs w:val="24"/>
          <w:lang w:eastAsia="ru-RU"/>
        </w:rPr>
        <w:t xml:space="preserve"> ....................................................................... 249</w:t>
      </w:r>
    </w:p>
    <w:p w:rsidR="003B50C9" w:rsidRPr="003B50C9" w:rsidRDefault="003B50C9" w:rsidP="003B50C9">
      <w:pPr>
        <w:rPr>
          <w:rFonts w:ascii="Verdana" w:eastAsia="Times New Roman" w:hAnsi="Verdana" w:cs="Times New Roman"/>
          <w:color w:val="000000"/>
          <w:kern w:val="0"/>
          <w:sz w:val="24"/>
          <w:szCs w:val="24"/>
          <w:lang w:eastAsia="ru-RU"/>
        </w:rPr>
      </w:pPr>
      <w:r w:rsidRPr="003B50C9">
        <w:rPr>
          <w:rFonts w:ascii="Verdana" w:eastAsia="Times New Roman" w:hAnsi="Verdana" w:cs="Times New Roman"/>
          <w:color w:val="000000"/>
          <w:kern w:val="0"/>
          <w:sz w:val="24"/>
          <w:szCs w:val="24"/>
          <w:lang w:eastAsia="ru-RU"/>
        </w:rPr>
        <w:t xml:space="preserve">1.2.1. </w:t>
      </w:r>
      <w:r w:rsidRPr="003B50C9">
        <w:rPr>
          <w:rFonts w:ascii="Verdana" w:eastAsia="Times New Roman" w:hAnsi="Verdana" w:cs="Times New Roman" w:hint="eastAsia"/>
          <w:color w:val="000000"/>
          <w:kern w:val="0"/>
          <w:sz w:val="24"/>
          <w:szCs w:val="24"/>
          <w:lang w:eastAsia="ru-RU"/>
        </w:rPr>
        <w:t>Лексико</w:t>
      </w:r>
      <w:r w:rsidRPr="003B50C9">
        <w:rPr>
          <w:rFonts w:ascii="Verdana" w:eastAsia="Times New Roman" w:hAnsi="Verdana" w:cs="Times New Roman"/>
          <w:color w:val="000000"/>
          <w:kern w:val="0"/>
          <w:sz w:val="24"/>
          <w:szCs w:val="24"/>
          <w:lang w:eastAsia="ru-RU"/>
        </w:rPr>
        <w:t>-</w:t>
      </w:r>
      <w:r w:rsidRPr="003B50C9">
        <w:rPr>
          <w:rFonts w:ascii="Verdana" w:eastAsia="Times New Roman" w:hAnsi="Verdana" w:cs="Times New Roman" w:hint="eastAsia"/>
          <w:color w:val="000000"/>
          <w:kern w:val="0"/>
          <w:sz w:val="24"/>
          <w:szCs w:val="24"/>
          <w:lang w:eastAsia="ru-RU"/>
        </w:rPr>
        <w:t>семантичні</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аспекти</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відтворення</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засобів</w:t>
      </w:r>
    </w:p>
    <w:p w:rsidR="003B50C9" w:rsidRPr="003B50C9" w:rsidRDefault="003B50C9" w:rsidP="003B50C9">
      <w:pPr>
        <w:rPr>
          <w:rFonts w:ascii="Verdana" w:eastAsia="Times New Roman" w:hAnsi="Verdana" w:cs="Times New Roman"/>
          <w:color w:val="000000"/>
          <w:kern w:val="0"/>
          <w:sz w:val="24"/>
          <w:szCs w:val="24"/>
          <w:lang w:eastAsia="ru-RU"/>
        </w:rPr>
      </w:pPr>
      <w:r w:rsidRPr="003B50C9">
        <w:rPr>
          <w:rFonts w:ascii="Verdana" w:eastAsia="Times New Roman" w:hAnsi="Verdana" w:cs="Times New Roman" w:hint="eastAsia"/>
          <w:color w:val="000000"/>
          <w:kern w:val="0"/>
          <w:sz w:val="24"/>
          <w:szCs w:val="24"/>
          <w:lang w:eastAsia="ru-RU"/>
        </w:rPr>
        <w:t>поетичного</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мовлення</w:t>
      </w:r>
      <w:r w:rsidRPr="003B50C9">
        <w:rPr>
          <w:rFonts w:ascii="Verdana" w:eastAsia="Times New Roman" w:hAnsi="Verdana" w:cs="Times New Roman"/>
          <w:color w:val="000000"/>
          <w:kern w:val="0"/>
          <w:sz w:val="24"/>
          <w:szCs w:val="24"/>
          <w:lang w:eastAsia="ru-RU"/>
        </w:rPr>
        <w:t xml:space="preserve"> .................................................................... 251</w:t>
      </w:r>
    </w:p>
    <w:p w:rsidR="003B50C9" w:rsidRPr="003B50C9" w:rsidRDefault="003B50C9" w:rsidP="003B50C9">
      <w:pPr>
        <w:rPr>
          <w:rFonts w:ascii="Verdana" w:eastAsia="Times New Roman" w:hAnsi="Verdana" w:cs="Times New Roman"/>
          <w:color w:val="000000"/>
          <w:kern w:val="0"/>
          <w:sz w:val="24"/>
          <w:szCs w:val="24"/>
          <w:lang w:eastAsia="ru-RU"/>
        </w:rPr>
      </w:pPr>
      <w:r w:rsidRPr="003B50C9">
        <w:rPr>
          <w:rFonts w:ascii="Verdana" w:eastAsia="Times New Roman" w:hAnsi="Verdana" w:cs="Times New Roman"/>
          <w:color w:val="000000"/>
          <w:kern w:val="0"/>
          <w:sz w:val="24"/>
          <w:szCs w:val="24"/>
          <w:lang w:eastAsia="ru-RU"/>
        </w:rPr>
        <w:t xml:space="preserve">1.2.2. </w:t>
      </w:r>
      <w:r w:rsidRPr="003B50C9">
        <w:rPr>
          <w:rFonts w:ascii="Verdana" w:eastAsia="Times New Roman" w:hAnsi="Verdana" w:cs="Times New Roman" w:hint="eastAsia"/>
          <w:color w:val="000000"/>
          <w:kern w:val="0"/>
          <w:sz w:val="24"/>
          <w:szCs w:val="24"/>
          <w:lang w:eastAsia="ru-RU"/>
        </w:rPr>
        <w:t>Прагматичні</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аспекти</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відтворення</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асоціативної</w:t>
      </w:r>
    </w:p>
    <w:p w:rsidR="003B50C9" w:rsidRPr="003B50C9" w:rsidRDefault="003B50C9" w:rsidP="003B50C9">
      <w:pPr>
        <w:rPr>
          <w:rFonts w:ascii="Verdana" w:eastAsia="Times New Roman" w:hAnsi="Verdana" w:cs="Times New Roman"/>
          <w:color w:val="000000"/>
          <w:kern w:val="0"/>
          <w:sz w:val="24"/>
          <w:szCs w:val="24"/>
          <w:lang w:eastAsia="ru-RU"/>
        </w:rPr>
      </w:pPr>
      <w:r w:rsidRPr="003B50C9">
        <w:rPr>
          <w:rFonts w:ascii="Verdana" w:eastAsia="Times New Roman" w:hAnsi="Verdana" w:cs="Times New Roman" w:hint="eastAsia"/>
          <w:color w:val="000000"/>
          <w:kern w:val="0"/>
          <w:sz w:val="24"/>
          <w:szCs w:val="24"/>
          <w:lang w:eastAsia="ru-RU"/>
        </w:rPr>
        <w:t>образності</w:t>
      </w:r>
      <w:r w:rsidRPr="003B50C9">
        <w:rPr>
          <w:rFonts w:ascii="Verdana" w:eastAsia="Times New Roman" w:hAnsi="Verdana" w:cs="Times New Roman"/>
          <w:color w:val="000000"/>
          <w:kern w:val="0"/>
          <w:sz w:val="24"/>
          <w:szCs w:val="24"/>
          <w:lang w:eastAsia="ru-RU"/>
        </w:rPr>
        <w:t xml:space="preserve"> ...................................................................................... 269</w:t>
      </w:r>
    </w:p>
    <w:p w:rsidR="003B50C9" w:rsidRPr="003B50C9" w:rsidRDefault="003B50C9" w:rsidP="003B50C9">
      <w:pPr>
        <w:rPr>
          <w:rFonts w:ascii="Verdana" w:eastAsia="Times New Roman" w:hAnsi="Verdana" w:cs="Times New Roman"/>
          <w:color w:val="000000"/>
          <w:kern w:val="0"/>
          <w:sz w:val="24"/>
          <w:szCs w:val="24"/>
          <w:lang w:eastAsia="ru-RU"/>
        </w:rPr>
      </w:pPr>
      <w:r w:rsidRPr="003B50C9">
        <w:rPr>
          <w:rFonts w:ascii="Verdana" w:eastAsia="Times New Roman" w:hAnsi="Verdana" w:cs="Times New Roman" w:hint="eastAsia"/>
          <w:color w:val="000000"/>
          <w:kern w:val="0"/>
          <w:sz w:val="24"/>
          <w:szCs w:val="24"/>
          <w:lang w:eastAsia="ru-RU"/>
        </w:rPr>
        <w:t>Висновки</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до</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першого</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розділу</w:t>
      </w:r>
      <w:r w:rsidRPr="003B50C9">
        <w:rPr>
          <w:rFonts w:ascii="Verdana" w:eastAsia="Times New Roman" w:hAnsi="Verdana" w:cs="Times New Roman"/>
          <w:color w:val="000000"/>
          <w:kern w:val="0"/>
          <w:sz w:val="24"/>
          <w:szCs w:val="24"/>
          <w:lang w:eastAsia="ru-RU"/>
        </w:rPr>
        <w:t xml:space="preserve"> .............................................................. 286</w:t>
      </w:r>
    </w:p>
    <w:p w:rsidR="003B50C9" w:rsidRPr="003B50C9" w:rsidRDefault="003B50C9" w:rsidP="003B50C9">
      <w:pPr>
        <w:rPr>
          <w:rFonts w:ascii="Verdana" w:eastAsia="Times New Roman" w:hAnsi="Verdana" w:cs="Times New Roman"/>
          <w:color w:val="000000"/>
          <w:kern w:val="0"/>
          <w:sz w:val="24"/>
          <w:szCs w:val="24"/>
          <w:lang w:eastAsia="ru-RU"/>
        </w:rPr>
      </w:pPr>
      <w:r w:rsidRPr="003B50C9">
        <w:rPr>
          <w:rFonts w:ascii="Verdana" w:eastAsia="Times New Roman" w:hAnsi="Verdana" w:cs="Times New Roman" w:hint="eastAsia"/>
          <w:color w:val="000000"/>
          <w:kern w:val="0"/>
          <w:sz w:val="24"/>
          <w:szCs w:val="24"/>
          <w:lang w:eastAsia="ru-RU"/>
        </w:rPr>
        <w:t>РОЗДІЛ</w:t>
      </w:r>
      <w:r w:rsidRPr="003B50C9">
        <w:rPr>
          <w:rFonts w:ascii="Verdana" w:eastAsia="Times New Roman" w:hAnsi="Verdana" w:cs="Times New Roman"/>
          <w:color w:val="000000"/>
          <w:kern w:val="0"/>
          <w:sz w:val="24"/>
          <w:szCs w:val="24"/>
          <w:lang w:eastAsia="ru-RU"/>
        </w:rPr>
        <w:t xml:space="preserve"> 2. </w:t>
      </w:r>
      <w:r w:rsidRPr="003B50C9">
        <w:rPr>
          <w:rFonts w:ascii="Verdana" w:eastAsia="Times New Roman" w:hAnsi="Verdana" w:cs="Times New Roman" w:hint="eastAsia"/>
          <w:color w:val="000000"/>
          <w:kern w:val="0"/>
          <w:sz w:val="24"/>
          <w:szCs w:val="24"/>
          <w:lang w:eastAsia="ru-RU"/>
        </w:rPr>
        <w:t>ЛЕКСИКО</w:t>
      </w:r>
      <w:r w:rsidRPr="003B50C9">
        <w:rPr>
          <w:rFonts w:ascii="Verdana" w:eastAsia="Times New Roman" w:hAnsi="Verdana" w:cs="Times New Roman"/>
          <w:color w:val="000000"/>
          <w:kern w:val="0"/>
          <w:sz w:val="24"/>
          <w:szCs w:val="24"/>
          <w:lang w:eastAsia="ru-RU"/>
        </w:rPr>
        <w:t>-</w:t>
      </w:r>
      <w:r w:rsidRPr="003B50C9">
        <w:rPr>
          <w:rFonts w:ascii="Verdana" w:eastAsia="Times New Roman" w:hAnsi="Verdana" w:cs="Times New Roman" w:hint="eastAsia"/>
          <w:color w:val="000000"/>
          <w:kern w:val="0"/>
          <w:sz w:val="24"/>
          <w:szCs w:val="24"/>
          <w:lang w:eastAsia="ru-RU"/>
        </w:rPr>
        <w:t>СЕМАНТИЧНІ</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ПАРАМЕТРИ</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УВИРАЗНЕННЯ</w:t>
      </w:r>
    </w:p>
    <w:p w:rsidR="003B50C9" w:rsidRPr="003B50C9" w:rsidRDefault="003B50C9" w:rsidP="003B50C9">
      <w:pPr>
        <w:rPr>
          <w:rFonts w:ascii="Verdana" w:eastAsia="Times New Roman" w:hAnsi="Verdana" w:cs="Times New Roman"/>
          <w:color w:val="000000"/>
          <w:kern w:val="0"/>
          <w:sz w:val="24"/>
          <w:szCs w:val="24"/>
          <w:lang w:eastAsia="ru-RU"/>
        </w:rPr>
      </w:pPr>
      <w:r w:rsidRPr="003B50C9">
        <w:rPr>
          <w:rFonts w:ascii="Verdana" w:eastAsia="Times New Roman" w:hAnsi="Verdana" w:cs="Times New Roman" w:hint="eastAsia"/>
          <w:color w:val="000000"/>
          <w:kern w:val="0"/>
          <w:sz w:val="24"/>
          <w:szCs w:val="24"/>
          <w:lang w:eastAsia="ru-RU"/>
        </w:rPr>
        <w:t>В</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ПОЕЗІЇ</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Т</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ШЕВЧЕНКА</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ЯК</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ПРОБЛЕМА</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ПЕРЕКЛАДУ</w:t>
      </w:r>
      <w:r w:rsidRPr="003B50C9">
        <w:rPr>
          <w:rFonts w:ascii="Verdana" w:eastAsia="Times New Roman" w:hAnsi="Verdana" w:cs="Times New Roman"/>
          <w:color w:val="000000"/>
          <w:kern w:val="0"/>
          <w:sz w:val="24"/>
          <w:szCs w:val="24"/>
          <w:lang w:eastAsia="ru-RU"/>
        </w:rPr>
        <w:t xml:space="preserve"> ...................... 288</w:t>
      </w:r>
    </w:p>
    <w:p w:rsidR="003B50C9" w:rsidRPr="003B50C9" w:rsidRDefault="003B50C9" w:rsidP="003B50C9">
      <w:pPr>
        <w:rPr>
          <w:rFonts w:ascii="Verdana" w:eastAsia="Times New Roman" w:hAnsi="Verdana" w:cs="Times New Roman"/>
          <w:color w:val="000000"/>
          <w:kern w:val="0"/>
          <w:sz w:val="24"/>
          <w:szCs w:val="24"/>
          <w:lang w:eastAsia="ru-RU"/>
        </w:rPr>
      </w:pPr>
      <w:r w:rsidRPr="003B50C9">
        <w:rPr>
          <w:rFonts w:ascii="Verdana" w:eastAsia="Times New Roman" w:hAnsi="Verdana" w:cs="Times New Roman"/>
          <w:color w:val="000000"/>
          <w:kern w:val="0"/>
          <w:sz w:val="24"/>
          <w:szCs w:val="24"/>
          <w:lang w:eastAsia="ru-RU"/>
        </w:rPr>
        <w:t xml:space="preserve">2.1. </w:t>
      </w:r>
      <w:r w:rsidRPr="003B50C9">
        <w:rPr>
          <w:rFonts w:ascii="Verdana" w:eastAsia="Times New Roman" w:hAnsi="Verdana" w:cs="Times New Roman" w:hint="eastAsia"/>
          <w:color w:val="000000"/>
          <w:kern w:val="0"/>
          <w:sz w:val="24"/>
          <w:szCs w:val="24"/>
          <w:lang w:eastAsia="ru-RU"/>
        </w:rPr>
        <w:t>Відображення</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образотворчої</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лексичної</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семантики</w:t>
      </w:r>
    </w:p>
    <w:p w:rsidR="003B50C9" w:rsidRPr="003B50C9" w:rsidRDefault="003B50C9" w:rsidP="003B50C9">
      <w:pPr>
        <w:rPr>
          <w:rFonts w:ascii="Verdana" w:eastAsia="Times New Roman" w:hAnsi="Verdana" w:cs="Times New Roman"/>
          <w:color w:val="000000"/>
          <w:kern w:val="0"/>
          <w:sz w:val="24"/>
          <w:szCs w:val="24"/>
          <w:lang w:eastAsia="ru-RU"/>
        </w:rPr>
      </w:pPr>
      <w:r w:rsidRPr="003B50C9">
        <w:rPr>
          <w:rFonts w:ascii="Verdana" w:eastAsia="Times New Roman" w:hAnsi="Verdana" w:cs="Times New Roman" w:hint="eastAsia"/>
          <w:color w:val="000000"/>
          <w:kern w:val="0"/>
          <w:sz w:val="24"/>
          <w:szCs w:val="24"/>
          <w:lang w:eastAsia="ru-RU"/>
        </w:rPr>
        <w:t>Т</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Шевченка</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у</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перекладах</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неспорідненою</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мовою</w:t>
      </w:r>
      <w:r w:rsidRPr="003B50C9">
        <w:rPr>
          <w:rFonts w:ascii="Verdana" w:eastAsia="Times New Roman" w:hAnsi="Verdana" w:cs="Times New Roman"/>
          <w:color w:val="000000"/>
          <w:kern w:val="0"/>
          <w:sz w:val="24"/>
          <w:szCs w:val="24"/>
          <w:lang w:eastAsia="ru-RU"/>
        </w:rPr>
        <w:t xml:space="preserve"> ............................ 289</w:t>
      </w:r>
    </w:p>
    <w:p w:rsidR="003B50C9" w:rsidRPr="003B50C9" w:rsidRDefault="003B50C9" w:rsidP="003B50C9">
      <w:pPr>
        <w:rPr>
          <w:rFonts w:ascii="Verdana" w:eastAsia="Times New Roman" w:hAnsi="Verdana" w:cs="Times New Roman"/>
          <w:color w:val="000000"/>
          <w:kern w:val="0"/>
          <w:sz w:val="24"/>
          <w:szCs w:val="24"/>
          <w:lang w:eastAsia="ru-RU"/>
        </w:rPr>
      </w:pPr>
      <w:r w:rsidRPr="003B50C9">
        <w:rPr>
          <w:rFonts w:ascii="Verdana" w:eastAsia="Times New Roman" w:hAnsi="Verdana" w:cs="Times New Roman"/>
          <w:color w:val="000000"/>
          <w:kern w:val="0"/>
          <w:sz w:val="24"/>
          <w:szCs w:val="24"/>
          <w:lang w:eastAsia="ru-RU"/>
        </w:rPr>
        <w:t xml:space="preserve">2.1.1. </w:t>
      </w:r>
      <w:r w:rsidRPr="003B50C9">
        <w:rPr>
          <w:rFonts w:ascii="Verdana" w:eastAsia="Times New Roman" w:hAnsi="Verdana" w:cs="Times New Roman" w:hint="eastAsia"/>
          <w:color w:val="000000"/>
          <w:kern w:val="0"/>
          <w:sz w:val="24"/>
          <w:szCs w:val="24"/>
          <w:lang w:eastAsia="ru-RU"/>
        </w:rPr>
        <w:t>Образність</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тропа</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у</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поезії</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Т</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Шевченка</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як</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основа</w:t>
      </w:r>
    </w:p>
    <w:p w:rsidR="003B50C9" w:rsidRPr="003B50C9" w:rsidRDefault="003B50C9" w:rsidP="003B50C9">
      <w:pPr>
        <w:rPr>
          <w:rFonts w:ascii="Verdana" w:eastAsia="Times New Roman" w:hAnsi="Verdana" w:cs="Times New Roman"/>
          <w:color w:val="000000"/>
          <w:kern w:val="0"/>
          <w:sz w:val="24"/>
          <w:szCs w:val="24"/>
          <w:lang w:eastAsia="ru-RU"/>
        </w:rPr>
      </w:pPr>
      <w:r w:rsidRPr="003B50C9">
        <w:rPr>
          <w:rFonts w:ascii="Verdana" w:eastAsia="Times New Roman" w:hAnsi="Verdana" w:cs="Times New Roman" w:hint="eastAsia"/>
          <w:color w:val="000000"/>
          <w:kern w:val="0"/>
          <w:sz w:val="24"/>
          <w:szCs w:val="24"/>
          <w:lang w:eastAsia="ru-RU"/>
        </w:rPr>
        <w:t>перекладацьких</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трансформацій</w:t>
      </w:r>
      <w:r w:rsidRPr="003B50C9">
        <w:rPr>
          <w:rFonts w:ascii="Verdana" w:eastAsia="Times New Roman" w:hAnsi="Verdana" w:cs="Times New Roman"/>
          <w:color w:val="000000"/>
          <w:kern w:val="0"/>
          <w:sz w:val="24"/>
          <w:szCs w:val="24"/>
          <w:lang w:eastAsia="ru-RU"/>
        </w:rPr>
        <w:t xml:space="preserve"> .................................................. 101</w:t>
      </w:r>
    </w:p>
    <w:p w:rsidR="003B50C9" w:rsidRPr="003B50C9" w:rsidRDefault="003B50C9" w:rsidP="003B50C9">
      <w:pPr>
        <w:rPr>
          <w:rFonts w:ascii="Verdana" w:eastAsia="Times New Roman" w:hAnsi="Verdana" w:cs="Times New Roman"/>
          <w:color w:val="000000"/>
          <w:kern w:val="0"/>
          <w:sz w:val="24"/>
          <w:szCs w:val="24"/>
          <w:lang w:eastAsia="ru-RU"/>
        </w:rPr>
      </w:pPr>
      <w:r w:rsidRPr="003B50C9">
        <w:rPr>
          <w:rFonts w:ascii="Verdana" w:eastAsia="Times New Roman" w:hAnsi="Verdana" w:cs="Times New Roman"/>
          <w:color w:val="000000"/>
          <w:kern w:val="0"/>
          <w:sz w:val="24"/>
          <w:szCs w:val="24"/>
          <w:lang w:eastAsia="ru-RU"/>
        </w:rPr>
        <w:t xml:space="preserve">2.1.2. </w:t>
      </w:r>
      <w:r w:rsidRPr="003B50C9">
        <w:rPr>
          <w:rFonts w:ascii="Verdana" w:eastAsia="Times New Roman" w:hAnsi="Verdana" w:cs="Times New Roman" w:hint="eastAsia"/>
          <w:color w:val="000000"/>
          <w:kern w:val="0"/>
          <w:sz w:val="24"/>
          <w:szCs w:val="24"/>
          <w:lang w:eastAsia="ru-RU"/>
        </w:rPr>
        <w:t>Розбіжності</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у</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способах</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метафоризації</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як</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проблема</w:t>
      </w:r>
    </w:p>
    <w:p w:rsidR="003B50C9" w:rsidRPr="003B50C9" w:rsidRDefault="003B50C9" w:rsidP="003B50C9">
      <w:pPr>
        <w:rPr>
          <w:rFonts w:ascii="Verdana" w:eastAsia="Times New Roman" w:hAnsi="Verdana" w:cs="Times New Roman"/>
          <w:color w:val="000000"/>
          <w:kern w:val="0"/>
          <w:sz w:val="24"/>
          <w:szCs w:val="24"/>
          <w:lang w:eastAsia="ru-RU"/>
        </w:rPr>
      </w:pPr>
      <w:r w:rsidRPr="003B50C9">
        <w:rPr>
          <w:rFonts w:ascii="Verdana" w:eastAsia="Times New Roman" w:hAnsi="Verdana" w:cs="Times New Roman" w:hint="eastAsia"/>
          <w:color w:val="000000"/>
          <w:kern w:val="0"/>
          <w:sz w:val="24"/>
          <w:szCs w:val="24"/>
          <w:lang w:eastAsia="ru-RU"/>
        </w:rPr>
        <w:t>відтворення</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лінгвопоетики</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Т</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Шевченка</w:t>
      </w:r>
      <w:r w:rsidRPr="003B50C9">
        <w:rPr>
          <w:rFonts w:ascii="Verdana" w:eastAsia="Times New Roman" w:hAnsi="Verdana" w:cs="Times New Roman"/>
          <w:color w:val="000000"/>
          <w:kern w:val="0"/>
          <w:sz w:val="24"/>
          <w:szCs w:val="24"/>
          <w:lang w:eastAsia="ru-RU"/>
        </w:rPr>
        <w:t xml:space="preserve"> ................................... 110</w:t>
      </w:r>
    </w:p>
    <w:p w:rsidR="003B50C9" w:rsidRPr="003B50C9" w:rsidRDefault="003B50C9" w:rsidP="003B50C9">
      <w:pPr>
        <w:rPr>
          <w:rFonts w:ascii="Verdana" w:eastAsia="Times New Roman" w:hAnsi="Verdana" w:cs="Times New Roman"/>
          <w:color w:val="000000"/>
          <w:kern w:val="0"/>
          <w:sz w:val="24"/>
          <w:szCs w:val="24"/>
          <w:lang w:eastAsia="ru-RU"/>
        </w:rPr>
      </w:pPr>
      <w:r w:rsidRPr="003B50C9">
        <w:rPr>
          <w:rFonts w:ascii="Verdana" w:eastAsia="Times New Roman" w:hAnsi="Verdana" w:cs="Times New Roman"/>
          <w:color w:val="000000"/>
          <w:kern w:val="0"/>
          <w:sz w:val="24"/>
          <w:szCs w:val="24"/>
          <w:lang w:eastAsia="ru-RU"/>
        </w:rPr>
        <w:t xml:space="preserve">2.1.3. </w:t>
      </w:r>
      <w:r w:rsidRPr="003B50C9">
        <w:rPr>
          <w:rFonts w:ascii="Verdana" w:eastAsia="Times New Roman" w:hAnsi="Verdana" w:cs="Times New Roman" w:hint="eastAsia"/>
          <w:color w:val="000000"/>
          <w:kern w:val="0"/>
          <w:sz w:val="24"/>
          <w:szCs w:val="24"/>
          <w:lang w:eastAsia="ru-RU"/>
        </w:rPr>
        <w:t>Особливості</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перекладу</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Шевченкових</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метонімічних</w:t>
      </w:r>
    </w:p>
    <w:p w:rsidR="003B50C9" w:rsidRPr="003B50C9" w:rsidRDefault="003B50C9" w:rsidP="003B50C9">
      <w:pPr>
        <w:rPr>
          <w:rFonts w:ascii="Verdana" w:eastAsia="Times New Roman" w:hAnsi="Verdana" w:cs="Times New Roman"/>
          <w:color w:val="000000"/>
          <w:kern w:val="0"/>
          <w:sz w:val="24"/>
          <w:szCs w:val="24"/>
          <w:lang w:eastAsia="ru-RU"/>
        </w:rPr>
      </w:pPr>
      <w:r w:rsidRPr="003B50C9">
        <w:rPr>
          <w:rFonts w:ascii="Verdana" w:eastAsia="Times New Roman" w:hAnsi="Verdana" w:cs="Times New Roman" w:hint="eastAsia"/>
          <w:color w:val="000000"/>
          <w:kern w:val="0"/>
          <w:sz w:val="24"/>
          <w:szCs w:val="24"/>
          <w:lang w:eastAsia="ru-RU"/>
        </w:rPr>
        <w:t>номінацій</w:t>
      </w:r>
      <w:r w:rsidRPr="003B50C9">
        <w:rPr>
          <w:rFonts w:ascii="Verdana" w:eastAsia="Times New Roman" w:hAnsi="Verdana" w:cs="Times New Roman"/>
          <w:color w:val="000000"/>
          <w:kern w:val="0"/>
          <w:sz w:val="24"/>
          <w:szCs w:val="24"/>
          <w:lang w:eastAsia="ru-RU"/>
        </w:rPr>
        <w:t xml:space="preserve"> ....................................................................................... 120</w:t>
      </w:r>
    </w:p>
    <w:p w:rsidR="003B50C9" w:rsidRPr="003B50C9" w:rsidRDefault="003B50C9" w:rsidP="003B50C9">
      <w:pPr>
        <w:rPr>
          <w:rFonts w:ascii="Verdana" w:eastAsia="Times New Roman" w:hAnsi="Verdana" w:cs="Times New Roman"/>
          <w:color w:val="000000"/>
          <w:kern w:val="0"/>
          <w:sz w:val="24"/>
          <w:szCs w:val="24"/>
          <w:lang w:eastAsia="ru-RU"/>
        </w:rPr>
      </w:pPr>
      <w:r w:rsidRPr="003B50C9">
        <w:rPr>
          <w:rFonts w:ascii="Verdana" w:eastAsia="Times New Roman" w:hAnsi="Verdana" w:cs="Times New Roman"/>
          <w:color w:val="000000"/>
          <w:kern w:val="0"/>
          <w:sz w:val="24"/>
          <w:szCs w:val="24"/>
          <w:lang w:eastAsia="ru-RU"/>
        </w:rPr>
        <w:t xml:space="preserve">2.2. </w:t>
      </w:r>
      <w:r w:rsidRPr="003B50C9">
        <w:rPr>
          <w:rFonts w:ascii="Verdana" w:eastAsia="Times New Roman" w:hAnsi="Verdana" w:cs="Times New Roman" w:hint="eastAsia"/>
          <w:color w:val="000000"/>
          <w:kern w:val="0"/>
          <w:sz w:val="24"/>
          <w:szCs w:val="24"/>
          <w:lang w:eastAsia="ru-RU"/>
        </w:rPr>
        <w:t>Трансформація</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образності</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фразеологізмів</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оригіналу</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в</w:t>
      </w:r>
    </w:p>
    <w:p w:rsidR="003B50C9" w:rsidRPr="003B50C9" w:rsidRDefault="003B50C9" w:rsidP="003B50C9">
      <w:pPr>
        <w:rPr>
          <w:rFonts w:ascii="Verdana" w:eastAsia="Times New Roman" w:hAnsi="Verdana" w:cs="Times New Roman"/>
          <w:color w:val="000000"/>
          <w:kern w:val="0"/>
          <w:sz w:val="24"/>
          <w:szCs w:val="24"/>
          <w:lang w:eastAsia="ru-RU"/>
        </w:rPr>
      </w:pPr>
      <w:r w:rsidRPr="003B50C9">
        <w:rPr>
          <w:rFonts w:ascii="Verdana" w:eastAsia="Times New Roman" w:hAnsi="Verdana" w:cs="Times New Roman" w:hint="eastAsia"/>
          <w:color w:val="000000"/>
          <w:kern w:val="0"/>
          <w:sz w:val="24"/>
          <w:szCs w:val="24"/>
          <w:lang w:eastAsia="ru-RU"/>
        </w:rPr>
        <w:t>перекладах</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поетичних</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творів</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Т</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Шевченка</w:t>
      </w:r>
      <w:r w:rsidRPr="003B50C9">
        <w:rPr>
          <w:rFonts w:ascii="Verdana" w:eastAsia="Times New Roman" w:hAnsi="Verdana" w:cs="Times New Roman"/>
          <w:color w:val="000000"/>
          <w:kern w:val="0"/>
          <w:sz w:val="24"/>
          <w:szCs w:val="24"/>
          <w:lang w:eastAsia="ru-RU"/>
        </w:rPr>
        <w:t xml:space="preserve"> ........................................ 126</w:t>
      </w:r>
    </w:p>
    <w:p w:rsidR="003B50C9" w:rsidRPr="003B50C9" w:rsidRDefault="003B50C9" w:rsidP="003B50C9">
      <w:pPr>
        <w:rPr>
          <w:rFonts w:ascii="Verdana" w:eastAsia="Times New Roman" w:hAnsi="Verdana" w:cs="Times New Roman"/>
          <w:color w:val="000000"/>
          <w:kern w:val="0"/>
          <w:sz w:val="24"/>
          <w:szCs w:val="24"/>
          <w:lang w:eastAsia="ru-RU"/>
        </w:rPr>
      </w:pPr>
      <w:r w:rsidRPr="003B50C9">
        <w:rPr>
          <w:rFonts w:ascii="Verdana" w:eastAsia="Times New Roman" w:hAnsi="Verdana" w:cs="Times New Roman"/>
          <w:color w:val="000000"/>
          <w:kern w:val="0"/>
          <w:sz w:val="24"/>
          <w:szCs w:val="24"/>
          <w:lang w:eastAsia="ru-RU"/>
        </w:rPr>
        <w:t xml:space="preserve">2.2.1. </w:t>
      </w:r>
      <w:r w:rsidRPr="003B50C9">
        <w:rPr>
          <w:rFonts w:ascii="Verdana" w:eastAsia="Times New Roman" w:hAnsi="Verdana" w:cs="Times New Roman" w:hint="eastAsia"/>
          <w:color w:val="000000"/>
          <w:kern w:val="0"/>
          <w:sz w:val="24"/>
          <w:szCs w:val="24"/>
          <w:lang w:eastAsia="ru-RU"/>
        </w:rPr>
        <w:t>Порівняльно</w:t>
      </w:r>
      <w:r w:rsidRPr="003B50C9">
        <w:rPr>
          <w:rFonts w:ascii="Verdana" w:eastAsia="Times New Roman" w:hAnsi="Verdana" w:cs="Times New Roman"/>
          <w:color w:val="000000"/>
          <w:kern w:val="0"/>
          <w:sz w:val="24"/>
          <w:szCs w:val="24"/>
          <w:lang w:eastAsia="ru-RU"/>
        </w:rPr>
        <w:t>-</w:t>
      </w:r>
      <w:r w:rsidRPr="003B50C9">
        <w:rPr>
          <w:rFonts w:ascii="Verdana" w:eastAsia="Times New Roman" w:hAnsi="Verdana" w:cs="Times New Roman" w:hint="eastAsia"/>
          <w:color w:val="000000"/>
          <w:kern w:val="0"/>
          <w:sz w:val="24"/>
          <w:szCs w:val="24"/>
          <w:lang w:eastAsia="ru-RU"/>
        </w:rPr>
        <w:t>семантичний</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аналіз</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фразеологізмів</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у</w:t>
      </w:r>
    </w:p>
    <w:p w:rsidR="003B50C9" w:rsidRPr="003B50C9" w:rsidRDefault="003B50C9" w:rsidP="003B50C9">
      <w:pPr>
        <w:rPr>
          <w:rFonts w:ascii="Verdana" w:eastAsia="Times New Roman" w:hAnsi="Verdana" w:cs="Times New Roman"/>
          <w:color w:val="000000"/>
          <w:kern w:val="0"/>
          <w:sz w:val="24"/>
          <w:szCs w:val="24"/>
          <w:lang w:eastAsia="ru-RU"/>
        </w:rPr>
      </w:pPr>
      <w:r w:rsidRPr="003B50C9">
        <w:rPr>
          <w:rFonts w:ascii="Verdana" w:eastAsia="Times New Roman" w:hAnsi="Verdana" w:cs="Times New Roman" w:hint="eastAsia"/>
          <w:color w:val="000000"/>
          <w:kern w:val="0"/>
          <w:sz w:val="24"/>
          <w:szCs w:val="24"/>
          <w:lang w:eastAsia="ru-RU"/>
        </w:rPr>
        <w:t>поезіях</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Т</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Шевченка</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та</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їхніх</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перекладацьких</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відповідників</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у</w:t>
      </w:r>
    </w:p>
    <w:p w:rsidR="003B50C9" w:rsidRPr="003B50C9" w:rsidRDefault="003B50C9" w:rsidP="003B50C9">
      <w:pPr>
        <w:rPr>
          <w:rFonts w:ascii="Verdana" w:eastAsia="Times New Roman" w:hAnsi="Verdana" w:cs="Times New Roman"/>
          <w:color w:val="000000"/>
          <w:kern w:val="0"/>
          <w:sz w:val="24"/>
          <w:szCs w:val="24"/>
          <w:lang w:eastAsia="ru-RU"/>
        </w:rPr>
      </w:pPr>
      <w:r w:rsidRPr="003B50C9">
        <w:rPr>
          <w:rFonts w:ascii="Verdana" w:eastAsia="Times New Roman" w:hAnsi="Verdana" w:cs="Times New Roman" w:hint="eastAsia"/>
          <w:color w:val="000000"/>
          <w:kern w:val="0"/>
          <w:sz w:val="24"/>
          <w:szCs w:val="24"/>
          <w:lang w:eastAsia="ru-RU"/>
        </w:rPr>
        <w:t>японських</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перекладах</w:t>
      </w:r>
      <w:r w:rsidRPr="003B50C9">
        <w:rPr>
          <w:rFonts w:ascii="Verdana" w:eastAsia="Times New Roman" w:hAnsi="Verdana" w:cs="Times New Roman"/>
          <w:color w:val="000000"/>
          <w:kern w:val="0"/>
          <w:sz w:val="24"/>
          <w:szCs w:val="24"/>
          <w:lang w:eastAsia="ru-RU"/>
        </w:rPr>
        <w:t xml:space="preserve"> .................................................................. 129</w:t>
      </w:r>
    </w:p>
    <w:p w:rsidR="003B50C9" w:rsidRPr="003B50C9" w:rsidRDefault="003B50C9" w:rsidP="003B50C9">
      <w:pPr>
        <w:rPr>
          <w:rFonts w:ascii="Verdana" w:eastAsia="Times New Roman" w:hAnsi="Verdana" w:cs="Times New Roman"/>
          <w:color w:val="000000"/>
          <w:kern w:val="0"/>
          <w:sz w:val="24"/>
          <w:szCs w:val="24"/>
          <w:lang w:eastAsia="ru-RU"/>
        </w:rPr>
      </w:pPr>
      <w:r w:rsidRPr="003B50C9">
        <w:rPr>
          <w:rFonts w:ascii="Verdana" w:eastAsia="Times New Roman" w:hAnsi="Verdana" w:cs="Times New Roman"/>
          <w:color w:val="000000"/>
          <w:kern w:val="0"/>
          <w:sz w:val="24"/>
          <w:szCs w:val="24"/>
          <w:lang w:eastAsia="ru-RU"/>
        </w:rPr>
        <w:t>16</w:t>
      </w:r>
    </w:p>
    <w:p w:rsidR="003B50C9" w:rsidRPr="003B50C9" w:rsidRDefault="003B50C9" w:rsidP="003B50C9">
      <w:pPr>
        <w:rPr>
          <w:rFonts w:ascii="Verdana" w:eastAsia="Times New Roman" w:hAnsi="Verdana" w:cs="Times New Roman"/>
          <w:color w:val="000000"/>
          <w:kern w:val="0"/>
          <w:sz w:val="24"/>
          <w:szCs w:val="24"/>
          <w:lang w:eastAsia="ru-RU"/>
        </w:rPr>
      </w:pPr>
      <w:r w:rsidRPr="003B50C9">
        <w:rPr>
          <w:rFonts w:ascii="Verdana" w:eastAsia="Times New Roman" w:hAnsi="Verdana" w:cs="Times New Roman"/>
          <w:color w:val="000000"/>
          <w:kern w:val="0"/>
          <w:sz w:val="24"/>
          <w:szCs w:val="24"/>
          <w:lang w:eastAsia="ru-RU"/>
        </w:rPr>
        <w:t xml:space="preserve">2.2.2. </w:t>
      </w:r>
      <w:r w:rsidRPr="003B50C9">
        <w:rPr>
          <w:rFonts w:ascii="Verdana" w:eastAsia="Times New Roman" w:hAnsi="Verdana" w:cs="Times New Roman" w:hint="eastAsia"/>
          <w:color w:val="000000"/>
          <w:kern w:val="0"/>
          <w:sz w:val="24"/>
          <w:szCs w:val="24"/>
          <w:lang w:eastAsia="ru-RU"/>
        </w:rPr>
        <w:t>Типи</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еквівалентності</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відтворених</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фразеологізмів</w:t>
      </w:r>
    </w:p>
    <w:p w:rsidR="003B50C9" w:rsidRPr="003B50C9" w:rsidRDefault="003B50C9" w:rsidP="003B50C9">
      <w:pPr>
        <w:rPr>
          <w:rFonts w:ascii="Verdana" w:eastAsia="Times New Roman" w:hAnsi="Verdana" w:cs="Times New Roman"/>
          <w:color w:val="000000"/>
          <w:kern w:val="0"/>
          <w:sz w:val="24"/>
          <w:szCs w:val="24"/>
          <w:lang w:eastAsia="ru-RU"/>
        </w:rPr>
      </w:pPr>
      <w:r w:rsidRPr="003B50C9">
        <w:rPr>
          <w:rFonts w:ascii="Verdana" w:eastAsia="Times New Roman" w:hAnsi="Verdana" w:cs="Times New Roman" w:hint="eastAsia"/>
          <w:color w:val="000000"/>
          <w:kern w:val="0"/>
          <w:sz w:val="24"/>
          <w:szCs w:val="24"/>
          <w:lang w:eastAsia="ru-RU"/>
        </w:rPr>
        <w:t>Т</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Шевченка</w:t>
      </w:r>
      <w:r w:rsidRPr="003B50C9">
        <w:rPr>
          <w:rFonts w:ascii="Verdana" w:eastAsia="Times New Roman" w:hAnsi="Verdana" w:cs="Times New Roman"/>
          <w:color w:val="000000"/>
          <w:kern w:val="0"/>
          <w:sz w:val="24"/>
          <w:szCs w:val="24"/>
          <w:lang w:eastAsia="ru-RU"/>
        </w:rPr>
        <w:t xml:space="preserve"> ................................................................................... 139</w:t>
      </w:r>
    </w:p>
    <w:p w:rsidR="003B50C9" w:rsidRPr="003B50C9" w:rsidRDefault="003B50C9" w:rsidP="003B50C9">
      <w:pPr>
        <w:rPr>
          <w:rFonts w:ascii="Verdana" w:eastAsia="Times New Roman" w:hAnsi="Verdana" w:cs="Times New Roman"/>
          <w:color w:val="000000"/>
          <w:kern w:val="0"/>
          <w:sz w:val="24"/>
          <w:szCs w:val="24"/>
          <w:lang w:eastAsia="ru-RU"/>
        </w:rPr>
      </w:pPr>
      <w:r w:rsidRPr="003B50C9">
        <w:rPr>
          <w:rFonts w:ascii="Verdana" w:eastAsia="Times New Roman" w:hAnsi="Verdana" w:cs="Times New Roman" w:hint="eastAsia"/>
          <w:color w:val="000000"/>
          <w:kern w:val="0"/>
          <w:sz w:val="24"/>
          <w:szCs w:val="24"/>
          <w:lang w:eastAsia="ru-RU"/>
        </w:rPr>
        <w:t>Висновки</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до</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другого</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розділу</w:t>
      </w:r>
      <w:r w:rsidRPr="003B50C9">
        <w:rPr>
          <w:rFonts w:ascii="Verdana" w:eastAsia="Times New Roman" w:hAnsi="Verdana" w:cs="Times New Roman"/>
          <w:color w:val="000000"/>
          <w:kern w:val="0"/>
          <w:sz w:val="24"/>
          <w:szCs w:val="24"/>
          <w:lang w:eastAsia="ru-RU"/>
        </w:rPr>
        <w:t xml:space="preserve"> ............................................................... 148</w:t>
      </w:r>
    </w:p>
    <w:p w:rsidR="003B50C9" w:rsidRPr="003B50C9" w:rsidRDefault="003B50C9" w:rsidP="003B50C9">
      <w:pPr>
        <w:rPr>
          <w:rFonts w:ascii="Verdana" w:eastAsia="Times New Roman" w:hAnsi="Verdana" w:cs="Times New Roman"/>
          <w:color w:val="000000"/>
          <w:kern w:val="0"/>
          <w:sz w:val="24"/>
          <w:szCs w:val="24"/>
          <w:lang w:eastAsia="ru-RU"/>
        </w:rPr>
      </w:pPr>
      <w:r w:rsidRPr="003B50C9">
        <w:rPr>
          <w:rFonts w:ascii="Verdana" w:eastAsia="Times New Roman" w:hAnsi="Verdana" w:cs="Times New Roman" w:hint="eastAsia"/>
          <w:color w:val="000000"/>
          <w:kern w:val="0"/>
          <w:sz w:val="24"/>
          <w:szCs w:val="24"/>
          <w:lang w:eastAsia="ru-RU"/>
        </w:rPr>
        <w:t>РОЗДІЛ</w:t>
      </w:r>
      <w:r w:rsidRPr="003B50C9">
        <w:rPr>
          <w:rFonts w:ascii="Verdana" w:eastAsia="Times New Roman" w:hAnsi="Verdana" w:cs="Times New Roman"/>
          <w:color w:val="000000"/>
          <w:kern w:val="0"/>
          <w:sz w:val="24"/>
          <w:szCs w:val="24"/>
          <w:lang w:eastAsia="ru-RU"/>
        </w:rPr>
        <w:t xml:space="preserve"> 3. </w:t>
      </w:r>
      <w:r w:rsidRPr="003B50C9">
        <w:rPr>
          <w:rFonts w:ascii="Verdana" w:eastAsia="Times New Roman" w:hAnsi="Verdana" w:cs="Times New Roman" w:hint="eastAsia"/>
          <w:color w:val="000000"/>
          <w:kern w:val="0"/>
          <w:sz w:val="24"/>
          <w:szCs w:val="24"/>
          <w:lang w:eastAsia="ru-RU"/>
        </w:rPr>
        <w:t>ПРАГМАТИЧНІ</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АСПЕКТИ</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ВІДТВОРЕННЯ</w:t>
      </w:r>
    </w:p>
    <w:p w:rsidR="003B50C9" w:rsidRPr="003B50C9" w:rsidRDefault="003B50C9" w:rsidP="003B50C9">
      <w:pPr>
        <w:rPr>
          <w:rFonts w:ascii="Verdana" w:eastAsia="Times New Roman" w:hAnsi="Verdana" w:cs="Times New Roman"/>
          <w:color w:val="000000"/>
          <w:kern w:val="0"/>
          <w:sz w:val="24"/>
          <w:szCs w:val="24"/>
          <w:lang w:eastAsia="ru-RU"/>
        </w:rPr>
      </w:pPr>
      <w:r w:rsidRPr="003B50C9">
        <w:rPr>
          <w:rFonts w:ascii="Verdana" w:eastAsia="Times New Roman" w:hAnsi="Verdana" w:cs="Times New Roman" w:hint="eastAsia"/>
          <w:color w:val="000000"/>
          <w:kern w:val="0"/>
          <w:sz w:val="24"/>
          <w:szCs w:val="24"/>
          <w:lang w:eastAsia="ru-RU"/>
        </w:rPr>
        <w:t>ОБРАЗНОСТІ</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Т</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ШЕВЧЕНКА</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В</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ЯПОНСЬКИХ</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ПЕРЕКЛАДАХ</w:t>
      </w:r>
      <w:r w:rsidRPr="003B50C9">
        <w:rPr>
          <w:rFonts w:ascii="Verdana" w:eastAsia="Times New Roman" w:hAnsi="Verdana" w:cs="Times New Roman"/>
          <w:color w:val="000000"/>
          <w:kern w:val="0"/>
          <w:sz w:val="24"/>
          <w:szCs w:val="24"/>
          <w:lang w:eastAsia="ru-RU"/>
        </w:rPr>
        <w:t xml:space="preserve"> ........... 150</w:t>
      </w:r>
    </w:p>
    <w:p w:rsidR="003B50C9" w:rsidRPr="003B50C9" w:rsidRDefault="003B50C9" w:rsidP="003B50C9">
      <w:pPr>
        <w:rPr>
          <w:rFonts w:ascii="Verdana" w:eastAsia="Times New Roman" w:hAnsi="Verdana" w:cs="Times New Roman"/>
          <w:color w:val="000000"/>
          <w:kern w:val="0"/>
          <w:sz w:val="24"/>
          <w:szCs w:val="24"/>
          <w:lang w:eastAsia="ru-RU"/>
        </w:rPr>
      </w:pPr>
      <w:r w:rsidRPr="003B50C9">
        <w:rPr>
          <w:rFonts w:ascii="Verdana" w:eastAsia="Times New Roman" w:hAnsi="Verdana" w:cs="Times New Roman"/>
          <w:color w:val="000000"/>
          <w:kern w:val="0"/>
          <w:sz w:val="24"/>
          <w:szCs w:val="24"/>
          <w:lang w:eastAsia="ru-RU"/>
        </w:rPr>
        <w:t xml:space="preserve">3.1. </w:t>
      </w:r>
      <w:r w:rsidRPr="003B50C9">
        <w:rPr>
          <w:rFonts w:ascii="Verdana" w:eastAsia="Times New Roman" w:hAnsi="Verdana" w:cs="Times New Roman" w:hint="eastAsia"/>
          <w:color w:val="000000"/>
          <w:kern w:val="0"/>
          <w:sz w:val="24"/>
          <w:szCs w:val="24"/>
          <w:lang w:eastAsia="ru-RU"/>
        </w:rPr>
        <w:t>Способи</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реалізації</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комунікативно</w:t>
      </w:r>
      <w:r w:rsidRPr="003B50C9">
        <w:rPr>
          <w:rFonts w:ascii="Verdana" w:eastAsia="Times New Roman" w:hAnsi="Verdana" w:cs="Times New Roman"/>
          <w:color w:val="000000"/>
          <w:kern w:val="0"/>
          <w:sz w:val="24"/>
          <w:szCs w:val="24"/>
          <w:lang w:eastAsia="ru-RU"/>
        </w:rPr>
        <w:t>-</w:t>
      </w:r>
      <w:r w:rsidRPr="003B50C9">
        <w:rPr>
          <w:rFonts w:ascii="Verdana" w:eastAsia="Times New Roman" w:hAnsi="Verdana" w:cs="Times New Roman" w:hint="eastAsia"/>
          <w:color w:val="000000"/>
          <w:kern w:val="0"/>
          <w:sz w:val="24"/>
          <w:szCs w:val="24"/>
          <w:lang w:eastAsia="ru-RU"/>
        </w:rPr>
        <w:t>прагматичних</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цілей</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у</w:t>
      </w:r>
    </w:p>
    <w:p w:rsidR="003B50C9" w:rsidRPr="003B50C9" w:rsidRDefault="003B50C9" w:rsidP="003B50C9">
      <w:pPr>
        <w:rPr>
          <w:rFonts w:ascii="Verdana" w:eastAsia="Times New Roman" w:hAnsi="Verdana" w:cs="Times New Roman"/>
          <w:color w:val="000000"/>
          <w:kern w:val="0"/>
          <w:sz w:val="24"/>
          <w:szCs w:val="24"/>
          <w:lang w:eastAsia="ru-RU"/>
        </w:rPr>
      </w:pPr>
      <w:r w:rsidRPr="003B50C9">
        <w:rPr>
          <w:rFonts w:ascii="Verdana" w:eastAsia="Times New Roman" w:hAnsi="Verdana" w:cs="Times New Roman" w:hint="eastAsia"/>
          <w:color w:val="000000"/>
          <w:kern w:val="0"/>
          <w:sz w:val="24"/>
          <w:szCs w:val="24"/>
          <w:lang w:eastAsia="ru-RU"/>
        </w:rPr>
        <w:t>перекладі</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поетичного</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тексту</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Т</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Шевченка</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японською</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мовою</w:t>
      </w:r>
      <w:r w:rsidRPr="003B50C9">
        <w:rPr>
          <w:rFonts w:ascii="Verdana" w:eastAsia="Times New Roman" w:hAnsi="Verdana" w:cs="Times New Roman"/>
          <w:color w:val="000000"/>
          <w:kern w:val="0"/>
          <w:sz w:val="24"/>
          <w:szCs w:val="24"/>
          <w:lang w:eastAsia="ru-RU"/>
        </w:rPr>
        <w:t xml:space="preserve"> ......... 154</w:t>
      </w:r>
    </w:p>
    <w:p w:rsidR="003B50C9" w:rsidRPr="003B50C9" w:rsidRDefault="003B50C9" w:rsidP="003B50C9">
      <w:pPr>
        <w:rPr>
          <w:rFonts w:ascii="Verdana" w:eastAsia="Times New Roman" w:hAnsi="Verdana" w:cs="Times New Roman"/>
          <w:color w:val="000000"/>
          <w:kern w:val="0"/>
          <w:sz w:val="24"/>
          <w:szCs w:val="24"/>
          <w:lang w:eastAsia="ru-RU"/>
        </w:rPr>
      </w:pPr>
      <w:r w:rsidRPr="003B50C9">
        <w:rPr>
          <w:rFonts w:ascii="Verdana" w:eastAsia="Times New Roman" w:hAnsi="Verdana" w:cs="Times New Roman"/>
          <w:color w:val="000000"/>
          <w:kern w:val="0"/>
          <w:sz w:val="24"/>
          <w:szCs w:val="24"/>
          <w:lang w:eastAsia="ru-RU"/>
        </w:rPr>
        <w:t xml:space="preserve">3.2. </w:t>
      </w:r>
      <w:r w:rsidRPr="003B50C9">
        <w:rPr>
          <w:rFonts w:ascii="Verdana" w:eastAsia="Times New Roman" w:hAnsi="Verdana" w:cs="Times New Roman" w:hint="eastAsia"/>
          <w:color w:val="000000"/>
          <w:kern w:val="0"/>
          <w:sz w:val="24"/>
          <w:szCs w:val="24"/>
          <w:lang w:eastAsia="ru-RU"/>
        </w:rPr>
        <w:t>Культурно</w:t>
      </w:r>
      <w:r w:rsidRPr="003B50C9">
        <w:rPr>
          <w:rFonts w:ascii="Verdana" w:eastAsia="Times New Roman" w:hAnsi="Verdana" w:cs="Times New Roman"/>
          <w:color w:val="000000"/>
          <w:kern w:val="0"/>
          <w:sz w:val="24"/>
          <w:szCs w:val="24"/>
          <w:lang w:eastAsia="ru-RU"/>
        </w:rPr>
        <w:t>-</w:t>
      </w:r>
      <w:r w:rsidRPr="003B50C9">
        <w:rPr>
          <w:rFonts w:ascii="Verdana" w:eastAsia="Times New Roman" w:hAnsi="Verdana" w:cs="Times New Roman" w:hint="eastAsia"/>
          <w:color w:val="000000"/>
          <w:kern w:val="0"/>
          <w:sz w:val="24"/>
          <w:szCs w:val="24"/>
          <w:lang w:eastAsia="ru-RU"/>
        </w:rPr>
        <w:t>прагматичний</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аспект</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репрезентації</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поетичного</w:t>
      </w:r>
    </w:p>
    <w:p w:rsidR="003B50C9" w:rsidRPr="003B50C9" w:rsidRDefault="003B50C9" w:rsidP="003B50C9">
      <w:pPr>
        <w:rPr>
          <w:rFonts w:ascii="Verdana" w:eastAsia="Times New Roman" w:hAnsi="Verdana" w:cs="Times New Roman"/>
          <w:color w:val="000000"/>
          <w:kern w:val="0"/>
          <w:sz w:val="24"/>
          <w:szCs w:val="24"/>
          <w:lang w:eastAsia="ru-RU"/>
        </w:rPr>
      </w:pPr>
      <w:r w:rsidRPr="003B50C9">
        <w:rPr>
          <w:rFonts w:ascii="Verdana" w:eastAsia="Times New Roman" w:hAnsi="Verdana" w:cs="Times New Roman" w:hint="eastAsia"/>
          <w:color w:val="000000"/>
          <w:kern w:val="0"/>
          <w:sz w:val="24"/>
          <w:szCs w:val="24"/>
          <w:lang w:eastAsia="ru-RU"/>
        </w:rPr>
        <w:t>тексту</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в</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перекладах</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Т</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Шевченка</w:t>
      </w:r>
      <w:r w:rsidRPr="003B50C9">
        <w:rPr>
          <w:rFonts w:ascii="Verdana" w:eastAsia="Times New Roman" w:hAnsi="Verdana" w:cs="Times New Roman"/>
          <w:color w:val="000000"/>
          <w:kern w:val="0"/>
          <w:sz w:val="24"/>
          <w:szCs w:val="24"/>
          <w:lang w:eastAsia="ru-RU"/>
        </w:rPr>
        <w:t xml:space="preserve"> ........................................................ 167</w:t>
      </w:r>
    </w:p>
    <w:p w:rsidR="003B50C9" w:rsidRPr="003B50C9" w:rsidRDefault="003B50C9" w:rsidP="003B50C9">
      <w:pPr>
        <w:rPr>
          <w:rFonts w:ascii="Verdana" w:eastAsia="Times New Roman" w:hAnsi="Verdana" w:cs="Times New Roman"/>
          <w:color w:val="000000"/>
          <w:kern w:val="0"/>
          <w:sz w:val="24"/>
          <w:szCs w:val="24"/>
          <w:lang w:eastAsia="ru-RU"/>
        </w:rPr>
      </w:pPr>
      <w:r w:rsidRPr="003B50C9">
        <w:rPr>
          <w:rFonts w:ascii="Verdana" w:eastAsia="Times New Roman" w:hAnsi="Verdana" w:cs="Times New Roman"/>
          <w:color w:val="000000"/>
          <w:kern w:val="0"/>
          <w:sz w:val="24"/>
          <w:szCs w:val="24"/>
          <w:lang w:eastAsia="ru-RU"/>
        </w:rPr>
        <w:t xml:space="preserve">3.2.1. </w:t>
      </w:r>
      <w:r w:rsidRPr="003B50C9">
        <w:rPr>
          <w:rFonts w:ascii="Verdana" w:eastAsia="Times New Roman" w:hAnsi="Verdana" w:cs="Times New Roman" w:hint="eastAsia"/>
          <w:color w:val="000000"/>
          <w:kern w:val="0"/>
          <w:sz w:val="24"/>
          <w:szCs w:val="24"/>
          <w:lang w:eastAsia="ru-RU"/>
        </w:rPr>
        <w:t>Культурний</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компонент</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лінгвоетнічного</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бар</w:t>
      </w:r>
      <w:r w:rsidRPr="003B50C9">
        <w:rPr>
          <w:rFonts w:ascii="Verdana" w:eastAsia="Times New Roman" w:hAnsi="Verdana" w:cs="Times New Roman"/>
          <w:color w:val="000000"/>
          <w:kern w:val="0"/>
          <w:sz w:val="24"/>
          <w:szCs w:val="24"/>
          <w:lang w:eastAsia="ru-RU"/>
        </w:rPr>
        <w:t>‟</w:t>
      </w:r>
      <w:r w:rsidRPr="003B50C9">
        <w:rPr>
          <w:rFonts w:ascii="Verdana" w:eastAsia="Times New Roman" w:hAnsi="Verdana" w:cs="Times New Roman" w:hint="eastAsia"/>
          <w:color w:val="000000"/>
          <w:kern w:val="0"/>
          <w:sz w:val="24"/>
          <w:szCs w:val="24"/>
          <w:lang w:eastAsia="ru-RU"/>
        </w:rPr>
        <w:t>єру</w:t>
      </w:r>
      <w:r w:rsidRPr="003B50C9">
        <w:rPr>
          <w:rFonts w:ascii="Verdana" w:eastAsia="Times New Roman" w:hAnsi="Verdana" w:cs="Times New Roman"/>
          <w:color w:val="000000"/>
          <w:kern w:val="0"/>
          <w:sz w:val="24"/>
          <w:szCs w:val="24"/>
          <w:lang w:eastAsia="ru-RU"/>
        </w:rPr>
        <w:t xml:space="preserve"> ............ 173</w:t>
      </w:r>
    </w:p>
    <w:p w:rsidR="003B50C9" w:rsidRPr="003B50C9" w:rsidRDefault="003B50C9" w:rsidP="003B50C9">
      <w:pPr>
        <w:rPr>
          <w:rFonts w:ascii="Verdana" w:eastAsia="Times New Roman" w:hAnsi="Verdana" w:cs="Times New Roman"/>
          <w:color w:val="000000"/>
          <w:kern w:val="0"/>
          <w:sz w:val="24"/>
          <w:szCs w:val="24"/>
          <w:lang w:eastAsia="ru-RU"/>
        </w:rPr>
      </w:pPr>
      <w:r w:rsidRPr="003B50C9">
        <w:rPr>
          <w:rFonts w:ascii="Verdana" w:eastAsia="Times New Roman" w:hAnsi="Verdana" w:cs="Times New Roman"/>
          <w:color w:val="000000"/>
          <w:kern w:val="0"/>
          <w:sz w:val="24"/>
          <w:szCs w:val="24"/>
          <w:lang w:eastAsia="ru-RU"/>
        </w:rPr>
        <w:t xml:space="preserve">3.2.2. </w:t>
      </w:r>
      <w:r w:rsidRPr="003B50C9">
        <w:rPr>
          <w:rFonts w:ascii="Verdana" w:eastAsia="Times New Roman" w:hAnsi="Verdana" w:cs="Times New Roman" w:hint="eastAsia"/>
          <w:color w:val="000000"/>
          <w:kern w:val="0"/>
          <w:sz w:val="24"/>
          <w:szCs w:val="24"/>
          <w:lang w:eastAsia="ru-RU"/>
        </w:rPr>
        <w:t>Засоби</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перекладу</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денотативних</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реалій</w:t>
      </w:r>
      <w:r w:rsidRPr="003B50C9">
        <w:rPr>
          <w:rFonts w:ascii="Verdana" w:eastAsia="Times New Roman" w:hAnsi="Verdana" w:cs="Times New Roman"/>
          <w:color w:val="000000"/>
          <w:kern w:val="0"/>
          <w:sz w:val="24"/>
          <w:szCs w:val="24"/>
          <w:lang w:eastAsia="ru-RU"/>
        </w:rPr>
        <w:t xml:space="preserve"> ............................ 175</w:t>
      </w:r>
    </w:p>
    <w:p w:rsidR="003B50C9" w:rsidRPr="003B50C9" w:rsidRDefault="003B50C9" w:rsidP="003B50C9">
      <w:pPr>
        <w:rPr>
          <w:rFonts w:ascii="Verdana" w:eastAsia="Times New Roman" w:hAnsi="Verdana" w:cs="Times New Roman"/>
          <w:color w:val="000000"/>
          <w:kern w:val="0"/>
          <w:sz w:val="24"/>
          <w:szCs w:val="24"/>
          <w:lang w:eastAsia="ru-RU"/>
        </w:rPr>
      </w:pPr>
      <w:r w:rsidRPr="003B50C9">
        <w:rPr>
          <w:rFonts w:ascii="Verdana" w:eastAsia="Times New Roman" w:hAnsi="Verdana" w:cs="Times New Roman"/>
          <w:color w:val="000000"/>
          <w:kern w:val="0"/>
          <w:sz w:val="24"/>
          <w:szCs w:val="24"/>
          <w:lang w:eastAsia="ru-RU"/>
        </w:rPr>
        <w:t xml:space="preserve">3.2.3. </w:t>
      </w:r>
      <w:r w:rsidRPr="003B50C9">
        <w:rPr>
          <w:rFonts w:ascii="Verdana" w:eastAsia="Times New Roman" w:hAnsi="Verdana" w:cs="Times New Roman" w:hint="eastAsia"/>
          <w:color w:val="000000"/>
          <w:kern w:val="0"/>
          <w:sz w:val="24"/>
          <w:szCs w:val="24"/>
          <w:lang w:eastAsia="ru-RU"/>
        </w:rPr>
        <w:t>Засоби</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перевираження</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асоціативних</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реалій</w:t>
      </w:r>
      <w:r w:rsidRPr="003B50C9">
        <w:rPr>
          <w:rFonts w:ascii="Verdana" w:eastAsia="Times New Roman" w:hAnsi="Verdana" w:cs="Times New Roman"/>
          <w:color w:val="000000"/>
          <w:kern w:val="0"/>
          <w:sz w:val="24"/>
          <w:szCs w:val="24"/>
          <w:lang w:eastAsia="ru-RU"/>
        </w:rPr>
        <w:t xml:space="preserve"> .................... 186</w:t>
      </w:r>
    </w:p>
    <w:p w:rsidR="003B50C9" w:rsidRPr="003B50C9" w:rsidRDefault="003B50C9" w:rsidP="003B50C9">
      <w:pPr>
        <w:rPr>
          <w:rFonts w:ascii="Verdana" w:eastAsia="Times New Roman" w:hAnsi="Verdana" w:cs="Times New Roman"/>
          <w:color w:val="000000"/>
          <w:kern w:val="0"/>
          <w:sz w:val="24"/>
          <w:szCs w:val="24"/>
          <w:lang w:eastAsia="ru-RU"/>
        </w:rPr>
      </w:pPr>
      <w:r w:rsidRPr="003B50C9">
        <w:rPr>
          <w:rFonts w:ascii="Verdana" w:eastAsia="Times New Roman" w:hAnsi="Verdana" w:cs="Times New Roman"/>
          <w:color w:val="000000"/>
          <w:kern w:val="0"/>
          <w:sz w:val="24"/>
          <w:szCs w:val="24"/>
          <w:lang w:eastAsia="ru-RU"/>
        </w:rPr>
        <w:t xml:space="preserve">3.2.4. </w:t>
      </w:r>
      <w:r w:rsidRPr="003B50C9">
        <w:rPr>
          <w:rFonts w:ascii="Verdana" w:eastAsia="Times New Roman" w:hAnsi="Verdana" w:cs="Times New Roman" w:hint="eastAsia"/>
          <w:color w:val="000000"/>
          <w:kern w:val="0"/>
          <w:sz w:val="24"/>
          <w:szCs w:val="24"/>
          <w:lang w:eastAsia="ru-RU"/>
        </w:rPr>
        <w:t>Засоби</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відтворення</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узуальних</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лінгвокультурем</w:t>
      </w:r>
      <w:r w:rsidRPr="003B50C9">
        <w:rPr>
          <w:rFonts w:ascii="Verdana" w:eastAsia="Times New Roman" w:hAnsi="Verdana" w:cs="Times New Roman"/>
          <w:color w:val="000000"/>
          <w:kern w:val="0"/>
          <w:sz w:val="24"/>
          <w:szCs w:val="24"/>
          <w:lang w:eastAsia="ru-RU"/>
        </w:rPr>
        <w:t xml:space="preserve"> ............. 195</w:t>
      </w:r>
    </w:p>
    <w:p w:rsidR="003B50C9" w:rsidRPr="003B50C9" w:rsidRDefault="003B50C9" w:rsidP="003B50C9">
      <w:pPr>
        <w:rPr>
          <w:rFonts w:ascii="Verdana" w:eastAsia="Times New Roman" w:hAnsi="Verdana" w:cs="Times New Roman"/>
          <w:color w:val="000000"/>
          <w:kern w:val="0"/>
          <w:sz w:val="24"/>
          <w:szCs w:val="24"/>
          <w:lang w:eastAsia="ru-RU"/>
        </w:rPr>
      </w:pPr>
      <w:r w:rsidRPr="003B50C9">
        <w:rPr>
          <w:rFonts w:ascii="Verdana" w:eastAsia="Times New Roman" w:hAnsi="Verdana" w:cs="Times New Roman"/>
          <w:color w:val="000000"/>
          <w:kern w:val="0"/>
          <w:sz w:val="24"/>
          <w:szCs w:val="24"/>
          <w:lang w:eastAsia="ru-RU"/>
        </w:rPr>
        <w:t xml:space="preserve">3.3. </w:t>
      </w:r>
      <w:r w:rsidRPr="003B50C9">
        <w:rPr>
          <w:rFonts w:ascii="Verdana" w:eastAsia="Times New Roman" w:hAnsi="Verdana" w:cs="Times New Roman" w:hint="eastAsia"/>
          <w:color w:val="000000"/>
          <w:kern w:val="0"/>
          <w:sz w:val="24"/>
          <w:szCs w:val="24"/>
          <w:lang w:eastAsia="ru-RU"/>
        </w:rPr>
        <w:t>Прагматичні</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аспекти</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категорій</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інгерентної</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експресивності</w:t>
      </w:r>
    </w:p>
    <w:p w:rsidR="003B50C9" w:rsidRPr="003B50C9" w:rsidRDefault="003B50C9" w:rsidP="003B50C9">
      <w:pPr>
        <w:rPr>
          <w:rFonts w:ascii="Verdana" w:eastAsia="Times New Roman" w:hAnsi="Verdana" w:cs="Times New Roman"/>
          <w:color w:val="000000"/>
          <w:kern w:val="0"/>
          <w:sz w:val="24"/>
          <w:szCs w:val="24"/>
          <w:lang w:eastAsia="ru-RU"/>
        </w:rPr>
      </w:pPr>
      <w:r w:rsidRPr="003B50C9">
        <w:rPr>
          <w:rFonts w:ascii="Verdana" w:eastAsia="Times New Roman" w:hAnsi="Verdana" w:cs="Times New Roman" w:hint="eastAsia"/>
          <w:color w:val="000000"/>
          <w:kern w:val="0"/>
          <w:sz w:val="24"/>
          <w:szCs w:val="24"/>
          <w:lang w:eastAsia="ru-RU"/>
        </w:rPr>
        <w:t>поезії</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Т</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Шевченка</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в</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японських</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перекладах</w:t>
      </w:r>
      <w:r w:rsidRPr="003B50C9">
        <w:rPr>
          <w:rFonts w:ascii="Verdana" w:eastAsia="Times New Roman" w:hAnsi="Verdana" w:cs="Times New Roman"/>
          <w:color w:val="000000"/>
          <w:kern w:val="0"/>
          <w:sz w:val="24"/>
          <w:szCs w:val="24"/>
          <w:lang w:eastAsia="ru-RU"/>
        </w:rPr>
        <w:t xml:space="preserve"> .................................... . 207</w:t>
      </w:r>
    </w:p>
    <w:p w:rsidR="003B50C9" w:rsidRPr="003B50C9" w:rsidRDefault="003B50C9" w:rsidP="003B50C9">
      <w:pPr>
        <w:rPr>
          <w:rFonts w:ascii="Verdana" w:eastAsia="Times New Roman" w:hAnsi="Verdana" w:cs="Times New Roman"/>
          <w:color w:val="000000"/>
          <w:kern w:val="0"/>
          <w:sz w:val="24"/>
          <w:szCs w:val="24"/>
          <w:lang w:eastAsia="ru-RU"/>
        </w:rPr>
      </w:pPr>
      <w:r w:rsidRPr="003B50C9">
        <w:rPr>
          <w:rFonts w:ascii="Verdana" w:eastAsia="Times New Roman" w:hAnsi="Verdana" w:cs="Times New Roman"/>
          <w:color w:val="000000"/>
          <w:kern w:val="0"/>
          <w:sz w:val="24"/>
          <w:szCs w:val="24"/>
          <w:lang w:eastAsia="ru-RU"/>
        </w:rPr>
        <w:t xml:space="preserve">3.3.1. </w:t>
      </w:r>
      <w:r w:rsidRPr="003B50C9">
        <w:rPr>
          <w:rFonts w:ascii="Verdana" w:eastAsia="Times New Roman" w:hAnsi="Verdana" w:cs="Times New Roman" w:hint="eastAsia"/>
          <w:color w:val="000000"/>
          <w:kern w:val="0"/>
          <w:sz w:val="24"/>
          <w:szCs w:val="24"/>
          <w:lang w:eastAsia="ru-RU"/>
        </w:rPr>
        <w:t>Відтворення</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оцінних</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елементів</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Шевченкового</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твору</w:t>
      </w:r>
      <w:r w:rsidRPr="003B50C9">
        <w:rPr>
          <w:rFonts w:ascii="Verdana" w:eastAsia="Times New Roman" w:hAnsi="Verdana" w:cs="Times New Roman"/>
          <w:color w:val="000000"/>
          <w:kern w:val="0"/>
          <w:sz w:val="24"/>
          <w:szCs w:val="24"/>
          <w:lang w:eastAsia="ru-RU"/>
        </w:rPr>
        <w:t xml:space="preserve"> .... 210</w:t>
      </w:r>
    </w:p>
    <w:p w:rsidR="003B50C9" w:rsidRPr="003B50C9" w:rsidRDefault="003B50C9" w:rsidP="003B50C9">
      <w:pPr>
        <w:rPr>
          <w:rFonts w:ascii="Verdana" w:eastAsia="Times New Roman" w:hAnsi="Verdana" w:cs="Times New Roman"/>
          <w:color w:val="000000"/>
          <w:kern w:val="0"/>
          <w:sz w:val="24"/>
          <w:szCs w:val="24"/>
          <w:lang w:eastAsia="ru-RU"/>
        </w:rPr>
      </w:pPr>
      <w:r w:rsidRPr="003B50C9">
        <w:rPr>
          <w:rFonts w:ascii="Verdana" w:eastAsia="Times New Roman" w:hAnsi="Verdana" w:cs="Times New Roman"/>
          <w:color w:val="000000"/>
          <w:kern w:val="0"/>
          <w:sz w:val="24"/>
          <w:szCs w:val="24"/>
          <w:lang w:eastAsia="ru-RU"/>
        </w:rPr>
        <w:t xml:space="preserve">3.3.2. </w:t>
      </w:r>
      <w:r w:rsidRPr="003B50C9">
        <w:rPr>
          <w:rFonts w:ascii="Verdana" w:eastAsia="Times New Roman" w:hAnsi="Verdana" w:cs="Times New Roman" w:hint="eastAsia"/>
          <w:color w:val="000000"/>
          <w:kern w:val="0"/>
          <w:sz w:val="24"/>
          <w:szCs w:val="24"/>
          <w:lang w:eastAsia="ru-RU"/>
        </w:rPr>
        <w:t>Відтворення</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емотивної</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лексики</w:t>
      </w:r>
      <w:r w:rsidRPr="003B50C9">
        <w:rPr>
          <w:rFonts w:ascii="Verdana" w:eastAsia="Times New Roman" w:hAnsi="Verdana" w:cs="Times New Roman"/>
          <w:color w:val="000000"/>
          <w:kern w:val="0"/>
          <w:sz w:val="24"/>
          <w:szCs w:val="24"/>
          <w:lang w:eastAsia="ru-RU"/>
        </w:rPr>
        <w:t xml:space="preserve"> ........................................ 216</w:t>
      </w:r>
    </w:p>
    <w:p w:rsidR="003B50C9" w:rsidRPr="003B50C9" w:rsidRDefault="003B50C9" w:rsidP="003B50C9">
      <w:pPr>
        <w:rPr>
          <w:rFonts w:ascii="Verdana" w:eastAsia="Times New Roman" w:hAnsi="Verdana" w:cs="Times New Roman"/>
          <w:color w:val="000000"/>
          <w:kern w:val="0"/>
          <w:sz w:val="24"/>
          <w:szCs w:val="24"/>
          <w:lang w:eastAsia="ru-RU"/>
        </w:rPr>
      </w:pPr>
      <w:r w:rsidRPr="003B50C9">
        <w:rPr>
          <w:rFonts w:ascii="Verdana" w:eastAsia="Times New Roman" w:hAnsi="Verdana" w:cs="Times New Roman" w:hint="eastAsia"/>
          <w:color w:val="000000"/>
          <w:kern w:val="0"/>
          <w:sz w:val="24"/>
          <w:szCs w:val="24"/>
          <w:lang w:eastAsia="ru-RU"/>
        </w:rPr>
        <w:t>Висновки</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до</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третього</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розділу</w:t>
      </w:r>
      <w:r w:rsidRPr="003B50C9">
        <w:rPr>
          <w:rFonts w:ascii="Verdana" w:eastAsia="Times New Roman" w:hAnsi="Verdana" w:cs="Times New Roman"/>
          <w:color w:val="000000"/>
          <w:kern w:val="0"/>
          <w:sz w:val="24"/>
          <w:szCs w:val="24"/>
          <w:lang w:eastAsia="ru-RU"/>
        </w:rPr>
        <w:t xml:space="preserve"> ............................................................. 224</w:t>
      </w:r>
    </w:p>
    <w:p w:rsidR="003B50C9" w:rsidRPr="003B50C9" w:rsidRDefault="003B50C9" w:rsidP="003B50C9">
      <w:pPr>
        <w:rPr>
          <w:rFonts w:ascii="Verdana" w:eastAsia="Times New Roman" w:hAnsi="Verdana" w:cs="Times New Roman"/>
          <w:color w:val="000000"/>
          <w:kern w:val="0"/>
          <w:sz w:val="24"/>
          <w:szCs w:val="24"/>
          <w:lang w:eastAsia="ru-RU"/>
        </w:rPr>
      </w:pPr>
      <w:r w:rsidRPr="003B50C9">
        <w:rPr>
          <w:rFonts w:ascii="Verdana" w:eastAsia="Times New Roman" w:hAnsi="Verdana" w:cs="Times New Roman" w:hint="eastAsia"/>
          <w:color w:val="000000"/>
          <w:kern w:val="0"/>
          <w:sz w:val="24"/>
          <w:szCs w:val="24"/>
          <w:lang w:eastAsia="ru-RU"/>
        </w:rPr>
        <w:t>ЗАГАЛЬНІ</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ВИСНОВКИ</w:t>
      </w:r>
      <w:r w:rsidRPr="003B50C9">
        <w:rPr>
          <w:rFonts w:ascii="Verdana" w:eastAsia="Times New Roman" w:hAnsi="Verdana" w:cs="Times New Roman"/>
          <w:color w:val="000000"/>
          <w:kern w:val="0"/>
          <w:sz w:val="24"/>
          <w:szCs w:val="24"/>
          <w:lang w:eastAsia="ru-RU"/>
        </w:rPr>
        <w:t xml:space="preserve"> .............................................................................. 227</w:t>
      </w:r>
    </w:p>
    <w:p w:rsidR="00593651" w:rsidRDefault="003B50C9" w:rsidP="003B50C9">
      <w:pPr>
        <w:rPr>
          <w:rFonts w:ascii="Verdana" w:eastAsia="Times New Roman" w:hAnsi="Verdana" w:cs="Times New Roman"/>
          <w:color w:val="000000"/>
          <w:kern w:val="0"/>
          <w:sz w:val="24"/>
          <w:szCs w:val="24"/>
          <w:lang w:eastAsia="ru-RU"/>
        </w:rPr>
      </w:pPr>
      <w:r w:rsidRPr="003B50C9">
        <w:rPr>
          <w:rFonts w:ascii="Verdana" w:eastAsia="Times New Roman" w:hAnsi="Verdana" w:cs="Times New Roman" w:hint="eastAsia"/>
          <w:color w:val="000000"/>
          <w:kern w:val="0"/>
          <w:sz w:val="24"/>
          <w:szCs w:val="24"/>
          <w:lang w:eastAsia="ru-RU"/>
        </w:rPr>
        <w:t>СПИСОК</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ВИКОРИСТАНИХ</w:t>
      </w:r>
      <w:r w:rsidRPr="003B50C9">
        <w:rPr>
          <w:rFonts w:ascii="Verdana" w:eastAsia="Times New Roman" w:hAnsi="Verdana" w:cs="Times New Roman"/>
          <w:color w:val="000000"/>
          <w:kern w:val="0"/>
          <w:sz w:val="24"/>
          <w:szCs w:val="24"/>
          <w:lang w:eastAsia="ru-RU"/>
        </w:rPr>
        <w:t xml:space="preserve"> </w:t>
      </w:r>
      <w:r w:rsidRPr="003B50C9">
        <w:rPr>
          <w:rFonts w:ascii="Verdana" w:eastAsia="Times New Roman" w:hAnsi="Verdana" w:cs="Times New Roman" w:hint="eastAsia"/>
          <w:color w:val="000000"/>
          <w:kern w:val="0"/>
          <w:sz w:val="24"/>
          <w:szCs w:val="24"/>
          <w:lang w:eastAsia="ru-RU"/>
        </w:rPr>
        <w:t>ДЖЕРЕЛ</w:t>
      </w:r>
      <w:r w:rsidRPr="003B50C9">
        <w:rPr>
          <w:rFonts w:ascii="Verdana" w:eastAsia="Times New Roman" w:hAnsi="Verdana" w:cs="Times New Roman"/>
          <w:color w:val="000000"/>
          <w:kern w:val="0"/>
          <w:sz w:val="24"/>
          <w:szCs w:val="24"/>
          <w:lang w:eastAsia="ru-RU"/>
        </w:rPr>
        <w:t xml:space="preserve"> ..................................................... 233</w:t>
      </w:r>
    </w:p>
    <w:p w:rsidR="003B50C9" w:rsidRDefault="003B50C9" w:rsidP="003B50C9">
      <w:pPr>
        <w:rPr>
          <w:rFonts w:ascii="Verdana" w:eastAsia="Times New Roman" w:hAnsi="Verdana" w:cs="Times New Roman"/>
          <w:color w:val="000000"/>
          <w:kern w:val="0"/>
          <w:sz w:val="24"/>
          <w:szCs w:val="24"/>
          <w:lang w:eastAsia="ru-RU"/>
        </w:rPr>
      </w:pPr>
    </w:p>
    <w:p w:rsidR="003B50C9" w:rsidRDefault="003B50C9" w:rsidP="003B50C9">
      <w:pPr>
        <w:rPr>
          <w:rFonts w:ascii="Verdana" w:eastAsia="Times New Roman" w:hAnsi="Verdana" w:cs="Times New Roman"/>
          <w:color w:val="000000"/>
          <w:kern w:val="0"/>
          <w:sz w:val="24"/>
          <w:szCs w:val="24"/>
          <w:lang w:eastAsia="ru-RU"/>
        </w:rPr>
      </w:pPr>
    </w:p>
    <w:p w:rsidR="003B50C9" w:rsidRDefault="003B50C9" w:rsidP="003B50C9">
      <w:pPr>
        <w:rPr>
          <w:rFonts w:ascii="Verdana" w:eastAsia="Times New Roman" w:hAnsi="Verdana" w:cs="Times New Roman"/>
          <w:color w:val="000000"/>
          <w:kern w:val="0"/>
          <w:sz w:val="24"/>
          <w:szCs w:val="24"/>
          <w:lang w:eastAsia="ru-RU"/>
        </w:rPr>
      </w:pPr>
    </w:p>
    <w:p w:rsidR="003B50C9" w:rsidRDefault="003B50C9" w:rsidP="003B50C9">
      <w:r>
        <w:rPr>
          <w:rFonts w:hint="eastAsia"/>
        </w:rPr>
        <w:t>ЗАГАЛЬНІ</w:t>
      </w:r>
      <w:r>
        <w:t></w:t>
      </w:r>
      <w:r>
        <w:rPr>
          <w:rFonts w:hint="eastAsia"/>
        </w:rPr>
        <w:t>ВИСНОВКИ</w:t>
      </w:r>
    </w:p>
    <w:p w:rsidR="003B50C9" w:rsidRDefault="003B50C9" w:rsidP="003B50C9">
      <w:r>
        <w:rPr>
          <w:rFonts w:hint="eastAsia"/>
        </w:rPr>
        <w:t>У</w:t>
      </w:r>
      <w:r>
        <w:t></w:t>
      </w:r>
      <w:r>
        <w:rPr>
          <w:rFonts w:hint="eastAsia"/>
        </w:rPr>
        <w:t>дисертації</w:t>
      </w:r>
      <w:r>
        <w:t></w:t>
      </w:r>
      <w:r>
        <w:rPr>
          <w:rFonts w:hint="eastAsia"/>
        </w:rPr>
        <w:t>наведене</w:t>
      </w:r>
      <w:r>
        <w:t></w:t>
      </w:r>
      <w:r>
        <w:rPr>
          <w:rFonts w:hint="eastAsia"/>
        </w:rPr>
        <w:t>теоретичне</w:t>
      </w:r>
      <w:r>
        <w:t></w:t>
      </w:r>
      <w:r>
        <w:rPr>
          <w:rFonts w:hint="eastAsia"/>
        </w:rPr>
        <w:t>узагальнення</w:t>
      </w:r>
      <w:r>
        <w:t></w:t>
      </w:r>
      <w:r>
        <w:rPr>
          <w:rFonts w:hint="eastAsia"/>
        </w:rPr>
        <w:t>й</w:t>
      </w:r>
      <w:r>
        <w:t></w:t>
      </w:r>
      <w:r>
        <w:rPr>
          <w:rFonts w:hint="eastAsia"/>
        </w:rPr>
        <w:t>нове</w:t>
      </w:r>
      <w:r>
        <w:t></w:t>
      </w:r>
      <w:r>
        <w:rPr>
          <w:rFonts w:hint="eastAsia"/>
        </w:rPr>
        <w:t>вирішення</w:t>
      </w:r>
    </w:p>
    <w:p w:rsidR="003B50C9" w:rsidRDefault="003B50C9" w:rsidP="003B50C9">
      <w:r>
        <w:rPr>
          <w:rFonts w:hint="eastAsia"/>
        </w:rPr>
        <w:t>проблеми</w:t>
      </w:r>
      <w:r>
        <w:t></w:t>
      </w:r>
      <w:r>
        <w:rPr>
          <w:rFonts w:hint="eastAsia"/>
        </w:rPr>
        <w:t>відтворення</w:t>
      </w:r>
      <w:r>
        <w:t></w:t>
      </w:r>
      <w:r>
        <w:rPr>
          <w:rFonts w:hint="eastAsia"/>
        </w:rPr>
        <w:t>лінгвопоетики</w:t>
      </w:r>
      <w:r>
        <w:t></w:t>
      </w:r>
      <w:r>
        <w:rPr>
          <w:rFonts w:hint="eastAsia"/>
        </w:rPr>
        <w:t>неспоріднених</w:t>
      </w:r>
      <w:r>
        <w:t></w:t>
      </w:r>
      <w:r>
        <w:rPr>
          <w:rFonts w:hint="eastAsia"/>
        </w:rPr>
        <w:t>мов</w:t>
      </w:r>
      <w:r>
        <w:t></w:t>
      </w:r>
      <w:r>
        <w:rPr>
          <w:rFonts w:hint="eastAsia"/>
        </w:rPr>
        <w:t>у</w:t>
      </w:r>
      <w:r>
        <w:t></w:t>
      </w:r>
      <w:r>
        <w:rPr>
          <w:rFonts w:hint="eastAsia"/>
        </w:rPr>
        <w:t>художньому</w:t>
      </w:r>
    </w:p>
    <w:p w:rsidR="003B50C9" w:rsidRDefault="003B50C9" w:rsidP="003B50C9">
      <w:r>
        <w:rPr>
          <w:rFonts w:hint="eastAsia"/>
        </w:rPr>
        <w:t>перекладі</w:t>
      </w:r>
      <w:r>
        <w:t></w:t>
      </w:r>
      <w:r>
        <w:t></w:t>
      </w:r>
      <w:r>
        <w:rPr>
          <w:rFonts w:hint="eastAsia"/>
        </w:rPr>
        <w:t>Дослідження</w:t>
      </w:r>
      <w:r>
        <w:t></w:t>
      </w:r>
      <w:r>
        <w:rPr>
          <w:rFonts w:hint="eastAsia"/>
        </w:rPr>
        <w:t>дозволило</w:t>
      </w:r>
      <w:r>
        <w:t></w:t>
      </w:r>
      <w:r>
        <w:rPr>
          <w:rFonts w:hint="eastAsia"/>
        </w:rPr>
        <w:t>дійти</w:t>
      </w:r>
      <w:r>
        <w:t></w:t>
      </w:r>
      <w:r>
        <w:rPr>
          <w:rFonts w:hint="eastAsia"/>
        </w:rPr>
        <w:t>таких</w:t>
      </w:r>
      <w:r>
        <w:t></w:t>
      </w:r>
      <w:r>
        <w:rPr>
          <w:rFonts w:hint="eastAsia"/>
        </w:rPr>
        <w:t>висновків</w:t>
      </w:r>
      <w:r>
        <w:t></w:t>
      </w:r>
    </w:p>
    <w:p w:rsidR="003B50C9" w:rsidRDefault="003B50C9" w:rsidP="003B50C9">
      <w:r>
        <w:t></w:t>
      </w:r>
      <w:r>
        <w:t></w:t>
      </w:r>
      <w:r>
        <w:t></w:t>
      </w:r>
      <w:r>
        <w:rPr>
          <w:rFonts w:hint="eastAsia"/>
        </w:rPr>
        <w:t>Увага</w:t>
      </w:r>
      <w:r>
        <w:t></w:t>
      </w:r>
      <w:r>
        <w:rPr>
          <w:rFonts w:hint="eastAsia"/>
        </w:rPr>
        <w:t>перекладачів</w:t>
      </w:r>
      <w:r>
        <w:t></w:t>
      </w:r>
      <w:r>
        <w:rPr>
          <w:rFonts w:hint="eastAsia"/>
        </w:rPr>
        <w:t>зосереджується</w:t>
      </w:r>
      <w:r>
        <w:t></w:t>
      </w:r>
      <w:r>
        <w:rPr>
          <w:rFonts w:hint="eastAsia"/>
        </w:rPr>
        <w:t>на</w:t>
      </w:r>
      <w:r>
        <w:t></w:t>
      </w:r>
      <w:r>
        <w:rPr>
          <w:rFonts w:hint="eastAsia"/>
        </w:rPr>
        <w:t>лексико</w:t>
      </w:r>
      <w:r>
        <w:t></w:t>
      </w:r>
      <w:r>
        <w:rPr>
          <w:rFonts w:hint="eastAsia"/>
        </w:rPr>
        <w:t>семантичних</w:t>
      </w:r>
    </w:p>
    <w:p w:rsidR="003B50C9" w:rsidRDefault="003B50C9" w:rsidP="003B50C9">
      <w:r>
        <w:rPr>
          <w:rFonts w:hint="eastAsia"/>
        </w:rPr>
        <w:t>складниках</w:t>
      </w:r>
      <w:r>
        <w:t></w:t>
      </w:r>
      <w:r>
        <w:t></w:t>
      </w:r>
      <w:r>
        <w:rPr>
          <w:rFonts w:hint="eastAsia"/>
        </w:rPr>
        <w:t>які</w:t>
      </w:r>
      <w:r>
        <w:t></w:t>
      </w:r>
      <w:r>
        <w:rPr>
          <w:rFonts w:hint="eastAsia"/>
        </w:rPr>
        <w:t>формують</w:t>
      </w:r>
      <w:r>
        <w:t></w:t>
      </w:r>
      <w:r>
        <w:rPr>
          <w:rFonts w:hint="eastAsia"/>
        </w:rPr>
        <w:t>лінгвопоетику</w:t>
      </w:r>
      <w:r>
        <w:t></w:t>
      </w:r>
      <w:r>
        <w:rPr>
          <w:rFonts w:hint="eastAsia"/>
        </w:rPr>
        <w:t>Т</w:t>
      </w:r>
      <w:r>
        <w:t></w:t>
      </w:r>
      <w:r>
        <w:t></w:t>
      </w:r>
      <w:r>
        <w:rPr>
          <w:rFonts w:hint="eastAsia"/>
        </w:rPr>
        <w:t>Шевченка</w:t>
      </w:r>
      <w:r>
        <w:t></w:t>
      </w:r>
      <w:r>
        <w:t></w:t>
      </w:r>
      <w:r>
        <w:rPr>
          <w:rFonts w:hint="eastAsia"/>
        </w:rPr>
        <w:t>Порівняльне</w:t>
      </w:r>
    </w:p>
    <w:p w:rsidR="003B50C9" w:rsidRDefault="003B50C9" w:rsidP="003B50C9">
      <w:r>
        <w:rPr>
          <w:rFonts w:hint="eastAsia"/>
        </w:rPr>
        <w:t>вивчення</w:t>
      </w:r>
      <w:r>
        <w:t></w:t>
      </w:r>
      <w:r>
        <w:rPr>
          <w:rFonts w:hint="eastAsia"/>
        </w:rPr>
        <w:t>цих</w:t>
      </w:r>
      <w:r>
        <w:t></w:t>
      </w:r>
      <w:r>
        <w:rPr>
          <w:rFonts w:hint="eastAsia"/>
        </w:rPr>
        <w:t>складників</w:t>
      </w:r>
      <w:r>
        <w:t></w:t>
      </w:r>
      <w:r>
        <w:rPr>
          <w:rFonts w:hint="eastAsia"/>
        </w:rPr>
        <w:t>на</w:t>
      </w:r>
      <w:r>
        <w:t></w:t>
      </w:r>
      <w:r>
        <w:rPr>
          <w:rFonts w:hint="eastAsia"/>
        </w:rPr>
        <w:t>основі</w:t>
      </w:r>
      <w:r>
        <w:t></w:t>
      </w:r>
      <w:r>
        <w:rPr>
          <w:rFonts w:hint="eastAsia"/>
        </w:rPr>
        <w:t>перекладу</w:t>
      </w:r>
      <w:r>
        <w:t></w:t>
      </w:r>
      <w:r>
        <w:rPr>
          <w:rFonts w:hint="eastAsia"/>
        </w:rPr>
        <w:t>розкриває</w:t>
      </w:r>
      <w:r>
        <w:t></w:t>
      </w:r>
      <w:r>
        <w:rPr>
          <w:rFonts w:hint="eastAsia"/>
        </w:rPr>
        <w:t>спільні</w:t>
      </w:r>
      <w:r>
        <w:t></w:t>
      </w:r>
      <w:r>
        <w:rPr>
          <w:rFonts w:hint="eastAsia"/>
        </w:rPr>
        <w:t>та</w:t>
      </w:r>
      <w:r>
        <w:t></w:t>
      </w:r>
      <w:r>
        <w:rPr>
          <w:rFonts w:hint="eastAsia"/>
        </w:rPr>
        <w:t>відмінні</w:t>
      </w:r>
    </w:p>
    <w:p w:rsidR="003B50C9" w:rsidRDefault="003B50C9" w:rsidP="003B50C9">
      <w:r>
        <w:rPr>
          <w:rFonts w:hint="eastAsia"/>
        </w:rPr>
        <w:t>риси</w:t>
      </w:r>
      <w:r>
        <w:t></w:t>
      </w:r>
      <w:r>
        <w:rPr>
          <w:rFonts w:hint="eastAsia"/>
        </w:rPr>
        <w:t>в</w:t>
      </w:r>
      <w:r>
        <w:t></w:t>
      </w:r>
      <w:r>
        <w:rPr>
          <w:rFonts w:hint="eastAsia"/>
        </w:rPr>
        <w:t>двох</w:t>
      </w:r>
      <w:r>
        <w:t></w:t>
      </w:r>
      <w:r>
        <w:rPr>
          <w:rFonts w:hint="eastAsia"/>
        </w:rPr>
        <w:t>різноструктурних</w:t>
      </w:r>
      <w:r>
        <w:t></w:t>
      </w:r>
      <w:r>
        <w:rPr>
          <w:rFonts w:hint="eastAsia"/>
        </w:rPr>
        <w:t>мовах</w:t>
      </w:r>
      <w:r>
        <w:t></w:t>
      </w:r>
      <w:r>
        <w:rPr>
          <w:rFonts w:hint="eastAsia"/>
        </w:rPr>
        <w:t>і</w:t>
      </w:r>
      <w:r>
        <w:t></w:t>
      </w:r>
      <w:r>
        <w:rPr>
          <w:rFonts w:hint="eastAsia"/>
        </w:rPr>
        <w:t>свідчить</w:t>
      </w:r>
      <w:r>
        <w:t></w:t>
      </w:r>
      <w:r>
        <w:rPr>
          <w:rFonts w:hint="eastAsia"/>
        </w:rPr>
        <w:t>про</w:t>
      </w:r>
      <w:r>
        <w:t></w:t>
      </w:r>
      <w:r>
        <w:rPr>
          <w:rFonts w:hint="eastAsia"/>
        </w:rPr>
        <w:t>взаємодію</w:t>
      </w:r>
      <w:r>
        <w:t></w:t>
      </w:r>
      <w:r>
        <w:rPr>
          <w:rFonts w:hint="eastAsia"/>
        </w:rPr>
        <w:t>як</w:t>
      </w:r>
      <w:r>
        <w:t></w:t>
      </w:r>
      <w:r>
        <w:rPr>
          <w:rFonts w:hint="eastAsia"/>
        </w:rPr>
        <w:t>на</w:t>
      </w:r>
    </w:p>
    <w:p w:rsidR="003B50C9" w:rsidRDefault="003B50C9" w:rsidP="003B50C9">
      <w:r>
        <w:rPr>
          <w:rFonts w:hint="eastAsia"/>
        </w:rPr>
        <w:t>мовному</w:t>
      </w:r>
      <w:r>
        <w:t></w:t>
      </w:r>
      <w:r>
        <w:t></w:t>
      </w:r>
      <w:r>
        <w:rPr>
          <w:rFonts w:hint="eastAsia"/>
        </w:rPr>
        <w:t>так</w:t>
      </w:r>
      <w:r>
        <w:t></w:t>
      </w:r>
      <w:r>
        <w:rPr>
          <w:rFonts w:hint="eastAsia"/>
        </w:rPr>
        <w:t>і</w:t>
      </w:r>
      <w:r>
        <w:t></w:t>
      </w:r>
      <w:r>
        <w:rPr>
          <w:rFonts w:hint="eastAsia"/>
        </w:rPr>
        <w:t>на</w:t>
      </w:r>
      <w:r>
        <w:t></w:t>
      </w:r>
      <w:r>
        <w:rPr>
          <w:rFonts w:hint="eastAsia"/>
        </w:rPr>
        <w:t>культурному</w:t>
      </w:r>
      <w:r>
        <w:t></w:t>
      </w:r>
      <w:r>
        <w:rPr>
          <w:rFonts w:hint="eastAsia"/>
        </w:rPr>
        <w:t>рівнях</w:t>
      </w:r>
      <w:r>
        <w:t></w:t>
      </w:r>
      <w:r>
        <w:t></w:t>
      </w:r>
      <w:r>
        <w:rPr>
          <w:rFonts w:hint="eastAsia"/>
        </w:rPr>
        <w:t>Зіставлення</w:t>
      </w:r>
      <w:r>
        <w:t></w:t>
      </w:r>
      <w:r>
        <w:rPr>
          <w:rFonts w:hint="eastAsia"/>
        </w:rPr>
        <w:t>друготворів</w:t>
      </w:r>
      <w:r>
        <w:t></w:t>
      </w:r>
      <w:r>
        <w:t></w:t>
      </w:r>
      <w:r>
        <w:rPr>
          <w:rFonts w:hint="eastAsia"/>
        </w:rPr>
        <w:t>виконаних</w:t>
      </w:r>
    </w:p>
    <w:p w:rsidR="003B50C9" w:rsidRDefault="003B50C9" w:rsidP="003B50C9">
      <w:r>
        <w:rPr>
          <w:rFonts w:hint="eastAsia"/>
        </w:rPr>
        <w:t>різними</w:t>
      </w:r>
      <w:r>
        <w:t></w:t>
      </w:r>
      <w:r>
        <w:rPr>
          <w:rFonts w:hint="eastAsia"/>
        </w:rPr>
        <w:t>перекладачами</w:t>
      </w:r>
      <w:r>
        <w:t></w:t>
      </w:r>
      <w:r>
        <w:t></w:t>
      </w:r>
      <w:r>
        <w:rPr>
          <w:rFonts w:hint="eastAsia"/>
        </w:rPr>
        <w:t>доводить</w:t>
      </w:r>
      <w:r>
        <w:t></w:t>
      </w:r>
      <w:r>
        <w:t></w:t>
      </w:r>
      <w:r>
        <w:rPr>
          <w:rFonts w:hint="eastAsia"/>
        </w:rPr>
        <w:t>що</w:t>
      </w:r>
      <w:r>
        <w:t></w:t>
      </w:r>
      <w:r>
        <w:rPr>
          <w:rFonts w:hint="eastAsia"/>
        </w:rPr>
        <w:t>в</w:t>
      </w:r>
      <w:r>
        <w:t></w:t>
      </w:r>
      <w:r>
        <w:rPr>
          <w:rFonts w:hint="eastAsia"/>
        </w:rPr>
        <w:t>процесі</w:t>
      </w:r>
      <w:r>
        <w:t></w:t>
      </w:r>
      <w:r>
        <w:rPr>
          <w:rFonts w:hint="eastAsia"/>
        </w:rPr>
        <w:t>пошуку</w:t>
      </w:r>
      <w:r>
        <w:t></w:t>
      </w:r>
      <w:r>
        <w:rPr>
          <w:rFonts w:hint="eastAsia"/>
        </w:rPr>
        <w:t>еквівалентів</w:t>
      </w:r>
    </w:p>
    <w:p w:rsidR="003B50C9" w:rsidRDefault="003B50C9" w:rsidP="003B50C9">
      <w:r>
        <w:rPr>
          <w:rFonts w:hint="eastAsia"/>
        </w:rPr>
        <w:t>лексичних</w:t>
      </w:r>
      <w:r>
        <w:t></w:t>
      </w:r>
      <w:r>
        <w:rPr>
          <w:rFonts w:hint="eastAsia"/>
        </w:rPr>
        <w:t>і</w:t>
      </w:r>
      <w:r>
        <w:t></w:t>
      </w:r>
      <w:r>
        <w:rPr>
          <w:rFonts w:hint="eastAsia"/>
        </w:rPr>
        <w:t>фразеологічних</w:t>
      </w:r>
      <w:r>
        <w:t></w:t>
      </w:r>
      <w:r>
        <w:rPr>
          <w:rFonts w:hint="eastAsia"/>
        </w:rPr>
        <w:t>одиниць</w:t>
      </w:r>
      <w:r>
        <w:t></w:t>
      </w:r>
      <w:r>
        <w:t></w:t>
      </w:r>
      <w:r>
        <w:rPr>
          <w:rFonts w:hint="eastAsia"/>
        </w:rPr>
        <w:t>які</w:t>
      </w:r>
      <w:r>
        <w:t></w:t>
      </w:r>
      <w:r>
        <w:rPr>
          <w:rFonts w:hint="eastAsia"/>
        </w:rPr>
        <w:t>сприймаються</w:t>
      </w:r>
      <w:r>
        <w:t></w:t>
      </w:r>
      <w:r>
        <w:rPr>
          <w:rFonts w:hint="eastAsia"/>
        </w:rPr>
        <w:t>перекладачем</w:t>
      </w:r>
      <w:r>
        <w:t></w:t>
      </w:r>
      <w:r>
        <w:rPr>
          <w:rFonts w:hint="eastAsia"/>
        </w:rPr>
        <w:t>як</w:t>
      </w:r>
    </w:p>
    <w:p w:rsidR="003B50C9" w:rsidRDefault="003B50C9" w:rsidP="003B50C9">
      <w:r>
        <w:rPr>
          <w:rFonts w:hint="eastAsia"/>
        </w:rPr>
        <w:t>когнітивні</w:t>
      </w:r>
      <w:r>
        <w:t></w:t>
      </w:r>
      <w:r>
        <w:rPr>
          <w:rFonts w:hint="eastAsia"/>
        </w:rPr>
        <w:t>структури</w:t>
      </w:r>
      <w:r>
        <w:t></w:t>
      </w:r>
      <w:r>
        <w:t></w:t>
      </w:r>
      <w:r>
        <w:rPr>
          <w:rFonts w:hint="eastAsia"/>
        </w:rPr>
        <w:t>необхідною</w:t>
      </w:r>
      <w:r>
        <w:t></w:t>
      </w:r>
      <w:r>
        <w:rPr>
          <w:rFonts w:hint="eastAsia"/>
        </w:rPr>
        <w:t>передумовою</w:t>
      </w:r>
      <w:r>
        <w:t></w:t>
      </w:r>
      <w:r>
        <w:rPr>
          <w:rFonts w:hint="eastAsia"/>
        </w:rPr>
        <w:t>релевантності</w:t>
      </w:r>
      <w:r>
        <w:t></w:t>
      </w:r>
      <w:r>
        <w:rPr>
          <w:rFonts w:hint="eastAsia"/>
        </w:rPr>
        <w:t>виступає</w:t>
      </w:r>
    </w:p>
    <w:p w:rsidR="003B50C9" w:rsidRDefault="003B50C9" w:rsidP="003B50C9">
      <w:r>
        <w:rPr>
          <w:rFonts w:hint="eastAsia"/>
        </w:rPr>
        <w:t>прагнення</w:t>
      </w:r>
      <w:r>
        <w:t></w:t>
      </w:r>
      <w:r>
        <w:rPr>
          <w:rFonts w:hint="eastAsia"/>
        </w:rPr>
        <w:t>пристосувати</w:t>
      </w:r>
      <w:r>
        <w:t></w:t>
      </w:r>
      <w:r>
        <w:rPr>
          <w:rFonts w:hint="eastAsia"/>
        </w:rPr>
        <w:t>переклад</w:t>
      </w:r>
      <w:r>
        <w:t></w:t>
      </w:r>
      <w:r>
        <w:rPr>
          <w:rFonts w:hint="eastAsia"/>
        </w:rPr>
        <w:t>до</w:t>
      </w:r>
      <w:r>
        <w:t></w:t>
      </w:r>
      <w:r>
        <w:rPr>
          <w:rFonts w:hint="eastAsia"/>
        </w:rPr>
        <w:t>образно</w:t>
      </w:r>
      <w:r>
        <w:t></w:t>
      </w:r>
      <w:r>
        <w:rPr>
          <w:rFonts w:hint="eastAsia"/>
        </w:rPr>
        <w:t>стилістичних</w:t>
      </w:r>
      <w:r>
        <w:t></w:t>
      </w:r>
      <w:r>
        <w:rPr>
          <w:rFonts w:hint="eastAsia"/>
        </w:rPr>
        <w:t>норм</w:t>
      </w:r>
      <w:r>
        <w:t></w:t>
      </w:r>
      <w:r>
        <w:rPr>
          <w:rFonts w:hint="eastAsia"/>
        </w:rPr>
        <w:t>оригіналу</w:t>
      </w:r>
      <w:r>
        <w:t></w:t>
      </w:r>
    </w:p>
    <w:p w:rsidR="003B50C9" w:rsidRDefault="003B50C9" w:rsidP="003B50C9">
      <w:r>
        <w:rPr>
          <w:rFonts w:hint="eastAsia"/>
        </w:rPr>
        <w:t>Японські</w:t>
      </w:r>
      <w:r>
        <w:t></w:t>
      </w:r>
      <w:r>
        <w:rPr>
          <w:rFonts w:hint="eastAsia"/>
        </w:rPr>
        <w:t>перекладачі</w:t>
      </w:r>
      <w:r>
        <w:t></w:t>
      </w:r>
      <w:r>
        <w:rPr>
          <w:rFonts w:hint="eastAsia"/>
        </w:rPr>
        <w:t>орієнтуються</w:t>
      </w:r>
      <w:r>
        <w:t></w:t>
      </w:r>
      <w:r>
        <w:rPr>
          <w:rFonts w:hint="eastAsia"/>
        </w:rPr>
        <w:t>на</w:t>
      </w:r>
      <w:r>
        <w:t></w:t>
      </w:r>
      <w:r>
        <w:rPr>
          <w:rFonts w:hint="eastAsia"/>
        </w:rPr>
        <w:t>цільового</w:t>
      </w:r>
      <w:r>
        <w:t></w:t>
      </w:r>
      <w:r>
        <w:rPr>
          <w:rFonts w:hint="eastAsia"/>
        </w:rPr>
        <w:t>читача</w:t>
      </w:r>
      <w:r>
        <w:t></w:t>
      </w:r>
      <w:r>
        <w:t></w:t>
      </w:r>
      <w:r>
        <w:rPr>
          <w:rFonts w:hint="eastAsia"/>
        </w:rPr>
        <w:t>зацікавленого</w:t>
      </w:r>
    </w:p>
    <w:p w:rsidR="003B50C9" w:rsidRDefault="003B50C9" w:rsidP="003B50C9">
      <w:r>
        <w:rPr>
          <w:rFonts w:hint="eastAsia"/>
        </w:rPr>
        <w:t>радше</w:t>
      </w:r>
      <w:r>
        <w:t></w:t>
      </w:r>
      <w:r>
        <w:rPr>
          <w:rFonts w:hint="eastAsia"/>
        </w:rPr>
        <w:t>змістовим</w:t>
      </w:r>
      <w:r>
        <w:t></w:t>
      </w:r>
      <w:r>
        <w:rPr>
          <w:rFonts w:hint="eastAsia"/>
        </w:rPr>
        <w:t>наповненням</w:t>
      </w:r>
      <w:r>
        <w:t></w:t>
      </w:r>
      <w:r>
        <w:t></w:t>
      </w:r>
      <w:r>
        <w:rPr>
          <w:rFonts w:hint="eastAsia"/>
        </w:rPr>
        <w:t>аніж</w:t>
      </w:r>
      <w:r>
        <w:t></w:t>
      </w:r>
      <w:r>
        <w:rPr>
          <w:rFonts w:hint="eastAsia"/>
        </w:rPr>
        <w:t>формою</w:t>
      </w:r>
      <w:r>
        <w:t></w:t>
      </w:r>
      <w:r>
        <w:rPr>
          <w:rFonts w:hint="eastAsia"/>
        </w:rPr>
        <w:t>іншомовного</w:t>
      </w:r>
      <w:r>
        <w:t></w:t>
      </w:r>
      <w:r>
        <w:t></w:t>
      </w:r>
      <w:r>
        <w:rPr>
          <w:rFonts w:hint="eastAsia"/>
        </w:rPr>
        <w:t>для</w:t>
      </w:r>
      <w:r>
        <w:t></w:t>
      </w:r>
      <w:r>
        <w:rPr>
          <w:rFonts w:hint="eastAsia"/>
        </w:rPr>
        <w:t>них</w:t>
      </w:r>
      <w:r>
        <w:t></w:t>
      </w:r>
      <w:r>
        <w:rPr>
          <w:rFonts w:hint="eastAsia"/>
        </w:rPr>
        <w:t>–</w:t>
      </w:r>
    </w:p>
    <w:p w:rsidR="003B50C9" w:rsidRDefault="003B50C9" w:rsidP="003B50C9">
      <w:r>
        <w:rPr>
          <w:rFonts w:hint="eastAsia"/>
        </w:rPr>
        <w:t>екзотичного</w:t>
      </w:r>
      <w:r>
        <w:t></w:t>
      </w:r>
      <w:r>
        <w:t></w:t>
      </w:r>
      <w:r>
        <w:rPr>
          <w:rFonts w:hint="eastAsia"/>
        </w:rPr>
        <w:t>твору</w:t>
      </w:r>
      <w:r>
        <w:t></w:t>
      </w:r>
      <w:r>
        <w:t></w:t>
      </w:r>
      <w:r>
        <w:rPr>
          <w:rFonts w:hint="eastAsia"/>
        </w:rPr>
        <w:t>З</w:t>
      </w:r>
      <w:r>
        <w:t></w:t>
      </w:r>
      <w:r>
        <w:rPr>
          <w:rFonts w:hint="eastAsia"/>
        </w:rPr>
        <w:t>цією</w:t>
      </w:r>
      <w:r>
        <w:t></w:t>
      </w:r>
      <w:r>
        <w:rPr>
          <w:rFonts w:hint="eastAsia"/>
        </w:rPr>
        <w:t>метою</w:t>
      </w:r>
      <w:r>
        <w:t></w:t>
      </w:r>
      <w:r>
        <w:rPr>
          <w:rFonts w:hint="eastAsia"/>
        </w:rPr>
        <w:t>у</w:t>
      </w:r>
      <w:r>
        <w:t></w:t>
      </w:r>
      <w:r>
        <w:rPr>
          <w:rFonts w:hint="eastAsia"/>
        </w:rPr>
        <w:t>відтворенні</w:t>
      </w:r>
      <w:r>
        <w:t></w:t>
      </w:r>
      <w:r>
        <w:rPr>
          <w:rFonts w:hint="eastAsia"/>
        </w:rPr>
        <w:t>адгерентної</w:t>
      </w:r>
      <w:r>
        <w:t></w:t>
      </w:r>
      <w:r>
        <w:rPr>
          <w:rFonts w:hint="eastAsia"/>
        </w:rPr>
        <w:t>експресивості</w:t>
      </w:r>
    </w:p>
    <w:p w:rsidR="003B50C9" w:rsidRDefault="003B50C9" w:rsidP="003B50C9">
      <w:r>
        <w:rPr>
          <w:rFonts w:hint="eastAsia"/>
        </w:rPr>
        <w:t>вони</w:t>
      </w:r>
      <w:r>
        <w:t></w:t>
      </w:r>
      <w:r>
        <w:rPr>
          <w:rFonts w:hint="eastAsia"/>
        </w:rPr>
        <w:t>використовують</w:t>
      </w:r>
      <w:r>
        <w:t></w:t>
      </w:r>
      <w:r>
        <w:rPr>
          <w:rFonts w:hint="eastAsia"/>
        </w:rPr>
        <w:t>стратегію</w:t>
      </w:r>
      <w:r>
        <w:t></w:t>
      </w:r>
      <w:r>
        <w:rPr>
          <w:rFonts w:hint="eastAsia"/>
        </w:rPr>
        <w:t>очуження</w:t>
      </w:r>
      <w:r>
        <w:t></w:t>
      </w:r>
      <w:r>
        <w:t></w:t>
      </w:r>
      <w:r>
        <w:rPr>
          <w:rFonts w:hint="eastAsia"/>
        </w:rPr>
        <w:t>В</w:t>
      </w:r>
      <w:r>
        <w:t></w:t>
      </w:r>
      <w:r>
        <w:rPr>
          <w:rFonts w:hint="eastAsia"/>
        </w:rPr>
        <w:t>окремих</w:t>
      </w:r>
      <w:r>
        <w:t></w:t>
      </w:r>
      <w:r>
        <w:rPr>
          <w:rFonts w:hint="eastAsia"/>
        </w:rPr>
        <w:t>випадках</w:t>
      </w:r>
      <w:r>
        <w:t></w:t>
      </w:r>
    </w:p>
    <w:p w:rsidR="003B50C9" w:rsidRDefault="003B50C9" w:rsidP="003B50C9">
      <w:r>
        <w:rPr>
          <w:rFonts w:hint="eastAsia"/>
        </w:rPr>
        <w:t>пов</w:t>
      </w:r>
      <w:r>
        <w:t>‟</w:t>
      </w:r>
      <w:r>
        <w:rPr>
          <w:rFonts w:hint="eastAsia"/>
        </w:rPr>
        <w:t>язаних</w:t>
      </w:r>
      <w:r>
        <w:t></w:t>
      </w:r>
      <w:r>
        <w:rPr>
          <w:rFonts w:hint="eastAsia"/>
        </w:rPr>
        <w:t>з</w:t>
      </w:r>
      <w:r>
        <w:t></w:t>
      </w:r>
      <w:r>
        <w:rPr>
          <w:rFonts w:hint="eastAsia"/>
        </w:rPr>
        <w:t>відтворенням</w:t>
      </w:r>
      <w:r>
        <w:t></w:t>
      </w:r>
      <w:r>
        <w:rPr>
          <w:rFonts w:hint="eastAsia"/>
        </w:rPr>
        <w:t>лексем</w:t>
      </w:r>
      <w:r>
        <w:t></w:t>
      </w:r>
      <w:r>
        <w:rPr>
          <w:rFonts w:hint="eastAsia"/>
        </w:rPr>
        <w:t>з</w:t>
      </w:r>
      <w:r>
        <w:t></w:t>
      </w:r>
      <w:r>
        <w:rPr>
          <w:rFonts w:hint="eastAsia"/>
        </w:rPr>
        <w:t>інгерентною</w:t>
      </w:r>
      <w:r>
        <w:t></w:t>
      </w:r>
      <w:r>
        <w:rPr>
          <w:rFonts w:hint="eastAsia"/>
        </w:rPr>
        <w:t>експресивністю</w:t>
      </w:r>
      <w:r>
        <w:t></w:t>
      </w:r>
    </w:p>
    <w:p w:rsidR="003B50C9" w:rsidRDefault="003B50C9" w:rsidP="003B50C9">
      <w:r>
        <w:rPr>
          <w:rFonts w:hint="eastAsia"/>
        </w:rPr>
        <w:t>перекладачі</w:t>
      </w:r>
      <w:r>
        <w:t></w:t>
      </w:r>
      <w:r>
        <w:rPr>
          <w:rFonts w:hint="eastAsia"/>
        </w:rPr>
        <w:t>вдаються</w:t>
      </w:r>
      <w:r>
        <w:t></w:t>
      </w:r>
      <w:r>
        <w:rPr>
          <w:rFonts w:hint="eastAsia"/>
        </w:rPr>
        <w:t>до</w:t>
      </w:r>
      <w:r>
        <w:t></w:t>
      </w:r>
      <w:r>
        <w:rPr>
          <w:rFonts w:hint="eastAsia"/>
        </w:rPr>
        <w:t>заміни</w:t>
      </w:r>
      <w:r>
        <w:t></w:t>
      </w:r>
      <w:r>
        <w:rPr>
          <w:rFonts w:hint="eastAsia"/>
        </w:rPr>
        <w:t>образу</w:t>
      </w:r>
      <w:r>
        <w:t></w:t>
      </w:r>
      <w:r>
        <w:t></w:t>
      </w:r>
      <w:r>
        <w:rPr>
          <w:rFonts w:hint="eastAsia"/>
        </w:rPr>
        <w:t>який</w:t>
      </w:r>
      <w:r>
        <w:t></w:t>
      </w:r>
      <w:r>
        <w:rPr>
          <w:rFonts w:hint="eastAsia"/>
        </w:rPr>
        <w:t>викликає</w:t>
      </w:r>
      <w:r>
        <w:t></w:t>
      </w:r>
      <w:r>
        <w:rPr>
          <w:rFonts w:hint="eastAsia"/>
        </w:rPr>
        <w:t>подібний</w:t>
      </w:r>
      <w:r>
        <w:t></w:t>
      </w:r>
      <w:r>
        <w:rPr>
          <w:rFonts w:hint="eastAsia"/>
        </w:rPr>
        <w:t>до</w:t>
      </w:r>
    </w:p>
    <w:p w:rsidR="003B50C9" w:rsidRDefault="003B50C9" w:rsidP="003B50C9">
      <w:r>
        <w:rPr>
          <w:rFonts w:hint="eastAsia"/>
        </w:rPr>
        <w:t>оригіналу</w:t>
      </w:r>
      <w:r>
        <w:t></w:t>
      </w:r>
      <w:r>
        <w:rPr>
          <w:rFonts w:hint="eastAsia"/>
        </w:rPr>
        <w:t>і</w:t>
      </w:r>
      <w:r>
        <w:t></w:t>
      </w:r>
      <w:r>
        <w:rPr>
          <w:rFonts w:hint="eastAsia"/>
        </w:rPr>
        <w:t>водночас</w:t>
      </w:r>
      <w:r>
        <w:t></w:t>
      </w:r>
      <w:r>
        <w:rPr>
          <w:rFonts w:hint="eastAsia"/>
        </w:rPr>
        <w:t>близький</w:t>
      </w:r>
      <w:r>
        <w:t></w:t>
      </w:r>
      <w:r>
        <w:rPr>
          <w:rFonts w:hint="eastAsia"/>
        </w:rPr>
        <w:t>до</w:t>
      </w:r>
      <w:r>
        <w:t></w:t>
      </w:r>
      <w:r>
        <w:rPr>
          <w:rFonts w:hint="eastAsia"/>
        </w:rPr>
        <w:t>японської</w:t>
      </w:r>
      <w:r>
        <w:t></w:t>
      </w:r>
      <w:r>
        <w:rPr>
          <w:rFonts w:hint="eastAsia"/>
        </w:rPr>
        <w:t>ментальності</w:t>
      </w:r>
      <w:r>
        <w:t></w:t>
      </w:r>
      <w:r>
        <w:rPr>
          <w:rFonts w:hint="eastAsia"/>
        </w:rPr>
        <w:t>“асоціативний</w:t>
      </w:r>
    </w:p>
    <w:p w:rsidR="003B50C9" w:rsidRDefault="003B50C9" w:rsidP="003B50C9">
      <w:r>
        <w:rPr>
          <w:rFonts w:hint="eastAsia"/>
        </w:rPr>
        <w:t>шлейф</w:t>
      </w:r>
      <w:r>
        <w:t>ˮ</w:t>
      </w:r>
      <w:r>
        <w:t></w:t>
      </w:r>
      <w:r>
        <w:t></w:t>
      </w:r>
      <w:r>
        <w:rPr>
          <w:rFonts w:hint="eastAsia"/>
        </w:rPr>
        <w:t>Таким</w:t>
      </w:r>
      <w:r>
        <w:t></w:t>
      </w:r>
      <w:r>
        <w:rPr>
          <w:rFonts w:hint="eastAsia"/>
        </w:rPr>
        <w:t>чином</w:t>
      </w:r>
      <w:r>
        <w:t></w:t>
      </w:r>
      <w:r>
        <w:rPr>
          <w:rFonts w:hint="eastAsia"/>
        </w:rPr>
        <w:t>реалізується</w:t>
      </w:r>
      <w:r>
        <w:t></w:t>
      </w:r>
      <w:r>
        <w:rPr>
          <w:rFonts w:hint="eastAsia"/>
        </w:rPr>
        <w:t>стратегія</w:t>
      </w:r>
      <w:r>
        <w:t></w:t>
      </w:r>
      <w:r>
        <w:rPr>
          <w:rFonts w:hint="eastAsia"/>
        </w:rPr>
        <w:t>часткового</w:t>
      </w:r>
      <w:r>
        <w:t></w:t>
      </w:r>
      <w:r>
        <w:rPr>
          <w:rFonts w:hint="eastAsia"/>
        </w:rPr>
        <w:t>одомашнення</w:t>
      </w:r>
    </w:p>
    <w:p w:rsidR="003B50C9" w:rsidRDefault="003B50C9" w:rsidP="003B50C9">
      <w:r>
        <w:rPr>
          <w:rFonts w:hint="eastAsia"/>
        </w:rPr>
        <w:t>оригіналу</w:t>
      </w:r>
      <w:r>
        <w:t></w:t>
      </w:r>
    </w:p>
    <w:p w:rsidR="003B50C9" w:rsidRDefault="003B50C9" w:rsidP="003B50C9">
      <w:r>
        <w:t></w:t>
      </w:r>
      <w:r>
        <w:t></w:t>
      </w:r>
      <w:r>
        <w:t></w:t>
      </w:r>
      <w:r>
        <w:rPr>
          <w:rFonts w:hint="eastAsia"/>
        </w:rPr>
        <w:t>Належність</w:t>
      </w:r>
      <w:r>
        <w:t></w:t>
      </w:r>
      <w:r>
        <w:rPr>
          <w:rFonts w:hint="eastAsia"/>
        </w:rPr>
        <w:t>української</w:t>
      </w:r>
      <w:r>
        <w:t></w:t>
      </w:r>
      <w:r>
        <w:rPr>
          <w:rFonts w:hint="eastAsia"/>
        </w:rPr>
        <w:t>та</w:t>
      </w:r>
      <w:r>
        <w:t></w:t>
      </w:r>
      <w:r>
        <w:rPr>
          <w:rFonts w:hint="eastAsia"/>
        </w:rPr>
        <w:t>японської</w:t>
      </w:r>
      <w:r>
        <w:t></w:t>
      </w:r>
      <w:r>
        <w:rPr>
          <w:rFonts w:hint="eastAsia"/>
        </w:rPr>
        <w:t>мов</w:t>
      </w:r>
      <w:r>
        <w:t></w:t>
      </w:r>
      <w:r>
        <w:rPr>
          <w:rFonts w:hint="eastAsia"/>
        </w:rPr>
        <w:t>до</w:t>
      </w:r>
      <w:r>
        <w:t></w:t>
      </w:r>
      <w:r>
        <w:rPr>
          <w:rFonts w:hint="eastAsia"/>
        </w:rPr>
        <w:t>різних</w:t>
      </w:r>
      <w:r>
        <w:t></w:t>
      </w:r>
      <w:r>
        <w:rPr>
          <w:rFonts w:hint="eastAsia"/>
        </w:rPr>
        <w:t>мовних</w:t>
      </w:r>
      <w:r>
        <w:t></w:t>
      </w:r>
      <w:r>
        <w:rPr>
          <w:rFonts w:hint="eastAsia"/>
        </w:rPr>
        <w:t>сімей</w:t>
      </w:r>
    </w:p>
    <w:p w:rsidR="003B50C9" w:rsidRDefault="003B50C9" w:rsidP="003B50C9">
      <w:r>
        <w:rPr>
          <w:rFonts w:hint="eastAsia"/>
        </w:rPr>
        <w:t>зумовлює</w:t>
      </w:r>
      <w:r>
        <w:t></w:t>
      </w:r>
      <w:r>
        <w:rPr>
          <w:rFonts w:hint="eastAsia"/>
        </w:rPr>
        <w:t>своєрідність</w:t>
      </w:r>
      <w:r>
        <w:t></w:t>
      </w:r>
      <w:r>
        <w:rPr>
          <w:rFonts w:hint="eastAsia"/>
        </w:rPr>
        <w:t>художньо</w:t>
      </w:r>
      <w:r>
        <w:t></w:t>
      </w:r>
      <w:r>
        <w:rPr>
          <w:rFonts w:hint="eastAsia"/>
        </w:rPr>
        <w:t>образотворчих</w:t>
      </w:r>
      <w:r>
        <w:t></w:t>
      </w:r>
      <w:r>
        <w:rPr>
          <w:rFonts w:hint="eastAsia"/>
        </w:rPr>
        <w:t>засобів</w:t>
      </w:r>
      <w:r>
        <w:t></w:t>
      </w:r>
      <w:r>
        <w:rPr>
          <w:rFonts w:hint="eastAsia"/>
        </w:rPr>
        <w:t>кожної</w:t>
      </w:r>
      <w:r>
        <w:t></w:t>
      </w:r>
      <w:r>
        <w:rPr>
          <w:rFonts w:hint="eastAsia"/>
        </w:rPr>
        <w:t>з</w:t>
      </w:r>
      <w:r>
        <w:t></w:t>
      </w:r>
      <w:r>
        <w:rPr>
          <w:rFonts w:hint="eastAsia"/>
        </w:rPr>
        <w:t>цих</w:t>
      </w:r>
      <w:r>
        <w:t></w:t>
      </w:r>
      <w:r>
        <w:rPr>
          <w:rFonts w:hint="eastAsia"/>
        </w:rPr>
        <w:t>мов</w:t>
      </w:r>
      <w:r>
        <w:t></w:t>
      </w:r>
    </w:p>
    <w:p w:rsidR="003B50C9" w:rsidRDefault="003B50C9" w:rsidP="003B50C9">
      <w:r>
        <w:rPr>
          <w:rFonts w:hint="eastAsia"/>
        </w:rPr>
        <w:t>Зіставний</w:t>
      </w:r>
      <w:r>
        <w:t></w:t>
      </w:r>
      <w:r>
        <w:rPr>
          <w:rFonts w:hint="eastAsia"/>
        </w:rPr>
        <w:t>аналіз</w:t>
      </w:r>
      <w:r>
        <w:t></w:t>
      </w:r>
      <w:r>
        <w:rPr>
          <w:rFonts w:hint="eastAsia"/>
        </w:rPr>
        <w:t>творів</w:t>
      </w:r>
      <w:r>
        <w:t></w:t>
      </w:r>
      <w:r>
        <w:rPr>
          <w:rFonts w:hint="eastAsia"/>
        </w:rPr>
        <w:t>Т</w:t>
      </w:r>
      <w:r>
        <w:t></w:t>
      </w:r>
      <w:r>
        <w:t></w:t>
      </w:r>
      <w:r>
        <w:rPr>
          <w:rFonts w:hint="eastAsia"/>
        </w:rPr>
        <w:t>Шевченка</w:t>
      </w:r>
      <w:r>
        <w:t></w:t>
      </w:r>
      <w:r>
        <w:rPr>
          <w:rFonts w:hint="eastAsia"/>
        </w:rPr>
        <w:t>з</w:t>
      </w:r>
      <w:r>
        <w:t></w:t>
      </w:r>
      <w:r>
        <w:rPr>
          <w:rFonts w:hint="eastAsia"/>
        </w:rPr>
        <w:t>їх</w:t>
      </w:r>
      <w:r>
        <w:t></w:t>
      </w:r>
      <w:r>
        <w:rPr>
          <w:rFonts w:hint="eastAsia"/>
        </w:rPr>
        <w:t>перекладами</w:t>
      </w:r>
      <w:r>
        <w:t></w:t>
      </w:r>
      <w:r>
        <w:rPr>
          <w:rFonts w:hint="eastAsia"/>
        </w:rPr>
        <w:t>японською</w:t>
      </w:r>
      <w:r>
        <w:t></w:t>
      </w:r>
      <w:r>
        <w:rPr>
          <w:rFonts w:hint="eastAsia"/>
        </w:rPr>
        <w:t>мовою</w:t>
      </w:r>
      <w:r>
        <w:t></w:t>
      </w:r>
      <w:r>
        <w:rPr>
          <w:rFonts w:hint="eastAsia"/>
        </w:rPr>
        <w:t>в</w:t>
      </w:r>
    </w:p>
    <w:p w:rsidR="003B50C9" w:rsidRDefault="003B50C9" w:rsidP="003B50C9">
      <w:r>
        <w:rPr>
          <w:rFonts w:hint="eastAsia"/>
        </w:rPr>
        <w:t>аспекті</w:t>
      </w:r>
      <w:r>
        <w:t></w:t>
      </w:r>
      <w:r>
        <w:rPr>
          <w:rFonts w:hint="eastAsia"/>
        </w:rPr>
        <w:t>відтворення</w:t>
      </w:r>
      <w:r>
        <w:t></w:t>
      </w:r>
      <w:r>
        <w:rPr>
          <w:rFonts w:hint="eastAsia"/>
        </w:rPr>
        <w:t>цих</w:t>
      </w:r>
      <w:r>
        <w:t></w:t>
      </w:r>
      <w:r>
        <w:rPr>
          <w:rFonts w:hint="eastAsia"/>
        </w:rPr>
        <w:t>засобів</w:t>
      </w:r>
      <w:r>
        <w:t></w:t>
      </w:r>
      <w:r>
        <w:rPr>
          <w:rFonts w:hint="eastAsia"/>
        </w:rPr>
        <w:t>не</w:t>
      </w:r>
      <w:r>
        <w:t></w:t>
      </w:r>
      <w:r>
        <w:rPr>
          <w:rFonts w:hint="eastAsia"/>
        </w:rPr>
        <w:t>лише</w:t>
      </w:r>
      <w:r>
        <w:t></w:t>
      </w:r>
      <w:r>
        <w:rPr>
          <w:rFonts w:hint="eastAsia"/>
        </w:rPr>
        <w:t>дозволяє</w:t>
      </w:r>
      <w:r>
        <w:t></w:t>
      </w:r>
      <w:r>
        <w:rPr>
          <w:rFonts w:hint="eastAsia"/>
        </w:rPr>
        <w:t>оцінити</w:t>
      </w:r>
      <w:r>
        <w:t></w:t>
      </w:r>
      <w:r>
        <w:rPr>
          <w:rFonts w:hint="eastAsia"/>
        </w:rPr>
        <w:t>переклад</w:t>
      </w:r>
      <w:r>
        <w:t></w:t>
      </w:r>
      <w:r>
        <w:rPr>
          <w:rFonts w:hint="eastAsia"/>
        </w:rPr>
        <w:t>з</w:t>
      </w:r>
    </w:p>
    <w:p w:rsidR="003B50C9" w:rsidRDefault="003B50C9" w:rsidP="003B50C9">
      <w:r>
        <w:rPr>
          <w:rFonts w:hint="eastAsia"/>
        </w:rPr>
        <w:t>різних</w:t>
      </w:r>
      <w:r>
        <w:t></w:t>
      </w:r>
      <w:r>
        <w:rPr>
          <w:rFonts w:hint="eastAsia"/>
        </w:rPr>
        <w:t>сторін</w:t>
      </w:r>
      <w:r>
        <w:t></w:t>
      </w:r>
      <w:r>
        <w:t></w:t>
      </w:r>
      <w:r>
        <w:rPr>
          <w:rFonts w:hint="eastAsia"/>
        </w:rPr>
        <w:t>а</w:t>
      </w:r>
      <w:r>
        <w:t></w:t>
      </w:r>
      <w:r>
        <w:rPr>
          <w:rFonts w:hint="eastAsia"/>
        </w:rPr>
        <w:t>й</w:t>
      </w:r>
      <w:r>
        <w:t></w:t>
      </w:r>
      <w:r>
        <w:rPr>
          <w:rFonts w:hint="eastAsia"/>
        </w:rPr>
        <w:t>демонструє</w:t>
      </w:r>
      <w:r>
        <w:t></w:t>
      </w:r>
      <w:r>
        <w:rPr>
          <w:rFonts w:hint="eastAsia"/>
        </w:rPr>
        <w:t>множинність</w:t>
      </w:r>
      <w:r>
        <w:t></w:t>
      </w:r>
      <w:r>
        <w:rPr>
          <w:rFonts w:hint="eastAsia"/>
        </w:rPr>
        <w:t>інтерпретацій</w:t>
      </w:r>
      <w:r>
        <w:t></w:t>
      </w:r>
      <w:r>
        <w:rPr>
          <w:rFonts w:hint="eastAsia"/>
        </w:rPr>
        <w:t>фактуальної</w:t>
      </w:r>
      <w:r>
        <w:t></w:t>
      </w:r>
      <w:r>
        <w:rPr>
          <w:rFonts w:hint="eastAsia"/>
        </w:rPr>
        <w:t>та</w:t>
      </w:r>
    </w:p>
    <w:p w:rsidR="003B50C9" w:rsidRDefault="003B50C9" w:rsidP="003B50C9">
      <w:r>
        <w:rPr>
          <w:rFonts w:hint="eastAsia"/>
        </w:rPr>
        <w:t>образної</w:t>
      </w:r>
      <w:r>
        <w:t></w:t>
      </w:r>
      <w:r>
        <w:rPr>
          <w:rFonts w:hint="eastAsia"/>
        </w:rPr>
        <w:t>інформації</w:t>
      </w:r>
      <w:r>
        <w:t></w:t>
      </w:r>
      <w:r>
        <w:t></w:t>
      </w:r>
      <w:r>
        <w:rPr>
          <w:rFonts w:hint="eastAsia"/>
        </w:rPr>
        <w:t>закладеної</w:t>
      </w:r>
      <w:r>
        <w:t></w:t>
      </w:r>
      <w:r>
        <w:rPr>
          <w:rFonts w:hint="eastAsia"/>
        </w:rPr>
        <w:t>в</w:t>
      </w:r>
      <w:r>
        <w:t></w:t>
      </w:r>
      <w:r>
        <w:rPr>
          <w:rFonts w:hint="eastAsia"/>
        </w:rPr>
        <w:t>оригіналі</w:t>
      </w:r>
      <w:r>
        <w:t></w:t>
      </w:r>
      <w:r>
        <w:t></w:t>
      </w:r>
      <w:r>
        <w:rPr>
          <w:rFonts w:hint="eastAsia"/>
        </w:rPr>
        <w:t>Зроблені</w:t>
      </w:r>
      <w:r>
        <w:t></w:t>
      </w:r>
      <w:r>
        <w:rPr>
          <w:rFonts w:hint="eastAsia"/>
        </w:rPr>
        <w:t>спостереження</w:t>
      </w:r>
      <w:r>
        <w:t></w:t>
      </w:r>
      <w:r>
        <w:rPr>
          <w:rFonts w:hint="eastAsia"/>
        </w:rPr>
        <w:t>дають</w:t>
      </w:r>
    </w:p>
    <w:p w:rsidR="003B50C9" w:rsidRDefault="003B50C9" w:rsidP="003B50C9">
      <w:r>
        <w:rPr>
          <w:rFonts w:hint="eastAsia"/>
        </w:rPr>
        <w:t>підстави</w:t>
      </w:r>
      <w:r>
        <w:t></w:t>
      </w:r>
      <w:r>
        <w:rPr>
          <w:rFonts w:hint="eastAsia"/>
        </w:rPr>
        <w:t>стверджувати</w:t>
      </w:r>
      <w:r>
        <w:t></w:t>
      </w:r>
      <w:r>
        <w:t></w:t>
      </w:r>
      <w:r>
        <w:rPr>
          <w:rFonts w:hint="eastAsia"/>
        </w:rPr>
        <w:t>що</w:t>
      </w:r>
      <w:r>
        <w:t></w:t>
      </w:r>
      <w:r>
        <w:rPr>
          <w:rFonts w:hint="eastAsia"/>
        </w:rPr>
        <w:t>спільність</w:t>
      </w:r>
      <w:r>
        <w:t></w:t>
      </w:r>
      <w:r>
        <w:rPr>
          <w:rFonts w:hint="eastAsia"/>
        </w:rPr>
        <w:t>виражальних</w:t>
      </w:r>
      <w:r>
        <w:t></w:t>
      </w:r>
      <w:r>
        <w:rPr>
          <w:rFonts w:hint="eastAsia"/>
        </w:rPr>
        <w:t>засобів</w:t>
      </w:r>
      <w:r>
        <w:t></w:t>
      </w:r>
      <w:r>
        <w:rPr>
          <w:rFonts w:hint="eastAsia"/>
        </w:rPr>
        <w:t>обумовлюється</w:t>
      </w:r>
      <w:r>
        <w:t></w:t>
      </w:r>
    </w:p>
    <w:p w:rsidR="003B50C9" w:rsidRDefault="003B50C9" w:rsidP="003B50C9">
      <w:r>
        <w:t></w:t>
      </w:r>
      <w:r>
        <w:t></w:t>
      </w:r>
      <w:r>
        <w:t></w:t>
      </w:r>
    </w:p>
    <w:p w:rsidR="003B50C9" w:rsidRDefault="003B50C9" w:rsidP="003B50C9">
      <w:r>
        <w:rPr>
          <w:rFonts w:hint="eastAsia"/>
        </w:rPr>
        <w:t>образною</w:t>
      </w:r>
      <w:r>
        <w:t></w:t>
      </w:r>
      <w:r>
        <w:rPr>
          <w:rFonts w:hint="eastAsia"/>
        </w:rPr>
        <w:t>взаємовідповідністю</w:t>
      </w:r>
      <w:r>
        <w:t></w:t>
      </w:r>
      <w:r>
        <w:t></w:t>
      </w:r>
      <w:r>
        <w:rPr>
          <w:rFonts w:hint="eastAsia"/>
        </w:rPr>
        <w:t>Співвідносні</w:t>
      </w:r>
      <w:r>
        <w:t></w:t>
      </w:r>
      <w:r>
        <w:rPr>
          <w:rFonts w:hint="eastAsia"/>
        </w:rPr>
        <w:t>лінгвопоетичні</w:t>
      </w:r>
      <w:r>
        <w:t></w:t>
      </w:r>
      <w:r>
        <w:rPr>
          <w:rFonts w:hint="eastAsia"/>
        </w:rPr>
        <w:t>компоненти</w:t>
      </w:r>
      <w:r>
        <w:t></w:t>
      </w:r>
      <w:r>
        <w:rPr>
          <w:rFonts w:hint="eastAsia"/>
        </w:rPr>
        <w:t>з</w:t>
      </w:r>
    </w:p>
    <w:p w:rsidR="003B50C9" w:rsidRDefault="003B50C9" w:rsidP="003B50C9">
      <w:r>
        <w:rPr>
          <w:rFonts w:hint="eastAsia"/>
        </w:rPr>
        <w:t>однаковим</w:t>
      </w:r>
      <w:r>
        <w:t></w:t>
      </w:r>
      <w:r>
        <w:rPr>
          <w:rFonts w:hint="eastAsia"/>
        </w:rPr>
        <w:t>значенням</w:t>
      </w:r>
      <w:r>
        <w:t></w:t>
      </w:r>
      <w:r>
        <w:rPr>
          <w:rFonts w:hint="eastAsia"/>
        </w:rPr>
        <w:t>можуть</w:t>
      </w:r>
      <w:r>
        <w:t></w:t>
      </w:r>
      <w:r>
        <w:rPr>
          <w:rFonts w:hint="eastAsia"/>
        </w:rPr>
        <w:t>виражатися</w:t>
      </w:r>
      <w:r>
        <w:t></w:t>
      </w:r>
      <w:r>
        <w:rPr>
          <w:rFonts w:hint="eastAsia"/>
        </w:rPr>
        <w:t>різними</w:t>
      </w:r>
      <w:r>
        <w:t></w:t>
      </w:r>
      <w:r>
        <w:rPr>
          <w:rFonts w:hint="eastAsia"/>
        </w:rPr>
        <w:t>лексемами</w:t>
      </w:r>
      <w:r>
        <w:t></w:t>
      </w:r>
      <w:r>
        <w:t></w:t>
      </w:r>
      <w:r>
        <w:rPr>
          <w:rFonts w:hint="eastAsia"/>
        </w:rPr>
        <w:t>внаслідок</w:t>
      </w:r>
    </w:p>
    <w:p w:rsidR="003B50C9" w:rsidRDefault="003B50C9" w:rsidP="003B50C9">
      <w:r>
        <w:rPr>
          <w:rFonts w:hint="eastAsia"/>
        </w:rPr>
        <w:t>чого</w:t>
      </w:r>
      <w:r>
        <w:t></w:t>
      </w:r>
      <w:r>
        <w:rPr>
          <w:rFonts w:hint="eastAsia"/>
        </w:rPr>
        <w:t>виникає</w:t>
      </w:r>
      <w:r>
        <w:t></w:t>
      </w:r>
      <w:r>
        <w:rPr>
          <w:rFonts w:hint="eastAsia"/>
        </w:rPr>
        <w:t>адекватна</w:t>
      </w:r>
      <w:r>
        <w:t></w:t>
      </w:r>
      <w:r>
        <w:rPr>
          <w:rFonts w:hint="eastAsia"/>
        </w:rPr>
        <w:t>заміна</w:t>
      </w:r>
      <w:r>
        <w:t></w:t>
      </w:r>
      <w:r>
        <w:rPr>
          <w:rFonts w:hint="eastAsia"/>
        </w:rPr>
        <w:t>образу</w:t>
      </w:r>
      <w:r>
        <w:t></w:t>
      </w:r>
      <w:r>
        <w:rPr>
          <w:rFonts w:hint="eastAsia"/>
        </w:rPr>
        <w:t>або</w:t>
      </w:r>
      <w:r>
        <w:t></w:t>
      </w:r>
      <w:r>
        <w:rPr>
          <w:rFonts w:hint="eastAsia"/>
        </w:rPr>
        <w:t>компенсація</w:t>
      </w:r>
      <w:r>
        <w:t></w:t>
      </w:r>
    </w:p>
    <w:p w:rsidR="003B50C9" w:rsidRDefault="003B50C9" w:rsidP="003B50C9">
      <w:r>
        <w:t></w:t>
      </w:r>
      <w:r>
        <w:t></w:t>
      </w:r>
      <w:r>
        <w:t></w:t>
      </w:r>
      <w:r>
        <w:rPr>
          <w:rFonts w:hint="eastAsia"/>
        </w:rPr>
        <w:t>Збереження</w:t>
      </w:r>
      <w:r>
        <w:t></w:t>
      </w:r>
      <w:r>
        <w:rPr>
          <w:rFonts w:hint="eastAsia"/>
        </w:rPr>
        <w:t>художньої</w:t>
      </w:r>
      <w:r>
        <w:t></w:t>
      </w:r>
      <w:r>
        <w:rPr>
          <w:rFonts w:hint="eastAsia"/>
        </w:rPr>
        <w:t>цінності</w:t>
      </w:r>
      <w:r>
        <w:t></w:t>
      </w:r>
      <w:r>
        <w:rPr>
          <w:rFonts w:hint="eastAsia"/>
        </w:rPr>
        <w:t>поетичного</w:t>
      </w:r>
      <w:r>
        <w:t></w:t>
      </w:r>
      <w:r>
        <w:rPr>
          <w:rFonts w:hint="eastAsia"/>
        </w:rPr>
        <w:t>твору</w:t>
      </w:r>
      <w:r>
        <w:t></w:t>
      </w:r>
      <w:r>
        <w:rPr>
          <w:rFonts w:hint="eastAsia"/>
        </w:rPr>
        <w:t>можливе</w:t>
      </w:r>
      <w:r>
        <w:t></w:t>
      </w:r>
      <w:r>
        <w:rPr>
          <w:rFonts w:hint="eastAsia"/>
        </w:rPr>
        <w:t>за</w:t>
      </w:r>
    </w:p>
    <w:p w:rsidR="003B50C9" w:rsidRDefault="003B50C9" w:rsidP="003B50C9">
      <w:r>
        <w:rPr>
          <w:rFonts w:hint="eastAsia"/>
        </w:rPr>
        <w:t>умови</w:t>
      </w:r>
      <w:r>
        <w:t></w:t>
      </w:r>
      <w:r>
        <w:rPr>
          <w:rFonts w:hint="eastAsia"/>
        </w:rPr>
        <w:t>відтворення</w:t>
      </w:r>
      <w:r>
        <w:t></w:t>
      </w:r>
      <w:r>
        <w:rPr>
          <w:rFonts w:hint="eastAsia"/>
        </w:rPr>
        <w:t>не</w:t>
      </w:r>
      <w:r>
        <w:t></w:t>
      </w:r>
      <w:r>
        <w:rPr>
          <w:rFonts w:hint="eastAsia"/>
        </w:rPr>
        <w:t>лише</w:t>
      </w:r>
      <w:r>
        <w:t></w:t>
      </w:r>
      <w:r>
        <w:rPr>
          <w:rFonts w:hint="eastAsia"/>
        </w:rPr>
        <w:t>його</w:t>
      </w:r>
      <w:r>
        <w:t></w:t>
      </w:r>
      <w:r>
        <w:rPr>
          <w:rFonts w:hint="eastAsia"/>
        </w:rPr>
        <w:t>образної</w:t>
      </w:r>
      <w:r>
        <w:t></w:t>
      </w:r>
      <w:r>
        <w:rPr>
          <w:rFonts w:hint="eastAsia"/>
        </w:rPr>
        <w:t>системи</w:t>
      </w:r>
      <w:r>
        <w:t></w:t>
      </w:r>
      <w:r>
        <w:t></w:t>
      </w:r>
      <w:r>
        <w:rPr>
          <w:rFonts w:hint="eastAsia"/>
        </w:rPr>
        <w:t>а</w:t>
      </w:r>
      <w:r>
        <w:t></w:t>
      </w:r>
      <w:r>
        <w:rPr>
          <w:rFonts w:hint="eastAsia"/>
        </w:rPr>
        <w:t>й</w:t>
      </w:r>
      <w:r>
        <w:t></w:t>
      </w:r>
      <w:r>
        <w:rPr>
          <w:rFonts w:hint="eastAsia"/>
        </w:rPr>
        <w:t>імпліцитної</w:t>
      </w:r>
    </w:p>
    <w:p w:rsidR="003B50C9" w:rsidRDefault="003B50C9" w:rsidP="003B50C9">
      <w:r>
        <w:rPr>
          <w:rFonts w:hint="eastAsia"/>
        </w:rPr>
        <w:t>інформації</w:t>
      </w:r>
      <w:r>
        <w:t></w:t>
      </w:r>
      <w:r>
        <w:t></w:t>
      </w:r>
      <w:r>
        <w:rPr>
          <w:rFonts w:hint="eastAsia"/>
        </w:rPr>
        <w:t>яка</w:t>
      </w:r>
      <w:r>
        <w:t></w:t>
      </w:r>
      <w:r>
        <w:rPr>
          <w:rFonts w:hint="eastAsia"/>
        </w:rPr>
        <w:t>міститься</w:t>
      </w:r>
      <w:r>
        <w:t></w:t>
      </w:r>
      <w:r>
        <w:rPr>
          <w:rFonts w:hint="eastAsia"/>
        </w:rPr>
        <w:t>в</w:t>
      </w:r>
      <w:r>
        <w:t></w:t>
      </w:r>
      <w:r>
        <w:rPr>
          <w:rFonts w:hint="eastAsia"/>
        </w:rPr>
        <w:t>образних</w:t>
      </w:r>
      <w:r>
        <w:t></w:t>
      </w:r>
      <w:r>
        <w:rPr>
          <w:rFonts w:hint="eastAsia"/>
        </w:rPr>
        <w:t>засобах</w:t>
      </w:r>
      <w:r>
        <w:t></w:t>
      </w:r>
      <w:r>
        <w:rPr>
          <w:rFonts w:hint="eastAsia"/>
        </w:rPr>
        <w:t>і</w:t>
      </w:r>
      <w:r>
        <w:t></w:t>
      </w:r>
      <w:r>
        <w:rPr>
          <w:rFonts w:hint="eastAsia"/>
        </w:rPr>
        <w:t>яку</w:t>
      </w:r>
      <w:r>
        <w:t></w:t>
      </w:r>
      <w:r>
        <w:rPr>
          <w:rFonts w:hint="eastAsia"/>
        </w:rPr>
        <w:t>повинен</w:t>
      </w:r>
      <w:r>
        <w:t></w:t>
      </w:r>
      <w:r>
        <w:rPr>
          <w:rFonts w:hint="eastAsia"/>
        </w:rPr>
        <w:t>сприйняти</w:t>
      </w:r>
    </w:p>
    <w:p w:rsidR="003B50C9" w:rsidRDefault="003B50C9" w:rsidP="003B50C9">
      <w:r>
        <w:rPr>
          <w:rFonts w:hint="eastAsia"/>
        </w:rPr>
        <w:t>реципієнт</w:t>
      </w:r>
      <w:r>
        <w:t></w:t>
      </w:r>
      <w:r>
        <w:rPr>
          <w:rFonts w:hint="eastAsia"/>
        </w:rPr>
        <w:t>за</w:t>
      </w:r>
      <w:r>
        <w:t></w:t>
      </w:r>
      <w:r>
        <w:rPr>
          <w:rFonts w:hint="eastAsia"/>
        </w:rPr>
        <w:t>умови</w:t>
      </w:r>
      <w:r>
        <w:t></w:t>
      </w:r>
      <w:r>
        <w:rPr>
          <w:rFonts w:hint="eastAsia"/>
        </w:rPr>
        <w:t>вірного</w:t>
      </w:r>
      <w:r>
        <w:t></w:t>
      </w:r>
      <w:r>
        <w:rPr>
          <w:rFonts w:hint="eastAsia"/>
        </w:rPr>
        <w:t>прочитання</w:t>
      </w:r>
      <w:r>
        <w:t></w:t>
      </w:r>
      <w:r>
        <w:rPr>
          <w:rFonts w:hint="eastAsia"/>
        </w:rPr>
        <w:t>й</w:t>
      </w:r>
      <w:r>
        <w:t></w:t>
      </w:r>
      <w:r>
        <w:rPr>
          <w:rFonts w:hint="eastAsia"/>
        </w:rPr>
        <w:t>розуміння</w:t>
      </w:r>
      <w:r>
        <w:t></w:t>
      </w:r>
      <w:r>
        <w:rPr>
          <w:rFonts w:hint="eastAsia"/>
        </w:rPr>
        <w:t>перекладеного</w:t>
      </w:r>
      <w:r>
        <w:t></w:t>
      </w:r>
      <w:r>
        <w:rPr>
          <w:rFonts w:hint="eastAsia"/>
        </w:rPr>
        <w:t>твору</w:t>
      </w:r>
      <w:r>
        <w:t></w:t>
      </w:r>
    </w:p>
    <w:p w:rsidR="003B50C9" w:rsidRDefault="003B50C9" w:rsidP="003B50C9">
      <w:r>
        <w:rPr>
          <w:rFonts w:hint="eastAsia"/>
        </w:rPr>
        <w:t>Лінгвостилістичний</w:t>
      </w:r>
      <w:r>
        <w:t></w:t>
      </w:r>
      <w:r>
        <w:rPr>
          <w:rFonts w:hint="eastAsia"/>
        </w:rPr>
        <w:t>аналіз</w:t>
      </w:r>
      <w:r>
        <w:t></w:t>
      </w:r>
      <w:r>
        <w:rPr>
          <w:rFonts w:hint="eastAsia"/>
        </w:rPr>
        <w:t>виражальних</w:t>
      </w:r>
      <w:r>
        <w:t></w:t>
      </w:r>
      <w:r>
        <w:rPr>
          <w:rFonts w:hint="eastAsia"/>
        </w:rPr>
        <w:t>одиниць</w:t>
      </w:r>
      <w:r>
        <w:t></w:t>
      </w:r>
      <w:r>
        <w:rPr>
          <w:rFonts w:hint="eastAsia"/>
        </w:rPr>
        <w:t>виявив</w:t>
      </w:r>
      <w:r>
        <w:t></w:t>
      </w:r>
      <w:r>
        <w:rPr>
          <w:rFonts w:hint="eastAsia"/>
        </w:rPr>
        <w:t>розбіжності</w:t>
      </w:r>
      <w:r>
        <w:t></w:t>
      </w:r>
      <w:r>
        <w:rPr>
          <w:rFonts w:hint="eastAsia"/>
        </w:rPr>
        <w:t>на</w:t>
      </w:r>
    </w:p>
    <w:p w:rsidR="003B50C9" w:rsidRDefault="003B50C9" w:rsidP="003B50C9">
      <w:r>
        <w:rPr>
          <w:rFonts w:hint="eastAsia"/>
        </w:rPr>
        <w:t>рівні</w:t>
      </w:r>
      <w:r>
        <w:t></w:t>
      </w:r>
      <w:r>
        <w:rPr>
          <w:rFonts w:hint="eastAsia"/>
        </w:rPr>
        <w:t>їхньої</w:t>
      </w:r>
      <w:r>
        <w:t></w:t>
      </w:r>
      <w:r>
        <w:rPr>
          <w:rFonts w:hint="eastAsia"/>
        </w:rPr>
        <w:t>конотативної</w:t>
      </w:r>
      <w:r>
        <w:t></w:t>
      </w:r>
      <w:r>
        <w:rPr>
          <w:rFonts w:hint="eastAsia"/>
        </w:rPr>
        <w:t>семантики</w:t>
      </w:r>
      <w:r>
        <w:t></w:t>
      </w:r>
      <w:r>
        <w:t></w:t>
      </w:r>
      <w:r>
        <w:rPr>
          <w:rFonts w:hint="eastAsia"/>
        </w:rPr>
        <w:t>зокрема</w:t>
      </w:r>
      <w:r>
        <w:t></w:t>
      </w:r>
      <w:r>
        <w:rPr>
          <w:rFonts w:hint="eastAsia"/>
        </w:rPr>
        <w:t>зсуви</w:t>
      </w:r>
      <w:r>
        <w:t></w:t>
      </w:r>
      <w:r>
        <w:rPr>
          <w:rFonts w:hint="eastAsia"/>
        </w:rPr>
        <w:t>конотативних</w:t>
      </w:r>
      <w:r>
        <w:t></w:t>
      </w:r>
      <w:r>
        <w:rPr>
          <w:rFonts w:hint="eastAsia"/>
        </w:rPr>
        <w:t>значень</w:t>
      </w:r>
      <w:r>
        <w:t></w:t>
      </w:r>
    </w:p>
    <w:p w:rsidR="003B50C9" w:rsidRDefault="003B50C9" w:rsidP="003B50C9">
      <w:r>
        <w:rPr>
          <w:rFonts w:hint="eastAsia"/>
        </w:rPr>
        <w:t>обумовлені</w:t>
      </w:r>
      <w:r>
        <w:t></w:t>
      </w:r>
      <w:r>
        <w:rPr>
          <w:rFonts w:hint="eastAsia"/>
        </w:rPr>
        <w:t>соціокультурними</w:t>
      </w:r>
      <w:r>
        <w:t></w:t>
      </w:r>
      <w:r>
        <w:rPr>
          <w:rFonts w:hint="eastAsia"/>
        </w:rPr>
        <w:t>конотаціями</w:t>
      </w:r>
      <w:r>
        <w:t></w:t>
      </w:r>
      <w:r>
        <w:t></w:t>
      </w:r>
      <w:r>
        <w:rPr>
          <w:rFonts w:hint="eastAsia"/>
        </w:rPr>
        <w:t>Досвід</w:t>
      </w:r>
      <w:r>
        <w:t></w:t>
      </w:r>
      <w:r>
        <w:rPr>
          <w:rFonts w:hint="eastAsia"/>
        </w:rPr>
        <w:t>пізнання</w:t>
      </w:r>
      <w:r>
        <w:t></w:t>
      </w:r>
      <w:r>
        <w:rPr>
          <w:rFonts w:hint="eastAsia"/>
        </w:rPr>
        <w:t>навколишньої</w:t>
      </w:r>
    </w:p>
    <w:p w:rsidR="003B50C9" w:rsidRDefault="003B50C9" w:rsidP="003B50C9">
      <w:r>
        <w:rPr>
          <w:rFonts w:hint="eastAsia"/>
        </w:rPr>
        <w:t>дійсності</w:t>
      </w:r>
      <w:r>
        <w:t></w:t>
      </w:r>
      <w:r>
        <w:rPr>
          <w:rFonts w:hint="eastAsia"/>
        </w:rPr>
        <w:t>для</w:t>
      </w:r>
      <w:r>
        <w:t></w:t>
      </w:r>
      <w:r>
        <w:rPr>
          <w:rFonts w:hint="eastAsia"/>
        </w:rPr>
        <w:t>кожної</w:t>
      </w:r>
      <w:r>
        <w:t></w:t>
      </w:r>
      <w:r>
        <w:rPr>
          <w:rFonts w:hint="eastAsia"/>
        </w:rPr>
        <w:t>мовної</w:t>
      </w:r>
      <w:r>
        <w:t></w:t>
      </w:r>
      <w:r>
        <w:rPr>
          <w:rFonts w:hint="eastAsia"/>
        </w:rPr>
        <w:t>спільноти</w:t>
      </w:r>
      <w:r>
        <w:t></w:t>
      </w:r>
      <w:r>
        <w:t></w:t>
      </w:r>
      <w:r>
        <w:t></w:t>
      </w:r>
      <w:r>
        <w:rPr>
          <w:rFonts w:hint="eastAsia"/>
        </w:rPr>
        <w:t>унікальний</w:t>
      </w:r>
      <w:r>
        <w:t></w:t>
      </w:r>
      <w:r>
        <w:t></w:t>
      </w:r>
      <w:r>
        <w:rPr>
          <w:rFonts w:hint="eastAsia"/>
        </w:rPr>
        <w:t>отже</w:t>
      </w:r>
      <w:r>
        <w:t></w:t>
      </w:r>
      <w:r>
        <w:rPr>
          <w:rFonts w:hint="eastAsia"/>
        </w:rPr>
        <w:t>у</w:t>
      </w:r>
      <w:r>
        <w:t></w:t>
      </w:r>
      <w:r>
        <w:rPr>
          <w:rFonts w:hint="eastAsia"/>
        </w:rPr>
        <w:t>міжмовній</w:t>
      </w:r>
    </w:p>
    <w:p w:rsidR="003B50C9" w:rsidRDefault="003B50C9" w:rsidP="003B50C9">
      <w:r>
        <w:rPr>
          <w:rFonts w:hint="eastAsia"/>
        </w:rPr>
        <w:t>комунікації</w:t>
      </w:r>
      <w:r>
        <w:t></w:t>
      </w:r>
      <w:r>
        <w:rPr>
          <w:rFonts w:hint="eastAsia"/>
        </w:rPr>
        <w:t>такі</w:t>
      </w:r>
      <w:r>
        <w:t></w:t>
      </w:r>
      <w:r>
        <w:rPr>
          <w:rFonts w:hint="eastAsia"/>
        </w:rPr>
        <w:t>одиниці</w:t>
      </w:r>
      <w:r>
        <w:t></w:t>
      </w:r>
      <w:r>
        <w:rPr>
          <w:rFonts w:hint="eastAsia"/>
        </w:rPr>
        <w:t>не</w:t>
      </w:r>
      <w:r>
        <w:t></w:t>
      </w:r>
      <w:r>
        <w:rPr>
          <w:rFonts w:hint="eastAsia"/>
        </w:rPr>
        <w:t>мають</w:t>
      </w:r>
      <w:r>
        <w:t></w:t>
      </w:r>
      <w:r>
        <w:rPr>
          <w:rFonts w:hint="eastAsia"/>
        </w:rPr>
        <w:t>прямих</w:t>
      </w:r>
      <w:r>
        <w:t></w:t>
      </w:r>
      <w:r>
        <w:rPr>
          <w:rFonts w:hint="eastAsia"/>
        </w:rPr>
        <w:t>відповідників</w:t>
      </w:r>
      <w:r>
        <w:t></w:t>
      </w:r>
      <w:r>
        <w:rPr>
          <w:rFonts w:hint="eastAsia"/>
        </w:rPr>
        <w:t>у</w:t>
      </w:r>
      <w:r>
        <w:t></w:t>
      </w:r>
      <w:r>
        <w:rPr>
          <w:rFonts w:hint="eastAsia"/>
        </w:rPr>
        <w:t>обох</w:t>
      </w:r>
    </w:p>
    <w:p w:rsidR="003B50C9" w:rsidRDefault="003B50C9" w:rsidP="003B50C9">
      <w:r>
        <w:rPr>
          <w:rFonts w:hint="eastAsia"/>
        </w:rPr>
        <w:t>контактуючих</w:t>
      </w:r>
      <w:r>
        <w:t></w:t>
      </w:r>
      <w:r>
        <w:rPr>
          <w:rFonts w:hint="eastAsia"/>
        </w:rPr>
        <w:t>мовах</w:t>
      </w:r>
      <w:r>
        <w:t></w:t>
      </w:r>
      <w:r>
        <w:t></w:t>
      </w:r>
      <w:r>
        <w:rPr>
          <w:rFonts w:hint="eastAsia"/>
        </w:rPr>
        <w:t>Перекладач</w:t>
      </w:r>
      <w:r>
        <w:t></w:t>
      </w:r>
      <w:r>
        <w:rPr>
          <w:rFonts w:hint="eastAsia"/>
        </w:rPr>
        <w:t>прагне</w:t>
      </w:r>
      <w:r>
        <w:t></w:t>
      </w:r>
      <w:r>
        <w:rPr>
          <w:rFonts w:hint="eastAsia"/>
        </w:rPr>
        <w:t>декодувати</w:t>
      </w:r>
      <w:r>
        <w:t></w:t>
      </w:r>
      <w:r>
        <w:rPr>
          <w:rFonts w:hint="eastAsia"/>
        </w:rPr>
        <w:t>імпліцитні</w:t>
      </w:r>
      <w:r>
        <w:t></w:t>
      </w:r>
      <w:r>
        <w:rPr>
          <w:rFonts w:hint="eastAsia"/>
        </w:rPr>
        <w:t>смисли</w:t>
      </w:r>
      <w:r>
        <w:t></w:t>
      </w:r>
      <w:r>
        <w:rPr>
          <w:rFonts w:hint="eastAsia"/>
        </w:rPr>
        <w:t>з</w:t>
      </w:r>
    </w:p>
    <w:p w:rsidR="003B50C9" w:rsidRDefault="003B50C9" w:rsidP="003B50C9">
      <w:r>
        <w:rPr>
          <w:rFonts w:hint="eastAsia"/>
        </w:rPr>
        <w:t>усіма</w:t>
      </w:r>
      <w:r>
        <w:t></w:t>
      </w:r>
      <w:r>
        <w:rPr>
          <w:rFonts w:hint="eastAsia"/>
        </w:rPr>
        <w:t>нюансами</w:t>
      </w:r>
      <w:r>
        <w:t></w:t>
      </w:r>
      <w:r>
        <w:rPr>
          <w:rFonts w:hint="eastAsia"/>
        </w:rPr>
        <w:t>станів</w:t>
      </w:r>
      <w:r>
        <w:t></w:t>
      </w:r>
      <w:r>
        <w:rPr>
          <w:rFonts w:hint="eastAsia"/>
        </w:rPr>
        <w:t>і</w:t>
      </w:r>
      <w:r>
        <w:t></w:t>
      </w:r>
      <w:r>
        <w:rPr>
          <w:rFonts w:hint="eastAsia"/>
        </w:rPr>
        <w:t>настроїв</w:t>
      </w:r>
      <w:r>
        <w:t></w:t>
      </w:r>
      <w:r>
        <w:rPr>
          <w:rFonts w:hint="eastAsia"/>
        </w:rPr>
        <w:t>якомога</w:t>
      </w:r>
      <w:r>
        <w:t></w:t>
      </w:r>
      <w:r>
        <w:rPr>
          <w:rFonts w:hint="eastAsia"/>
        </w:rPr>
        <w:t>точніше</w:t>
      </w:r>
      <w:r>
        <w:t></w:t>
      </w:r>
      <w:r>
        <w:t></w:t>
      </w:r>
      <w:r>
        <w:rPr>
          <w:rFonts w:hint="eastAsia"/>
        </w:rPr>
        <w:t>виявляючи</w:t>
      </w:r>
      <w:r>
        <w:t></w:t>
      </w:r>
      <w:r>
        <w:rPr>
          <w:rFonts w:hint="eastAsia"/>
        </w:rPr>
        <w:t>свій</w:t>
      </w:r>
    </w:p>
    <w:p w:rsidR="003B50C9" w:rsidRDefault="003B50C9" w:rsidP="003B50C9">
      <w:r>
        <w:rPr>
          <w:rFonts w:hint="eastAsia"/>
        </w:rPr>
        <w:t>творчий</w:t>
      </w:r>
      <w:r>
        <w:t></w:t>
      </w:r>
      <w:r>
        <w:rPr>
          <w:rFonts w:hint="eastAsia"/>
        </w:rPr>
        <w:t>потенціал</w:t>
      </w:r>
      <w:r>
        <w:t></w:t>
      </w:r>
    </w:p>
    <w:p w:rsidR="003B50C9" w:rsidRDefault="003B50C9" w:rsidP="003B50C9">
      <w:r>
        <w:t></w:t>
      </w:r>
      <w:r>
        <w:t></w:t>
      </w:r>
      <w:r>
        <w:t></w:t>
      </w:r>
      <w:r>
        <w:rPr>
          <w:rFonts w:hint="eastAsia"/>
        </w:rPr>
        <w:t>Застосування</w:t>
      </w:r>
      <w:r>
        <w:t></w:t>
      </w:r>
      <w:r>
        <w:rPr>
          <w:rFonts w:hint="eastAsia"/>
        </w:rPr>
        <w:t>різних</w:t>
      </w:r>
      <w:r>
        <w:t></w:t>
      </w:r>
      <w:r>
        <w:rPr>
          <w:rFonts w:hint="eastAsia"/>
        </w:rPr>
        <w:t>перекладацьких</w:t>
      </w:r>
      <w:r>
        <w:t></w:t>
      </w:r>
      <w:r>
        <w:rPr>
          <w:rFonts w:hint="eastAsia"/>
        </w:rPr>
        <w:t>трансформацій</w:t>
      </w:r>
      <w:r>
        <w:t></w:t>
      </w:r>
      <w:r>
        <w:rPr>
          <w:rFonts w:hint="eastAsia"/>
        </w:rPr>
        <w:t>метафор</w:t>
      </w:r>
      <w:r>
        <w:t></w:t>
      </w:r>
      <w:r>
        <w:rPr>
          <w:rFonts w:hint="eastAsia"/>
        </w:rPr>
        <w:t>в</w:t>
      </w:r>
    </w:p>
    <w:p w:rsidR="003B50C9" w:rsidRDefault="003B50C9" w:rsidP="003B50C9">
      <w:r>
        <w:rPr>
          <w:rFonts w:hint="eastAsia"/>
        </w:rPr>
        <w:t>поетичних</w:t>
      </w:r>
      <w:r>
        <w:t></w:t>
      </w:r>
      <w:r>
        <w:rPr>
          <w:rFonts w:hint="eastAsia"/>
        </w:rPr>
        <w:t>текстах</w:t>
      </w:r>
      <w:r>
        <w:t></w:t>
      </w:r>
      <w:r>
        <w:rPr>
          <w:rFonts w:hint="eastAsia"/>
        </w:rPr>
        <w:t>відображає</w:t>
      </w:r>
      <w:r>
        <w:t></w:t>
      </w:r>
      <w:r>
        <w:rPr>
          <w:rFonts w:hint="eastAsia"/>
        </w:rPr>
        <w:t>лінгвокогнітивні</w:t>
      </w:r>
      <w:r>
        <w:t></w:t>
      </w:r>
      <w:r>
        <w:rPr>
          <w:rFonts w:hint="eastAsia"/>
        </w:rPr>
        <w:t>особливості</w:t>
      </w:r>
    </w:p>
    <w:p w:rsidR="003B50C9" w:rsidRDefault="003B50C9" w:rsidP="003B50C9">
      <w:r>
        <w:rPr>
          <w:rFonts w:hint="eastAsia"/>
        </w:rPr>
        <w:t>концептуалізації</w:t>
      </w:r>
      <w:r>
        <w:t></w:t>
      </w:r>
      <w:r>
        <w:rPr>
          <w:rFonts w:hint="eastAsia"/>
        </w:rPr>
        <w:t>й</w:t>
      </w:r>
      <w:r>
        <w:t></w:t>
      </w:r>
      <w:r>
        <w:rPr>
          <w:rFonts w:hint="eastAsia"/>
        </w:rPr>
        <w:t>дозволяє</w:t>
      </w:r>
      <w:r>
        <w:t></w:t>
      </w:r>
      <w:r>
        <w:rPr>
          <w:rFonts w:hint="eastAsia"/>
        </w:rPr>
        <w:t>адекватно</w:t>
      </w:r>
      <w:r>
        <w:t></w:t>
      </w:r>
      <w:r>
        <w:rPr>
          <w:rFonts w:hint="eastAsia"/>
        </w:rPr>
        <w:t>передавати</w:t>
      </w:r>
      <w:r>
        <w:t></w:t>
      </w:r>
      <w:r>
        <w:rPr>
          <w:rFonts w:hint="eastAsia"/>
        </w:rPr>
        <w:t>зміст</w:t>
      </w:r>
      <w:r>
        <w:t></w:t>
      </w:r>
      <w:r>
        <w:rPr>
          <w:rFonts w:hint="eastAsia"/>
        </w:rPr>
        <w:t>метафоричної</w:t>
      </w:r>
    </w:p>
    <w:p w:rsidR="003B50C9" w:rsidRDefault="003B50C9" w:rsidP="003B50C9">
      <w:r>
        <w:rPr>
          <w:rFonts w:hint="eastAsia"/>
        </w:rPr>
        <w:t>моделі</w:t>
      </w:r>
      <w:r>
        <w:t></w:t>
      </w:r>
      <w:r>
        <w:t></w:t>
      </w:r>
      <w:r>
        <w:rPr>
          <w:rFonts w:hint="eastAsia"/>
        </w:rPr>
        <w:t>У</w:t>
      </w:r>
      <w:r>
        <w:t></w:t>
      </w:r>
      <w:r>
        <w:rPr>
          <w:rFonts w:hint="eastAsia"/>
        </w:rPr>
        <w:t>перекладі</w:t>
      </w:r>
      <w:r>
        <w:t></w:t>
      </w:r>
      <w:r>
        <w:rPr>
          <w:rFonts w:hint="eastAsia"/>
        </w:rPr>
        <w:t>зі</w:t>
      </w:r>
      <w:r>
        <w:t></w:t>
      </w:r>
      <w:r>
        <w:rPr>
          <w:rFonts w:hint="eastAsia"/>
        </w:rPr>
        <w:t>збереженням</w:t>
      </w:r>
      <w:r>
        <w:t></w:t>
      </w:r>
      <w:r>
        <w:rPr>
          <w:rFonts w:hint="eastAsia"/>
        </w:rPr>
        <w:t>метафоричної</w:t>
      </w:r>
      <w:r>
        <w:t></w:t>
      </w:r>
      <w:r>
        <w:rPr>
          <w:rFonts w:hint="eastAsia"/>
        </w:rPr>
        <w:t>проекції</w:t>
      </w:r>
      <w:r>
        <w:t></w:t>
      </w:r>
      <w:r>
        <w:rPr>
          <w:rFonts w:hint="eastAsia"/>
        </w:rPr>
        <w:t>можливі</w:t>
      </w:r>
    </w:p>
    <w:p w:rsidR="003B50C9" w:rsidRDefault="003B50C9" w:rsidP="003B50C9">
      <w:r>
        <w:rPr>
          <w:rFonts w:hint="eastAsia"/>
        </w:rPr>
        <w:t>варіанти</w:t>
      </w:r>
      <w:r>
        <w:t></w:t>
      </w:r>
      <w:r>
        <w:rPr>
          <w:rFonts w:hint="eastAsia"/>
        </w:rPr>
        <w:t>використання</w:t>
      </w:r>
      <w:r>
        <w:t></w:t>
      </w:r>
      <w:r>
        <w:rPr>
          <w:rFonts w:hint="eastAsia"/>
        </w:rPr>
        <w:t>аналогічного</w:t>
      </w:r>
      <w:r>
        <w:t></w:t>
      </w:r>
      <w:r>
        <w:rPr>
          <w:rFonts w:hint="eastAsia"/>
        </w:rPr>
        <w:t>лінгвістичного</w:t>
      </w:r>
      <w:r>
        <w:t></w:t>
      </w:r>
      <w:r>
        <w:rPr>
          <w:rFonts w:hint="eastAsia"/>
        </w:rPr>
        <w:t>цілого</w:t>
      </w:r>
      <w:r>
        <w:t></w:t>
      </w:r>
      <w:r>
        <w:t></w:t>
      </w:r>
      <w:r>
        <w:rPr>
          <w:rFonts w:hint="eastAsia"/>
        </w:rPr>
        <w:t>що</w:t>
      </w:r>
      <w:r>
        <w:t></w:t>
      </w:r>
      <w:r>
        <w:rPr>
          <w:rFonts w:hint="eastAsia"/>
        </w:rPr>
        <w:t>вимагає</w:t>
      </w:r>
    </w:p>
    <w:p w:rsidR="003B50C9" w:rsidRDefault="003B50C9" w:rsidP="003B50C9">
      <w:r>
        <w:rPr>
          <w:rFonts w:hint="eastAsia"/>
        </w:rPr>
        <w:t>застосування</w:t>
      </w:r>
      <w:r>
        <w:t></w:t>
      </w:r>
      <w:r>
        <w:rPr>
          <w:rFonts w:hint="eastAsia"/>
        </w:rPr>
        <w:t>таких</w:t>
      </w:r>
      <w:r>
        <w:t></w:t>
      </w:r>
      <w:r>
        <w:rPr>
          <w:rFonts w:hint="eastAsia"/>
        </w:rPr>
        <w:t>лексико</w:t>
      </w:r>
      <w:r>
        <w:t></w:t>
      </w:r>
      <w:r>
        <w:rPr>
          <w:rFonts w:hint="eastAsia"/>
        </w:rPr>
        <w:t>семантичних</w:t>
      </w:r>
      <w:r>
        <w:t></w:t>
      </w:r>
      <w:r>
        <w:rPr>
          <w:rFonts w:hint="eastAsia"/>
        </w:rPr>
        <w:t>трансформацій</w:t>
      </w:r>
      <w:r>
        <w:t></w:t>
      </w:r>
      <w:r>
        <w:t></w:t>
      </w:r>
      <w:r>
        <w:rPr>
          <w:rFonts w:hint="eastAsia"/>
        </w:rPr>
        <w:t>як</w:t>
      </w:r>
      <w:r>
        <w:t></w:t>
      </w:r>
      <w:r>
        <w:rPr>
          <w:rFonts w:hint="eastAsia"/>
        </w:rPr>
        <w:t>генералізація</w:t>
      </w:r>
    </w:p>
    <w:p w:rsidR="003B50C9" w:rsidRDefault="003B50C9" w:rsidP="003B50C9">
      <w:r>
        <w:rPr>
          <w:rFonts w:hint="eastAsia"/>
        </w:rPr>
        <w:t>та</w:t>
      </w:r>
      <w:r>
        <w:t></w:t>
      </w:r>
      <w:r>
        <w:rPr>
          <w:rFonts w:hint="eastAsia"/>
        </w:rPr>
        <w:t>конкретизація</w:t>
      </w:r>
      <w:r>
        <w:t></w:t>
      </w:r>
      <w:r>
        <w:t></w:t>
      </w:r>
      <w:r>
        <w:rPr>
          <w:rFonts w:hint="eastAsia"/>
        </w:rPr>
        <w:t>Переклад</w:t>
      </w:r>
      <w:r>
        <w:t></w:t>
      </w:r>
      <w:r>
        <w:rPr>
          <w:rFonts w:hint="eastAsia"/>
        </w:rPr>
        <w:t>зі</w:t>
      </w:r>
      <w:r>
        <w:t></w:t>
      </w:r>
      <w:r>
        <w:rPr>
          <w:rFonts w:hint="eastAsia"/>
        </w:rPr>
        <w:t>зміною</w:t>
      </w:r>
      <w:r>
        <w:t></w:t>
      </w:r>
      <w:r>
        <w:rPr>
          <w:rFonts w:hint="eastAsia"/>
        </w:rPr>
        <w:t>концептуальної</w:t>
      </w:r>
      <w:r>
        <w:t></w:t>
      </w:r>
      <w:r>
        <w:rPr>
          <w:rFonts w:hint="eastAsia"/>
        </w:rPr>
        <w:t>моделі</w:t>
      </w:r>
      <w:r>
        <w:t></w:t>
      </w:r>
      <w:r>
        <w:rPr>
          <w:rFonts w:hint="eastAsia"/>
        </w:rPr>
        <w:t>передбачає</w:t>
      </w:r>
    </w:p>
    <w:p w:rsidR="003B50C9" w:rsidRDefault="003B50C9" w:rsidP="003B50C9">
      <w:r>
        <w:rPr>
          <w:rFonts w:hint="eastAsia"/>
        </w:rPr>
        <w:t>модуляцію</w:t>
      </w:r>
      <w:r>
        <w:t></w:t>
      </w:r>
      <w:r>
        <w:t></w:t>
      </w:r>
      <w:r>
        <w:rPr>
          <w:rFonts w:hint="eastAsia"/>
        </w:rPr>
        <w:t>вилучення</w:t>
      </w:r>
      <w:r>
        <w:t></w:t>
      </w:r>
      <w:r>
        <w:t></w:t>
      </w:r>
      <w:r>
        <w:rPr>
          <w:rFonts w:hint="eastAsia"/>
        </w:rPr>
        <w:t>додавання</w:t>
      </w:r>
      <w:r>
        <w:t></w:t>
      </w:r>
      <w:r>
        <w:rPr>
          <w:rFonts w:hint="eastAsia"/>
        </w:rPr>
        <w:t>і</w:t>
      </w:r>
      <w:r>
        <w:t></w:t>
      </w:r>
      <w:r>
        <w:rPr>
          <w:rFonts w:hint="eastAsia"/>
        </w:rPr>
        <w:t>реметафоризацію</w:t>
      </w:r>
      <w:r>
        <w:t></w:t>
      </w:r>
      <w:r>
        <w:t></w:t>
      </w:r>
      <w:r>
        <w:rPr>
          <w:rFonts w:hint="eastAsia"/>
        </w:rPr>
        <w:t>Причини</w:t>
      </w:r>
      <w:r>
        <w:t></w:t>
      </w:r>
      <w:r>
        <w:rPr>
          <w:rFonts w:hint="eastAsia"/>
        </w:rPr>
        <w:t>таких</w:t>
      </w:r>
    </w:p>
    <w:p w:rsidR="003B50C9" w:rsidRDefault="003B50C9" w:rsidP="003B50C9">
      <w:r>
        <w:rPr>
          <w:rFonts w:hint="eastAsia"/>
        </w:rPr>
        <w:t>когнітивних</w:t>
      </w:r>
      <w:r>
        <w:t></w:t>
      </w:r>
      <w:r>
        <w:rPr>
          <w:rFonts w:hint="eastAsia"/>
        </w:rPr>
        <w:t>зсувів</w:t>
      </w:r>
      <w:r>
        <w:t></w:t>
      </w:r>
      <w:r>
        <w:rPr>
          <w:rFonts w:hint="eastAsia"/>
        </w:rPr>
        <w:t>майже</w:t>
      </w:r>
      <w:r>
        <w:t></w:t>
      </w:r>
      <w:r>
        <w:rPr>
          <w:rFonts w:hint="eastAsia"/>
        </w:rPr>
        <w:t>у</w:t>
      </w:r>
      <w:r>
        <w:t></w:t>
      </w:r>
      <w:r>
        <w:t></w:t>
      </w:r>
      <w:r>
        <w:t></w:t>
      </w:r>
      <w:r>
        <w:t></w:t>
      </w:r>
      <w:r>
        <w:t></w:t>
      </w:r>
      <w:r>
        <w:rPr>
          <w:rFonts w:hint="eastAsia"/>
        </w:rPr>
        <w:t>випадків</w:t>
      </w:r>
      <w:r>
        <w:t></w:t>
      </w:r>
      <w:r>
        <w:rPr>
          <w:rFonts w:hint="eastAsia"/>
        </w:rPr>
        <w:t>полягають</w:t>
      </w:r>
      <w:r>
        <w:t></w:t>
      </w:r>
      <w:r>
        <w:rPr>
          <w:rFonts w:hint="eastAsia"/>
        </w:rPr>
        <w:t>в</w:t>
      </w:r>
      <w:r>
        <w:t></w:t>
      </w:r>
      <w:r>
        <w:rPr>
          <w:rFonts w:hint="eastAsia"/>
        </w:rPr>
        <w:t>культурноспецифічному</w:t>
      </w:r>
      <w:r>
        <w:t></w:t>
      </w:r>
      <w:r>
        <w:rPr>
          <w:rFonts w:hint="eastAsia"/>
        </w:rPr>
        <w:t>характері</w:t>
      </w:r>
      <w:r>
        <w:t></w:t>
      </w:r>
      <w:r>
        <w:rPr>
          <w:rFonts w:hint="eastAsia"/>
        </w:rPr>
        <w:t>МП</w:t>
      </w:r>
      <w:r>
        <w:t></w:t>
      </w:r>
      <w:r>
        <w:t></w:t>
      </w:r>
      <w:r>
        <w:rPr>
          <w:rFonts w:hint="eastAsia"/>
        </w:rPr>
        <w:t>а</w:t>
      </w:r>
      <w:r>
        <w:t></w:t>
      </w:r>
      <w:r>
        <w:rPr>
          <w:rFonts w:hint="eastAsia"/>
        </w:rPr>
        <w:t>саме</w:t>
      </w:r>
      <w:r>
        <w:t></w:t>
      </w:r>
      <w:r>
        <w:rPr>
          <w:rFonts w:hint="eastAsia"/>
        </w:rPr>
        <w:t>в</w:t>
      </w:r>
      <w:r>
        <w:t></w:t>
      </w:r>
      <w:r>
        <w:rPr>
          <w:rFonts w:hint="eastAsia"/>
        </w:rPr>
        <w:t>наявності</w:t>
      </w:r>
      <w:r>
        <w:t></w:t>
      </w:r>
      <w:r>
        <w:rPr>
          <w:rFonts w:hint="eastAsia"/>
        </w:rPr>
        <w:t>в</w:t>
      </w:r>
      <w:r>
        <w:t></w:t>
      </w:r>
      <w:r>
        <w:rPr>
          <w:rFonts w:hint="eastAsia"/>
        </w:rPr>
        <w:t>когнітивній</w:t>
      </w:r>
      <w:r>
        <w:t></w:t>
      </w:r>
      <w:r>
        <w:rPr>
          <w:rFonts w:hint="eastAsia"/>
        </w:rPr>
        <w:t>базі</w:t>
      </w:r>
      <w:r>
        <w:t></w:t>
      </w:r>
      <w:r>
        <w:rPr>
          <w:rFonts w:hint="eastAsia"/>
        </w:rPr>
        <w:t>і</w:t>
      </w:r>
      <w:r>
        <w:t></w:t>
      </w:r>
    </w:p>
    <w:p w:rsidR="003B50C9" w:rsidRDefault="003B50C9" w:rsidP="003B50C9">
      <w:r>
        <w:rPr>
          <w:rFonts w:hint="eastAsia"/>
        </w:rPr>
        <w:t>відповідно</w:t>
      </w:r>
      <w:r>
        <w:t></w:t>
      </w:r>
      <w:r>
        <w:t></w:t>
      </w:r>
      <w:r>
        <w:rPr>
          <w:rFonts w:hint="eastAsia"/>
        </w:rPr>
        <w:t>у</w:t>
      </w:r>
      <w:r>
        <w:t></w:t>
      </w:r>
      <w:r>
        <w:rPr>
          <w:rFonts w:hint="eastAsia"/>
        </w:rPr>
        <w:t>мовній</w:t>
      </w:r>
      <w:r>
        <w:t></w:t>
      </w:r>
      <w:r>
        <w:rPr>
          <w:rFonts w:hint="eastAsia"/>
        </w:rPr>
        <w:t>картині</w:t>
      </w:r>
      <w:r>
        <w:t></w:t>
      </w:r>
      <w:r>
        <w:rPr>
          <w:rFonts w:hint="eastAsia"/>
        </w:rPr>
        <w:t>світу</w:t>
      </w:r>
      <w:r>
        <w:t></w:t>
      </w:r>
      <w:r>
        <w:rPr>
          <w:rFonts w:hint="eastAsia"/>
        </w:rPr>
        <w:t>японської</w:t>
      </w:r>
      <w:r>
        <w:t></w:t>
      </w:r>
      <w:r>
        <w:rPr>
          <w:rFonts w:hint="eastAsia"/>
        </w:rPr>
        <w:t>лінгвокультурної</w:t>
      </w:r>
      <w:r>
        <w:t></w:t>
      </w:r>
      <w:r>
        <w:rPr>
          <w:rFonts w:hint="eastAsia"/>
        </w:rPr>
        <w:t>спільноти</w:t>
      </w:r>
    </w:p>
    <w:p w:rsidR="003B50C9" w:rsidRDefault="003B50C9" w:rsidP="003B50C9">
      <w:r>
        <w:rPr>
          <w:rFonts w:hint="eastAsia"/>
        </w:rPr>
        <w:t>власних</w:t>
      </w:r>
      <w:r>
        <w:t></w:t>
      </w:r>
      <w:r>
        <w:rPr>
          <w:rFonts w:hint="eastAsia"/>
        </w:rPr>
        <w:t>додаткових</w:t>
      </w:r>
      <w:r>
        <w:t></w:t>
      </w:r>
      <w:r>
        <w:rPr>
          <w:rFonts w:hint="eastAsia"/>
        </w:rPr>
        <w:t>асоціацій</w:t>
      </w:r>
      <w:r>
        <w:t></w:t>
      </w:r>
      <w:r>
        <w:t></w:t>
      </w:r>
      <w:r>
        <w:rPr>
          <w:rFonts w:hint="eastAsia"/>
        </w:rPr>
        <w:t>стереотипів</w:t>
      </w:r>
      <w:r>
        <w:t></w:t>
      </w:r>
      <w:r>
        <w:t></w:t>
      </w:r>
      <w:r>
        <w:rPr>
          <w:rFonts w:hint="eastAsia"/>
        </w:rPr>
        <w:t>пов</w:t>
      </w:r>
      <w:r>
        <w:t>‟</w:t>
      </w:r>
      <w:r>
        <w:rPr>
          <w:rFonts w:hint="eastAsia"/>
        </w:rPr>
        <w:t>язаних</w:t>
      </w:r>
      <w:r>
        <w:t></w:t>
      </w:r>
      <w:r>
        <w:rPr>
          <w:rFonts w:hint="eastAsia"/>
        </w:rPr>
        <w:t>із</w:t>
      </w:r>
      <w:r>
        <w:t></w:t>
      </w:r>
      <w:r>
        <w:rPr>
          <w:rFonts w:hint="eastAsia"/>
        </w:rPr>
        <w:t>різними</w:t>
      </w:r>
      <w:r>
        <w:t></w:t>
      </w:r>
      <w:r>
        <w:rPr>
          <w:rFonts w:hint="eastAsia"/>
        </w:rPr>
        <w:t>сферами</w:t>
      </w:r>
    </w:p>
    <w:p w:rsidR="003B50C9" w:rsidRDefault="003B50C9" w:rsidP="003B50C9">
      <w:r>
        <w:rPr>
          <w:rFonts w:hint="eastAsia"/>
        </w:rPr>
        <w:t>життя</w:t>
      </w:r>
      <w:r>
        <w:t></w:t>
      </w:r>
    </w:p>
    <w:p w:rsidR="003B50C9" w:rsidRDefault="003B50C9" w:rsidP="003B50C9">
      <w:r>
        <w:t></w:t>
      </w:r>
      <w:r>
        <w:t></w:t>
      </w:r>
      <w:r>
        <w:t></w:t>
      </w:r>
      <w:r>
        <w:rPr>
          <w:rFonts w:hint="eastAsia"/>
        </w:rPr>
        <w:t>Причини</w:t>
      </w:r>
      <w:r>
        <w:t></w:t>
      </w:r>
      <w:r>
        <w:rPr>
          <w:rFonts w:hint="eastAsia"/>
        </w:rPr>
        <w:t>застосування</w:t>
      </w:r>
      <w:r>
        <w:t></w:t>
      </w:r>
      <w:r>
        <w:rPr>
          <w:rFonts w:hint="eastAsia"/>
        </w:rPr>
        <w:t>метонімічних</w:t>
      </w:r>
      <w:r>
        <w:t></w:t>
      </w:r>
      <w:r>
        <w:rPr>
          <w:rFonts w:hint="eastAsia"/>
        </w:rPr>
        <w:t>трансформацій</w:t>
      </w:r>
      <w:r>
        <w:t></w:t>
      </w:r>
      <w:r>
        <w:rPr>
          <w:rFonts w:hint="eastAsia"/>
        </w:rPr>
        <w:t>у</w:t>
      </w:r>
      <w:r>
        <w:t></w:t>
      </w:r>
      <w:r>
        <w:rPr>
          <w:rFonts w:hint="eastAsia"/>
        </w:rPr>
        <w:t>перекладі</w:t>
      </w:r>
    </w:p>
    <w:p w:rsidR="003B50C9" w:rsidRDefault="003B50C9" w:rsidP="003B50C9">
      <w:r>
        <w:rPr>
          <w:rFonts w:hint="eastAsia"/>
        </w:rPr>
        <w:t>викликані</w:t>
      </w:r>
      <w:r>
        <w:t></w:t>
      </w:r>
      <w:r>
        <w:rPr>
          <w:rFonts w:hint="eastAsia"/>
        </w:rPr>
        <w:t>прагненням</w:t>
      </w:r>
      <w:r>
        <w:t></w:t>
      </w:r>
      <w:r>
        <w:rPr>
          <w:rFonts w:hint="eastAsia"/>
        </w:rPr>
        <w:t>перекладача</w:t>
      </w:r>
      <w:r>
        <w:t></w:t>
      </w:r>
      <w:r>
        <w:rPr>
          <w:rFonts w:hint="eastAsia"/>
        </w:rPr>
        <w:t>передати</w:t>
      </w:r>
      <w:r>
        <w:t></w:t>
      </w:r>
      <w:r>
        <w:rPr>
          <w:rFonts w:hint="eastAsia"/>
        </w:rPr>
        <w:t>адресату</w:t>
      </w:r>
      <w:r>
        <w:t></w:t>
      </w:r>
      <w:r>
        <w:rPr>
          <w:rFonts w:hint="eastAsia"/>
        </w:rPr>
        <w:t>відповідний</w:t>
      </w:r>
      <w:r>
        <w:t></w:t>
      </w:r>
      <w:r>
        <w:rPr>
          <w:rFonts w:hint="eastAsia"/>
        </w:rPr>
        <w:t>смисл</w:t>
      </w:r>
      <w:r>
        <w:t></w:t>
      </w:r>
      <w:r>
        <w:t></w:t>
      </w:r>
    </w:p>
    <w:p w:rsidR="003B50C9" w:rsidRDefault="003B50C9" w:rsidP="003B50C9">
      <w:r>
        <w:t></w:t>
      </w:r>
      <w:r>
        <w:t></w:t>
      </w:r>
      <w:r>
        <w:t></w:t>
      </w:r>
    </w:p>
    <w:p w:rsidR="003B50C9" w:rsidRDefault="003B50C9" w:rsidP="003B50C9">
      <w:r>
        <w:rPr>
          <w:rFonts w:hint="eastAsia"/>
        </w:rPr>
        <w:t>закладений</w:t>
      </w:r>
      <w:r>
        <w:t></w:t>
      </w:r>
      <w:r>
        <w:rPr>
          <w:rFonts w:hint="eastAsia"/>
        </w:rPr>
        <w:t>в</w:t>
      </w:r>
      <w:r>
        <w:t></w:t>
      </w:r>
      <w:r>
        <w:rPr>
          <w:rFonts w:hint="eastAsia"/>
        </w:rPr>
        <w:t>оригіналі</w:t>
      </w:r>
      <w:r>
        <w:t></w:t>
      </w:r>
      <w:r>
        <w:t></w:t>
      </w:r>
      <w:r>
        <w:rPr>
          <w:rFonts w:hint="eastAsia"/>
        </w:rPr>
        <w:t>і</w:t>
      </w:r>
      <w:r>
        <w:t></w:t>
      </w:r>
      <w:r>
        <w:rPr>
          <w:rFonts w:hint="eastAsia"/>
        </w:rPr>
        <w:t>тим</w:t>
      </w:r>
      <w:r>
        <w:t></w:t>
      </w:r>
      <w:r>
        <w:rPr>
          <w:rFonts w:hint="eastAsia"/>
        </w:rPr>
        <w:t>самим</w:t>
      </w:r>
      <w:r>
        <w:t></w:t>
      </w:r>
      <w:r>
        <w:rPr>
          <w:rFonts w:hint="eastAsia"/>
        </w:rPr>
        <w:t>забезпечити</w:t>
      </w:r>
      <w:r>
        <w:t></w:t>
      </w:r>
      <w:r>
        <w:rPr>
          <w:rFonts w:hint="eastAsia"/>
        </w:rPr>
        <w:t>адекватний</w:t>
      </w:r>
      <w:r>
        <w:t></w:t>
      </w:r>
      <w:r>
        <w:rPr>
          <w:rFonts w:hint="eastAsia"/>
        </w:rPr>
        <w:t>відгук</w:t>
      </w:r>
      <w:r>
        <w:t></w:t>
      </w:r>
      <w:r>
        <w:rPr>
          <w:rFonts w:hint="eastAsia"/>
        </w:rPr>
        <w:t>у</w:t>
      </w:r>
    </w:p>
    <w:p w:rsidR="003B50C9" w:rsidRDefault="003B50C9" w:rsidP="003B50C9">
      <w:r>
        <w:rPr>
          <w:rFonts w:hint="eastAsia"/>
        </w:rPr>
        <w:t>світосприйнятті</w:t>
      </w:r>
      <w:r>
        <w:t></w:t>
      </w:r>
      <w:r>
        <w:rPr>
          <w:rFonts w:hint="eastAsia"/>
        </w:rPr>
        <w:t>цільової</w:t>
      </w:r>
      <w:r>
        <w:t></w:t>
      </w:r>
      <w:r>
        <w:rPr>
          <w:rFonts w:hint="eastAsia"/>
        </w:rPr>
        <w:t>аудиторії</w:t>
      </w:r>
      <w:r>
        <w:t></w:t>
      </w:r>
      <w:r>
        <w:t></w:t>
      </w:r>
      <w:r>
        <w:rPr>
          <w:rFonts w:hint="eastAsia"/>
        </w:rPr>
        <w:t>Крім</w:t>
      </w:r>
      <w:r>
        <w:t></w:t>
      </w:r>
      <w:r>
        <w:rPr>
          <w:rFonts w:hint="eastAsia"/>
        </w:rPr>
        <w:t>повного</w:t>
      </w:r>
      <w:r>
        <w:t></w:t>
      </w:r>
      <w:r>
        <w:rPr>
          <w:rFonts w:hint="eastAsia"/>
        </w:rPr>
        <w:t>перекладу</w:t>
      </w:r>
      <w:r>
        <w:t></w:t>
      </w:r>
      <w:r>
        <w:rPr>
          <w:rFonts w:hint="eastAsia"/>
        </w:rPr>
        <w:t>найуживаніші</w:t>
      </w:r>
    </w:p>
    <w:p w:rsidR="003B50C9" w:rsidRDefault="003B50C9" w:rsidP="003B50C9">
      <w:r>
        <w:rPr>
          <w:rFonts w:hint="eastAsia"/>
        </w:rPr>
        <w:t>способи</w:t>
      </w:r>
      <w:r>
        <w:t></w:t>
      </w:r>
      <w:r>
        <w:rPr>
          <w:rFonts w:hint="eastAsia"/>
        </w:rPr>
        <w:t>відтворення</w:t>
      </w:r>
      <w:r>
        <w:t></w:t>
      </w:r>
      <w:r>
        <w:rPr>
          <w:rFonts w:hint="eastAsia"/>
        </w:rPr>
        <w:t>асоціацій</w:t>
      </w:r>
      <w:r>
        <w:t></w:t>
      </w:r>
      <w:r>
        <w:t></w:t>
      </w:r>
      <w:r>
        <w:rPr>
          <w:rFonts w:hint="eastAsia"/>
        </w:rPr>
        <w:t>заснованих</w:t>
      </w:r>
      <w:r>
        <w:t></w:t>
      </w:r>
      <w:r>
        <w:rPr>
          <w:rFonts w:hint="eastAsia"/>
        </w:rPr>
        <w:t>на</w:t>
      </w:r>
      <w:r>
        <w:t></w:t>
      </w:r>
      <w:r>
        <w:rPr>
          <w:rFonts w:hint="eastAsia"/>
        </w:rPr>
        <w:t>метонімії</w:t>
      </w:r>
      <w:r>
        <w:t></w:t>
      </w:r>
      <w:r>
        <w:rPr>
          <w:rFonts w:hint="eastAsia"/>
        </w:rPr>
        <w:t>–</w:t>
      </w:r>
      <w:r>
        <w:t></w:t>
      </w:r>
      <w:r>
        <w:rPr>
          <w:rFonts w:hint="eastAsia"/>
        </w:rPr>
        <w:t>це</w:t>
      </w:r>
    </w:p>
    <w:p w:rsidR="003B50C9" w:rsidRDefault="003B50C9" w:rsidP="003B50C9">
      <w:r>
        <w:rPr>
          <w:rFonts w:hint="eastAsia"/>
        </w:rPr>
        <w:t>функціональна</w:t>
      </w:r>
      <w:r>
        <w:t></w:t>
      </w:r>
      <w:r>
        <w:rPr>
          <w:rFonts w:hint="eastAsia"/>
        </w:rPr>
        <w:t>та</w:t>
      </w:r>
      <w:r>
        <w:t></w:t>
      </w:r>
      <w:r>
        <w:rPr>
          <w:rFonts w:hint="eastAsia"/>
        </w:rPr>
        <w:t>семантична</w:t>
      </w:r>
      <w:r>
        <w:t></w:t>
      </w:r>
      <w:r>
        <w:rPr>
          <w:rFonts w:hint="eastAsia"/>
        </w:rPr>
        <w:t>заміни</w:t>
      </w:r>
      <w:r>
        <w:t></w:t>
      </w:r>
      <w:r>
        <w:t></w:t>
      </w:r>
      <w:r>
        <w:rPr>
          <w:rFonts w:hint="eastAsia"/>
        </w:rPr>
        <w:t>З</w:t>
      </w:r>
      <w:r>
        <w:t></w:t>
      </w:r>
      <w:r>
        <w:rPr>
          <w:rFonts w:hint="eastAsia"/>
        </w:rPr>
        <w:t>огляду</w:t>
      </w:r>
      <w:r>
        <w:t></w:t>
      </w:r>
      <w:r>
        <w:rPr>
          <w:rFonts w:hint="eastAsia"/>
        </w:rPr>
        <w:t>на</w:t>
      </w:r>
      <w:r>
        <w:t></w:t>
      </w:r>
      <w:r>
        <w:rPr>
          <w:rFonts w:hint="eastAsia"/>
        </w:rPr>
        <w:t>різну</w:t>
      </w:r>
      <w:r>
        <w:t></w:t>
      </w:r>
      <w:r>
        <w:rPr>
          <w:rFonts w:hint="eastAsia"/>
        </w:rPr>
        <w:t>структуру</w:t>
      </w:r>
    </w:p>
    <w:p w:rsidR="003B50C9" w:rsidRDefault="003B50C9" w:rsidP="003B50C9">
      <w:r>
        <w:rPr>
          <w:rFonts w:hint="eastAsia"/>
        </w:rPr>
        <w:t>української</w:t>
      </w:r>
      <w:r>
        <w:t></w:t>
      </w:r>
      <w:r>
        <w:rPr>
          <w:rFonts w:hint="eastAsia"/>
        </w:rPr>
        <w:t>та</w:t>
      </w:r>
      <w:r>
        <w:t></w:t>
      </w:r>
      <w:r>
        <w:rPr>
          <w:rFonts w:hint="eastAsia"/>
        </w:rPr>
        <w:t>японської</w:t>
      </w:r>
      <w:r>
        <w:t></w:t>
      </w:r>
      <w:r>
        <w:rPr>
          <w:rFonts w:hint="eastAsia"/>
        </w:rPr>
        <w:t>мов</w:t>
      </w:r>
      <w:r>
        <w:t></w:t>
      </w:r>
      <w:r>
        <w:rPr>
          <w:rFonts w:hint="eastAsia"/>
        </w:rPr>
        <w:t>процес</w:t>
      </w:r>
      <w:r>
        <w:t></w:t>
      </w:r>
      <w:r>
        <w:rPr>
          <w:rFonts w:hint="eastAsia"/>
        </w:rPr>
        <w:t>перейменування</w:t>
      </w:r>
      <w:r>
        <w:t></w:t>
      </w:r>
      <w:r>
        <w:rPr>
          <w:rFonts w:hint="eastAsia"/>
        </w:rPr>
        <w:t>об</w:t>
      </w:r>
      <w:r>
        <w:t>‟</w:t>
      </w:r>
      <w:r>
        <w:rPr>
          <w:rFonts w:hint="eastAsia"/>
        </w:rPr>
        <w:t>єктів</w:t>
      </w:r>
      <w:r>
        <w:t></w:t>
      </w:r>
      <w:r>
        <w:rPr>
          <w:rFonts w:hint="eastAsia"/>
        </w:rPr>
        <w:t>на</w:t>
      </w:r>
      <w:r>
        <w:t></w:t>
      </w:r>
      <w:r>
        <w:rPr>
          <w:rFonts w:hint="eastAsia"/>
        </w:rPr>
        <w:t>ґрунті</w:t>
      </w:r>
    </w:p>
    <w:p w:rsidR="003B50C9" w:rsidRDefault="003B50C9" w:rsidP="003B50C9">
      <w:r>
        <w:rPr>
          <w:rFonts w:hint="eastAsia"/>
        </w:rPr>
        <w:t>асоціацій</w:t>
      </w:r>
      <w:r>
        <w:t></w:t>
      </w:r>
      <w:r>
        <w:rPr>
          <w:rFonts w:hint="eastAsia"/>
        </w:rPr>
        <w:t>за</w:t>
      </w:r>
      <w:r>
        <w:t></w:t>
      </w:r>
      <w:r>
        <w:rPr>
          <w:rFonts w:hint="eastAsia"/>
        </w:rPr>
        <w:t>суміжністю</w:t>
      </w:r>
      <w:r>
        <w:t></w:t>
      </w:r>
      <w:r>
        <w:rPr>
          <w:rFonts w:hint="eastAsia"/>
        </w:rPr>
        <w:t>їхніх</w:t>
      </w:r>
      <w:r>
        <w:t></w:t>
      </w:r>
      <w:r>
        <w:rPr>
          <w:rFonts w:hint="eastAsia"/>
        </w:rPr>
        <w:t>значень</w:t>
      </w:r>
      <w:r>
        <w:t></w:t>
      </w:r>
      <w:r>
        <w:t></w:t>
      </w:r>
      <w:r>
        <w:rPr>
          <w:rFonts w:hint="eastAsia"/>
        </w:rPr>
        <w:t>а</w:t>
      </w:r>
      <w:r>
        <w:t></w:t>
      </w:r>
      <w:r>
        <w:rPr>
          <w:rFonts w:hint="eastAsia"/>
        </w:rPr>
        <w:t>також</w:t>
      </w:r>
      <w:r>
        <w:t></w:t>
      </w:r>
      <w:r>
        <w:rPr>
          <w:rFonts w:hint="eastAsia"/>
        </w:rPr>
        <w:t>частини</w:t>
      </w:r>
      <w:r>
        <w:t></w:t>
      </w:r>
      <w:r>
        <w:rPr>
          <w:rFonts w:hint="eastAsia"/>
        </w:rPr>
        <w:t>й</w:t>
      </w:r>
      <w:r>
        <w:t></w:t>
      </w:r>
      <w:r>
        <w:rPr>
          <w:rFonts w:hint="eastAsia"/>
        </w:rPr>
        <w:t>цілого</w:t>
      </w:r>
      <w:r>
        <w:t></w:t>
      </w:r>
      <w:r>
        <w:rPr>
          <w:rFonts w:hint="eastAsia"/>
        </w:rPr>
        <w:t>має</w:t>
      </w:r>
      <w:r>
        <w:t></w:t>
      </w:r>
      <w:r>
        <w:rPr>
          <w:rFonts w:hint="eastAsia"/>
        </w:rPr>
        <w:t>свої</w:t>
      </w:r>
    </w:p>
    <w:p w:rsidR="003B50C9" w:rsidRDefault="003B50C9" w:rsidP="003B50C9">
      <w:r>
        <w:rPr>
          <w:rFonts w:hint="eastAsia"/>
        </w:rPr>
        <w:t>особливості</w:t>
      </w:r>
      <w:r>
        <w:t></w:t>
      </w:r>
      <w:r>
        <w:t></w:t>
      </w:r>
      <w:r>
        <w:rPr>
          <w:rFonts w:hint="eastAsia"/>
        </w:rPr>
        <w:t>Різна</w:t>
      </w:r>
      <w:r>
        <w:t></w:t>
      </w:r>
      <w:r>
        <w:rPr>
          <w:rFonts w:hint="eastAsia"/>
        </w:rPr>
        <w:t>сполучуваність</w:t>
      </w:r>
      <w:r>
        <w:t></w:t>
      </w:r>
      <w:r>
        <w:rPr>
          <w:rFonts w:hint="eastAsia"/>
        </w:rPr>
        <w:t>та</w:t>
      </w:r>
      <w:r>
        <w:t></w:t>
      </w:r>
      <w:r>
        <w:rPr>
          <w:rFonts w:hint="eastAsia"/>
        </w:rPr>
        <w:t>семантичні</w:t>
      </w:r>
      <w:r>
        <w:t></w:t>
      </w:r>
      <w:r>
        <w:rPr>
          <w:rFonts w:hint="eastAsia"/>
        </w:rPr>
        <w:t>поля</w:t>
      </w:r>
      <w:r>
        <w:t></w:t>
      </w:r>
      <w:r>
        <w:rPr>
          <w:rFonts w:hint="eastAsia"/>
        </w:rPr>
        <w:t>слів</w:t>
      </w:r>
      <w:r>
        <w:t></w:t>
      </w:r>
      <w:r>
        <w:t></w:t>
      </w:r>
      <w:r>
        <w:rPr>
          <w:rFonts w:hint="eastAsia"/>
        </w:rPr>
        <w:t>а</w:t>
      </w:r>
      <w:r>
        <w:t></w:t>
      </w:r>
      <w:r>
        <w:rPr>
          <w:rFonts w:hint="eastAsia"/>
        </w:rPr>
        <w:t>також</w:t>
      </w:r>
      <w:r>
        <w:t></w:t>
      </w:r>
      <w:r>
        <w:rPr>
          <w:rFonts w:hint="eastAsia"/>
        </w:rPr>
        <w:t>різні</w:t>
      </w:r>
    </w:p>
    <w:p w:rsidR="003B50C9" w:rsidRDefault="003B50C9" w:rsidP="003B50C9">
      <w:r>
        <w:rPr>
          <w:rFonts w:hint="eastAsia"/>
        </w:rPr>
        <w:t>традиції</w:t>
      </w:r>
      <w:r>
        <w:t></w:t>
      </w:r>
      <w:r>
        <w:rPr>
          <w:rFonts w:hint="eastAsia"/>
        </w:rPr>
        <w:t>метонімічного</w:t>
      </w:r>
      <w:r>
        <w:t></w:t>
      </w:r>
      <w:r>
        <w:rPr>
          <w:rFonts w:hint="eastAsia"/>
        </w:rPr>
        <w:t>вираження</w:t>
      </w:r>
      <w:r>
        <w:t></w:t>
      </w:r>
      <w:r>
        <w:rPr>
          <w:rFonts w:hint="eastAsia"/>
        </w:rPr>
        <w:t>в</w:t>
      </w:r>
      <w:r>
        <w:t></w:t>
      </w:r>
      <w:r>
        <w:rPr>
          <w:rFonts w:hint="eastAsia"/>
        </w:rPr>
        <w:t>обох</w:t>
      </w:r>
      <w:r>
        <w:t></w:t>
      </w:r>
      <w:r>
        <w:rPr>
          <w:rFonts w:hint="eastAsia"/>
        </w:rPr>
        <w:t>мовах</w:t>
      </w:r>
      <w:r>
        <w:t></w:t>
      </w:r>
      <w:r>
        <w:rPr>
          <w:rFonts w:hint="eastAsia"/>
        </w:rPr>
        <w:t>можуть</w:t>
      </w:r>
      <w:r>
        <w:t></w:t>
      </w:r>
      <w:r>
        <w:rPr>
          <w:rFonts w:hint="eastAsia"/>
        </w:rPr>
        <w:t>стати</w:t>
      </w:r>
      <w:r>
        <w:t></w:t>
      </w:r>
      <w:r>
        <w:rPr>
          <w:rFonts w:hint="eastAsia"/>
        </w:rPr>
        <w:t>на</w:t>
      </w:r>
    </w:p>
    <w:p w:rsidR="003B50C9" w:rsidRDefault="003B50C9" w:rsidP="003B50C9">
      <w:r>
        <w:rPr>
          <w:rFonts w:hint="eastAsia"/>
        </w:rPr>
        <w:t>перешкоді</w:t>
      </w:r>
      <w:r>
        <w:t></w:t>
      </w:r>
      <w:r>
        <w:rPr>
          <w:rFonts w:hint="eastAsia"/>
        </w:rPr>
        <w:t>адекватному</w:t>
      </w:r>
      <w:r>
        <w:t></w:t>
      </w:r>
      <w:r>
        <w:rPr>
          <w:rFonts w:hint="eastAsia"/>
        </w:rPr>
        <w:t>розумінню</w:t>
      </w:r>
      <w:r>
        <w:t></w:t>
      </w:r>
      <w:r>
        <w:rPr>
          <w:rFonts w:hint="eastAsia"/>
        </w:rPr>
        <w:t>метонімічного</w:t>
      </w:r>
      <w:r>
        <w:t></w:t>
      </w:r>
      <w:r>
        <w:rPr>
          <w:rFonts w:hint="eastAsia"/>
        </w:rPr>
        <w:t>перенесення</w:t>
      </w:r>
    </w:p>
    <w:p w:rsidR="003B50C9" w:rsidRDefault="003B50C9" w:rsidP="003B50C9">
      <w:r>
        <w:rPr>
          <w:rFonts w:hint="eastAsia"/>
        </w:rPr>
        <w:t>іншомовним</w:t>
      </w:r>
      <w:r>
        <w:t></w:t>
      </w:r>
      <w:r>
        <w:rPr>
          <w:rFonts w:hint="eastAsia"/>
        </w:rPr>
        <w:t>перекладачем</w:t>
      </w:r>
      <w:r>
        <w:t></w:t>
      </w:r>
      <w:r>
        <w:t></w:t>
      </w:r>
      <w:r>
        <w:rPr>
          <w:rFonts w:hint="eastAsia"/>
        </w:rPr>
        <w:t>а</w:t>
      </w:r>
      <w:r>
        <w:t></w:t>
      </w:r>
      <w:r>
        <w:rPr>
          <w:rFonts w:hint="eastAsia"/>
        </w:rPr>
        <w:t>отже</w:t>
      </w:r>
      <w:r>
        <w:t></w:t>
      </w:r>
      <w:r>
        <w:rPr>
          <w:rFonts w:hint="eastAsia"/>
        </w:rPr>
        <w:t>й</w:t>
      </w:r>
      <w:r>
        <w:t></w:t>
      </w:r>
      <w:r>
        <w:rPr>
          <w:rFonts w:hint="eastAsia"/>
        </w:rPr>
        <w:t>адекватному</w:t>
      </w:r>
      <w:r>
        <w:t></w:t>
      </w:r>
      <w:r>
        <w:rPr>
          <w:rFonts w:hint="eastAsia"/>
        </w:rPr>
        <w:t>відтворенню</w:t>
      </w:r>
      <w:r>
        <w:t></w:t>
      </w:r>
      <w:r>
        <w:rPr>
          <w:rFonts w:hint="eastAsia"/>
        </w:rPr>
        <w:t>метонімій</w:t>
      </w:r>
      <w:r>
        <w:t></w:t>
      </w:r>
    </w:p>
    <w:p w:rsidR="003B50C9" w:rsidRDefault="003B50C9" w:rsidP="003B50C9">
      <w:r>
        <w:rPr>
          <w:rFonts w:hint="eastAsia"/>
        </w:rPr>
        <w:t>Проте</w:t>
      </w:r>
      <w:r>
        <w:t></w:t>
      </w:r>
      <w:r>
        <w:rPr>
          <w:rFonts w:hint="eastAsia"/>
        </w:rPr>
        <w:t>способи</w:t>
      </w:r>
      <w:r>
        <w:t></w:t>
      </w:r>
      <w:r>
        <w:rPr>
          <w:rFonts w:hint="eastAsia"/>
        </w:rPr>
        <w:t>виокремлення</w:t>
      </w:r>
      <w:r>
        <w:t></w:t>
      </w:r>
      <w:r>
        <w:rPr>
          <w:rFonts w:hint="eastAsia"/>
        </w:rPr>
        <w:t>характерної</w:t>
      </w:r>
      <w:r>
        <w:t></w:t>
      </w:r>
      <w:r>
        <w:rPr>
          <w:rFonts w:hint="eastAsia"/>
        </w:rPr>
        <w:t>риси</w:t>
      </w:r>
      <w:r>
        <w:t></w:t>
      </w:r>
      <w:r>
        <w:rPr>
          <w:rFonts w:hint="eastAsia"/>
        </w:rPr>
        <w:t>індивідуалізованого</w:t>
      </w:r>
    </w:p>
    <w:p w:rsidR="003B50C9" w:rsidRDefault="003B50C9" w:rsidP="003B50C9">
      <w:r>
        <w:rPr>
          <w:rFonts w:hint="eastAsia"/>
        </w:rPr>
        <w:t>об</w:t>
      </w:r>
      <w:r>
        <w:t>‟</w:t>
      </w:r>
      <w:r>
        <w:rPr>
          <w:rFonts w:hint="eastAsia"/>
        </w:rPr>
        <w:t>єкта</w:t>
      </w:r>
      <w:r>
        <w:t></w:t>
      </w:r>
      <w:r>
        <w:rPr>
          <w:rFonts w:hint="eastAsia"/>
        </w:rPr>
        <w:t>можуть</w:t>
      </w:r>
      <w:r>
        <w:t></w:t>
      </w:r>
      <w:r>
        <w:rPr>
          <w:rFonts w:hint="eastAsia"/>
        </w:rPr>
        <w:t>бути</w:t>
      </w:r>
      <w:r>
        <w:t></w:t>
      </w:r>
      <w:r>
        <w:rPr>
          <w:rFonts w:hint="eastAsia"/>
        </w:rPr>
        <w:t>мотивовані</w:t>
      </w:r>
      <w:r>
        <w:t></w:t>
      </w:r>
      <w:r>
        <w:rPr>
          <w:rFonts w:hint="eastAsia"/>
        </w:rPr>
        <w:t>контекстом</w:t>
      </w:r>
      <w:r>
        <w:t></w:t>
      </w:r>
      <w:r>
        <w:t></w:t>
      </w:r>
      <w:r>
        <w:rPr>
          <w:rFonts w:hint="eastAsia"/>
        </w:rPr>
        <w:t>який</w:t>
      </w:r>
      <w:r>
        <w:t></w:t>
      </w:r>
      <w:r>
        <w:rPr>
          <w:rFonts w:hint="eastAsia"/>
        </w:rPr>
        <w:t>підказує</w:t>
      </w:r>
      <w:r>
        <w:t></w:t>
      </w:r>
      <w:r>
        <w:rPr>
          <w:rFonts w:hint="eastAsia"/>
        </w:rPr>
        <w:t>перекладачеві</w:t>
      </w:r>
      <w:r>
        <w:t></w:t>
      </w:r>
    </w:p>
    <w:p w:rsidR="003B50C9" w:rsidRDefault="003B50C9" w:rsidP="003B50C9">
      <w:r>
        <w:rPr>
          <w:rFonts w:hint="eastAsia"/>
        </w:rPr>
        <w:t>в</w:t>
      </w:r>
      <w:r>
        <w:t></w:t>
      </w:r>
      <w:r>
        <w:rPr>
          <w:rFonts w:hint="eastAsia"/>
        </w:rPr>
        <w:t>якій</w:t>
      </w:r>
      <w:r>
        <w:t></w:t>
      </w:r>
      <w:r>
        <w:rPr>
          <w:rFonts w:hint="eastAsia"/>
        </w:rPr>
        <w:t>понятійній</w:t>
      </w:r>
      <w:r>
        <w:t></w:t>
      </w:r>
      <w:r>
        <w:rPr>
          <w:rFonts w:hint="eastAsia"/>
        </w:rPr>
        <w:t>площині</w:t>
      </w:r>
      <w:r>
        <w:t></w:t>
      </w:r>
      <w:r>
        <w:rPr>
          <w:rFonts w:hint="eastAsia"/>
        </w:rPr>
        <w:t>відбувається</w:t>
      </w:r>
      <w:r>
        <w:t></w:t>
      </w:r>
      <w:r>
        <w:rPr>
          <w:rFonts w:hint="eastAsia"/>
        </w:rPr>
        <w:t>метонімічне</w:t>
      </w:r>
      <w:r>
        <w:t></w:t>
      </w:r>
      <w:r>
        <w:rPr>
          <w:rFonts w:hint="eastAsia"/>
        </w:rPr>
        <w:t>перенесення</w:t>
      </w:r>
    </w:p>
    <w:p w:rsidR="003B50C9" w:rsidRDefault="003B50C9" w:rsidP="003B50C9">
      <w:r>
        <w:rPr>
          <w:rFonts w:hint="eastAsia"/>
        </w:rPr>
        <w:t>найменування</w:t>
      </w:r>
      <w:r>
        <w:t></w:t>
      </w:r>
      <w:r>
        <w:rPr>
          <w:rFonts w:hint="eastAsia"/>
        </w:rPr>
        <w:t>цього</w:t>
      </w:r>
      <w:r>
        <w:t></w:t>
      </w:r>
      <w:r>
        <w:rPr>
          <w:rFonts w:hint="eastAsia"/>
        </w:rPr>
        <w:t>об</w:t>
      </w:r>
      <w:r>
        <w:t>‟</w:t>
      </w:r>
      <w:r>
        <w:rPr>
          <w:rFonts w:hint="eastAsia"/>
        </w:rPr>
        <w:t>єкта</w:t>
      </w:r>
      <w:r>
        <w:t></w:t>
      </w:r>
    </w:p>
    <w:p w:rsidR="003B50C9" w:rsidRDefault="003B50C9" w:rsidP="003B50C9">
      <w:r>
        <w:t></w:t>
      </w:r>
      <w:r>
        <w:t></w:t>
      </w:r>
      <w:r>
        <w:t></w:t>
      </w:r>
      <w:r>
        <w:rPr>
          <w:rFonts w:hint="eastAsia"/>
        </w:rPr>
        <w:t>Попри</w:t>
      </w:r>
      <w:r>
        <w:t></w:t>
      </w:r>
      <w:r>
        <w:rPr>
          <w:rFonts w:hint="eastAsia"/>
        </w:rPr>
        <w:t>певні</w:t>
      </w:r>
      <w:r>
        <w:t></w:t>
      </w:r>
      <w:r>
        <w:rPr>
          <w:rFonts w:hint="eastAsia"/>
        </w:rPr>
        <w:t>труднощі</w:t>
      </w:r>
      <w:r>
        <w:t></w:t>
      </w:r>
      <w:r>
        <w:t></w:t>
      </w:r>
      <w:r>
        <w:rPr>
          <w:rFonts w:hint="eastAsia"/>
        </w:rPr>
        <w:t>що</w:t>
      </w:r>
      <w:r>
        <w:t></w:t>
      </w:r>
      <w:r>
        <w:rPr>
          <w:rFonts w:hint="eastAsia"/>
        </w:rPr>
        <w:t>виникають</w:t>
      </w:r>
      <w:r>
        <w:t></w:t>
      </w:r>
      <w:r>
        <w:rPr>
          <w:rFonts w:hint="eastAsia"/>
        </w:rPr>
        <w:t>у</w:t>
      </w:r>
      <w:r>
        <w:t></w:t>
      </w:r>
      <w:r>
        <w:rPr>
          <w:rFonts w:hint="eastAsia"/>
        </w:rPr>
        <w:t>перекладі</w:t>
      </w:r>
      <w:r>
        <w:t></w:t>
      </w:r>
      <w:r>
        <w:rPr>
          <w:rFonts w:hint="eastAsia"/>
        </w:rPr>
        <w:t>ФО</w:t>
      </w:r>
      <w:r>
        <w:t></w:t>
      </w:r>
      <w:r>
        <w:t></w:t>
      </w:r>
      <w:r>
        <w:rPr>
          <w:rFonts w:hint="eastAsia"/>
        </w:rPr>
        <w:t>перекладні</w:t>
      </w:r>
    </w:p>
    <w:p w:rsidR="003B50C9" w:rsidRDefault="003B50C9" w:rsidP="003B50C9">
      <w:r>
        <w:rPr>
          <w:rFonts w:hint="eastAsia"/>
        </w:rPr>
        <w:t>тексти</w:t>
      </w:r>
      <w:r>
        <w:t></w:t>
      </w:r>
      <w:r>
        <w:rPr>
          <w:rFonts w:hint="eastAsia"/>
        </w:rPr>
        <w:t>шевченкової</w:t>
      </w:r>
      <w:r>
        <w:t></w:t>
      </w:r>
      <w:r>
        <w:rPr>
          <w:rFonts w:hint="eastAsia"/>
        </w:rPr>
        <w:t>поезії</w:t>
      </w:r>
      <w:r>
        <w:t></w:t>
      </w:r>
      <w:r>
        <w:rPr>
          <w:rFonts w:hint="eastAsia"/>
        </w:rPr>
        <w:t>відповідають</w:t>
      </w:r>
      <w:r>
        <w:t></w:t>
      </w:r>
      <w:r>
        <w:rPr>
          <w:rFonts w:hint="eastAsia"/>
        </w:rPr>
        <w:t>основним</w:t>
      </w:r>
      <w:r>
        <w:t></w:t>
      </w:r>
      <w:r>
        <w:rPr>
          <w:rFonts w:hint="eastAsia"/>
        </w:rPr>
        <w:t>вимогам</w:t>
      </w:r>
      <w:r>
        <w:t></w:t>
      </w:r>
      <w:r>
        <w:rPr>
          <w:rFonts w:hint="eastAsia"/>
        </w:rPr>
        <w:t>адекватності</w:t>
      </w:r>
    </w:p>
    <w:p w:rsidR="003B50C9" w:rsidRDefault="003B50C9" w:rsidP="003B50C9">
      <w:r>
        <w:rPr>
          <w:rFonts w:hint="eastAsia"/>
        </w:rPr>
        <w:t>перекладу</w:t>
      </w:r>
      <w:r>
        <w:t></w:t>
      </w:r>
      <w:r>
        <w:t></w:t>
      </w:r>
      <w:r>
        <w:rPr>
          <w:rFonts w:hint="eastAsia"/>
        </w:rPr>
        <w:t>збереженню</w:t>
      </w:r>
      <w:r>
        <w:t></w:t>
      </w:r>
      <w:r>
        <w:rPr>
          <w:rFonts w:hint="eastAsia"/>
        </w:rPr>
        <w:t>смислу</w:t>
      </w:r>
      <w:r>
        <w:t></w:t>
      </w:r>
      <w:r>
        <w:t></w:t>
      </w:r>
      <w:r>
        <w:rPr>
          <w:rFonts w:hint="eastAsia"/>
        </w:rPr>
        <w:t>стилю</w:t>
      </w:r>
      <w:r>
        <w:t></w:t>
      </w:r>
      <w:r>
        <w:rPr>
          <w:rFonts w:hint="eastAsia"/>
        </w:rPr>
        <w:t>і</w:t>
      </w:r>
      <w:r>
        <w:t></w:t>
      </w:r>
      <w:r>
        <w:rPr>
          <w:rFonts w:hint="eastAsia"/>
        </w:rPr>
        <w:t>своєрідності</w:t>
      </w:r>
      <w:r>
        <w:t></w:t>
      </w:r>
      <w:r>
        <w:rPr>
          <w:rFonts w:hint="eastAsia"/>
        </w:rPr>
        <w:t>оригіналу</w:t>
      </w:r>
      <w:r>
        <w:t></w:t>
      </w:r>
    </w:p>
    <w:p w:rsidR="003B50C9" w:rsidRDefault="003B50C9" w:rsidP="003B50C9">
      <w:r>
        <w:rPr>
          <w:rFonts w:hint="eastAsia"/>
        </w:rPr>
        <w:t>Трансформація</w:t>
      </w:r>
      <w:r>
        <w:t></w:t>
      </w:r>
      <w:r>
        <w:rPr>
          <w:rFonts w:hint="eastAsia"/>
        </w:rPr>
        <w:t>ФО</w:t>
      </w:r>
      <w:r>
        <w:t></w:t>
      </w:r>
      <w:r>
        <w:rPr>
          <w:rFonts w:hint="eastAsia"/>
        </w:rPr>
        <w:t>в</w:t>
      </w:r>
      <w:r>
        <w:t></w:t>
      </w:r>
      <w:r>
        <w:rPr>
          <w:rFonts w:hint="eastAsia"/>
        </w:rPr>
        <w:t>більшості</w:t>
      </w:r>
      <w:r>
        <w:t></w:t>
      </w:r>
      <w:r>
        <w:rPr>
          <w:rFonts w:hint="eastAsia"/>
        </w:rPr>
        <w:t>випадків</w:t>
      </w:r>
      <w:r>
        <w:t></w:t>
      </w:r>
      <w:r>
        <w:rPr>
          <w:rFonts w:hint="eastAsia"/>
        </w:rPr>
        <w:t>художньо</w:t>
      </w:r>
      <w:r>
        <w:t></w:t>
      </w:r>
      <w:r>
        <w:rPr>
          <w:rFonts w:hint="eastAsia"/>
        </w:rPr>
        <w:t>мотивована</w:t>
      </w:r>
      <w:r>
        <w:t></w:t>
      </w:r>
      <w:r>
        <w:rPr>
          <w:rFonts w:hint="eastAsia"/>
        </w:rPr>
        <w:t>й</w:t>
      </w:r>
    </w:p>
    <w:p w:rsidR="003B50C9" w:rsidRDefault="003B50C9" w:rsidP="003B50C9">
      <w:r>
        <w:rPr>
          <w:rFonts w:hint="eastAsia"/>
        </w:rPr>
        <w:t>спрямована</w:t>
      </w:r>
      <w:r>
        <w:t></w:t>
      </w:r>
      <w:r>
        <w:rPr>
          <w:rFonts w:hint="eastAsia"/>
        </w:rPr>
        <w:t>на</w:t>
      </w:r>
      <w:r>
        <w:t></w:t>
      </w:r>
      <w:r>
        <w:rPr>
          <w:rFonts w:hint="eastAsia"/>
        </w:rPr>
        <w:t>збереження</w:t>
      </w:r>
      <w:r>
        <w:t></w:t>
      </w:r>
      <w:r>
        <w:rPr>
          <w:rFonts w:hint="eastAsia"/>
        </w:rPr>
        <w:t>семантики</w:t>
      </w:r>
      <w:r>
        <w:t></w:t>
      </w:r>
      <w:r>
        <w:t></w:t>
      </w:r>
      <w:r>
        <w:rPr>
          <w:rFonts w:hint="eastAsia"/>
        </w:rPr>
        <w:t>образності</w:t>
      </w:r>
      <w:r>
        <w:t></w:t>
      </w:r>
      <w:r>
        <w:rPr>
          <w:rFonts w:hint="eastAsia"/>
        </w:rPr>
        <w:t>й</w:t>
      </w:r>
      <w:r>
        <w:t></w:t>
      </w:r>
      <w:r>
        <w:rPr>
          <w:rFonts w:hint="eastAsia"/>
        </w:rPr>
        <w:t>експресивного</w:t>
      </w:r>
    </w:p>
    <w:p w:rsidR="003B50C9" w:rsidRDefault="003B50C9" w:rsidP="003B50C9">
      <w:r>
        <w:rPr>
          <w:rFonts w:hint="eastAsia"/>
        </w:rPr>
        <w:t>навантаження</w:t>
      </w:r>
      <w:r>
        <w:t></w:t>
      </w:r>
      <w:r>
        <w:rPr>
          <w:rFonts w:hint="eastAsia"/>
        </w:rPr>
        <w:t>оригінального</w:t>
      </w:r>
      <w:r>
        <w:t></w:t>
      </w:r>
      <w:r>
        <w:rPr>
          <w:rFonts w:hint="eastAsia"/>
        </w:rPr>
        <w:t>фразеологічного</w:t>
      </w:r>
      <w:r>
        <w:t></w:t>
      </w:r>
      <w:r>
        <w:rPr>
          <w:rFonts w:hint="eastAsia"/>
        </w:rPr>
        <w:t>звороту</w:t>
      </w:r>
      <w:r>
        <w:t></w:t>
      </w:r>
      <w:r>
        <w:t></w:t>
      </w:r>
      <w:r>
        <w:rPr>
          <w:rFonts w:hint="eastAsia"/>
        </w:rPr>
        <w:t>Порівняльний</w:t>
      </w:r>
    </w:p>
    <w:p w:rsidR="003B50C9" w:rsidRDefault="003B50C9" w:rsidP="003B50C9">
      <w:r>
        <w:rPr>
          <w:rFonts w:hint="eastAsia"/>
        </w:rPr>
        <w:t>аналіз</w:t>
      </w:r>
      <w:r>
        <w:t></w:t>
      </w:r>
      <w:r>
        <w:rPr>
          <w:rFonts w:hint="eastAsia"/>
        </w:rPr>
        <w:t>різних</w:t>
      </w:r>
      <w:r>
        <w:t></w:t>
      </w:r>
      <w:r>
        <w:rPr>
          <w:rFonts w:hint="eastAsia"/>
        </w:rPr>
        <w:t>прикладів</w:t>
      </w:r>
      <w:r>
        <w:t></w:t>
      </w:r>
      <w:r>
        <w:rPr>
          <w:rFonts w:hint="eastAsia"/>
        </w:rPr>
        <w:t>використання</w:t>
      </w:r>
      <w:r>
        <w:t></w:t>
      </w:r>
      <w:r>
        <w:rPr>
          <w:rFonts w:hint="eastAsia"/>
        </w:rPr>
        <w:t>того</w:t>
      </w:r>
      <w:r>
        <w:t></w:t>
      </w:r>
      <w:r>
        <w:rPr>
          <w:rFonts w:hint="eastAsia"/>
        </w:rPr>
        <w:t>чи</w:t>
      </w:r>
      <w:r>
        <w:t></w:t>
      </w:r>
      <w:r>
        <w:rPr>
          <w:rFonts w:hint="eastAsia"/>
        </w:rPr>
        <w:t>іншого</w:t>
      </w:r>
      <w:r>
        <w:t></w:t>
      </w:r>
      <w:r>
        <w:rPr>
          <w:rFonts w:hint="eastAsia"/>
        </w:rPr>
        <w:t>способу</w:t>
      </w:r>
      <w:r>
        <w:t></w:t>
      </w:r>
      <w:r>
        <w:rPr>
          <w:rFonts w:hint="eastAsia"/>
        </w:rPr>
        <w:t>перекладу</w:t>
      </w:r>
    </w:p>
    <w:p w:rsidR="003B50C9" w:rsidRDefault="003B50C9" w:rsidP="003B50C9">
      <w:r>
        <w:rPr>
          <w:rFonts w:hint="eastAsia"/>
        </w:rPr>
        <w:t>ФО</w:t>
      </w:r>
      <w:r>
        <w:t></w:t>
      </w:r>
      <w:r>
        <w:rPr>
          <w:rFonts w:hint="eastAsia"/>
        </w:rPr>
        <w:t>свідчить</w:t>
      </w:r>
      <w:r>
        <w:t></w:t>
      </w:r>
      <w:r>
        <w:rPr>
          <w:rFonts w:hint="eastAsia"/>
        </w:rPr>
        <w:t>про</w:t>
      </w:r>
      <w:r>
        <w:t></w:t>
      </w:r>
      <w:r>
        <w:rPr>
          <w:rFonts w:hint="eastAsia"/>
        </w:rPr>
        <w:t>стандартні</w:t>
      </w:r>
      <w:r>
        <w:t></w:t>
      </w:r>
      <w:r>
        <w:rPr>
          <w:rFonts w:hint="eastAsia"/>
        </w:rPr>
        <w:t>ситуації</w:t>
      </w:r>
      <w:r>
        <w:t></w:t>
      </w:r>
      <w:r>
        <w:rPr>
          <w:rFonts w:hint="eastAsia"/>
        </w:rPr>
        <w:t>його</w:t>
      </w:r>
      <w:r>
        <w:t></w:t>
      </w:r>
      <w:r>
        <w:rPr>
          <w:rFonts w:hint="eastAsia"/>
        </w:rPr>
        <w:t>застосування</w:t>
      </w:r>
      <w:r>
        <w:t></w:t>
      </w:r>
      <w:r>
        <w:t></w:t>
      </w:r>
      <w:r>
        <w:rPr>
          <w:rFonts w:hint="eastAsia"/>
        </w:rPr>
        <w:t>Вибір</w:t>
      </w:r>
      <w:r>
        <w:t></w:t>
      </w:r>
      <w:r>
        <w:rPr>
          <w:rFonts w:hint="eastAsia"/>
        </w:rPr>
        <w:t>стратегії</w:t>
      </w:r>
      <w:r>
        <w:t></w:t>
      </w:r>
      <w:r>
        <w:rPr>
          <w:rFonts w:hint="eastAsia"/>
        </w:rPr>
        <w:t>й</w:t>
      </w:r>
    </w:p>
    <w:p w:rsidR="003B50C9" w:rsidRDefault="003B50C9" w:rsidP="003B50C9">
      <w:r>
        <w:rPr>
          <w:rFonts w:hint="eastAsia"/>
        </w:rPr>
        <w:t>тактики</w:t>
      </w:r>
      <w:r>
        <w:t></w:t>
      </w:r>
      <w:r>
        <w:rPr>
          <w:rFonts w:hint="eastAsia"/>
        </w:rPr>
        <w:t>значною</w:t>
      </w:r>
      <w:r>
        <w:t></w:t>
      </w:r>
      <w:r>
        <w:rPr>
          <w:rFonts w:hint="eastAsia"/>
        </w:rPr>
        <w:t>мірою</w:t>
      </w:r>
      <w:r>
        <w:t></w:t>
      </w:r>
      <w:r>
        <w:rPr>
          <w:rFonts w:hint="eastAsia"/>
        </w:rPr>
        <w:t>визначається</w:t>
      </w:r>
      <w:r>
        <w:t></w:t>
      </w:r>
      <w:r>
        <w:rPr>
          <w:rFonts w:hint="eastAsia"/>
        </w:rPr>
        <w:t>нормами</w:t>
      </w:r>
      <w:r>
        <w:t></w:t>
      </w:r>
      <w:r>
        <w:rPr>
          <w:rFonts w:hint="eastAsia"/>
        </w:rPr>
        <w:t>мови</w:t>
      </w:r>
      <w:r>
        <w:t></w:t>
      </w:r>
      <w:r>
        <w:rPr>
          <w:rFonts w:hint="eastAsia"/>
        </w:rPr>
        <w:t>перекладу</w:t>
      </w:r>
      <w:r>
        <w:t></w:t>
      </w:r>
      <w:r>
        <w:rPr>
          <w:rFonts w:hint="eastAsia"/>
        </w:rPr>
        <w:t>та</w:t>
      </w:r>
    </w:p>
    <w:p w:rsidR="003B50C9" w:rsidRDefault="003B50C9" w:rsidP="003B50C9">
      <w:r>
        <w:rPr>
          <w:rFonts w:hint="eastAsia"/>
        </w:rPr>
        <w:t>контекстуальною</w:t>
      </w:r>
      <w:r>
        <w:t></w:t>
      </w:r>
      <w:r>
        <w:rPr>
          <w:rFonts w:hint="eastAsia"/>
        </w:rPr>
        <w:t>значимістю</w:t>
      </w:r>
      <w:r>
        <w:t></w:t>
      </w:r>
      <w:r>
        <w:rPr>
          <w:rFonts w:hint="eastAsia"/>
        </w:rPr>
        <w:t>ФО</w:t>
      </w:r>
      <w:r>
        <w:t></w:t>
      </w:r>
      <w:r>
        <w:rPr>
          <w:rFonts w:hint="eastAsia"/>
        </w:rPr>
        <w:t>і</w:t>
      </w:r>
      <w:r>
        <w:t></w:t>
      </w:r>
      <w:r>
        <w:rPr>
          <w:rFonts w:hint="eastAsia"/>
        </w:rPr>
        <w:t>лише</w:t>
      </w:r>
      <w:r>
        <w:t></w:t>
      </w:r>
      <w:r>
        <w:rPr>
          <w:rFonts w:hint="eastAsia"/>
        </w:rPr>
        <w:t>іноді</w:t>
      </w:r>
      <w:r>
        <w:t></w:t>
      </w:r>
      <w:r>
        <w:rPr>
          <w:rFonts w:hint="eastAsia"/>
        </w:rPr>
        <w:t>індивідуальними</w:t>
      </w:r>
    </w:p>
    <w:p w:rsidR="003B50C9" w:rsidRDefault="003B50C9" w:rsidP="003B50C9">
      <w:r>
        <w:rPr>
          <w:rFonts w:hint="eastAsia"/>
        </w:rPr>
        <w:t>преференціями</w:t>
      </w:r>
      <w:r>
        <w:t></w:t>
      </w:r>
      <w:r>
        <w:rPr>
          <w:rFonts w:hint="eastAsia"/>
        </w:rPr>
        <w:t>перекладача</w:t>
      </w:r>
      <w:r>
        <w:t></w:t>
      </w:r>
      <w:r>
        <w:t></w:t>
      </w:r>
      <w:r>
        <w:rPr>
          <w:rFonts w:hint="eastAsia"/>
        </w:rPr>
        <w:t>Результат</w:t>
      </w:r>
      <w:r>
        <w:t></w:t>
      </w:r>
      <w:r>
        <w:rPr>
          <w:rFonts w:hint="eastAsia"/>
        </w:rPr>
        <w:t>перекладу</w:t>
      </w:r>
      <w:r>
        <w:t></w:t>
      </w:r>
      <w:r>
        <w:rPr>
          <w:rFonts w:hint="eastAsia"/>
        </w:rPr>
        <w:t>однієї</w:t>
      </w:r>
      <w:r>
        <w:t></w:t>
      </w:r>
      <w:r>
        <w:rPr>
          <w:rFonts w:hint="eastAsia"/>
        </w:rPr>
        <w:t>і</w:t>
      </w:r>
      <w:r>
        <w:t></w:t>
      </w:r>
      <w:r>
        <w:rPr>
          <w:rFonts w:hint="eastAsia"/>
        </w:rPr>
        <w:t>тієї</w:t>
      </w:r>
      <w:r>
        <w:t></w:t>
      </w:r>
      <w:r>
        <w:rPr>
          <w:rFonts w:hint="eastAsia"/>
        </w:rPr>
        <w:t>самої</w:t>
      </w:r>
      <w:r>
        <w:t></w:t>
      </w:r>
      <w:r>
        <w:rPr>
          <w:rFonts w:hint="eastAsia"/>
        </w:rPr>
        <w:t>ФО</w:t>
      </w:r>
    </w:p>
    <w:p w:rsidR="003B50C9" w:rsidRDefault="003B50C9" w:rsidP="003B50C9">
      <w:r>
        <w:rPr>
          <w:rFonts w:hint="eastAsia"/>
        </w:rPr>
        <w:t>може</w:t>
      </w:r>
      <w:r>
        <w:t></w:t>
      </w:r>
      <w:r>
        <w:rPr>
          <w:rFonts w:hint="eastAsia"/>
        </w:rPr>
        <w:t>бути</w:t>
      </w:r>
      <w:r>
        <w:t></w:t>
      </w:r>
      <w:r>
        <w:rPr>
          <w:rFonts w:hint="eastAsia"/>
        </w:rPr>
        <w:t>різним</w:t>
      </w:r>
      <w:r>
        <w:t></w:t>
      </w:r>
      <w:r>
        <w:rPr>
          <w:rFonts w:hint="eastAsia"/>
        </w:rPr>
        <w:t>у</w:t>
      </w:r>
      <w:r>
        <w:t></w:t>
      </w:r>
      <w:r>
        <w:rPr>
          <w:rFonts w:hint="eastAsia"/>
        </w:rPr>
        <w:t>різних</w:t>
      </w:r>
      <w:r>
        <w:t></w:t>
      </w:r>
      <w:r>
        <w:rPr>
          <w:rFonts w:hint="eastAsia"/>
        </w:rPr>
        <w:t>перекладачів</w:t>
      </w:r>
      <w:r>
        <w:t></w:t>
      </w:r>
      <w:r>
        <w:t></w:t>
      </w:r>
      <w:r>
        <w:rPr>
          <w:rFonts w:hint="eastAsia"/>
        </w:rPr>
        <w:t>оскільки</w:t>
      </w:r>
      <w:r>
        <w:t></w:t>
      </w:r>
      <w:r>
        <w:rPr>
          <w:rFonts w:hint="eastAsia"/>
        </w:rPr>
        <w:t>творча</w:t>
      </w:r>
      <w:r>
        <w:t></w:t>
      </w:r>
      <w:r>
        <w:rPr>
          <w:rFonts w:hint="eastAsia"/>
        </w:rPr>
        <w:t>природа</w:t>
      </w:r>
    </w:p>
    <w:p w:rsidR="003B50C9" w:rsidRDefault="003B50C9" w:rsidP="003B50C9">
      <w:r>
        <w:rPr>
          <w:rFonts w:hint="eastAsia"/>
        </w:rPr>
        <w:t>поетичного</w:t>
      </w:r>
      <w:r>
        <w:t></w:t>
      </w:r>
      <w:r>
        <w:rPr>
          <w:rFonts w:hint="eastAsia"/>
        </w:rPr>
        <w:t>перекладу</w:t>
      </w:r>
      <w:r>
        <w:t></w:t>
      </w:r>
      <w:r>
        <w:rPr>
          <w:rFonts w:hint="eastAsia"/>
        </w:rPr>
        <w:t>виявляється</w:t>
      </w:r>
      <w:r>
        <w:t></w:t>
      </w:r>
      <w:r>
        <w:rPr>
          <w:rFonts w:hint="eastAsia"/>
        </w:rPr>
        <w:t>в</w:t>
      </w:r>
      <w:r>
        <w:t></w:t>
      </w:r>
      <w:r>
        <w:rPr>
          <w:rFonts w:hint="eastAsia"/>
        </w:rPr>
        <w:t>непередбачуваності</w:t>
      </w:r>
      <w:r>
        <w:t></w:t>
      </w:r>
      <w:r>
        <w:rPr>
          <w:rFonts w:hint="eastAsia"/>
        </w:rPr>
        <w:t>перекладацького</w:t>
      </w:r>
    </w:p>
    <w:p w:rsidR="003B50C9" w:rsidRDefault="003B50C9" w:rsidP="003B50C9">
      <w:r>
        <w:rPr>
          <w:rFonts w:hint="eastAsia"/>
        </w:rPr>
        <w:t>рішення</w:t>
      </w:r>
      <w:r>
        <w:t></w:t>
      </w:r>
      <w:r>
        <w:rPr>
          <w:rFonts w:hint="eastAsia"/>
        </w:rPr>
        <w:t>у</w:t>
      </w:r>
      <w:r>
        <w:t></w:t>
      </w:r>
      <w:r>
        <w:rPr>
          <w:rFonts w:hint="eastAsia"/>
        </w:rPr>
        <w:t>відтворенні</w:t>
      </w:r>
      <w:r>
        <w:t></w:t>
      </w:r>
      <w:r>
        <w:rPr>
          <w:rFonts w:hint="eastAsia"/>
        </w:rPr>
        <w:t>елементів</w:t>
      </w:r>
      <w:r>
        <w:t></w:t>
      </w:r>
      <w:r>
        <w:rPr>
          <w:rFonts w:hint="eastAsia"/>
        </w:rPr>
        <w:t>вихідного</w:t>
      </w:r>
      <w:r>
        <w:t></w:t>
      </w:r>
      <w:r>
        <w:rPr>
          <w:rFonts w:hint="eastAsia"/>
        </w:rPr>
        <w:t>тексту</w:t>
      </w:r>
      <w:r>
        <w:t></w:t>
      </w:r>
      <w:r>
        <w:t></w:t>
      </w:r>
      <w:r>
        <w:rPr>
          <w:rFonts w:hint="eastAsia"/>
        </w:rPr>
        <w:t>Утім</w:t>
      </w:r>
      <w:r>
        <w:t></w:t>
      </w:r>
      <w:r>
        <w:t></w:t>
      </w:r>
      <w:r>
        <w:rPr>
          <w:rFonts w:hint="eastAsia"/>
        </w:rPr>
        <w:t>вирішальним</w:t>
      </w:r>
    </w:p>
    <w:p w:rsidR="003B50C9" w:rsidRDefault="003B50C9" w:rsidP="003B50C9">
      <w:r>
        <w:rPr>
          <w:rFonts w:hint="eastAsia"/>
        </w:rPr>
        <w:t>критерієм</w:t>
      </w:r>
      <w:r>
        <w:t></w:t>
      </w:r>
      <w:r>
        <w:rPr>
          <w:rFonts w:hint="eastAsia"/>
        </w:rPr>
        <w:t>повноцінного</w:t>
      </w:r>
      <w:r>
        <w:t></w:t>
      </w:r>
      <w:r>
        <w:rPr>
          <w:rFonts w:hint="eastAsia"/>
        </w:rPr>
        <w:t>перекладу</w:t>
      </w:r>
      <w:r>
        <w:t></w:t>
      </w:r>
      <w:r>
        <w:rPr>
          <w:rFonts w:hint="eastAsia"/>
        </w:rPr>
        <w:t>фразеологізмів</w:t>
      </w:r>
      <w:r>
        <w:t></w:t>
      </w:r>
      <w:r>
        <w:rPr>
          <w:rFonts w:hint="eastAsia"/>
        </w:rPr>
        <w:t>слугує</w:t>
      </w:r>
      <w:r>
        <w:t></w:t>
      </w:r>
      <w:r>
        <w:rPr>
          <w:rFonts w:hint="eastAsia"/>
        </w:rPr>
        <w:t>орієнтація</w:t>
      </w:r>
      <w:r>
        <w:t></w:t>
      </w:r>
      <w:r>
        <w:rPr>
          <w:rFonts w:hint="eastAsia"/>
        </w:rPr>
        <w:t>на</w:t>
      </w:r>
      <w:r>
        <w:t></w:t>
      </w:r>
    </w:p>
    <w:p w:rsidR="003B50C9" w:rsidRDefault="003B50C9" w:rsidP="003B50C9">
      <w:r>
        <w:t></w:t>
      </w:r>
      <w:r>
        <w:t></w:t>
      </w:r>
      <w:r>
        <w:t></w:t>
      </w:r>
    </w:p>
    <w:p w:rsidR="003B50C9" w:rsidRDefault="003B50C9" w:rsidP="003B50C9">
      <w:r>
        <w:rPr>
          <w:rFonts w:hint="eastAsia"/>
        </w:rPr>
        <w:t>художній</w:t>
      </w:r>
      <w:r>
        <w:t></w:t>
      </w:r>
      <w:r>
        <w:rPr>
          <w:rFonts w:hint="eastAsia"/>
        </w:rPr>
        <w:t>задум</w:t>
      </w:r>
      <w:r>
        <w:t></w:t>
      </w:r>
      <w:r>
        <w:rPr>
          <w:rFonts w:hint="eastAsia"/>
        </w:rPr>
        <w:t>автора</w:t>
      </w:r>
      <w:r>
        <w:t></w:t>
      </w:r>
      <w:r>
        <w:rPr>
          <w:rFonts w:hint="eastAsia"/>
        </w:rPr>
        <w:t>оригіналу</w:t>
      </w:r>
      <w:r>
        <w:t></w:t>
      </w:r>
      <w:r>
        <w:rPr>
          <w:rFonts w:hint="eastAsia"/>
        </w:rPr>
        <w:t>та</w:t>
      </w:r>
      <w:r>
        <w:t></w:t>
      </w:r>
      <w:r>
        <w:rPr>
          <w:rFonts w:hint="eastAsia"/>
        </w:rPr>
        <w:t>урахування</w:t>
      </w:r>
      <w:r>
        <w:t></w:t>
      </w:r>
      <w:r>
        <w:rPr>
          <w:rFonts w:hint="eastAsia"/>
        </w:rPr>
        <w:t>завдань</w:t>
      </w:r>
      <w:r>
        <w:t></w:t>
      </w:r>
      <w:r>
        <w:rPr>
          <w:rFonts w:hint="eastAsia"/>
        </w:rPr>
        <w:t>прагматичної</w:t>
      </w:r>
    </w:p>
    <w:p w:rsidR="003B50C9" w:rsidRDefault="003B50C9" w:rsidP="003B50C9">
      <w:r>
        <w:rPr>
          <w:rFonts w:hint="eastAsia"/>
        </w:rPr>
        <w:t>адаптації</w:t>
      </w:r>
      <w:r>
        <w:t></w:t>
      </w:r>
      <w:r>
        <w:rPr>
          <w:rFonts w:hint="eastAsia"/>
        </w:rPr>
        <w:t>до</w:t>
      </w:r>
      <w:r>
        <w:t></w:t>
      </w:r>
      <w:r>
        <w:rPr>
          <w:rFonts w:hint="eastAsia"/>
        </w:rPr>
        <w:t>лінгвокультурної</w:t>
      </w:r>
      <w:r>
        <w:t></w:t>
      </w:r>
      <w:r>
        <w:rPr>
          <w:rFonts w:hint="eastAsia"/>
        </w:rPr>
        <w:t>специфіки</w:t>
      </w:r>
      <w:r>
        <w:t></w:t>
      </w:r>
      <w:r>
        <w:rPr>
          <w:rFonts w:hint="eastAsia"/>
        </w:rPr>
        <w:t>цільової</w:t>
      </w:r>
      <w:r>
        <w:t></w:t>
      </w:r>
      <w:r>
        <w:rPr>
          <w:rFonts w:hint="eastAsia"/>
        </w:rPr>
        <w:t>мови</w:t>
      </w:r>
      <w:r>
        <w:t></w:t>
      </w:r>
    </w:p>
    <w:p w:rsidR="003B50C9" w:rsidRDefault="003B50C9" w:rsidP="003B50C9">
      <w:r>
        <w:t></w:t>
      </w:r>
      <w:r>
        <w:t></w:t>
      </w:r>
      <w:r>
        <w:t></w:t>
      </w:r>
      <w:r>
        <w:rPr>
          <w:rFonts w:hint="eastAsia"/>
        </w:rPr>
        <w:t>Урахування</w:t>
      </w:r>
      <w:r>
        <w:t></w:t>
      </w:r>
      <w:r>
        <w:rPr>
          <w:rFonts w:hint="eastAsia"/>
        </w:rPr>
        <w:t>світоглядних</w:t>
      </w:r>
      <w:r>
        <w:t></w:t>
      </w:r>
      <w:r>
        <w:rPr>
          <w:rFonts w:hint="eastAsia"/>
        </w:rPr>
        <w:t>стереотипів</w:t>
      </w:r>
      <w:r>
        <w:t></w:t>
      </w:r>
      <w:r>
        <w:rPr>
          <w:rFonts w:hint="eastAsia"/>
        </w:rPr>
        <w:t>зумовлює</w:t>
      </w:r>
      <w:r>
        <w:t></w:t>
      </w:r>
      <w:r>
        <w:rPr>
          <w:rFonts w:hint="eastAsia"/>
        </w:rPr>
        <w:t>вибір</w:t>
      </w:r>
    </w:p>
    <w:p w:rsidR="003B50C9" w:rsidRDefault="003B50C9" w:rsidP="003B50C9">
      <w:r>
        <w:rPr>
          <w:rFonts w:hint="eastAsia"/>
        </w:rPr>
        <w:t>перекладацьких</w:t>
      </w:r>
      <w:r>
        <w:t></w:t>
      </w:r>
      <w:r>
        <w:rPr>
          <w:rFonts w:hint="eastAsia"/>
        </w:rPr>
        <w:t>стратегій</w:t>
      </w:r>
      <w:r>
        <w:t></w:t>
      </w:r>
      <w:r>
        <w:rPr>
          <w:rFonts w:hint="eastAsia"/>
        </w:rPr>
        <w:t>для</w:t>
      </w:r>
      <w:r>
        <w:t></w:t>
      </w:r>
      <w:r>
        <w:rPr>
          <w:rFonts w:hint="eastAsia"/>
        </w:rPr>
        <w:t>забезпечення</w:t>
      </w:r>
      <w:r>
        <w:t></w:t>
      </w:r>
      <w:r>
        <w:rPr>
          <w:rFonts w:hint="eastAsia"/>
        </w:rPr>
        <w:t>ефективної</w:t>
      </w:r>
      <w:r>
        <w:t></w:t>
      </w:r>
      <w:r>
        <w:rPr>
          <w:rFonts w:hint="eastAsia"/>
        </w:rPr>
        <w:t>міжкультурної</w:t>
      </w:r>
    </w:p>
    <w:p w:rsidR="003B50C9" w:rsidRDefault="003B50C9" w:rsidP="003B50C9">
      <w:r>
        <w:rPr>
          <w:rFonts w:hint="eastAsia"/>
        </w:rPr>
        <w:t>комунікації</w:t>
      </w:r>
      <w:r>
        <w:t></w:t>
      </w:r>
      <w:r>
        <w:t></w:t>
      </w:r>
      <w:r>
        <w:rPr>
          <w:rFonts w:hint="eastAsia"/>
        </w:rPr>
        <w:t>Необхідність</w:t>
      </w:r>
      <w:r>
        <w:t></w:t>
      </w:r>
      <w:r>
        <w:rPr>
          <w:rFonts w:hint="eastAsia"/>
        </w:rPr>
        <w:t>прагматичної</w:t>
      </w:r>
      <w:r>
        <w:t></w:t>
      </w:r>
      <w:r>
        <w:rPr>
          <w:rFonts w:hint="eastAsia"/>
        </w:rPr>
        <w:t>адаптації</w:t>
      </w:r>
      <w:r>
        <w:t></w:t>
      </w:r>
      <w:r>
        <w:rPr>
          <w:rFonts w:hint="eastAsia"/>
        </w:rPr>
        <w:t>першотвору</w:t>
      </w:r>
      <w:r>
        <w:t></w:t>
      </w:r>
      <w:r>
        <w:rPr>
          <w:rFonts w:hint="eastAsia"/>
        </w:rPr>
        <w:t>зумовлена</w:t>
      </w:r>
    </w:p>
    <w:p w:rsidR="003B50C9" w:rsidRDefault="003B50C9" w:rsidP="003B50C9">
      <w:r>
        <w:rPr>
          <w:rFonts w:hint="eastAsia"/>
        </w:rPr>
        <w:t>міжкультурними</w:t>
      </w:r>
      <w:r>
        <w:t></w:t>
      </w:r>
      <w:r>
        <w:rPr>
          <w:rFonts w:hint="eastAsia"/>
        </w:rPr>
        <w:t>перешкодами</w:t>
      </w:r>
      <w:r>
        <w:t></w:t>
      </w:r>
      <w:r>
        <w:t></w:t>
      </w:r>
      <w:r>
        <w:rPr>
          <w:rFonts w:hint="eastAsia"/>
        </w:rPr>
        <w:t>які</w:t>
      </w:r>
      <w:r>
        <w:t></w:t>
      </w:r>
      <w:r>
        <w:rPr>
          <w:rFonts w:hint="eastAsia"/>
        </w:rPr>
        <w:t>виникають</w:t>
      </w:r>
      <w:r>
        <w:t></w:t>
      </w:r>
      <w:r>
        <w:rPr>
          <w:rFonts w:hint="eastAsia"/>
        </w:rPr>
        <w:t>унаслідок</w:t>
      </w:r>
      <w:r>
        <w:t></w:t>
      </w:r>
      <w:r>
        <w:rPr>
          <w:rFonts w:hint="eastAsia"/>
        </w:rPr>
        <w:t>розбіжностей</w:t>
      </w:r>
    </w:p>
    <w:p w:rsidR="003B50C9" w:rsidRDefault="003B50C9" w:rsidP="003B50C9">
      <w:r>
        <w:rPr>
          <w:rFonts w:hint="eastAsia"/>
        </w:rPr>
        <w:t>фонових</w:t>
      </w:r>
      <w:r>
        <w:t></w:t>
      </w:r>
      <w:r>
        <w:rPr>
          <w:rFonts w:hint="eastAsia"/>
        </w:rPr>
        <w:t>знань</w:t>
      </w:r>
      <w:r>
        <w:t></w:t>
      </w:r>
      <w:r>
        <w:rPr>
          <w:rFonts w:hint="eastAsia"/>
        </w:rPr>
        <w:t>різномовних</w:t>
      </w:r>
      <w:r>
        <w:t></w:t>
      </w:r>
      <w:r>
        <w:rPr>
          <w:rFonts w:hint="eastAsia"/>
        </w:rPr>
        <w:t>комунікантів</w:t>
      </w:r>
      <w:r>
        <w:t></w:t>
      </w:r>
      <w:r>
        <w:t></w:t>
      </w:r>
      <w:r>
        <w:rPr>
          <w:rFonts w:hint="eastAsia"/>
        </w:rPr>
        <w:t>а</w:t>
      </w:r>
      <w:r>
        <w:t></w:t>
      </w:r>
      <w:r>
        <w:rPr>
          <w:rFonts w:hint="eastAsia"/>
        </w:rPr>
        <w:t>також</w:t>
      </w:r>
      <w:r>
        <w:t></w:t>
      </w:r>
      <w:r>
        <w:rPr>
          <w:rFonts w:hint="eastAsia"/>
        </w:rPr>
        <w:t>через</w:t>
      </w:r>
      <w:r>
        <w:t></w:t>
      </w:r>
      <w:r>
        <w:rPr>
          <w:rFonts w:hint="eastAsia"/>
        </w:rPr>
        <w:t>розбіжність</w:t>
      </w:r>
    </w:p>
    <w:p w:rsidR="003B50C9" w:rsidRDefault="003B50C9" w:rsidP="003B50C9">
      <w:r>
        <w:rPr>
          <w:rFonts w:hint="eastAsia"/>
        </w:rPr>
        <w:t>мовленнєвих</w:t>
      </w:r>
      <w:r>
        <w:t></w:t>
      </w:r>
      <w:r>
        <w:rPr>
          <w:rFonts w:hint="eastAsia"/>
        </w:rPr>
        <w:t>норм</w:t>
      </w:r>
      <w:r>
        <w:t></w:t>
      </w:r>
      <w:r>
        <w:rPr>
          <w:rFonts w:hint="eastAsia"/>
        </w:rPr>
        <w:t>МО</w:t>
      </w:r>
      <w:r>
        <w:t></w:t>
      </w:r>
      <w:r>
        <w:rPr>
          <w:rFonts w:hint="eastAsia"/>
        </w:rPr>
        <w:t>і</w:t>
      </w:r>
      <w:r>
        <w:t></w:t>
      </w:r>
      <w:r>
        <w:rPr>
          <w:rFonts w:hint="eastAsia"/>
        </w:rPr>
        <w:t>МП</w:t>
      </w:r>
      <w:r>
        <w:t></w:t>
      </w:r>
      <w:r>
        <w:t></w:t>
      </w:r>
      <w:r>
        <w:rPr>
          <w:rFonts w:hint="eastAsia"/>
        </w:rPr>
        <w:t>Серед</w:t>
      </w:r>
      <w:r>
        <w:t></w:t>
      </w:r>
      <w:r>
        <w:rPr>
          <w:rFonts w:hint="eastAsia"/>
        </w:rPr>
        <w:t>таких</w:t>
      </w:r>
      <w:r>
        <w:t></w:t>
      </w:r>
      <w:r>
        <w:rPr>
          <w:rFonts w:hint="eastAsia"/>
        </w:rPr>
        <w:t>перешкод</w:t>
      </w:r>
      <w:r>
        <w:t></w:t>
      </w:r>
      <w:r>
        <w:rPr>
          <w:rFonts w:hint="eastAsia"/>
        </w:rPr>
        <w:t>виокремлено</w:t>
      </w:r>
    </w:p>
    <w:p w:rsidR="003B50C9" w:rsidRDefault="003B50C9" w:rsidP="003B50C9">
      <w:r>
        <w:rPr>
          <w:rFonts w:hint="eastAsia"/>
        </w:rPr>
        <w:t>денотативні</w:t>
      </w:r>
      <w:r>
        <w:t></w:t>
      </w:r>
      <w:r>
        <w:rPr>
          <w:rFonts w:hint="eastAsia"/>
        </w:rPr>
        <w:t>реалії</w:t>
      </w:r>
      <w:r>
        <w:t></w:t>
      </w:r>
      <w:r>
        <w:t></w:t>
      </w:r>
      <w:r>
        <w:rPr>
          <w:rFonts w:hint="eastAsia"/>
        </w:rPr>
        <w:t>асоціативні</w:t>
      </w:r>
      <w:r>
        <w:t></w:t>
      </w:r>
      <w:r>
        <w:rPr>
          <w:rFonts w:hint="eastAsia"/>
        </w:rPr>
        <w:t>реалії</w:t>
      </w:r>
      <w:r>
        <w:t></w:t>
      </w:r>
      <w:r>
        <w:rPr>
          <w:rFonts w:hint="eastAsia"/>
        </w:rPr>
        <w:t>та</w:t>
      </w:r>
      <w:r>
        <w:t></w:t>
      </w:r>
      <w:r>
        <w:rPr>
          <w:rFonts w:hint="eastAsia"/>
        </w:rPr>
        <w:t>узуальні</w:t>
      </w:r>
      <w:r>
        <w:t></w:t>
      </w:r>
      <w:r>
        <w:rPr>
          <w:rFonts w:hint="eastAsia"/>
        </w:rPr>
        <w:t>лінгвокультуреми</w:t>
      </w:r>
      <w:r>
        <w:t></w:t>
      </w:r>
    </w:p>
    <w:p w:rsidR="003B50C9" w:rsidRDefault="003B50C9" w:rsidP="003B50C9">
      <w:r>
        <w:t></w:t>
      </w:r>
      <w:r>
        <w:t></w:t>
      </w:r>
      <w:r>
        <w:t></w:t>
      </w:r>
      <w:r>
        <w:rPr>
          <w:rFonts w:hint="eastAsia"/>
        </w:rPr>
        <w:t>Характер</w:t>
      </w:r>
      <w:r>
        <w:t></w:t>
      </w:r>
      <w:r>
        <w:rPr>
          <w:rFonts w:hint="eastAsia"/>
        </w:rPr>
        <w:t>перетворень</w:t>
      </w:r>
      <w:r>
        <w:t></w:t>
      </w:r>
      <w:r>
        <w:t></w:t>
      </w:r>
      <w:r>
        <w:rPr>
          <w:rFonts w:hint="eastAsia"/>
        </w:rPr>
        <w:t>які</w:t>
      </w:r>
      <w:r>
        <w:t></w:t>
      </w:r>
      <w:r>
        <w:rPr>
          <w:rFonts w:hint="eastAsia"/>
        </w:rPr>
        <w:t>зазнає</w:t>
      </w:r>
      <w:r>
        <w:t></w:t>
      </w:r>
      <w:r>
        <w:rPr>
          <w:rFonts w:hint="eastAsia"/>
        </w:rPr>
        <w:t>текст</w:t>
      </w:r>
      <w:r>
        <w:t></w:t>
      </w:r>
      <w:r>
        <w:rPr>
          <w:rFonts w:hint="eastAsia"/>
        </w:rPr>
        <w:t>з</w:t>
      </w:r>
      <w:r>
        <w:t></w:t>
      </w:r>
      <w:r>
        <w:rPr>
          <w:rFonts w:hint="eastAsia"/>
        </w:rPr>
        <w:t>метою</w:t>
      </w:r>
      <w:r>
        <w:t></w:t>
      </w:r>
      <w:r>
        <w:rPr>
          <w:rFonts w:hint="eastAsia"/>
        </w:rPr>
        <w:t>передачі</w:t>
      </w:r>
    </w:p>
    <w:p w:rsidR="003B50C9" w:rsidRDefault="003B50C9" w:rsidP="003B50C9">
      <w:r>
        <w:rPr>
          <w:rFonts w:hint="eastAsia"/>
        </w:rPr>
        <w:t>етнокультурного</w:t>
      </w:r>
      <w:r>
        <w:t></w:t>
      </w:r>
      <w:r>
        <w:rPr>
          <w:rFonts w:hint="eastAsia"/>
        </w:rPr>
        <w:t>колориту</w:t>
      </w:r>
      <w:r>
        <w:t></w:t>
      </w:r>
      <w:r>
        <w:rPr>
          <w:rFonts w:hint="eastAsia"/>
        </w:rPr>
        <w:t>твору</w:t>
      </w:r>
      <w:r>
        <w:t></w:t>
      </w:r>
      <w:r>
        <w:t></w:t>
      </w:r>
      <w:r>
        <w:rPr>
          <w:rFonts w:hint="eastAsia"/>
        </w:rPr>
        <w:t>зводиться</w:t>
      </w:r>
      <w:r>
        <w:t></w:t>
      </w:r>
      <w:r>
        <w:rPr>
          <w:rFonts w:hint="eastAsia"/>
        </w:rPr>
        <w:t>до</w:t>
      </w:r>
      <w:r>
        <w:t></w:t>
      </w:r>
      <w:r>
        <w:rPr>
          <w:rFonts w:hint="eastAsia"/>
        </w:rPr>
        <w:t>класичних</w:t>
      </w:r>
      <w:r>
        <w:t></w:t>
      </w:r>
      <w:r>
        <w:rPr>
          <w:rFonts w:hint="eastAsia"/>
        </w:rPr>
        <w:t>прийомів</w:t>
      </w:r>
    </w:p>
    <w:p w:rsidR="003B50C9" w:rsidRDefault="003B50C9" w:rsidP="003B50C9">
      <w:r>
        <w:rPr>
          <w:rFonts w:hint="eastAsia"/>
        </w:rPr>
        <w:t>трансляційного</w:t>
      </w:r>
      <w:r>
        <w:t></w:t>
      </w:r>
      <w:r>
        <w:rPr>
          <w:rFonts w:hint="eastAsia"/>
        </w:rPr>
        <w:t>перейменування</w:t>
      </w:r>
      <w:r>
        <w:t></w:t>
      </w:r>
      <w:r>
        <w:rPr>
          <w:rFonts w:hint="eastAsia"/>
        </w:rPr>
        <w:t>реалій</w:t>
      </w:r>
      <w:r>
        <w:t></w:t>
      </w:r>
      <w:r>
        <w:t></w:t>
      </w:r>
      <w:r>
        <w:rPr>
          <w:rFonts w:hint="eastAsia"/>
        </w:rPr>
        <w:t>Цим</w:t>
      </w:r>
      <w:r>
        <w:t></w:t>
      </w:r>
      <w:r>
        <w:rPr>
          <w:rFonts w:hint="eastAsia"/>
        </w:rPr>
        <w:t>досягається</w:t>
      </w:r>
      <w:r>
        <w:t></w:t>
      </w:r>
      <w:r>
        <w:rPr>
          <w:rFonts w:hint="eastAsia"/>
        </w:rPr>
        <w:t>рівноцінний</w:t>
      </w:r>
    </w:p>
    <w:p w:rsidR="003B50C9" w:rsidRDefault="003B50C9" w:rsidP="003B50C9">
      <w:r>
        <w:rPr>
          <w:rFonts w:hint="eastAsia"/>
        </w:rPr>
        <w:t>вплив</w:t>
      </w:r>
      <w:r>
        <w:t></w:t>
      </w:r>
      <w:r>
        <w:rPr>
          <w:rFonts w:hint="eastAsia"/>
        </w:rPr>
        <w:t>на</w:t>
      </w:r>
      <w:r>
        <w:t></w:t>
      </w:r>
      <w:r>
        <w:rPr>
          <w:rFonts w:hint="eastAsia"/>
        </w:rPr>
        <w:t>почуття</w:t>
      </w:r>
      <w:r>
        <w:t></w:t>
      </w:r>
      <w:r>
        <w:rPr>
          <w:rFonts w:hint="eastAsia"/>
        </w:rPr>
        <w:t>та</w:t>
      </w:r>
      <w:r>
        <w:t></w:t>
      </w:r>
      <w:r>
        <w:rPr>
          <w:rFonts w:hint="eastAsia"/>
        </w:rPr>
        <w:t>свідомість</w:t>
      </w:r>
      <w:r>
        <w:t></w:t>
      </w:r>
      <w:r>
        <w:rPr>
          <w:rFonts w:hint="eastAsia"/>
        </w:rPr>
        <w:t>іншомовних</w:t>
      </w:r>
      <w:r>
        <w:t></w:t>
      </w:r>
      <w:r>
        <w:rPr>
          <w:rFonts w:hint="eastAsia"/>
        </w:rPr>
        <w:t>читачів</w:t>
      </w:r>
      <w:r>
        <w:t></w:t>
      </w:r>
      <w:r>
        <w:rPr>
          <w:rFonts w:hint="eastAsia"/>
        </w:rPr>
        <w:t>і</w:t>
      </w:r>
      <w:r>
        <w:t></w:t>
      </w:r>
      <w:r>
        <w:rPr>
          <w:rFonts w:hint="eastAsia"/>
        </w:rPr>
        <w:t>долаються</w:t>
      </w:r>
      <w:r>
        <w:t></w:t>
      </w:r>
      <w:r>
        <w:rPr>
          <w:rFonts w:hint="eastAsia"/>
        </w:rPr>
        <w:t>проблеми</w:t>
      </w:r>
    </w:p>
    <w:p w:rsidR="003B50C9" w:rsidRDefault="003B50C9" w:rsidP="003B50C9">
      <w:r>
        <w:rPr>
          <w:rFonts w:hint="eastAsia"/>
        </w:rPr>
        <w:t>зовнішньої</w:t>
      </w:r>
      <w:r>
        <w:t></w:t>
      </w:r>
      <w:r>
        <w:rPr>
          <w:rFonts w:hint="eastAsia"/>
        </w:rPr>
        <w:t>культурної</w:t>
      </w:r>
      <w:r>
        <w:t></w:t>
      </w:r>
      <w:r>
        <w:rPr>
          <w:rFonts w:hint="eastAsia"/>
        </w:rPr>
        <w:t>дистанції</w:t>
      </w:r>
      <w:r>
        <w:t></w:t>
      </w:r>
      <w:r>
        <w:rPr>
          <w:rFonts w:hint="eastAsia"/>
        </w:rPr>
        <w:t>між</w:t>
      </w:r>
      <w:r>
        <w:t></w:t>
      </w:r>
      <w:r>
        <w:rPr>
          <w:rFonts w:hint="eastAsia"/>
        </w:rPr>
        <w:t>обома</w:t>
      </w:r>
      <w:r>
        <w:t></w:t>
      </w:r>
      <w:r>
        <w:rPr>
          <w:rFonts w:hint="eastAsia"/>
        </w:rPr>
        <w:t>етносами</w:t>
      </w:r>
      <w:r>
        <w:t></w:t>
      </w:r>
    </w:p>
    <w:p w:rsidR="003B50C9" w:rsidRDefault="003B50C9" w:rsidP="003B50C9">
      <w:r>
        <w:t></w:t>
      </w:r>
      <w:r>
        <w:t></w:t>
      </w:r>
      <w:r>
        <w:t></w:t>
      </w:r>
      <w:r>
        <w:rPr>
          <w:rFonts w:hint="eastAsia"/>
        </w:rPr>
        <w:t>Зіставлення</w:t>
      </w:r>
      <w:r>
        <w:t></w:t>
      </w:r>
      <w:r>
        <w:rPr>
          <w:rFonts w:hint="eastAsia"/>
        </w:rPr>
        <w:t>поетичних</w:t>
      </w:r>
      <w:r>
        <w:t></w:t>
      </w:r>
      <w:r>
        <w:rPr>
          <w:rFonts w:hint="eastAsia"/>
        </w:rPr>
        <w:t>творів</w:t>
      </w:r>
      <w:r>
        <w:t></w:t>
      </w:r>
      <w:r>
        <w:rPr>
          <w:rFonts w:hint="eastAsia"/>
        </w:rPr>
        <w:t>Шевченка</w:t>
      </w:r>
      <w:r>
        <w:t></w:t>
      </w:r>
      <w:r>
        <w:rPr>
          <w:rFonts w:hint="eastAsia"/>
        </w:rPr>
        <w:t>із</w:t>
      </w:r>
      <w:r>
        <w:t></w:t>
      </w:r>
      <w:r>
        <w:rPr>
          <w:rFonts w:hint="eastAsia"/>
        </w:rPr>
        <w:t>їхніми</w:t>
      </w:r>
      <w:r>
        <w:t></w:t>
      </w:r>
      <w:r>
        <w:rPr>
          <w:rFonts w:hint="eastAsia"/>
        </w:rPr>
        <w:t>перекладами</w:t>
      </w:r>
    </w:p>
    <w:p w:rsidR="003B50C9" w:rsidRDefault="003B50C9" w:rsidP="003B50C9">
      <w:r>
        <w:rPr>
          <w:rFonts w:hint="eastAsia"/>
        </w:rPr>
        <w:t>японською</w:t>
      </w:r>
      <w:r>
        <w:t></w:t>
      </w:r>
      <w:r>
        <w:rPr>
          <w:rFonts w:hint="eastAsia"/>
        </w:rPr>
        <w:t>дозволило</w:t>
      </w:r>
      <w:r>
        <w:t></w:t>
      </w:r>
      <w:r>
        <w:rPr>
          <w:rFonts w:hint="eastAsia"/>
        </w:rPr>
        <w:t>проаналізувати</w:t>
      </w:r>
      <w:r>
        <w:t></w:t>
      </w:r>
      <w:r>
        <w:rPr>
          <w:rFonts w:hint="eastAsia"/>
        </w:rPr>
        <w:t>семантизацію</w:t>
      </w:r>
      <w:r>
        <w:t></w:t>
      </w:r>
      <w:r>
        <w:rPr>
          <w:rFonts w:hint="eastAsia"/>
        </w:rPr>
        <w:t>культурно</w:t>
      </w:r>
      <w:r>
        <w:t></w:t>
      </w:r>
      <w:r>
        <w:rPr>
          <w:rFonts w:hint="eastAsia"/>
        </w:rPr>
        <w:t>маркованих</w:t>
      </w:r>
    </w:p>
    <w:p w:rsidR="003B50C9" w:rsidRDefault="003B50C9" w:rsidP="003B50C9">
      <w:r>
        <w:rPr>
          <w:rFonts w:hint="eastAsia"/>
        </w:rPr>
        <w:t>компонентів</w:t>
      </w:r>
      <w:r>
        <w:t></w:t>
      </w:r>
      <w:r>
        <w:rPr>
          <w:rFonts w:hint="eastAsia"/>
        </w:rPr>
        <w:t>оригіналу</w:t>
      </w:r>
      <w:r>
        <w:t></w:t>
      </w:r>
      <w:r>
        <w:t></w:t>
      </w:r>
      <w:r>
        <w:rPr>
          <w:rFonts w:hint="eastAsia"/>
        </w:rPr>
        <w:t>відтворену</w:t>
      </w:r>
      <w:r>
        <w:t></w:t>
      </w:r>
      <w:r>
        <w:rPr>
          <w:rFonts w:hint="eastAsia"/>
        </w:rPr>
        <w:t>в</w:t>
      </w:r>
      <w:r>
        <w:t></w:t>
      </w:r>
      <w:r>
        <w:rPr>
          <w:rFonts w:hint="eastAsia"/>
        </w:rPr>
        <w:t>перекладі</w:t>
      </w:r>
      <w:r>
        <w:t></w:t>
      </w:r>
      <w:r>
        <w:t></w:t>
      </w:r>
      <w:r>
        <w:rPr>
          <w:rFonts w:hint="eastAsia"/>
        </w:rPr>
        <w:t>що</w:t>
      </w:r>
      <w:r>
        <w:t></w:t>
      </w:r>
      <w:r>
        <w:rPr>
          <w:rFonts w:hint="eastAsia"/>
        </w:rPr>
        <w:t>й</w:t>
      </w:r>
      <w:r>
        <w:t></w:t>
      </w:r>
      <w:r>
        <w:rPr>
          <w:rFonts w:hint="eastAsia"/>
        </w:rPr>
        <w:t>уможливило</w:t>
      </w:r>
    </w:p>
    <w:p w:rsidR="003B50C9" w:rsidRDefault="003B50C9" w:rsidP="003B50C9">
      <w:r>
        <w:rPr>
          <w:rFonts w:hint="eastAsia"/>
        </w:rPr>
        <w:t>виявлення</w:t>
      </w:r>
      <w:r>
        <w:t></w:t>
      </w:r>
      <w:r>
        <w:rPr>
          <w:rFonts w:hint="eastAsia"/>
        </w:rPr>
        <w:t>лінгвокультурної</w:t>
      </w:r>
      <w:r>
        <w:t></w:t>
      </w:r>
      <w:r>
        <w:rPr>
          <w:rFonts w:hint="eastAsia"/>
        </w:rPr>
        <w:t>специфіки</w:t>
      </w:r>
      <w:r>
        <w:t></w:t>
      </w:r>
      <w:r>
        <w:rPr>
          <w:rFonts w:hint="eastAsia"/>
        </w:rPr>
        <w:t>кожної</w:t>
      </w:r>
      <w:r>
        <w:t></w:t>
      </w:r>
      <w:r>
        <w:rPr>
          <w:rFonts w:hint="eastAsia"/>
        </w:rPr>
        <w:t>із</w:t>
      </w:r>
      <w:r>
        <w:t></w:t>
      </w:r>
      <w:r>
        <w:rPr>
          <w:rFonts w:hint="eastAsia"/>
        </w:rPr>
        <w:t>зіставлених</w:t>
      </w:r>
      <w:r>
        <w:t></w:t>
      </w:r>
      <w:r>
        <w:rPr>
          <w:rFonts w:hint="eastAsia"/>
        </w:rPr>
        <w:t>мов</w:t>
      </w:r>
      <w:r>
        <w:t></w:t>
      </w:r>
      <w:r>
        <w:t></w:t>
      </w:r>
      <w:r>
        <w:rPr>
          <w:rFonts w:hint="eastAsia"/>
        </w:rPr>
        <w:t>Оскільки</w:t>
      </w:r>
    </w:p>
    <w:p w:rsidR="003B50C9" w:rsidRDefault="003B50C9" w:rsidP="003B50C9">
      <w:r>
        <w:rPr>
          <w:rFonts w:hint="eastAsia"/>
        </w:rPr>
        <w:t>культурологічний</w:t>
      </w:r>
      <w:r>
        <w:t></w:t>
      </w:r>
      <w:r>
        <w:rPr>
          <w:rFonts w:hint="eastAsia"/>
        </w:rPr>
        <w:t>аспект</w:t>
      </w:r>
      <w:r>
        <w:t></w:t>
      </w:r>
      <w:r>
        <w:rPr>
          <w:rFonts w:hint="eastAsia"/>
        </w:rPr>
        <w:t>прагматики</w:t>
      </w:r>
      <w:r>
        <w:t></w:t>
      </w:r>
      <w:r>
        <w:rPr>
          <w:rFonts w:hint="eastAsia"/>
        </w:rPr>
        <w:t>перекладу</w:t>
      </w:r>
      <w:r>
        <w:t></w:t>
      </w:r>
      <w:r>
        <w:rPr>
          <w:rFonts w:hint="eastAsia"/>
        </w:rPr>
        <w:t>має</w:t>
      </w:r>
      <w:r>
        <w:t></w:t>
      </w:r>
      <w:r>
        <w:rPr>
          <w:rFonts w:hint="eastAsia"/>
        </w:rPr>
        <w:t>на</w:t>
      </w:r>
      <w:r>
        <w:t></w:t>
      </w:r>
      <w:r>
        <w:rPr>
          <w:rFonts w:hint="eastAsia"/>
        </w:rPr>
        <w:t>меті</w:t>
      </w:r>
      <w:r>
        <w:t></w:t>
      </w:r>
      <w:r>
        <w:rPr>
          <w:rFonts w:hint="eastAsia"/>
        </w:rPr>
        <w:t>встановлення</w:t>
      </w:r>
    </w:p>
    <w:p w:rsidR="003B50C9" w:rsidRDefault="003B50C9" w:rsidP="003B50C9">
      <w:r>
        <w:rPr>
          <w:rFonts w:hint="eastAsia"/>
        </w:rPr>
        <w:t>відношень</w:t>
      </w:r>
      <w:r>
        <w:t></w:t>
      </w:r>
      <w:r>
        <w:rPr>
          <w:rFonts w:hint="eastAsia"/>
        </w:rPr>
        <w:t>міжкультурної</w:t>
      </w:r>
      <w:r>
        <w:t></w:t>
      </w:r>
      <w:r>
        <w:rPr>
          <w:rFonts w:hint="eastAsia"/>
        </w:rPr>
        <w:t>еквівалентності</w:t>
      </w:r>
      <w:r>
        <w:t></w:t>
      </w:r>
      <w:r>
        <w:rPr>
          <w:rFonts w:hint="eastAsia"/>
        </w:rPr>
        <w:t>між</w:t>
      </w:r>
      <w:r>
        <w:t></w:t>
      </w:r>
      <w:r>
        <w:rPr>
          <w:rFonts w:hint="eastAsia"/>
        </w:rPr>
        <w:t>текстами</w:t>
      </w:r>
      <w:r>
        <w:t></w:t>
      </w:r>
      <w:r>
        <w:rPr>
          <w:rFonts w:hint="eastAsia"/>
        </w:rPr>
        <w:t>МО</w:t>
      </w:r>
      <w:r>
        <w:t></w:t>
      </w:r>
      <w:r>
        <w:rPr>
          <w:rFonts w:hint="eastAsia"/>
        </w:rPr>
        <w:t>і</w:t>
      </w:r>
      <w:r>
        <w:t></w:t>
      </w:r>
      <w:r>
        <w:rPr>
          <w:rFonts w:hint="eastAsia"/>
        </w:rPr>
        <w:t>МП</w:t>
      </w:r>
      <w:r>
        <w:t></w:t>
      </w:r>
    </w:p>
    <w:p w:rsidR="003B50C9" w:rsidRDefault="003B50C9" w:rsidP="003B50C9">
      <w:r>
        <w:rPr>
          <w:rFonts w:hint="eastAsia"/>
        </w:rPr>
        <w:t>методологічно</w:t>
      </w:r>
      <w:r>
        <w:t></w:t>
      </w:r>
      <w:r>
        <w:rPr>
          <w:rFonts w:hint="eastAsia"/>
        </w:rPr>
        <w:t>виправданим</w:t>
      </w:r>
      <w:r>
        <w:t></w:t>
      </w:r>
      <w:r>
        <w:rPr>
          <w:rFonts w:hint="eastAsia"/>
        </w:rPr>
        <w:t>видається</w:t>
      </w:r>
      <w:r>
        <w:t></w:t>
      </w:r>
      <w:r>
        <w:rPr>
          <w:rFonts w:hint="eastAsia"/>
        </w:rPr>
        <w:t>застосування</w:t>
      </w:r>
      <w:r>
        <w:t></w:t>
      </w:r>
      <w:r>
        <w:rPr>
          <w:rFonts w:hint="eastAsia"/>
        </w:rPr>
        <w:t>низки</w:t>
      </w:r>
      <w:r>
        <w:t></w:t>
      </w:r>
      <w:r>
        <w:rPr>
          <w:rFonts w:hint="eastAsia"/>
        </w:rPr>
        <w:t>перекладацьких</w:t>
      </w:r>
    </w:p>
    <w:p w:rsidR="003B50C9" w:rsidRDefault="003B50C9" w:rsidP="003B50C9">
      <w:r>
        <w:rPr>
          <w:rFonts w:hint="eastAsia"/>
        </w:rPr>
        <w:t>прийомів</w:t>
      </w:r>
      <w:r>
        <w:t></w:t>
      </w:r>
      <w:r>
        <w:t></w:t>
      </w:r>
      <w:r>
        <w:rPr>
          <w:rFonts w:hint="eastAsia"/>
        </w:rPr>
        <w:t>додавання</w:t>
      </w:r>
      <w:r>
        <w:t></w:t>
      </w:r>
      <w:r>
        <w:t></w:t>
      </w:r>
      <w:r>
        <w:t></w:t>
      </w:r>
      <w:r>
        <w:rPr>
          <w:rFonts w:hint="eastAsia"/>
        </w:rPr>
        <w:t>вилучення</w:t>
      </w:r>
      <w:r>
        <w:t></w:t>
      </w:r>
      <w:r>
        <w:t></w:t>
      </w:r>
      <w:r>
        <w:rPr>
          <w:rFonts w:hint="eastAsia"/>
        </w:rPr>
        <w:t>генералізація</w:t>
      </w:r>
      <w:r>
        <w:t></w:t>
      </w:r>
      <w:r>
        <w:t></w:t>
      </w:r>
      <w:r>
        <w:t></w:t>
      </w:r>
      <w:r>
        <w:rPr>
          <w:rFonts w:hint="eastAsia"/>
        </w:rPr>
        <w:t>конкретизація</w:t>
      </w:r>
      <w:r>
        <w:t></w:t>
      </w:r>
      <w:r>
        <w:t></w:t>
      </w:r>
      <w:r>
        <w:rPr>
          <w:rFonts w:hint="eastAsia"/>
        </w:rPr>
        <w:t>смисловий</w:t>
      </w:r>
    </w:p>
    <w:p w:rsidR="003B50C9" w:rsidRDefault="003B50C9" w:rsidP="003B50C9">
      <w:r>
        <w:rPr>
          <w:rFonts w:hint="eastAsia"/>
        </w:rPr>
        <w:t>розвиток</w:t>
      </w:r>
      <w:r>
        <w:t></w:t>
      </w:r>
      <w:r>
        <w:t></w:t>
      </w:r>
      <w:r>
        <w:rPr>
          <w:rFonts w:hint="eastAsia"/>
        </w:rPr>
        <w:t>з</w:t>
      </w:r>
      <w:r>
        <w:t></w:t>
      </w:r>
      <w:r>
        <w:rPr>
          <w:rFonts w:hint="eastAsia"/>
        </w:rPr>
        <w:t>урахуванням</w:t>
      </w:r>
      <w:r>
        <w:t></w:t>
      </w:r>
      <w:r>
        <w:rPr>
          <w:rFonts w:hint="eastAsia"/>
        </w:rPr>
        <w:t>можливостей</w:t>
      </w:r>
      <w:r>
        <w:t></w:t>
      </w:r>
      <w:r>
        <w:rPr>
          <w:rFonts w:hint="eastAsia"/>
        </w:rPr>
        <w:t>цільової</w:t>
      </w:r>
      <w:r>
        <w:t></w:t>
      </w:r>
      <w:r>
        <w:rPr>
          <w:rFonts w:hint="eastAsia"/>
        </w:rPr>
        <w:t>мови</w:t>
      </w:r>
      <w:r>
        <w:t></w:t>
      </w:r>
      <w:r>
        <w:t></w:t>
      </w:r>
      <w:r>
        <w:rPr>
          <w:rFonts w:hint="eastAsia"/>
        </w:rPr>
        <w:t>Вибір</w:t>
      </w:r>
      <w:r>
        <w:t></w:t>
      </w:r>
      <w:r>
        <w:rPr>
          <w:rFonts w:hint="eastAsia"/>
        </w:rPr>
        <w:t>залежить</w:t>
      </w:r>
      <w:r>
        <w:t></w:t>
      </w:r>
      <w:r>
        <w:rPr>
          <w:rFonts w:hint="eastAsia"/>
        </w:rPr>
        <w:t>від</w:t>
      </w:r>
    </w:p>
    <w:p w:rsidR="003B50C9" w:rsidRDefault="003B50C9" w:rsidP="003B50C9">
      <w:r>
        <w:rPr>
          <w:rFonts w:hint="eastAsia"/>
        </w:rPr>
        <w:t>встановленого</w:t>
      </w:r>
      <w:r>
        <w:t></w:t>
      </w:r>
      <w:r>
        <w:rPr>
          <w:rFonts w:hint="eastAsia"/>
        </w:rPr>
        <w:t>перекладачем</w:t>
      </w:r>
      <w:r>
        <w:t></w:t>
      </w:r>
      <w:r>
        <w:rPr>
          <w:rFonts w:hint="eastAsia"/>
        </w:rPr>
        <w:t>характеру</w:t>
      </w:r>
      <w:r>
        <w:t></w:t>
      </w:r>
      <w:r>
        <w:rPr>
          <w:rFonts w:hint="eastAsia"/>
        </w:rPr>
        <w:t>лінгвокультуреми</w:t>
      </w:r>
      <w:r>
        <w:t></w:t>
      </w:r>
      <w:r>
        <w:rPr>
          <w:rFonts w:hint="eastAsia"/>
        </w:rPr>
        <w:t>та</w:t>
      </w:r>
      <w:r>
        <w:t></w:t>
      </w:r>
      <w:r>
        <w:rPr>
          <w:rFonts w:hint="eastAsia"/>
        </w:rPr>
        <w:t>її</w:t>
      </w:r>
    </w:p>
    <w:p w:rsidR="003B50C9" w:rsidRDefault="003B50C9" w:rsidP="003B50C9">
      <w:r>
        <w:rPr>
          <w:rFonts w:hint="eastAsia"/>
        </w:rPr>
        <w:t>виражального</w:t>
      </w:r>
      <w:r>
        <w:t></w:t>
      </w:r>
      <w:r>
        <w:rPr>
          <w:rFonts w:hint="eastAsia"/>
        </w:rPr>
        <w:t>ефекту</w:t>
      </w:r>
      <w:r>
        <w:t></w:t>
      </w:r>
      <w:r>
        <w:rPr>
          <w:rFonts w:hint="eastAsia"/>
        </w:rPr>
        <w:t>в</w:t>
      </w:r>
      <w:r>
        <w:t></w:t>
      </w:r>
      <w:r>
        <w:rPr>
          <w:rFonts w:hint="eastAsia"/>
        </w:rPr>
        <w:t>тексті</w:t>
      </w:r>
      <w:r>
        <w:t></w:t>
      </w:r>
      <w:r>
        <w:rPr>
          <w:rFonts w:hint="eastAsia"/>
        </w:rPr>
        <w:t>оригіналу</w:t>
      </w:r>
      <w:r>
        <w:t></w:t>
      </w:r>
      <w:r>
        <w:t></w:t>
      </w:r>
      <w:r>
        <w:rPr>
          <w:rFonts w:hint="eastAsia"/>
        </w:rPr>
        <w:t>Доведено</w:t>
      </w:r>
      <w:r>
        <w:t></w:t>
      </w:r>
      <w:r>
        <w:t></w:t>
      </w:r>
      <w:r>
        <w:rPr>
          <w:rFonts w:hint="eastAsia"/>
        </w:rPr>
        <w:t>що</w:t>
      </w:r>
      <w:r>
        <w:t></w:t>
      </w:r>
      <w:r>
        <w:rPr>
          <w:rFonts w:hint="eastAsia"/>
        </w:rPr>
        <w:t>знакові</w:t>
      </w:r>
      <w:r>
        <w:t></w:t>
      </w:r>
      <w:r>
        <w:rPr>
          <w:rFonts w:hint="eastAsia"/>
        </w:rPr>
        <w:t>художні</w:t>
      </w:r>
    </w:p>
    <w:p w:rsidR="003B50C9" w:rsidRDefault="003B50C9" w:rsidP="003B50C9">
      <w:r>
        <w:rPr>
          <w:rFonts w:hint="eastAsia"/>
        </w:rPr>
        <w:t>тексти</w:t>
      </w:r>
      <w:r>
        <w:t></w:t>
      </w:r>
      <w:r>
        <w:t></w:t>
      </w:r>
      <w:r>
        <w:rPr>
          <w:rFonts w:hint="eastAsia"/>
        </w:rPr>
        <w:t>у</w:t>
      </w:r>
      <w:r>
        <w:t></w:t>
      </w:r>
      <w:r>
        <w:rPr>
          <w:rFonts w:hint="eastAsia"/>
        </w:rPr>
        <w:t>яких</w:t>
      </w:r>
      <w:r>
        <w:t></w:t>
      </w:r>
      <w:r>
        <w:rPr>
          <w:rFonts w:hint="eastAsia"/>
        </w:rPr>
        <w:t>завжди</w:t>
      </w:r>
      <w:r>
        <w:t></w:t>
      </w:r>
      <w:r>
        <w:rPr>
          <w:rFonts w:hint="eastAsia"/>
        </w:rPr>
        <w:t>живе</w:t>
      </w:r>
      <w:r>
        <w:t></w:t>
      </w:r>
      <w:r>
        <w:rPr>
          <w:rFonts w:hint="eastAsia"/>
        </w:rPr>
        <w:t>дух</w:t>
      </w:r>
      <w:r>
        <w:t></w:t>
      </w:r>
      <w:r>
        <w:rPr>
          <w:rFonts w:hint="eastAsia"/>
        </w:rPr>
        <w:t>народу</w:t>
      </w:r>
      <w:r>
        <w:t></w:t>
      </w:r>
      <w:r>
        <w:t></w:t>
      </w:r>
      <w:r>
        <w:rPr>
          <w:rFonts w:hint="eastAsia"/>
        </w:rPr>
        <w:t>потребують</w:t>
      </w:r>
      <w:r>
        <w:t></w:t>
      </w:r>
      <w:r>
        <w:rPr>
          <w:rFonts w:hint="eastAsia"/>
        </w:rPr>
        <w:t>найвищого</w:t>
      </w:r>
      <w:r>
        <w:t></w:t>
      </w:r>
      <w:r>
        <w:rPr>
          <w:rFonts w:hint="eastAsia"/>
        </w:rPr>
        <w:t>ступеня</w:t>
      </w:r>
    </w:p>
    <w:p w:rsidR="003B50C9" w:rsidRDefault="003B50C9" w:rsidP="003B50C9">
      <w:r>
        <w:rPr>
          <w:rFonts w:hint="eastAsia"/>
        </w:rPr>
        <w:t>прагматичної</w:t>
      </w:r>
      <w:r>
        <w:t></w:t>
      </w:r>
      <w:r>
        <w:rPr>
          <w:rFonts w:hint="eastAsia"/>
        </w:rPr>
        <w:t>адаптації</w:t>
      </w:r>
      <w:r>
        <w:t></w:t>
      </w:r>
    </w:p>
    <w:p w:rsidR="003B50C9" w:rsidRDefault="003B50C9" w:rsidP="003B50C9">
      <w:r>
        <w:t></w:t>
      </w:r>
      <w:r>
        <w:t></w:t>
      </w:r>
      <w:r>
        <w:t></w:t>
      </w:r>
      <w:r>
        <w:t></w:t>
      </w:r>
      <w:r>
        <w:rPr>
          <w:rFonts w:hint="eastAsia"/>
        </w:rPr>
        <w:t>Розбіжності</w:t>
      </w:r>
      <w:r>
        <w:t></w:t>
      </w:r>
      <w:r>
        <w:rPr>
          <w:rFonts w:hint="eastAsia"/>
        </w:rPr>
        <w:t>у</w:t>
      </w:r>
      <w:r>
        <w:t></w:t>
      </w:r>
      <w:r>
        <w:rPr>
          <w:rFonts w:hint="eastAsia"/>
        </w:rPr>
        <w:t>способах</w:t>
      </w:r>
      <w:r>
        <w:t></w:t>
      </w:r>
      <w:r>
        <w:rPr>
          <w:rFonts w:hint="eastAsia"/>
        </w:rPr>
        <w:t>відтворення</w:t>
      </w:r>
      <w:r>
        <w:t></w:t>
      </w:r>
      <w:r>
        <w:rPr>
          <w:rFonts w:hint="eastAsia"/>
        </w:rPr>
        <w:t>емоційно</w:t>
      </w:r>
      <w:r>
        <w:t></w:t>
      </w:r>
      <w:r>
        <w:rPr>
          <w:rFonts w:hint="eastAsia"/>
        </w:rPr>
        <w:t>оцінних</w:t>
      </w:r>
    </w:p>
    <w:p w:rsidR="003B50C9" w:rsidRDefault="003B50C9" w:rsidP="003B50C9">
      <w:r>
        <w:rPr>
          <w:rFonts w:hint="eastAsia"/>
        </w:rPr>
        <w:t>характеристик</w:t>
      </w:r>
      <w:r>
        <w:t></w:t>
      </w:r>
      <w:r>
        <w:rPr>
          <w:rFonts w:hint="eastAsia"/>
        </w:rPr>
        <w:t>українських</w:t>
      </w:r>
      <w:r>
        <w:t></w:t>
      </w:r>
      <w:r>
        <w:rPr>
          <w:rFonts w:hint="eastAsia"/>
        </w:rPr>
        <w:t>лексем</w:t>
      </w:r>
      <w:r>
        <w:t></w:t>
      </w:r>
      <w:r>
        <w:t></w:t>
      </w:r>
      <w:r>
        <w:rPr>
          <w:rFonts w:hint="eastAsia"/>
        </w:rPr>
        <w:t>експресем</w:t>
      </w:r>
      <w:r>
        <w:t></w:t>
      </w:r>
      <w:r>
        <w:t></w:t>
      </w:r>
      <w:r>
        <w:rPr>
          <w:rFonts w:hint="eastAsia"/>
        </w:rPr>
        <w:t>компенсуються</w:t>
      </w:r>
      <w:r>
        <w:t></w:t>
      </w:r>
      <w:r>
        <w:rPr>
          <w:rFonts w:hint="eastAsia"/>
        </w:rPr>
        <w:t>у</w:t>
      </w:r>
      <w:r>
        <w:t></w:t>
      </w:r>
      <w:r>
        <w:rPr>
          <w:rFonts w:hint="eastAsia"/>
        </w:rPr>
        <w:t>тексті</w:t>
      </w:r>
    </w:p>
    <w:p w:rsidR="003B50C9" w:rsidRDefault="003B50C9" w:rsidP="003B50C9">
      <w:r>
        <w:rPr>
          <w:rFonts w:hint="eastAsia"/>
        </w:rPr>
        <w:t>перекладу</w:t>
      </w:r>
      <w:r>
        <w:t></w:t>
      </w:r>
      <w:r>
        <w:rPr>
          <w:rFonts w:hint="eastAsia"/>
        </w:rPr>
        <w:t>за</w:t>
      </w:r>
      <w:r>
        <w:t></w:t>
      </w:r>
      <w:r>
        <w:rPr>
          <w:rFonts w:hint="eastAsia"/>
        </w:rPr>
        <w:t>допомогою</w:t>
      </w:r>
      <w:r>
        <w:t></w:t>
      </w:r>
      <w:r>
        <w:rPr>
          <w:rFonts w:hint="eastAsia"/>
        </w:rPr>
        <w:t>використання</w:t>
      </w:r>
      <w:r>
        <w:t></w:t>
      </w:r>
      <w:r>
        <w:rPr>
          <w:rFonts w:hint="eastAsia"/>
        </w:rPr>
        <w:t>функціонально</w:t>
      </w:r>
      <w:r>
        <w:t></w:t>
      </w:r>
      <w:r>
        <w:rPr>
          <w:rFonts w:hint="eastAsia"/>
        </w:rPr>
        <w:t>аналогічних</w:t>
      </w:r>
      <w:r>
        <w:t></w:t>
      </w:r>
      <w:r>
        <w:rPr>
          <w:rFonts w:hint="eastAsia"/>
        </w:rPr>
        <w:t>засобів</w:t>
      </w:r>
      <w:r>
        <w:t></w:t>
      </w:r>
    </w:p>
    <w:p w:rsidR="003B50C9" w:rsidRDefault="003B50C9" w:rsidP="003B50C9">
      <w:r>
        <w:t></w:t>
      </w:r>
      <w:r>
        <w:t></w:t>
      </w:r>
      <w:r>
        <w:t></w:t>
      </w:r>
    </w:p>
    <w:p w:rsidR="003B50C9" w:rsidRDefault="003B50C9" w:rsidP="003B50C9">
      <w:r>
        <w:rPr>
          <w:rFonts w:hint="eastAsia"/>
        </w:rPr>
        <w:t>японської</w:t>
      </w:r>
      <w:r>
        <w:t></w:t>
      </w:r>
      <w:r>
        <w:rPr>
          <w:rFonts w:hint="eastAsia"/>
        </w:rPr>
        <w:t>мови</w:t>
      </w:r>
      <w:r>
        <w:t></w:t>
      </w:r>
      <w:r>
        <w:t></w:t>
      </w:r>
      <w:r>
        <w:rPr>
          <w:rFonts w:hint="eastAsia"/>
        </w:rPr>
        <w:t>які</w:t>
      </w:r>
      <w:r>
        <w:t></w:t>
      </w:r>
      <w:r>
        <w:rPr>
          <w:rFonts w:hint="eastAsia"/>
        </w:rPr>
        <w:t>мають</w:t>
      </w:r>
      <w:r>
        <w:t></w:t>
      </w:r>
      <w:r>
        <w:rPr>
          <w:rFonts w:hint="eastAsia"/>
        </w:rPr>
        <w:t>експресивний</w:t>
      </w:r>
      <w:r>
        <w:t></w:t>
      </w:r>
      <w:r>
        <w:rPr>
          <w:rFonts w:hint="eastAsia"/>
        </w:rPr>
        <w:t>потенціал</w:t>
      </w:r>
      <w:r>
        <w:t></w:t>
      </w:r>
      <w:r>
        <w:t></w:t>
      </w:r>
      <w:r>
        <w:rPr>
          <w:rFonts w:hint="eastAsia"/>
        </w:rPr>
        <w:t>Оцінний</w:t>
      </w:r>
      <w:r>
        <w:t></w:t>
      </w:r>
      <w:r>
        <w:rPr>
          <w:rFonts w:hint="eastAsia"/>
        </w:rPr>
        <w:t>компонент</w:t>
      </w:r>
    </w:p>
    <w:p w:rsidR="003B50C9" w:rsidRDefault="003B50C9" w:rsidP="003B50C9">
      <w:r>
        <w:rPr>
          <w:rFonts w:hint="eastAsia"/>
        </w:rPr>
        <w:t>виступає</w:t>
      </w:r>
      <w:r>
        <w:t></w:t>
      </w:r>
      <w:r>
        <w:rPr>
          <w:rFonts w:hint="eastAsia"/>
        </w:rPr>
        <w:t>не</w:t>
      </w:r>
      <w:r>
        <w:t></w:t>
      </w:r>
      <w:r>
        <w:rPr>
          <w:rFonts w:hint="eastAsia"/>
        </w:rPr>
        <w:t>лише</w:t>
      </w:r>
      <w:r>
        <w:t></w:t>
      </w:r>
      <w:r>
        <w:rPr>
          <w:rFonts w:hint="eastAsia"/>
        </w:rPr>
        <w:t>засобом</w:t>
      </w:r>
      <w:r>
        <w:t></w:t>
      </w:r>
      <w:r>
        <w:rPr>
          <w:rFonts w:hint="eastAsia"/>
        </w:rPr>
        <w:t>передавання</w:t>
      </w:r>
      <w:r>
        <w:t></w:t>
      </w:r>
      <w:r>
        <w:rPr>
          <w:rFonts w:hint="eastAsia"/>
        </w:rPr>
        <w:t>ставлення</w:t>
      </w:r>
      <w:r>
        <w:t></w:t>
      </w:r>
      <w:r>
        <w:rPr>
          <w:rFonts w:hint="eastAsia"/>
        </w:rPr>
        <w:t>автора</w:t>
      </w:r>
      <w:r>
        <w:t></w:t>
      </w:r>
      <w:r>
        <w:rPr>
          <w:rFonts w:hint="eastAsia"/>
        </w:rPr>
        <w:t>до</w:t>
      </w:r>
      <w:r>
        <w:t></w:t>
      </w:r>
      <w:r>
        <w:rPr>
          <w:rFonts w:hint="eastAsia"/>
        </w:rPr>
        <w:t>подій</w:t>
      </w:r>
      <w:r>
        <w:t></w:t>
      </w:r>
      <w:r>
        <w:rPr>
          <w:rFonts w:hint="eastAsia"/>
        </w:rPr>
        <w:t>та</w:t>
      </w:r>
    </w:p>
    <w:p w:rsidR="003B50C9" w:rsidRDefault="003B50C9" w:rsidP="003B50C9">
      <w:r>
        <w:rPr>
          <w:rFonts w:hint="eastAsia"/>
        </w:rPr>
        <w:t>персонажів</w:t>
      </w:r>
      <w:r>
        <w:t></w:t>
      </w:r>
      <w:r>
        <w:t></w:t>
      </w:r>
      <w:r>
        <w:rPr>
          <w:rFonts w:hint="eastAsia"/>
        </w:rPr>
        <w:t>а</w:t>
      </w:r>
      <w:r>
        <w:t></w:t>
      </w:r>
      <w:r>
        <w:rPr>
          <w:rFonts w:hint="eastAsia"/>
        </w:rPr>
        <w:t>й</w:t>
      </w:r>
      <w:r>
        <w:t></w:t>
      </w:r>
      <w:r>
        <w:rPr>
          <w:rFonts w:hint="eastAsia"/>
        </w:rPr>
        <w:t>підпорядковує</w:t>
      </w:r>
      <w:r>
        <w:t></w:t>
      </w:r>
      <w:r>
        <w:rPr>
          <w:rFonts w:hint="eastAsia"/>
        </w:rPr>
        <w:t>читача</w:t>
      </w:r>
      <w:r>
        <w:t></w:t>
      </w:r>
      <w:r>
        <w:rPr>
          <w:rFonts w:hint="eastAsia"/>
        </w:rPr>
        <w:t>певній</w:t>
      </w:r>
      <w:r>
        <w:t></w:t>
      </w:r>
      <w:r>
        <w:rPr>
          <w:rFonts w:hint="eastAsia"/>
        </w:rPr>
        <w:t>авторській</w:t>
      </w:r>
      <w:r>
        <w:t></w:t>
      </w:r>
      <w:r>
        <w:rPr>
          <w:rFonts w:hint="eastAsia"/>
        </w:rPr>
        <w:t>концепції</w:t>
      </w:r>
      <w:r>
        <w:t></w:t>
      </w:r>
    </w:p>
    <w:p w:rsidR="003B50C9" w:rsidRDefault="003B50C9" w:rsidP="003B50C9">
      <w:r>
        <w:rPr>
          <w:rFonts w:hint="eastAsia"/>
        </w:rPr>
        <w:t>Перенесення</w:t>
      </w:r>
      <w:r>
        <w:t></w:t>
      </w:r>
      <w:r>
        <w:rPr>
          <w:rFonts w:hint="eastAsia"/>
        </w:rPr>
        <w:t>оцінок</w:t>
      </w:r>
      <w:r>
        <w:t></w:t>
      </w:r>
      <w:r>
        <w:rPr>
          <w:rFonts w:hint="eastAsia"/>
        </w:rPr>
        <w:t>у</w:t>
      </w:r>
      <w:r>
        <w:t></w:t>
      </w:r>
      <w:r>
        <w:rPr>
          <w:rFonts w:hint="eastAsia"/>
        </w:rPr>
        <w:t>цільовий</w:t>
      </w:r>
      <w:r>
        <w:t></w:t>
      </w:r>
      <w:r>
        <w:rPr>
          <w:rFonts w:hint="eastAsia"/>
        </w:rPr>
        <w:t>текст</w:t>
      </w:r>
      <w:r>
        <w:t></w:t>
      </w:r>
      <w:r>
        <w:rPr>
          <w:rFonts w:hint="eastAsia"/>
        </w:rPr>
        <w:t>може</w:t>
      </w:r>
      <w:r>
        <w:t></w:t>
      </w:r>
      <w:r>
        <w:rPr>
          <w:rFonts w:hint="eastAsia"/>
        </w:rPr>
        <w:t>супроводжуватися</w:t>
      </w:r>
      <w:r>
        <w:t></w:t>
      </w:r>
      <w:r>
        <w:rPr>
          <w:rFonts w:hint="eastAsia"/>
        </w:rPr>
        <w:t>підміною</w:t>
      </w:r>
      <w:r>
        <w:t></w:t>
      </w:r>
      <w:r>
        <w:rPr>
          <w:rFonts w:hint="eastAsia"/>
        </w:rPr>
        <w:t>чи</w:t>
      </w:r>
    </w:p>
    <w:p w:rsidR="003B50C9" w:rsidRDefault="003B50C9" w:rsidP="003B50C9">
      <w:r>
        <w:rPr>
          <w:rFonts w:hint="eastAsia"/>
        </w:rPr>
        <w:t>нейтралізацією</w:t>
      </w:r>
      <w:r>
        <w:t></w:t>
      </w:r>
      <w:r>
        <w:rPr>
          <w:rFonts w:hint="eastAsia"/>
        </w:rPr>
        <w:t>оцінних</w:t>
      </w:r>
      <w:r>
        <w:t></w:t>
      </w:r>
      <w:r>
        <w:rPr>
          <w:rFonts w:hint="eastAsia"/>
        </w:rPr>
        <w:t>конотацій</w:t>
      </w:r>
      <w:r>
        <w:t></w:t>
      </w:r>
      <w:r>
        <w:rPr>
          <w:rFonts w:hint="eastAsia"/>
        </w:rPr>
        <w:t>виражальних</w:t>
      </w:r>
      <w:r>
        <w:t></w:t>
      </w:r>
      <w:r>
        <w:rPr>
          <w:rFonts w:hint="eastAsia"/>
        </w:rPr>
        <w:t>одиниць</w:t>
      </w:r>
      <w:r>
        <w:t></w:t>
      </w:r>
      <w:r>
        <w:rPr>
          <w:rFonts w:hint="eastAsia"/>
        </w:rPr>
        <w:t>оригіналу</w:t>
      </w:r>
      <w:r>
        <w:t></w:t>
      </w:r>
    </w:p>
    <w:p w:rsidR="003B50C9" w:rsidRDefault="003B50C9" w:rsidP="003B50C9">
      <w:r>
        <w:t></w:t>
      </w:r>
      <w:r>
        <w:t></w:t>
      </w:r>
      <w:r>
        <w:t></w:t>
      </w:r>
      <w:r>
        <w:t></w:t>
      </w:r>
      <w:r>
        <w:rPr>
          <w:rFonts w:hint="eastAsia"/>
        </w:rPr>
        <w:t>Емоційний</w:t>
      </w:r>
      <w:r>
        <w:t></w:t>
      </w:r>
      <w:r>
        <w:rPr>
          <w:rFonts w:hint="eastAsia"/>
        </w:rPr>
        <w:t>компонент</w:t>
      </w:r>
      <w:r>
        <w:t></w:t>
      </w:r>
      <w:r>
        <w:rPr>
          <w:rFonts w:hint="eastAsia"/>
        </w:rPr>
        <w:t>базується</w:t>
      </w:r>
      <w:r>
        <w:t></w:t>
      </w:r>
      <w:r>
        <w:rPr>
          <w:rFonts w:hint="eastAsia"/>
        </w:rPr>
        <w:t>на</w:t>
      </w:r>
      <w:r>
        <w:t></w:t>
      </w:r>
      <w:r>
        <w:rPr>
          <w:rFonts w:hint="eastAsia"/>
        </w:rPr>
        <w:t>чуттєвих</w:t>
      </w:r>
      <w:r>
        <w:t></w:t>
      </w:r>
      <w:r>
        <w:rPr>
          <w:rFonts w:hint="eastAsia"/>
        </w:rPr>
        <w:t>реакціях</w:t>
      </w:r>
      <w:r>
        <w:t></w:t>
      </w:r>
      <w:r>
        <w:t></w:t>
      </w:r>
      <w:r>
        <w:rPr>
          <w:rFonts w:hint="eastAsia"/>
        </w:rPr>
        <w:t>що</w:t>
      </w:r>
    </w:p>
    <w:p w:rsidR="003B50C9" w:rsidRDefault="003B50C9" w:rsidP="003B50C9">
      <w:r>
        <w:rPr>
          <w:rFonts w:hint="eastAsia"/>
        </w:rPr>
        <w:t>сформувалися</w:t>
      </w:r>
      <w:r>
        <w:t></w:t>
      </w:r>
      <w:r>
        <w:rPr>
          <w:rFonts w:hint="eastAsia"/>
        </w:rPr>
        <w:t>відповідно</w:t>
      </w:r>
      <w:r>
        <w:t></w:t>
      </w:r>
      <w:r>
        <w:rPr>
          <w:rFonts w:hint="eastAsia"/>
        </w:rPr>
        <w:t>до</w:t>
      </w:r>
      <w:r>
        <w:t></w:t>
      </w:r>
      <w:r>
        <w:rPr>
          <w:rFonts w:hint="eastAsia"/>
        </w:rPr>
        <w:t>традиційних</w:t>
      </w:r>
      <w:r>
        <w:t></w:t>
      </w:r>
      <w:r>
        <w:rPr>
          <w:rFonts w:hint="eastAsia"/>
        </w:rPr>
        <w:t>у</w:t>
      </w:r>
      <w:r>
        <w:t></w:t>
      </w:r>
      <w:r>
        <w:rPr>
          <w:rFonts w:hint="eastAsia"/>
        </w:rPr>
        <w:t>певній</w:t>
      </w:r>
      <w:r>
        <w:t></w:t>
      </w:r>
      <w:r>
        <w:rPr>
          <w:rFonts w:hint="eastAsia"/>
        </w:rPr>
        <w:t>лінгвоетнічній</w:t>
      </w:r>
      <w:r>
        <w:t></w:t>
      </w:r>
      <w:r>
        <w:rPr>
          <w:rFonts w:hint="eastAsia"/>
        </w:rPr>
        <w:t>спільноті</w:t>
      </w:r>
    </w:p>
    <w:p w:rsidR="003B50C9" w:rsidRDefault="003B50C9" w:rsidP="003B50C9">
      <w:r>
        <w:rPr>
          <w:rFonts w:hint="eastAsia"/>
        </w:rPr>
        <w:t>стереотипів</w:t>
      </w:r>
      <w:r>
        <w:t></w:t>
      </w:r>
      <w:r>
        <w:t></w:t>
      </w:r>
      <w:r>
        <w:rPr>
          <w:rFonts w:hint="eastAsia"/>
        </w:rPr>
        <w:t>емпіричних</w:t>
      </w:r>
      <w:r>
        <w:t></w:t>
      </w:r>
      <w:r>
        <w:t></w:t>
      </w:r>
      <w:r>
        <w:rPr>
          <w:rFonts w:hint="eastAsia"/>
        </w:rPr>
        <w:t>культурно</w:t>
      </w:r>
      <w:r>
        <w:t></w:t>
      </w:r>
      <w:r>
        <w:rPr>
          <w:rFonts w:hint="eastAsia"/>
        </w:rPr>
        <w:t>історичних</w:t>
      </w:r>
      <w:r>
        <w:t></w:t>
      </w:r>
      <w:r>
        <w:rPr>
          <w:rFonts w:hint="eastAsia"/>
        </w:rPr>
        <w:t>і</w:t>
      </w:r>
      <w:r>
        <w:t></w:t>
      </w:r>
      <w:r>
        <w:rPr>
          <w:rFonts w:hint="eastAsia"/>
        </w:rPr>
        <w:t>світоглядних</w:t>
      </w:r>
      <w:r>
        <w:t></w:t>
      </w:r>
      <w:r>
        <w:t></w:t>
      </w:r>
      <w:r>
        <w:rPr>
          <w:rFonts w:hint="eastAsia"/>
        </w:rPr>
        <w:t>Він</w:t>
      </w:r>
    </w:p>
    <w:p w:rsidR="003B50C9" w:rsidRDefault="003B50C9" w:rsidP="003B50C9">
      <w:r>
        <w:rPr>
          <w:rFonts w:hint="eastAsia"/>
        </w:rPr>
        <w:t>реалізується</w:t>
      </w:r>
      <w:r>
        <w:t></w:t>
      </w:r>
      <w:r>
        <w:rPr>
          <w:rFonts w:hint="eastAsia"/>
        </w:rPr>
        <w:t>шляхом</w:t>
      </w:r>
      <w:r>
        <w:t></w:t>
      </w:r>
      <w:r>
        <w:rPr>
          <w:rFonts w:hint="eastAsia"/>
        </w:rPr>
        <w:t>внесення</w:t>
      </w:r>
      <w:r>
        <w:t></w:t>
      </w:r>
      <w:r>
        <w:rPr>
          <w:rFonts w:hint="eastAsia"/>
        </w:rPr>
        <w:t>в</w:t>
      </w:r>
      <w:r>
        <w:t></w:t>
      </w:r>
      <w:r>
        <w:rPr>
          <w:rFonts w:hint="eastAsia"/>
        </w:rPr>
        <w:t>семантику</w:t>
      </w:r>
      <w:r>
        <w:t></w:t>
      </w:r>
      <w:r>
        <w:rPr>
          <w:rFonts w:hint="eastAsia"/>
        </w:rPr>
        <w:t>мовного</w:t>
      </w:r>
      <w:r>
        <w:t></w:t>
      </w:r>
      <w:r>
        <w:rPr>
          <w:rFonts w:hint="eastAsia"/>
        </w:rPr>
        <w:t>знака</w:t>
      </w:r>
      <w:r>
        <w:t></w:t>
      </w:r>
      <w:r>
        <w:rPr>
          <w:rFonts w:hint="eastAsia"/>
        </w:rPr>
        <w:t>нових</w:t>
      </w:r>
    </w:p>
    <w:p w:rsidR="003B50C9" w:rsidRDefault="003B50C9" w:rsidP="003B50C9">
      <w:r>
        <w:rPr>
          <w:rFonts w:hint="eastAsia"/>
        </w:rPr>
        <w:t>нашарувань</w:t>
      </w:r>
      <w:r>
        <w:t></w:t>
      </w:r>
      <w:r>
        <w:t></w:t>
      </w:r>
      <w:r>
        <w:rPr>
          <w:rFonts w:hint="eastAsia"/>
        </w:rPr>
        <w:t>симпатії</w:t>
      </w:r>
      <w:r>
        <w:t></w:t>
      </w:r>
      <w:r>
        <w:t></w:t>
      </w:r>
      <w:r>
        <w:rPr>
          <w:rFonts w:hint="eastAsia"/>
        </w:rPr>
        <w:t>відрази</w:t>
      </w:r>
      <w:r>
        <w:t></w:t>
      </w:r>
      <w:r>
        <w:t></w:t>
      </w:r>
      <w:r>
        <w:rPr>
          <w:rFonts w:hint="eastAsia"/>
        </w:rPr>
        <w:t>заохочення</w:t>
      </w:r>
      <w:r>
        <w:t></w:t>
      </w:r>
      <w:r>
        <w:t></w:t>
      </w:r>
      <w:r>
        <w:rPr>
          <w:rFonts w:hint="eastAsia"/>
        </w:rPr>
        <w:t>байдужості</w:t>
      </w:r>
      <w:r>
        <w:t></w:t>
      </w:r>
      <w:r>
        <w:t></w:t>
      </w:r>
      <w:r>
        <w:rPr>
          <w:rFonts w:hint="eastAsia"/>
        </w:rPr>
        <w:t>поваги</w:t>
      </w:r>
      <w:r>
        <w:t></w:t>
      </w:r>
      <w:r>
        <w:rPr>
          <w:rFonts w:hint="eastAsia"/>
        </w:rPr>
        <w:t>тощо</w:t>
      </w:r>
      <w:r>
        <w:t></w:t>
      </w:r>
      <w:r>
        <w:t></w:t>
      </w:r>
      <w:r>
        <w:rPr>
          <w:rFonts w:hint="eastAsia"/>
        </w:rPr>
        <w:t>щодо</w:t>
      </w:r>
    </w:p>
    <w:p w:rsidR="003B50C9" w:rsidRDefault="003B50C9" w:rsidP="003B50C9">
      <w:r>
        <w:rPr>
          <w:rFonts w:hint="eastAsia"/>
        </w:rPr>
        <w:t>предметів</w:t>
      </w:r>
      <w:r>
        <w:t></w:t>
      </w:r>
      <w:r>
        <w:rPr>
          <w:rFonts w:hint="eastAsia"/>
        </w:rPr>
        <w:t>і</w:t>
      </w:r>
      <w:r>
        <w:t></w:t>
      </w:r>
      <w:r>
        <w:rPr>
          <w:rFonts w:hint="eastAsia"/>
        </w:rPr>
        <w:t>явищ</w:t>
      </w:r>
      <w:r>
        <w:t></w:t>
      </w:r>
      <w:r>
        <w:rPr>
          <w:rFonts w:hint="eastAsia"/>
        </w:rPr>
        <w:t>соціального</w:t>
      </w:r>
      <w:r>
        <w:t></w:t>
      </w:r>
      <w:r>
        <w:rPr>
          <w:rFonts w:hint="eastAsia"/>
        </w:rPr>
        <w:t>життя</w:t>
      </w:r>
      <w:r>
        <w:t></w:t>
      </w:r>
      <w:r>
        <w:t></w:t>
      </w:r>
      <w:r>
        <w:rPr>
          <w:rFonts w:hint="eastAsia"/>
        </w:rPr>
        <w:t>Виокремлення</w:t>
      </w:r>
      <w:r>
        <w:t></w:t>
      </w:r>
      <w:r>
        <w:rPr>
          <w:rFonts w:hint="eastAsia"/>
        </w:rPr>
        <w:t>оцінності</w:t>
      </w:r>
      <w:r>
        <w:t></w:t>
      </w:r>
      <w:r>
        <w:rPr>
          <w:rFonts w:hint="eastAsia"/>
        </w:rPr>
        <w:t>та</w:t>
      </w:r>
    </w:p>
    <w:p w:rsidR="003B50C9" w:rsidRDefault="003B50C9" w:rsidP="003B50C9">
      <w:r>
        <w:rPr>
          <w:rFonts w:hint="eastAsia"/>
        </w:rPr>
        <w:t>емоційності</w:t>
      </w:r>
      <w:r>
        <w:t></w:t>
      </w:r>
      <w:r>
        <w:rPr>
          <w:rFonts w:hint="eastAsia"/>
        </w:rPr>
        <w:t>як</w:t>
      </w:r>
      <w:r>
        <w:t></w:t>
      </w:r>
      <w:r>
        <w:rPr>
          <w:rFonts w:hint="eastAsia"/>
        </w:rPr>
        <w:t>прагматичних</w:t>
      </w:r>
      <w:r>
        <w:t></w:t>
      </w:r>
      <w:r>
        <w:rPr>
          <w:rFonts w:hint="eastAsia"/>
        </w:rPr>
        <w:t>компонентів</w:t>
      </w:r>
      <w:r>
        <w:t></w:t>
      </w:r>
      <w:r>
        <w:t></w:t>
      </w:r>
      <w:r>
        <w:rPr>
          <w:rFonts w:hint="eastAsia"/>
        </w:rPr>
        <w:t>через</w:t>
      </w:r>
      <w:r>
        <w:t></w:t>
      </w:r>
      <w:r>
        <w:rPr>
          <w:rFonts w:hint="eastAsia"/>
        </w:rPr>
        <w:t>які</w:t>
      </w:r>
      <w:r>
        <w:t></w:t>
      </w:r>
      <w:r>
        <w:rPr>
          <w:rFonts w:hint="eastAsia"/>
        </w:rPr>
        <w:t>здійснюється</w:t>
      </w:r>
      <w:r>
        <w:t></w:t>
      </w:r>
      <w:r>
        <w:rPr>
          <w:rFonts w:hint="eastAsia"/>
        </w:rPr>
        <w:t>вплив</w:t>
      </w:r>
      <w:r>
        <w:t></w:t>
      </w:r>
      <w:r>
        <w:rPr>
          <w:rFonts w:hint="eastAsia"/>
        </w:rPr>
        <w:t>на</w:t>
      </w:r>
    </w:p>
    <w:p w:rsidR="003B50C9" w:rsidRDefault="003B50C9" w:rsidP="003B50C9">
      <w:r>
        <w:rPr>
          <w:rFonts w:hint="eastAsia"/>
        </w:rPr>
        <w:t>адресата</w:t>
      </w:r>
      <w:r>
        <w:t></w:t>
      </w:r>
      <w:r>
        <w:t></w:t>
      </w:r>
      <w:r>
        <w:rPr>
          <w:rFonts w:hint="eastAsia"/>
        </w:rPr>
        <w:t>дозволило</w:t>
      </w:r>
      <w:r>
        <w:t></w:t>
      </w:r>
      <w:r>
        <w:rPr>
          <w:rFonts w:hint="eastAsia"/>
        </w:rPr>
        <w:t>систематизувати</w:t>
      </w:r>
      <w:r>
        <w:t></w:t>
      </w:r>
      <w:r>
        <w:rPr>
          <w:rFonts w:hint="eastAsia"/>
        </w:rPr>
        <w:t>прагматичні</w:t>
      </w:r>
      <w:r>
        <w:t></w:t>
      </w:r>
      <w:r>
        <w:rPr>
          <w:rFonts w:hint="eastAsia"/>
        </w:rPr>
        <w:t>модифікації</w:t>
      </w:r>
      <w:r>
        <w:t></w:t>
      </w:r>
      <w:r>
        <w:t></w:t>
      </w:r>
      <w:r>
        <w:rPr>
          <w:rFonts w:hint="eastAsia"/>
        </w:rPr>
        <w:t>що</w:t>
      </w:r>
    </w:p>
    <w:p w:rsidR="003B50C9" w:rsidRDefault="003B50C9" w:rsidP="003B50C9">
      <w:r>
        <w:rPr>
          <w:rFonts w:hint="eastAsia"/>
        </w:rPr>
        <w:t>уможливлюють</w:t>
      </w:r>
      <w:r>
        <w:t></w:t>
      </w:r>
      <w:r>
        <w:rPr>
          <w:rFonts w:hint="eastAsia"/>
        </w:rPr>
        <w:t>адекватність</w:t>
      </w:r>
      <w:r>
        <w:t></w:t>
      </w:r>
      <w:r>
        <w:rPr>
          <w:rFonts w:hint="eastAsia"/>
        </w:rPr>
        <w:t>відтворення</w:t>
      </w:r>
      <w:r>
        <w:t></w:t>
      </w:r>
      <w:r>
        <w:rPr>
          <w:rFonts w:hint="eastAsia"/>
        </w:rPr>
        <w:t>категорій</w:t>
      </w:r>
      <w:r>
        <w:t></w:t>
      </w:r>
      <w:r>
        <w:rPr>
          <w:rFonts w:hint="eastAsia"/>
        </w:rPr>
        <w:t>емоції</w:t>
      </w:r>
      <w:r>
        <w:t></w:t>
      </w:r>
      <w:r>
        <w:rPr>
          <w:rFonts w:hint="eastAsia"/>
        </w:rPr>
        <w:t>та</w:t>
      </w:r>
      <w:r>
        <w:t></w:t>
      </w:r>
      <w:r>
        <w:rPr>
          <w:rFonts w:hint="eastAsia"/>
        </w:rPr>
        <w:t>оцінки</w:t>
      </w:r>
      <w:r>
        <w:t></w:t>
      </w:r>
    </w:p>
    <w:p w:rsidR="003B50C9" w:rsidRDefault="003B50C9" w:rsidP="003B50C9">
      <w:r>
        <w:t></w:t>
      </w:r>
      <w:r>
        <w:t></w:t>
      </w:r>
      <w:r>
        <w:t></w:t>
      </w:r>
      <w:r>
        <w:t></w:t>
      </w:r>
      <w:r>
        <w:rPr>
          <w:rFonts w:hint="eastAsia"/>
        </w:rPr>
        <w:t>У</w:t>
      </w:r>
      <w:r>
        <w:t></w:t>
      </w:r>
      <w:r>
        <w:rPr>
          <w:rFonts w:hint="eastAsia"/>
        </w:rPr>
        <w:t>процесі</w:t>
      </w:r>
      <w:r>
        <w:t></w:t>
      </w:r>
      <w:r>
        <w:rPr>
          <w:rFonts w:hint="eastAsia"/>
        </w:rPr>
        <w:t>перекладу</w:t>
      </w:r>
      <w:r>
        <w:t></w:t>
      </w:r>
      <w:r>
        <w:rPr>
          <w:rFonts w:hint="eastAsia"/>
        </w:rPr>
        <w:t>як</w:t>
      </w:r>
      <w:r>
        <w:t></w:t>
      </w:r>
      <w:r>
        <w:rPr>
          <w:rFonts w:hint="eastAsia"/>
        </w:rPr>
        <w:t>міжкультурної</w:t>
      </w:r>
      <w:r>
        <w:t></w:t>
      </w:r>
      <w:r>
        <w:rPr>
          <w:rFonts w:hint="eastAsia"/>
        </w:rPr>
        <w:t>комунікації</w:t>
      </w:r>
      <w:r>
        <w:t></w:t>
      </w:r>
      <w:r>
        <w:rPr>
          <w:rFonts w:hint="eastAsia"/>
        </w:rPr>
        <w:t>відбувається</w:t>
      </w:r>
    </w:p>
    <w:p w:rsidR="003B50C9" w:rsidRDefault="003B50C9" w:rsidP="003B50C9">
      <w:r>
        <w:rPr>
          <w:rFonts w:hint="eastAsia"/>
        </w:rPr>
        <w:t>взаємний</w:t>
      </w:r>
      <w:r>
        <w:t></w:t>
      </w:r>
      <w:r>
        <w:rPr>
          <w:rFonts w:hint="eastAsia"/>
        </w:rPr>
        <w:t>вплив</w:t>
      </w:r>
      <w:r>
        <w:t></w:t>
      </w:r>
      <w:r>
        <w:rPr>
          <w:rFonts w:hint="eastAsia"/>
        </w:rPr>
        <w:t>різних</w:t>
      </w:r>
      <w:r>
        <w:t></w:t>
      </w:r>
      <w:r>
        <w:rPr>
          <w:rFonts w:hint="eastAsia"/>
        </w:rPr>
        <w:t>картин</w:t>
      </w:r>
      <w:r>
        <w:t></w:t>
      </w:r>
      <w:r>
        <w:rPr>
          <w:rFonts w:hint="eastAsia"/>
        </w:rPr>
        <w:t>світу</w:t>
      </w:r>
      <w:r>
        <w:t></w:t>
      </w:r>
      <w:r>
        <w:t></w:t>
      </w:r>
      <w:r>
        <w:rPr>
          <w:rFonts w:hint="eastAsia"/>
        </w:rPr>
        <w:t>зокрема</w:t>
      </w:r>
      <w:r>
        <w:t></w:t>
      </w:r>
      <w:r>
        <w:rPr>
          <w:rFonts w:hint="eastAsia"/>
        </w:rPr>
        <w:t>елементів</w:t>
      </w:r>
      <w:r>
        <w:t></w:t>
      </w:r>
      <w:r>
        <w:t></w:t>
      </w:r>
      <w:r>
        <w:rPr>
          <w:rFonts w:hint="eastAsia"/>
        </w:rPr>
        <w:t>що</w:t>
      </w:r>
      <w:r>
        <w:t></w:t>
      </w:r>
      <w:r>
        <w:rPr>
          <w:rFonts w:hint="eastAsia"/>
        </w:rPr>
        <w:t>вербалізують</w:t>
      </w:r>
    </w:p>
    <w:p w:rsidR="003B50C9" w:rsidRDefault="003B50C9" w:rsidP="003B50C9">
      <w:r>
        <w:rPr>
          <w:rFonts w:hint="eastAsia"/>
        </w:rPr>
        <w:t>позамовну</w:t>
      </w:r>
      <w:r>
        <w:t></w:t>
      </w:r>
      <w:r>
        <w:rPr>
          <w:rFonts w:hint="eastAsia"/>
        </w:rPr>
        <w:t>дійсність</w:t>
      </w:r>
      <w:r>
        <w:t></w:t>
      </w:r>
      <w:r>
        <w:t></w:t>
      </w:r>
      <w:r>
        <w:rPr>
          <w:rFonts w:hint="eastAsia"/>
        </w:rPr>
        <w:t>як</w:t>
      </w:r>
      <w:r>
        <w:t></w:t>
      </w:r>
      <w:r>
        <w:rPr>
          <w:rFonts w:hint="eastAsia"/>
        </w:rPr>
        <w:t>от</w:t>
      </w:r>
      <w:r>
        <w:t></w:t>
      </w:r>
      <w:r>
        <w:t></w:t>
      </w:r>
      <w:r>
        <w:rPr>
          <w:rFonts w:hint="eastAsia"/>
        </w:rPr>
        <w:t>концептуалізація</w:t>
      </w:r>
      <w:r>
        <w:t></w:t>
      </w:r>
      <w:r>
        <w:t></w:t>
      </w:r>
      <w:r>
        <w:rPr>
          <w:rFonts w:hint="eastAsia"/>
        </w:rPr>
        <w:t>асоціативний</w:t>
      </w:r>
      <w:r>
        <w:t></w:t>
      </w:r>
      <w:r>
        <w:rPr>
          <w:rFonts w:hint="eastAsia"/>
        </w:rPr>
        <w:t>потенціал</w:t>
      </w:r>
      <w:r>
        <w:t></w:t>
      </w:r>
    </w:p>
    <w:p w:rsidR="003B50C9" w:rsidRDefault="003B50C9" w:rsidP="003B50C9">
      <w:r>
        <w:rPr>
          <w:rFonts w:hint="eastAsia"/>
        </w:rPr>
        <w:t>стереотипи</w:t>
      </w:r>
      <w:r>
        <w:t></w:t>
      </w:r>
      <w:r>
        <w:rPr>
          <w:rFonts w:hint="eastAsia"/>
        </w:rPr>
        <w:t>мовленнєвої</w:t>
      </w:r>
      <w:r>
        <w:t></w:t>
      </w:r>
      <w:r>
        <w:rPr>
          <w:rFonts w:hint="eastAsia"/>
        </w:rPr>
        <w:t>поведінки</w:t>
      </w:r>
      <w:r>
        <w:t></w:t>
      </w:r>
      <w:r>
        <w:t></w:t>
      </w:r>
      <w:r>
        <w:rPr>
          <w:rFonts w:hint="eastAsia"/>
        </w:rPr>
        <w:t>оцінка</w:t>
      </w:r>
      <w:r>
        <w:t></w:t>
      </w:r>
      <w:r>
        <w:t></w:t>
      </w:r>
      <w:r>
        <w:rPr>
          <w:rFonts w:hint="eastAsia"/>
        </w:rPr>
        <w:t>емоція</w:t>
      </w:r>
      <w:r>
        <w:t></w:t>
      </w:r>
      <w:r>
        <w:t></w:t>
      </w:r>
      <w:r>
        <w:rPr>
          <w:rFonts w:hint="eastAsia"/>
        </w:rPr>
        <w:t>Розбіжність</w:t>
      </w:r>
      <w:r>
        <w:t></w:t>
      </w:r>
      <w:r>
        <w:rPr>
          <w:rFonts w:hint="eastAsia"/>
        </w:rPr>
        <w:t>цих</w:t>
      </w:r>
      <w:r>
        <w:t></w:t>
      </w:r>
      <w:r>
        <w:rPr>
          <w:rFonts w:hint="eastAsia"/>
        </w:rPr>
        <w:t>картин</w:t>
      </w:r>
    </w:p>
    <w:p w:rsidR="003B50C9" w:rsidRDefault="003B50C9" w:rsidP="003B50C9">
      <w:r>
        <w:rPr>
          <w:rFonts w:hint="eastAsia"/>
        </w:rPr>
        <w:t>світу</w:t>
      </w:r>
      <w:r>
        <w:t></w:t>
      </w:r>
      <w:r>
        <w:rPr>
          <w:rFonts w:hint="eastAsia"/>
        </w:rPr>
        <w:t>подеколи</w:t>
      </w:r>
      <w:r>
        <w:t></w:t>
      </w:r>
      <w:r>
        <w:rPr>
          <w:rFonts w:hint="eastAsia"/>
        </w:rPr>
        <w:t>призводить</w:t>
      </w:r>
      <w:r>
        <w:t></w:t>
      </w:r>
      <w:r>
        <w:rPr>
          <w:rFonts w:hint="eastAsia"/>
        </w:rPr>
        <w:t>до</w:t>
      </w:r>
      <w:r>
        <w:t></w:t>
      </w:r>
      <w:r>
        <w:rPr>
          <w:rFonts w:hint="eastAsia"/>
        </w:rPr>
        <w:t>комунікативних</w:t>
      </w:r>
      <w:r>
        <w:t></w:t>
      </w:r>
      <w:r>
        <w:rPr>
          <w:rFonts w:hint="eastAsia"/>
        </w:rPr>
        <w:t>казусів</w:t>
      </w:r>
      <w:r>
        <w:t></w:t>
      </w:r>
      <w:r>
        <w:t></w:t>
      </w:r>
      <w:r>
        <w:rPr>
          <w:rFonts w:hint="eastAsia"/>
        </w:rPr>
        <w:t>Прагматичну</w:t>
      </w:r>
    </w:p>
    <w:p w:rsidR="003B50C9" w:rsidRDefault="003B50C9" w:rsidP="003B50C9">
      <w:r>
        <w:rPr>
          <w:rFonts w:hint="eastAsia"/>
        </w:rPr>
        <w:t>спрямованість</w:t>
      </w:r>
      <w:r>
        <w:t></w:t>
      </w:r>
      <w:r>
        <w:rPr>
          <w:rFonts w:hint="eastAsia"/>
        </w:rPr>
        <w:t>таких</w:t>
      </w:r>
      <w:r>
        <w:t></w:t>
      </w:r>
      <w:r>
        <w:rPr>
          <w:rFonts w:hint="eastAsia"/>
        </w:rPr>
        <w:t>асоціативно</w:t>
      </w:r>
      <w:r>
        <w:t></w:t>
      </w:r>
      <w:r>
        <w:rPr>
          <w:rFonts w:hint="eastAsia"/>
        </w:rPr>
        <w:t>мотивованих</w:t>
      </w:r>
      <w:r>
        <w:t></w:t>
      </w:r>
      <w:r>
        <w:rPr>
          <w:rFonts w:hint="eastAsia"/>
        </w:rPr>
        <w:t>номінацій</w:t>
      </w:r>
      <w:r>
        <w:t></w:t>
      </w:r>
      <w:r>
        <w:rPr>
          <w:rFonts w:hint="eastAsia"/>
        </w:rPr>
        <w:t>перекладач</w:t>
      </w:r>
      <w:r>
        <w:t></w:t>
      </w:r>
      <w:r>
        <w:rPr>
          <w:rFonts w:hint="eastAsia"/>
        </w:rPr>
        <w:t>може</w:t>
      </w:r>
    </w:p>
    <w:p w:rsidR="003B50C9" w:rsidRDefault="003B50C9" w:rsidP="003B50C9">
      <w:r>
        <w:rPr>
          <w:rFonts w:hint="eastAsia"/>
        </w:rPr>
        <w:t>відчувати</w:t>
      </w:r>
      <w:r>
        <w:t></w:t>
      </w:r>
      <w:r>
        <w:rPr>
          <w:rFonts w:hint="eastAsia"/>
        </w:rPr>
        <w:t>в</w:t>
      </w:r>
      <w:r>
        <w:t></w:t>
      </w:r>
      <w:r>
        <w:rPr>
          <w:rFonts w:hint="eastAsia"/>
        </w:rPr>
        <w:t>кожній</w:t>
      </w:r>
      <w:r>
        <w:t></w:t>
      </w:r>
      <w:r>
        <w:rPr>
          <w:rFonts w:hint="eastAsia"/>
        </w:rPr>
        <w:t>конкретній</w:t>
      </w:r>
      <w:r>
        <w:t></w:t>
      </w:r>
      <w:r>
        <w:rPr>
          <w:rFonts w:hint="eastAsia"/>
        </w:rPr>
        <w:t>ситуації</w:t>
      </w:r>
      <w:r>
        <w:t></w:t>
      </w:r>
      <w:r>
        <w:rPr>
          <w:rFonts w:hint="eastAsia"/>
        </w:rPr>
        <w:t>інтуїтивно</w:t>
      </w:r>
      <w:r>
        <w:t></w:t>
      </w:r>
      <w:r>
        <w:t></w:t>
      </w:r>
      <w:r>
        <w:rPr>
          <w:rFonts w:hint="eastAsia"/>
        </w:rPr>
        <w:t>І</w:t>
      </w:r>
      <w:r>
        <w:t></w:t>
      </w:r>
      <w:r>
        <w:rPr>
          <w:rFonts w:hint="eastAsia"/>
        </w:rPr>
        <w:t>через</w:t>
      </w:r>
      <w:r>
        <w:t></w:t>
      </w:r>
      <w:r>
        <w:rPr>
          <w:rFonts w:hint="eastAsia"/>
        </w:rPr>
        <w:t>прагматично</w:t>
      </w:r>
    </w:p>
    <w:p w:rsidR="003B50C9" w:rsidRDefault="003B50C9" w:rsidP="003B50C9">
      <w:r>
        <w:rPr>
          <w:rFonts w:hint="eastAsia"/>
        </w:rPr>
        <w:t>акцентований</w:t>
      </w:r>
      <w:r>
        <w:t></w:t>
      </w:r>
      <w:r>
        <w:rPr>
          <w:rFonts w:hint="eastAsia"/>
        </w:rPr>
        <w:t>ресурс</w:t>
      </w:r>
      <w:r>
        <w:t></w:t>
      </w:r>
      <w:r>
        <w:rPr>
          <w:rFonts w:hint="eastAsia"/>
        </w:rPr>
        <w:t>рідної</w:t>
      </w:r>
      <w:r>
        <w:t></w:t>
      </w:r>
      <w:r>
        <w:rPr>
          <w:rFonts w:hint="eastAsia"/>
        </w:rPr>
        <w:t>мови</w:t>
      </w:r>
      <w:r>
        <w:t></w:t>
      </w:r>
      <w:r>
        <w:rPr>
          <w:rFonts w:hint="eastAsia"/>
        </w:rPr>
        <w:t>за</w:t>
      </w:r>
      <w:r>
        <w:t></w:t>
      </w:r>
      <w:r>
        <w:rPr>
          <w:rFonts w:hint="eastAsia"/>
        </w:rPr>
        <w:t>допомогою</w:t>
      </w:r>
      <w:r>
        <w:t></w:t>
      </w:r>
      <w:r>
        <w:rPr>
          <w:rFonts w:hint="eastAsia"/>
        </w:rPr>
        <w:t>прийомів</w:t>
      </w:r>
      <w:r>
        <w:t></w:t>
      </w:r>
      <w:r>
        <w:rPr>
          <w:rFonts w:hint="eastAsia"/>
        </w:rPr>
        <w:t>експлікації</w:t>
      </w:r>
      <w:r>
        <w:t></w:t>
      </w:r>
      <w:r>
        <w:t></w:t>
      </w:r>
    </w:p>
    <w:p w:rsidR="003B50C9" w:rsidRDefault="003B50C9" w:rsidP="003B50C9">
      <w:r>
        <w:rPr>
          <w:rFonts w:hint="eastAsia"/>
        </w:rPr>
        <w:t>імплікації</w:t>
      </w:r>
      <w:r>
        <w:t></w:t>
      </w:r>
      <w:r>
        <w:t></w:t>
      </w:r>
      <w:r>
        <w:rPr>
          <w:rFonts w:hint="eastAsia"/>
        </w:rPr>
        <w:t>логізації</w:t>
      </w:r>
      <w:r>
        <w:t></w:t>
      </w:r>
      <w:r>
        <w:rPr>
          <w:rFonts w:hint="eastAsia"/>
        </w:rPr>
        <w:t>та</w:t>
      </w:r>
      <w:r>
        <w:t></w:t>
      </w:r>
      <w:r>
        <w:rPr>
          <w:rFonts w:hint="eastAsia"/>
        </w:rPr>
        <w:t>функціональної</w:t>
      </w:r>
      <w:r>
        <w:t></w:t>
      </w:r>
      <w:r>
        <w:rPr>
          <w:rFonts w:hint="eastAsia"/>
        </w:rPr>
        <w:t>заміни</w:t>
      </w:r>
      <w:r>
        <w:t></w:t>
      </w:r>
      <w:r>
        <w:rPr>
          <w:rFonts w:hint="eastAsia"/>
        </w:rPr>
        <w:t>перекладач</w:t>
      </w:r>
      <w:r>
        <w:t></w:t>
      </w:r>
      <w:r>
        <w:rPr>
          <w:rFonts w:hint="eastAsia"/>
        </w:rPr>
        <w:t>створює</w:t>
      </w:r>
    </w:p>
    <w:p w:rsidR="003B50C9" w:rsidRDefault="003B50C9" w:rsidP="003B50C9">
      <w:r>
        <w:rPr>
          <w:rFonts w:hint="eastAsia"/>
        </w:rPr>
        <w:t>відповідну</w:t>
      </w:r>
      <w:r>
        <w:t></w:t>
      </w:r>
      <w:r>
        <w:rPr>
          <w:rFonts w:hint="eastAsia"/>
        </w:rPr>
        <w:t>атмосферу</w:t>
      </w:r>
      <w:r>
        <w:t></w:t>
      </w:r>
      <w:r>
        <w:rPr>
          <w:rFonts w:hint="eastAsia"/>
        </w:rPr>
        <w:t>друготвору</w:t>
      </w:r>
      <w:r>
        <w:t></w:t>
      </w:r>
    </w:p>
    <w:p w:rsidR="003B50C9" w:rsidRDefault="003B50C9" w:rsidP="003B50C9">
      <w:r>
        <w:t></w:t>
      </w:r>
      <w:r>
        <w:t></w:t>
      </w:r>
      <w:r>
        <w:t></w:t>
      </w:r>
      <w:r>
        <w:t></w:t>
      </w:r>
      <w:r>
        <w:rPr>
          <w:rFonts w:hint="eastAsia"/>
        </w:rPr>
        <w:t>Реалізовані</w:t>
      </w:r>
      <w:r>
        <w:t></w:t>
      </w:r>
      <w:r>
        <w:rPr>
          <w:rFonts w:hint="eastAsia"/>
        </w:rPr>
        <w:t>перекладачами</w:t>
      </w:r>
      <w:r>
        <w:t></w:t>
      </w:r>
      <w:r>
        <w:rPr>
          <w:rFonts w:hint="eastAsia"/>
        </w:rPr>
        <w:t>шляхи</w:t>
      </w:r>
      <w:r>
        <w:t></w:t>
      </w:r>
      <w:r>
        <w:rPr>
          <w:rFonts w:hint="eastAsia"/>
        </w:rPr>
        <w:t>вирішення</w:t>
      </w:r>
      <w:r>
        <w:t></w:t>
      </w:r>
      <w:r>
        <w:rPr>
          <w:rFonts w:hint="eastAsia"/>
        </w:rPr>
        <w:t>проблеми</w:t>
      </w:r>
    </w:p>
    <w:p w:rsidR="003B50C9" w:rsidRDefault="003B50C9" w:rsidP="003B50C9">
      <w:r>
        <w:rPr>
          <w:rFonts w:hint="eastAsia"/>
        </w:rPr>
        <w:t>адекватності</w:t>
      </w:r>
      <w:r>
        <w:t></w:t>
      </w:r>
      <w:r>
        <w:rPr>
          <w:rFonts w:hint="eastAsia"/>
        </w:rPr>
        <w:t>перекладу</w:t>
      </w:r>
      <w:r>
        <w:t></w:t>
      </w:r>
      <w:r>
        <w:rPr>
          <w:rFonts w:hint="eastAsia"/>
        </w:rPr>
        <w:t>дозволяють</w:t>
      </w:r>
      <w:r>
        <w:t></w:t>
      </w:r>
      <w:r>
        <w:rPr>
          <w:rFonts w:hint="eastAsia"/>
        </w:rPr>
        <w:t>оцінити</w:t>
      </w:r>
      <w:r>
        <w:t></w:t>
      </w:r>
      <w:r>
        <w:t></w:t>
      </w:r>
      <w:r>
        <w:rPr>
          <w:rFonts w:hint="eastAsia"/>
        </w:rPr>
        <w:t>наскільки</w:t>
      </w:r>
      <w:r>
        <w:t></w:t>
      </w:r>
      <w:r>
        <w:rPr>
          <w:rFonts w:hint="eastAsia"/>
        </w:rPr>
        <w:t>успішно</w:t>
      </w:r>
      <w:r>
        <w:t></w:t>
      </w:r>
      <w:r>
        <w:rPr>
          <w:rFonts w:hint="eastAsia"/>
        </w:rPr>
        <w:t>вони</w:t>
      </w:r>
    </w:p>
    <w:p w:rsidR="003B50C9" w:rsidRDefault="003B50C9" w:rsidP="003B50C9">
      <w:r>
        <w:rPr>
          <w:rFonts w:hint="eastAsia"/>
        </w:rPr>
        <w:t>впоралися</w:t>
      </w:r>
      <w:r>
        <w:t></w:t>
      </w:r>
      <w:r>
        <w:rPr>
          <w:rFonts w:hint="eastAsia"/>
        </w:rPr>
        <w:t>із</w:t>
      </w:r>
      <w:r>
        <w:t></w:t>
      </w:r>
      <w:r>
        <w:rPr>
          <w:rFonts w:hint="eastAsia"/>
        </w:rPr>
        <w:t>завданням</w:t>
      </w:r>
      <w:r>
        <w:t></w:t>
      </w:r>
      <w:r>
        <w:rPr>
          <w:rFonts w:hint="eastAsia"/>
        </w:rPr>
        <w:t>відтворення</w:t>
      </w:r>
      <w:r>
        <w:t></w:t>
      </w:r>
      <w:r>
        <w:rPr>
          <w:rFonts w:hint="eastAsia"/>
        </w:rPr>
        <w:t>в</w:t>
      </w:r>
      <w:r>
        <w:t></w:t>
      </w:r>
      <w:r>
        <w:rPr>
          <w:rFonts w:hint="eastAsia"/>
        </w:rPr>
        <w:t>мові</w:t>
      </w:r>
      <w:r>
        <w:t></w:t>
      </w:r>
      <w:r>
        <w:rPr>
          <w:rFonts w:hint="eastAsia"/>
        </w:rPr>
        <w:t>перекладу</w:t>
      </w:r>
      <w:r>
        <w:t></w:t>
      </w:r>
      <w:r>
        <w:rPr>
          <w:rFonts w:hint="eastAsia"/>
        </w:rPr>
        <w:t>образних</w:t>
      </w:r>
      <w:r>
        <w:t></w:t>
      </w:r>
      <w:r>
        <w:rPr>
          <w:rFonts w:hint="eastAsia"/>
        </w:rPr>
        <w:t>засобів</w:t>
      </w:r>
    </w:p>
    <w:p w:rsidR="003B50C9" w:rsidRDefault="003B50C9" w:rsidP="003B50C9">
      <w:r>
        <w:rPr>
          <w:rFonts w:hint="eastAsia"/>
        </w:rPr>
        <w:t>оригіналу</w:t>
      </w:r>
      <w:r>
        <w:t></w:t>
      </w:r>
      <w:r>
        <w:rPr>
          <w:rFonts w:hint="eastAsia"/>
        </w:rPr>
        <w:t>та</w:t>
      </w:r>
      <w:r>
        <w:t></w:t>
      </w:r>
      <w:r>
        <w:rPr>
          <w:rFonts w:hint="eastAsia"/>
        </w:rPr>
        <w:t>збереження</w:t>
      </w:r>
      <w:r>
        <w:t></w:t>
      </w:r>
      <w:r>
        <w:rPr>
          <w:rFonts w:hint="eastAsia"/>
        </w:rPr>
        <w:t>його</w:t>
      </w:r>
      <w:r>
        <w:t></w:t>
      </w:r>
      <w:r>
        <w:rPr>
          <w:rFonts w:hint="eastAsia"/>
        </w:rPr>
        <w:t>національного</w:t>
      </w:r>
      <w:r>
        <w:t></w:t>
      </w:r>
      <w:r>
        <w:rPr>
          <w:rFonts w:hint="eastAsia"/>
        </w:rPr>
        <w:t>колориту</w:t>
      </w:r>
      <w:r>
        <w:t></w:t>
      </w:r>
      <w:r>
        <w:t></w:t>
      </w:r>
      <w:r>
        <w:rPr>
          <w:rFonts w:hint="eastAsia"/>
        </w:rPr>
        <w:t>Причиною</w:t>
      </w:r>
      <w:r>
        <w:t></w:t>
      </w:r>
      <w:r>
        <w:rPr>
          <w:rFonts w:hint="eastAsia"/>
        </w:rPr>
        <w:t>втрати</w:t>
      </w:r>
    </w:p>
    <w:p w:rsidR="003B50C9" w:rsidRDefault="003B50C9" w:rsidP="003B50C9">
      <w:r>
        <w:rPr>
          <w:rFonts w:hint="eastAsia"/>
        </w:rPr>
        <w:t>прагматичного</w:t>
      </w:r>
      <w:r>
        <w:t></w:t>
      </w:r>
      <w:r>
        <w:rPr>
          <w:rFonts w:hint="eastAsia"/>
        </w:rPr>
        <w:t>ефекту</w:t>
      </w:r>
      <w:r>
        <w:t></w:t>
      </w:r>
      <w:r>
        <w:rPr>
          <w:rFonts w:hint="eastAsia"/>
        </w:rPr>
        <w:t>може</w:t>
      </w:r>
      <w:r>
        <w:t></w:t>
      </w:r>
      <w:r>
        <w:rPr>
          <w:rFonts w:hint="eastAsia"/>
        </w:rPr>
        <w:t>бути</w:t>
      </w:r>
      <w:r>
        <w:t></w:t>
      </w:r>
      <w:r>
        <w:rPr>
          <w:rFonts w:hint="eastAsia"/>
        </w:rPr>
        <w:t>брак</w:t>
      </w:r>
      <w:r>
        <w:t></w:t>
      </w:r>
      <w:r>
        <w:rPr>
          <w:rFonts w:hint="eastAsia"/>
        </w:rPr>
        <w:t>досвіду</w:t>
      </w:r>
      <w:r>
        <w:t></w:t>
      </w:r>
      <w:r>
        <w:t></w:t>
      </w:r>
      <w:r>
        <w:rPr>
          <w:rFonts w:hint="eastAsia"/>
        </w:rPr>
        <w:t>Однак</w:t>
      </w:r>
      <w:r>
        <w:t></w:t>
      </w:r>
      <w:r>
        <w:rPr>
          <w:rFonts w:hint="eastAsia"/>
        </w:rPr>
        <w:t>цей</w:t>
      </w:r>
      <w:r>
        <w:t></w:t>
      </w:r>
      <w:r>
        <w:rPr>
          <w:rFonts w:hint="eastAsia"/>
        </w:rPr>
        <w:t>досвід</w:t>
      </w:r>
    </w:p>
    <w:p w:rsidR="003B50C9" w:rsidRDefault="003B50C9" w:rsidP="003B50C9">
      <w:r>
        <w:rPr>
          <w:rFonts w:hint="eastAsia"/>
        </w:rPr>
        <w:t>набувається</w:t>
      </w:r>
      <w:r>
        <w:t></w:t>
      </w:r>
      <w:r>
        <w:rPr>
          <w:rFonts w:hint="eastAsia"/>
        </w:rPr>
        <w:t>як</w:t>
      </w:r>
      <w:r>
        <w:t></w:t>
      </w:r>
      <w:r>
        <w:rPr>
          <w:rFonts w:hint="eastAsia"/>
        </w:rPr>
        <w:t>у</w:t>
      </w:r>
      <w:r>
        <w:t></w:t>
      </w:r>
      <w:r>
        <w:rPr>
          <w:rFonts w:hint="eastAsia"/>
        </w:rPr>
        <w:t>ході</w:t>
      </w:r>
      <w:r>
        <w:t></w:t>
      </w:r>
      <w:r>
        <w:rPr>
          <w:rFonts w:hint="eastAsia"/>
        </w:rPr>
        <w:t>власної</w:t>
      </w:r>
      <w:r>
        <w:t></w:t>
      </w:r>
      <w:r>
        <w:rPr>
          <w:rFonts w:hint="eastAsia"/>
        </w:rPr>
        <w:t>перекладацької</w:t>
      </w:r>
      <w:r>
        <w:t></w:t>
      </w:r>
      <w:r>
        <w:rPr>
          <w:rFonts w:hint="eastAsia"/>
        </w:rPr>
        <w:t>практики</w:t>
      </w:r>
      <w:r>
        <w:t></w:t>
      </w:r>
      <w:r>
        <w:t></w:t>
      </w:r>
      <w:r>
        <w:rPr>
          <w:rFonts w:hint="eastAsia"/>
        </w:rPr>
        <w:t>так</w:t>
      </w:r>
      <w:r>
        <w:t></w:t>
      </w:r>
      <w:r>
        <w:rPr>
          <w:rFonts w:hint="eastAsia"/>
        </w:rPr>
        <w:t>і</w:t>
      </w:r>
      <w:r>
        <w:t></w:t>
      </w:r>
      <w:r>
        <w:rPr>
          <w:rFonts w:hint="eastAsia"/>
        </w:rPr>
        <w:t>шляхом</w:t>
      </w:r>
      <w:r>
        <w:t></w:t>
      </w:r>
    </w:p>
    <w:p w:rsidR="003B50C9" w:rsidRDefault="003B50C9" w:rsidP="003B50C9">
      <w:r>
        <w:t></w:t>
      </w:r>
      <w:r>
        <w:t></w:t>
      </w:r>
      <w:r>
        <w:t></w:t>
      </w:r>
    </w:p>
    <w:p w:rsidR="003B50C9" w:rsidRDefault="003B50C9" w:rsidP="003B50C9">
      <w:r>
        <w:rPr>
          <w:rFonts w:hint="eastAsia"/>
        </w:rPr>
        <w:t>глибокого</w:t>
      </w:r>
      <w:r>
        <w:t></w:t>
      </w:r>
      <w:r>
        <w:rPr>
          <w:rFonts w:hint="eastAsia"/>
        </w:rPr>
        <w:t>аналізу</w:t>
      </w:r>
      <w:r>
        <w:t></w:t>
      </w:r>
      <w:r>
        <w:rPr>
          <w:rFonts w:hint="eastAsia"/>
        </w:rPr>
        <w:t>перекладів</w:t>
      </w:r>
      <w:r>
        <w:t></w:t>
      </w:r>
      <w:r>
        <w:rPr>
          <w:rFonts w:hint="eastAsia"/>
        </w:rPr>
        <w:t>колег</w:t>
      </w:r>
      <w:r>
        <w:t></w:t>
      </w:r>
      <w:r>
        <w:t></w:t>
      </w:r>
      <w:r>
        <w:rPr>
          <w:rFonts w:hint="eastAsia"/>
        </w:rPr>
        <w:t>Дослідження</w:t>
      </w:r>
      <w:r>
        <w:t></w:t>
      </w:r>
      <w:r>
        <w:rPr>
          <w:rFonts w:hint="eastAsia"/>
        </w:rPr>
        <w:t>відтворення</w:t>
      </w:r>
    </w:p>
    <w:p w:rsidR="003B50C9" w:rsidRDefault="003B50C9" w:rsidP="003B50C9">
      <w:r>
        <w:rPr>
          <w:rFonts w:hint="eastAsia"/>
        </w:rPr>
        <w:t>лінгвопоетики</w:t>
      </w:r>
      <w:r>
        <w:t></w:t>
      </w:r>
      <w:r>
        <w:rPr>
          <w:rFonts w:hint="eastAsia"/>
        </w:rPr>
        <w:t>творів</w:t>
      </w:r>
      <w:r>
        <w:t></w:t>
      </w:r>
      <w:r>
        <w:rPr>
          <w:rFonts w:hint="eastAsia"/>
        </w:rPr>
        <w:t>Т</w:t>
      </w:r>
      <w:r>
        <w:t></w:t>
      </w:r>
      <w:r>
        <w:t></w:t>
      </w:r>
      <w:r>
        <w:rPr>
          <w:rFonts w:hint="eastAsia"/>
        </w:rPr>
        <w:t>Шевченка</w:t>
      </w:r>
      <w:r>
        <w:t></w:t>
      </w:r>
      <w:r>
        <w:rPr>
          <w:rFonts w:hint="eastAsia"/>
        </w:rPr>
        <w:t>японською</w:t>
      </w:r>
      <w:r>
        <w:t></w:t>
      </w:r>
      <w:r>
        <w:rPr>
          <w:rFonts w:hint="eastAsia"/>
        </w:rPr>
        <w:t>мовою</w:t>
      </w:r>
      <w:r>
        <w:t></w:t>
      </w:r>
      <w:r>
        <w:rPr>
          <w:rFonts w:hint="eastAsia"/>
        </w:rPr>
        <w:t>дозволило</w:t>
      </w:r>
      <w:r>
        <w:t></w:t>
      </w:r>
      <w:r>
        <w:rPr>
          <w:rFonts w:hint="eastAsia"/>
        </w:rPr>
        <w:t>виявити</w:t>
      </w:r>
    </w:p>
    <w:p w:rsidR="003B50C9" w:rsidRDefault="003B50C9" w:rsidP="003B50C9">
      <w:r>
        <w:rPr>
          <w:rFonts w:hint="eastAsia"/>
        </w:rPr>
        <w:t>системні</w:t>
      </w:r>
      <w:r>
        <w:t></w:t>
      </w:r>
      <w:r>
        <w:rPr>
          <w:rFonts w:hint="eastAsia"/>
        </w:rPr>
        <w:t>перекладацькі</w:t>
      </w:r>
      <w:r>
        <w:t></w:t>
      </w:r>
      <w:r>
        <w:rPr>
          <w:rFonts w:hint="eastAsia"/>
        </w:rPr>
        <w:t>труднощі</w:t>
      </w:r>
      <w:r>
        <w:t></w:t>
      </w:r>
      <w:r>
        <w:rPr>
          <w:rFonts w:hint="eastAsia"/>
        </w:rPr>
        <w:t>та</w:t>
      </w:r>
      <w:r>
        <w:t></w:t>
      </w:r>
      <w:r>
        <w:rPr>
          <w:rFonts w:hint="eastAsia"/>
        </w:rPr>
        <w:t>намітити</w:t>
      </w:r>
      <w:r>
        <w:t></w:t>
      </w:r>
      <w:r>
        <w:rPr>
          <w:rFonts w:hint="eastAsia"/>
        </w:rPr>
        <w:t>основні</w:t>
      </w:r>
      <w:r>
        <w:t></w:t>
      </w:r>
      <w:r>
        <w:rPr>
          <w:rFonts w:hint="eastAsia"/>
        </w:rPr>
        <w:t>шляхи</w:t>
      </w:r>
      <w:r>
        <w:t></w:t>
      </w:r>
      <w:r>
        <w:rPr>
          <w:rFonts w:hint="eastAsia"/>
        </w:rPr>
        <w:t>їх</w:t>
      </w:r>
      <w:r>
        <w:t></w:t>
      </w:r>
      <w:r>
        <w:rPr>
          <w:rFonts w:hint="eastAsia"/>
        </w:rPr>
        <w:t>подолання</w:t>
      </w:r>
    </w:p>
    <w:p w:rsidR="003B50C9" w:rsidRDefault="003B50C9" w:rsidP="003B50C9">
      <w:r>
        <w:rPr>
          <w:rFonts w:hint="eastAsia"/>
        </w:rPr>
        <w:t>для</w:t>
      </w:r>
      <w:r>
        <w:t></w:t>
      </w:r>
      <w:r>
        <w:rPr>
          <w:rFonts w:hint="eastAsia"/>
        </w:rPr>
        <w:t>досягнення</w:t>
      </w:r>
      <w:r>
        <w:t></w:t>
      </w:r>
      <w:r>
        <w:rPr>
          <w:rFonts w:hint="eastAsia"/>
        </w:rPr>
        <w:t>створення</w:t>
      </w:r>
      <w:r>
        <w:t></w:t>
      </w:r>
      <w:r>
        <w:rPr>
          <w:rFonts w:hint="eastAsia"/>
        </w:rPr>
        <w:t>адекватного</w:t>
      </w:r>
      <w:r>
        <w:t></w:t>
      </w:r>
      <w:r>
        <w:rPr>
          <w:rFonts w:hint="eastAsia"/>
        </w:rPr>
        <w:t>перекладу</w:t>
      </w:r>
      <w:r>
        <w:t></w:t>
      </w:r>
      <w:r>
        <w:rPr>
          <w:rFonts w:hint="eastAsia"/>
        </w:rPr>
        <w:t>з</w:t>
      </w:r>
      <w:r>
        <w:t></w:t>
      </w:r>
      <w:r>
        <w:rPr>
          <w:rFonts w:hint="eastAsia"/>
        </w:rPr>
        <w:t>української</w:t>
      </w:r>
      <w:r>
        <w:t></w:t>
      </w:r>
      <w:r>
        <w:rPr>
          <w:rFonts w:hint="eastAsia"/>
        </w:rPr>
        <w:t>мови</w:t>
      </w:r>
      <w:r>
        <w:t></w:t>
      </w:r>
      <w:r>
        <w:rPr>
          <w:rFonts w:hint="eastAsia"/>
        </w:rPr>
        <w:t>на</w:t>
      </w:r>
    </w:p>
    <w:p w:rsidR="003B50C9" w:rsidRDefault="003B50C9" w:rsidP="003B50C9">
      <w:r>
        <w:rPr>
          <w:rFonts w:hint="eastAsia"/>
        </w:rPr>
        <w:t>японську</w:t>
      </w:r>
      <w:r>
        <w:t></w:t>
      </w:r>
      <w:r>
        <w:t></w:t>
      </w:r>
      <w:r>
        <w:rPr>
          <w:rFonts w:hint="eastAsia"/>
        </w:rPr>
        <w:t>Виконана</w:t>
      </w:r>
      <w:r>
        <w:t></w:t>
      </w:r>
      <w:r>
        <w:rPr>
          <w:rFonts w:hint="eastAsia"/>
        </w:rPr>
        <w:t>дисертація</w:t>
      </w:r>
      <w:r>
        <w:t></w:t>
      </w:r>
      <w:r>
        <w:rPr>
          <w:rFonts w:hint="eastAsia"/>
        </w:rPr>
        <w:t>може</w:t>
      </w:r>
      <w:r>
        <w:t></w:t>
      </w:r>
      <w:r>
        <w:rPr>
          <w:rFonts w:hint="eastAsia"/>
        </w:rPr>
        <w:t>стимулювати</w:t>
      </w:r>
      <w:r>
        <w:t></w:t>
      </w:r>
      <w:r>
        <w:rPr>
          <w:rFonts w:hint="eastAsia"/>
        </w:rPr>
        <w:t>наукові</w:t>
      </w:r>
      <w:r>
        <w:t></w:t>
      </w:r>
      <w:r>
        <w:rPr>
          <w:rFonts w:hint="eastAsia"/>
        </w:rPr>
        <w:t>розвідки</w:t>
      </w:r>
      <w:r>
        <w:t></w:t>
      </w:r>
      <w:r>
        <w:rPr>
          <w:rFonts w:hint="eastAsia"/>
        </w:rPr>
        <w:t>в</w:t>
      </w:r>
    </w:p>
    <w:p w:rsidR="003B50C9" w:rsidRDefault="003B50C9" w:rsidP="003B50C9">
      <w:r>
        <w:rPr>
          <w:rFonts w:hint="eastAsia"/>
        </w:rPr>
        <w:t>галузі</w:t>
      </w:r>
      <w:r>
        <w:t></w:t>
      </w:r>
      <w:r>
        <w:rPr>
          <w:rFonts w:hint="eastAsia"/>
        </w:rPr>
        <w:t>лінгвокультурології</w:t>
      </w:r>
      <w:r>
        <w:t></w:t>
      </w:r>
      <w:r>
        <w:t></w:t>
      </w:r>
      <w:r>
        <w:rPr>
          <w:rFonts w:hint="eastAsia"/>
        </w:rPr>
        <w:t>в</w:t>
      </w:r>
      <w:r>
        <w:t></w:t>
      </w:r>
      <w:r>
        <w:rPr>
          <w:rFonts w:hint="eastAsia"/>
        </w:rPr>
        <w:t>українсько</w:t>
      </w:r>
      <w:r>
        <w:t></w:t>
      </w:r>
      <w:r>
        <w:rPr>
          <w:rFonts w:hint="eastAsia"/>
        </w:rPr>
        <w:t>японській</w:t>
      </w:r>
      <w:r>
        <w:t></w:t>
      </w:r>
      <w:r>
        <w:rPr>
          <w:rFonts w:hint="eastAsia"/>
        </w:rPr>
        <w:t>площині</w:t>
      </w:r>
      <w:r>
        <w:t></w:t>
      </w:r>
      <w:r>
        <w:t></w:t>
      </w:r>
    </w:p>
    <w:p w:rsidR="003B50C9" w:rsidRDefault="003B50C9" w:rsidP="003B50C9">
      <w:r>
        <w:rPr>
          <w:rFonts w:hint="eastAsia"/>
        </w:rPr>
        <w:t>Серед</w:t>
      </w:r>
      <w:r>
        <w:t></w:t>
      </w:r>
      <w:r>
        <w:rPr>
          <w:rFonts w:hint="eastAsia"/>
        </w:rPr>
        <w:t>напрямів</w:t>
      </w:r>
      <w:r>
        <w:t></w:t>
      </w:r>
      <w:r>
        <w:rPr>
          <w:rFonts w:hint="eastAsia"/>
        </w:rPr>
        <w:t>подальших</w:t>
      </w:r>
      <w:r>
        <w:t></w:t>
      </w:r>
      <w:r>
        <w:rPr>
          <w:rFonts w:hint="eastAsia"/>
        </w:rPr>
        <w:t>наукових</w:t>
      </w:r>
      <w:r>
        <w:t></w:t>
      </w:r>
      <w:r>
        <w:rPr>
          <w:rFonts w:hint="eastAsia"/>
        </w:rPr>
        <w:t>пошуків</w:t>
      </w:r>
      <w:r>
        <w:t></w:t>
      </w:r>
      <w:r>
        <w:rPr>
          <w:rFonts w:hint="eastAsia"/>
        </w:rPr>
        <w:t>доцільно</w:t>
      </w:r>
      <w:r>
        <w:t></w:t>
      </w:r>
      <w:r>
        <w:rPr>
          <w:rFonts w:hint="eastAsia"/>
        </w:rPr>
        <w:t>виділити</w:t>
      </w:r>
    </w:p>
    <w:p w:rsidR="003B50C9" w:rsidRDefault="003B50C9" w:rsidP="003B50C9">
      <w:r>
        <w:rPr>
          <w:rFonts w:hint="eastAsia"/>
        </w:rPr>
        <w:t>герменевтичне</w:t>
      </w:r>
      <w:r>
        <w:t></w:t>
      </w:r>
      <w:r>
        <w:rPr>
          <w:rFonts w:hint="eastAsia"/>
        </w:rPr>
        <w:t>тлумачення</w:t>
      </w:r>
      <w:r>
        <w:t></w:t>
      </w:r>
      <w:r>
        <w:rPr>
          <w:rFonts w:hint="eastAsia"/>
        </w:rPr>
        <w:t>японськими</w:t>
      </w:r>
      <w:r>
        <w:t></w:t>
      </w:r>
      <w:r>
        <w:rPr>
          <w:rFonts w:hint="eastAsia"/>
        </w:rPr>
        <w:t>реципієнтами</w:t>
      </w:r>
      <w:r>
        <w:t></w:t>
      </w:r>
      <w:r>
        <w:rPr>
          <w:rFonts w:hint="eastAsia"/>
        </w:rPr>
        <w:t>глибинного</w:t>
      </w:r>
      <w:r>
        <w:t></w:t>
      </w:r>
      <w:r>
        <w:rPr>
          <w:rFonts w:hint="eastAsia"/>
        </w:rPr>
        <w:t>смислу</w:t>
      </w:r>
    </w:p>
    <w:p w:rsidR="003B50C9" w:rsidRDefault="003B50C9" w:rsidP="003B50C9">
      <w:r>
        <w:rPr>
          <w:rFonts w:hint="eastAsia"/>
        </w:rPr>
        <w:t>лінгвостилістичних</w:t>
      </w:r>
      <w:r>
        <w:t></w:t>
      </w:r>
      <w:r>
        <w:rPr>
          <w:rFonts w:hint="eastAsia"/>
        </w:rPr>
        <w:t>засобів</w:t>
      </w:r>
      <w:r>
        <w:t></w:t>
      </w:r>
      <w:r>
        <w:t></w:t>
      </w:r>
      <w:r>
        <w:rPr>
          <w:rFonts w:hint="eastAsia"/>
        </w:rPr>
        <w:t>пов</w:t>
      </w:r>
      <w:r>
        <w:t>‟</w:t>
      </w:r>
      <w:r>
        <w:rPr>
          <w:rFonts w:hint="eastAsia"/>
        </w:rPr>
        <w:t>язаних</w:t>
      </w:r>
      <w:r>
        <w:t></w:t>
      </w:r>
      <w:r>
        <w:rPr>
          <w:rFonts w:hint="eastAsia"/>
        </w:rPr>
        <w:t>із</w:t>
      </w:r>
      <w:r>
        <w:t></w:t>
      </w:r>
      <w:r>
        <w:rPr>
          <w:rFonts w:hint="eastAsia"/>
        </w:rPr>
        <w:t>мовною</w:t>
      </w:r>
      <w:r>
        <w:t></w:t>
      </w:r>
      <w:r>
        <w:rPr>
          <w:rFonts w:hint="eastAsia"/>
        </w:rPr>
        <w:t>і</w:t>
      </w:r>
      <w:r>
        <w:t></w:t>
      </w:r>
      <w:r>
        <w:rPr>
          <w:rFonts w:hint="eastAsia"/>
        </w:rPr>
        <w:t>концептуальною</w:t>
      </w:r>
    </w:p>
    <w:p w:rsidR="003B50C9" w:rsidRPr="003B50C9" w:rsidRDefault="003B50C9" w:rsidP="003B50C9">
      <w:r>
        <w:rPr>
          <w:rFonts w:hint="eastAsia"/>
        </w:rPr>
        <w:t>картинами</w:t>
      </w:r>
      <w:r>
        <w:t></w:t>
      </w:r>
      <w:r>
        <w:rPr>
          <w:rFonts w:hint="eastAsia"/>
        </w:rPr>
        <w:t>світу</w:t>
      </w:r>
      <w:r>
        <w:t></w:t>
      </w:r>
      <w:r>
        <w:rPr>
          <w:rFonts w:hint="eastAsia"/>
        </w:rPr>
        <w:t>українців</w:t>
      </w:r>
      <w:r>
        <w:t></w:t>
      </w:r>
    </w:p>
    <w:sectPr w:rsidR="003B50C9" w:rsidRPr="003B50C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A5B" w:rsidRDefault="00046A5B">
      <w:pPr>
        <w:spacing w:after="0" w:line="240" w:lineRule="auto"/>
      </w:pPr>
      <w:r>
        <w:separator/>
      </w:r>
    </w:p>
  </w:endnote>
  <w:endnote w:type="continuationSeparator" w:id="0">
    <w:p w:rsidR="00046A5B" w:rsidRDefault="00046A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Pr>
      <w:rPr>
        <w:sz w:val="2"/>
        <w:szCs w:val="2"/>
      </w:rPr>
    </w:pPr>
    <w:r w:rsidRPr="00A409C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46A5B" w:rsidRDefault="00046A5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Pr>
      <w:rPr>
        <w:sz w:val="2"/>
        <w:szCs w:val="2"/>
      </w:rPr>
    </w:pPr>
    <w:r w:rsidRPr="00A409C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46A5B" w:rsidRDefault="00046A5B">
                <w:pPr>
                  <w:spacing w:line="240" w:lineRule="auto"/>
                </w:pPr>
                <w:fldSimple w:instr=" PAGE \* MERGEFORMAT ">
                  <w:r w:rsidR="003B50C9" w:rsidRPr="003B50C9">
                    <w:rPr>
                      <w:rStyle w:val="afffff9"/>
                      <w:noProof/>
                    </w:rPr>
                    <w:t>12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A5B" w:rsidRDefault="00046A5B"/>
    <w:p w:rsidR="00046A5B" w:rsidRDefault="00046A5B"/>
    <w:p w:rsidR="00046A5B" w:rsidRDefault="00046A5B"/>
    <w:p w:rsidR="00046A5B" w:rsidRDefault="00046A5B"/>
    <w:p w:rsidR="00046A5B" w:rsidRDefault="00046A5B"/>
    <w:p w:rsidR="00046A5B" w:rsidRDefault="00046A5B"/>
    <w:p w:rsidR="00046A5B" w:rsidRDefault="00046A5B">
      <w:pPr>
        <w:rPr>
          <w:sz w:val="2"/>
          <w:szCs w:val="2"/>
        </w:rPr>
      </w:pPr>
      <w:r w:rsidRPr="00A409C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46A5B" w:rsidRDefault="00046A5B">
                  <w:pPr>
                    <w:spacing w:line="240" w:lineRule="auto"/>
                  </w:pPr>
                  <w:fldSimple w:instr=" PAGE \* MERGEFORMAT ">
                    <w:r w:rsidRPr="004F4EC5">
                      <w:rPr>
                        <w:rStyle w:val="afffff9"/>
                        <w:b w:val="0"/>
                        <w:bCs w:val="0"/>
                        <w:noProof/>
                      </w:rPr>
                      <w:t>15</w:t>
                    </w:r>
                  </w:fldSimple>
                </w:p>
              </w:txbxContent>
            </v:textbox>
            <w10:wrap anchorx="page" anchory="page"/>
          </v:shape>
        </w:pict>
      </w:r>
    </w:p>
    <w:p w:rsidR="00046A5B" w:rsidRDefault="00046A5B"/>
    <w:p w:rsidR="00046A5B" w:rsidRDefault="00046A5B"/>
    <w:p w:rsidR="00046A5B" w:rsidRDefault="00046A5B">
      <w:pPr>
        <w:rPr>
          <w:sz w:val="2"/>
          <w:szCs w:val="2"/>
        </w:rPr>
      </w:pPr>
      <w:r w:rsidRPr="00A409C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46A5B" w:rsidRDefault="00046A5B"/>
                <w:p w:rsidR="00046A5B" w:rsidRDefault="00046A5B">
                  <w:pPr>
                    <w:pStyle w:val="1ffffff7"/>
                    <w:spacing w:line="240" w:lineRule="auto"/>
                  </w:pPr>
                  <w:fldSimple w:instr=" PAGE \* MERGEFORMAT ">
                    <w:r w:rsidRPr="004F4EC5">
                      <w:rPr>
                        <w:rStyle w:val="3b"/>
                        <w:noProof/>
                      </w:rPr>
                      <w:t>15</w:t>
                    </w:r>
                  </w:fldSimple>
                </w:p>
              </w:txbxContent>
            </v:textbox>
            <w10:wrap anchorx="page" anchory="page"/>
          </v:shape>
        </w:pict>
      </w:r>
    </w:p>
    <w:p w:rsidR="00046A5B" w:rsidRDefault="00046A5B"/>
    <w:p w:rsidR="00046A5B" w:rsidRDefault="00046A5B">
      <w:pPr>
        <w:rPr>
          <w:sz w:val="2"/>
          <w:szCs w:val="2"/>
        </w:rPr>
      </w:pPr>
    </w:p>
    <w:p w:rsidR="00046A5B" w:rsidRDefault="00046A5B"/>
    <w:p w:rsidR="00046A5B" w:rsidRDefault="00046A5B">
      <w:pPr>
        <w:spacing w:after="0" w:line="240" w:lineRule="auto"/>
      </w:pPr>
    </w:p>
  </w:footnote>
  <w:footnote w:type="continuationSeparator" w:id="0">
    <w:p w:rsidR="00046A5B" w:rsidRDefault="00046A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 w:rsidR="00046A5B" w:rsidRDefault="00046A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Pr="005856C0" w:rsidRDefault="00046A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990"/>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2397D8-3B38-430C-9659-61F58540B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2201</Words>
  <Characters>12551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14723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cp:revision>
  <cp:lastPrinted>2009-02-06T05:36:00Z</cp:lastPrinted>
  <dcterms:created xsi:type="dcterms:W3CDTF">2021-09-15T19:29:00Z</dcterms:created>
  <dcterms:modified xsi:type="dcterms:W3CDTF">2021-09-15T20:17:00Z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