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88E" w:rsidRDefault="0033388E" w:rsidP="0033388E">
      <w:pPr>
        <w:rPr>
          <w:lang w:eastAsia="ru-RU"/>
        </w:rPr>
      </w:pPr>
      <w:r>
        <w:rPr>
          <w:rFonts w:hint="eastAsia"/>
          <w:lang w:eastAsia="ru-RU"/>
        </w:rPr>
        <w:t>ЗМІСТ</w:t>
      </w:r>
    </w:p>
    <w:p w:rsidR="0033388E" w:rsidRDefault="0033388E" w:rsidP="0033388E">
      <w:pPr>
        <w:rPr>
          <w:lang w:eastAsia="ru-RU"/>
        </w:rPr>
      </w:pPr>
    </w:p>
    <w:p w:rsidR="0033388E" w:rsidRDefault="0033388E" w:rsidP="0033388E">
      <w:pPr>
        <w:rPr>
          <w:lang w:eastAsia="ru-RU"/>
        </w:rPr>
      </w:pPr>
      <w:r>
        <w:rPr>
          <w:rFonts w:hint="eastAsia"/>
          <w:lang w:eastAsia="ru-RU"/>
        </w:rPr>
        <w:t>ВСТУП……………………………………………………………………</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3388E" w:rsidRDefault="0033388E" w:rsidP="0033388E">
      <w:pPr>
        <w:rPr>
          <w:lang w:eastAsia="ru-RU"/>
        </w:rPr>
      </w:pPr>
    </w:p>
    <w:p w:rsidR="0033388E" w:rsidRDefault="0033388E" w:rsidP="0033388E">
      <w:pPr>
        <w:rPr>
          <w:lang w:eastAsia="ru-RU"/>
        </w:rPr>
      </w:pPr>
      <w:r>
        <w:rPr>
          <w:rFonts w:hint="eastAsia"/>
          <w:lang w:eastAsia="ru-RU"/>
        </w:rPr>
        <w:t>РОЗДІЛ</w:t>
      </w:r>
      <w:r>
        <w:rPr>
          <w:lang w:eastAsia="ru-RU"/>
        </w:rPr>
        <w:t></w:t>
      </w:r>
      <w:r>
        <w:rPr>
          <w:lang w:eastAsia="ru-RU"/>
        </w:rPr>
        <w:t></w:t>
      </w:r>
      <w:r>
        <w:rPr>
          <w:lang w:eastAsia="ru-RU"/>
        </w:rPr>
        <w:t></w:t>
      </w:r>
      <w:r>
        <w:rPr>
          <w:rFonts w:hint="eastAsia"/>
          <w:lang w:eastAsia="ru-RU"/>
        </w:rPr>
        <w:t>Аналітичні</w:t>
      </w:r>
      <w:r>
        <w:rPr>
          <w:lang w:eastAsia="ru-RU"/>
        </w:rPr>
        <w:t></w:t>
      </w:r>
      <w:r>
        <w:rPr>
          <w:rFonts w:hint="eastAsia"/>
          <w:lang w:eastAsia="ru-RU"/>
        </w:rPr>
        <w:t>аспекти</w:t>
      </w:r>
      <w:r>
        <w:rPr>
          <w:lang w:eastAsia="ru-RU"/>
        </w:rPr>
        <w:t></w:t>
      </w:r>
      <w:r>
        <w:rPr>
          <w:rFonts w:hint="eastAsia"/>
          <w:lang w:eastAsia="ru-RU"/>
        </w:rPr>
        <w:t>формування</w:t>
      </w:r>
      <w:r>
        <w:rPr>
          <w:lang w:eastAsia="ru-RU"/>
        </w:rPr>
        <w:t></w:t>
      </w:r>
      <w:r>
        <w:rPr>
          <w:rFonts w:hint="eastAsia"/>
          <w:lang w:eastAsia="ru-RU"/>
        </w:rPr>
        <w:t>і</w:t>
      </w:r>
      <w:r>
        <w:rPr>
          <w:lang w:eastAsia="ru-RU"/>
        </w:rPr>
        <w:t></w:t>
      </w:r>
      <w:r>
        <w:rPr>
          <w:rFonts w:hint="eastAsia"/>
          <w:lang w:eastAsia="ru-RU"/>
        </w:rPr>
        <w:t>розвитку</w:t>
      </w:r>
      <w:r>
        <w:rPr>
          <w:lang w:eastAsia="ru-RU"/>
        </w:rPr>
        <w:t></w:t>
      </w:r>
      <w:r>
        <w:rPr>
          <w:rFonts w:hint="eastAsia"/>
          <w:lang w:eastAsia="ru-RU"/>
        </w:rPr>
        <w:t>міжбанківського</w:t>
      </w:r>
      <w:r>
        <w:rPr>
          <w:lang w:eastAsia="ru-RU"/>
        </w:rPr>
        <w:t></w:t>
      </w:r>
      <w:r>
        <w:rPr>
          <w:rFonts w:hint="eastAsia"/>
          <w:lang w:eastAsia="ru-RU"/>
        </w:rPr>
        <w:t>кредитування</w:t>
      </w:r>
      <w:r>
        <w:rPr>
          <w:lang w:eastAsia="ru-RU"/>
        </w:rPr>
        <w:t></w:t>
      </w:r>
      <w:r>
        <w:rPr>
          <w:rFonts w:hint="eastAsia"/>
          <w:lang w:eastAsia="ru-RU"/>
        </w:rPr>
        <w:t>в</w:t>
      </w:r>
      <w:r>
        <w:rPr>
          <w:lang w:eastAsia="ru-RU"/>
        </w:rPr>
        <w:t></w:t>
      </w:r>
      <w:r>
        <w:rPr>
          <w:rFonts w:hint="eastAsia"/>
          <w:lang w:eastAsia="ru-RU"/>
        </w:rPr>
        <w:t>Україні</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3388E" w:rsidRDefault="0033388E" w:rsidP="0033388E">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Міжбанківське</w:t>
      </w:r>
      <w:r>
        <w:rPr>
          <w:lang w:eastAsia="ru-RU"/>
        </w:rPr>
        <w:t></w:t>
      </w:r>
      <w:r>
        <w:rPr>
          <w:rFonts w:hint="eastAsia"/>
          <w:lang w:eastAsia="ru-RU"/>
        </w:rPr>
        <w:t>кредитування</w:t>
      </w:r>
      <w:r>
        <w:rPr>
          <w:lang w:eastAsia="ru-RU"/>
        </w:rPr>
        <w:t></w:t>
      </w:r>
      <w:r>
        <w:rPr>
          <w:rFonts w:hint="eastAsia"/>
          <w:lang w:eastAsia="ru-RU"/>
        </w:rPr>
        <w:t>як</w:t>
      </w:r>
      <w:r>
        <w:rPr>
          <w:lang w:eastAsia="ru-RU"/>
        </w:rPr>
        <w:t></w:t>
      </w:r>
      <w:r>
        <w:rPr>
          <w:rFonts w:hint="eastAsia"/>
          <w:lang w:eastAsia="ru-RU"/>
        </w:rPr>
        <w:t>об’єкт</w:t>
      </w:r>
      <w:r>
        <w:rPr>
          <w:lang w:eastAsia="ru-RU"/>
        </w:rPr>
        <w:t></w:t>
      </w:r>
      <w:r>
        <w:rPr>
          <w:rFonts w:hint="eastAsia"/>
          <w:lang w:eastAsia="ru-RU"/>
        </w:rPr>
        <w:t>аналітичного</w:t>
      </w:r>
      <w:r>
        <w:rPr>
          <w:lang w:eastAsia="ru-RU"/>
        </w:rPr>
        <w:t></w:t>
      </w:r>
      <w:r>
        <w:rPr>
          <w:rFonts w:hint="eastAsia"/>
          <w:lang w:eastAsia="ru-RU"/>
        </w:rPr>
        <w:t>дослідження</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3388E" w:rsidRDefault="0033388E" w:rsidP="0033388E">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Передумови</w:t>
      </w:r>
      <w:r>
        <w:rPr>
          <w:lang w:eastAsia="ru-RU"/>
        </w:rPr>
        <w:t></w:t>
      </w:r>
      <w:r>
        <w:rPr>
          <w:rFonts w:hint="eastAsia"/>
          <w:lang w:eastAsia="ru-RU"/>
        </w:rPr>
        <w:t>становлення</w:t>
      </w:r>
      <w:r>
        <w:rPr>
          <w:lang w:eastAsia="ru-RU"/>
        </w:rPr>
        <w:t></w:t>
      </w:r>
      <w:r>
        <w:rPr>
          <w:rFonts w:hint="eastAsia"/>
          <w:lang w:eastAsia="ru-RU"/>
        </w:rPr>
        <w:t>ринку</w:t>
      </w:r>
      <w:r>
        <w:rPr>
          <w:lang w:eastAsia="ru-RU"/>
        </w:rPr>
        <w:t></w:t>
      </w:r>
      <w:r>
        <w:rPr>
          <w:rFonts w:hint="eastAsia"/>
          <w:lang w:eastAsia="ru-RU"/>
        </w:rPr>
        <w:t>МБК</w:t>
      </w:r>
      <w:r>
        <w:rPr>
          <w:lang w:eastAsia="ru-RU"/>
        </w:rPr>
        <w:t></w:t>
      </w:r>
      <w:r>
        <w:rPr>
          <w:rFonts w:hint="eastAsia"/>
          <w:lang w:eastAsia="ru-RU"/>
        </w:rPr>
        <w:t>та</w:t>
      </w:r>
      <w:r>
        <w:rPr>
          <w:lang w:eastAsia="ru-RU"/>
        </w:rPr>
        <w:t></w:t>
      </w:r>
      <w:r>
        <w:rPr>
          <w:rFonts w:hint="eastAsia"/>
          <w:lang w:eastAsia="ru-RU"/>
        </w:rPr>
        <w:t>підходи</w:t>
      </w:r>
      <w:r>
        <w:rPr>
          <w:lang w:eastAsia="ru-RU"/>
        </w:rPr>
        <w:t></w:t>
      </w:r>
      <w:r>
        <w:rPr>
          <w:rFonts w:hint="eastAsia"/>
          <w:lang w:eastAsia="ru-RU"/>
        </w:rPr>
        <w:t>аналізу</w:t>
      </w:r>
      <w:r>
        <w:rPr>
          <w:lang w:eastAsia="ru-RU"/>
        </w:rPr>
        <w:t></w:t>
      </w:r>
      <w:r>
        <w:rPr>
          <w:rFonts w:hint="eastAsia"/>
          <w:lang w:eastAsia="ru-RU"/>
        </w:rPr>
        <w:t>міжбанківського</w:t>
      </w:r>
      <w:r>
        <w:rPr>
          <w:lang w:eastAsia="ru-RU"/>
        </w:rPr>
        <w:t></w:t>
      </w:r>
      <w:r>
        <w:rPr>
          <w:rFonts w:hint="eastAsia"/>
          <w:lang w:eastAsia="ru-RU"/>
        </w:rPr>
        <w:t>кредитування</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3388E" w:rsidRDefault="0033388E" w:rsidP="0033388E">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Основні</w:t>
      </w:r>
      <w:r>
        <w:rPr>
          <w:lang w:eastAsia="ru-RU"/>
        </w:rPr>
        <w:t></w:t>
      </w:r>
      <w:r>
        <w:rPr>
          <w:rFonts w:hint="eastAsia"/>
          <w:lang w:eastAsia="ru-RU"/>
        </w:rPr>
        <w:t>чинники</w:t>
      </w:r>
      <w:r>
        <w:rPr>
          <w:lang w:eastAsia="ru-RU"/>
        </w:rPr>
        <w:t></w:t>
      </w:r>
      <w:r>
        <w:rPr>
          <w:rFonts w:hint="eastAsia"/>
          <w:lang w:eastAsia="ru-RU"/>
        </w:rPr>
        <w:t>впливу</w:t>
      </w:r>
      <w:r>
        <w:rPr>
          <w:lang w:eastAsia="ru-RU"/>
        </w:rPr>
        <w:t></w:t>
      </w:r>
      <w:r>
        <w:rPr>
          <w:rFonts w:hint="eastAsia"/>
          <w:lang w:eastAsia="ru-RU"/>
        </w:rPr>
        <w:t>та</w:t>
      </w:r>
      <w:r>
        <w:rPr>
          <w:lang w:eastAsia="ru-RU"/>
        </w:rPr>
        <w:t></w:t>
      </w:r>
      <w:r>
        <w:rPr>
          <w:rFonts w:hint="eastAsia"/>
          <w:lang w:eastAsia="ru-RU"/>
        </w:rPr>
        <w:t>проблеми</w:t>
      </w:r>
      <w:r>
        <w:rPr>
          <w:lang w:eastAsia="ru-RU"/>
        </w:rPr>
        <w:t></w:t>
      </w:r>
      <w:r>
        <w:rPr>
          <w:rFonts w:hint="eastAsia"/>
          <w:lang w:eastAsia="ru-RU"/>
        </w:rPr>
        <w:t>їх</w:t>
      </w:r>
      <w:r>
        <w:rPr>
          <w:lang w:eastAsia="ru-RU"/>
        </w:rPr>
        <w:t></w:t>
      </w:r>
      <w:r>
        <w:rPr>
          <w:rFonts w:hint="eastAsia"/>
          <w:lang w:eastAsia="ru-RU"/>
        </w:rPr>
        <w:t>врахування</w:t>
      </w:r>
      <w:r>
        <w:rPr>
          <w:lang w:eastAsia="ru-RU"/>
        </w:rPr>
        <w:t></w:t>
      </w:r>
      <w:r>
        <w:rPr>
          <w:rFonts w:hint="eastAsia"/>
          <w:lang w:eastAsia="ru-RU"/>
        </w:rPr>
        <w:t>при</w:t>
      </w:r>
      <w:r>
        <w:rPr>
          <w:lang w:eastAsia="ru-RU"/>
        </w:rPr>
        <w:t></w:t>
      </w:r>
      <w:r>
        <w:rPr>
          <w:rFonts w:hint="eastAsia"/>
          <w:lang w:eastAsia="ru-RU"/>
        </w:rPr>
        <w:t>встановленні</w:t>
      </w:r>
      <w:r>
        <w:rPr>
          <w:lang w:eastAsia="ru-RU"/>
        </w:rPr>
        <w:t></w:t>
      </w:r>
      <w:r>
        <w:rPr>
          <w:rFonts w:hint="eastAsia"/>
          <w:lang w:eastAsia="ru-RU"/>
        </w:rPr>
        <w:t>лімітів</w:t>
      </w:r>
      <w:r>
        <w:rPr>
          <w:lang w:eastAsia="ru-RU"/>
        </w:rPr>
        <w:t></w:t>
      </w:r>
      <w:r>
        <w:rPr>
          <w:rFonts w:hint="eastAsia"/>
          <w:lang w:eastAsia="ru-RU"/>
        </w:rPr>
        <w:t>міжбанківського</w:t>
      </w:r>
      <w:r>
        <w:rPr>
          <w:lang w:eastAsia="ru-RU"/>
        </w:rPr>
        <w:t></w:t>
      </w:r>
      <w:r>
        <w:rPr>
          <w:rFonts w:hint="eastAsia"/>
          <w:lang w:eastAsia="ru-RU"/>
        </w:rPr>
        <w:t>кредитування</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3388E" w:rsidRDefault="0033388E" w:rsidP="0033388E">
      <w:pPr>
        <w:rPr>
          <w:lang w:eastAsia="ru-RU"/>
        </w:rPr>
      </w:pPr>
      <w:r>
        <w:rPr>
          <w:rFonts w:hint="eastAsia"/>
          <w:lang w:eastAsia="ru-RU"/>
        </w:rPr>
        <w:t>Висновки</w:t>
      </w:r>
      <w:r>
        <w:rPr>
          <w:lang w:eastAsia="ru-RU"/>
        </w:rPr>
        <w:t></w:t>
      </w:r>
      <w:r>
        <w:rPr>
          <w:rFonts w:hint="eastAsia"/>
          <w:lang w:eastAsia="ru-RU"/>
        </w:rPr>
        <w:t>до</w:t>
      </w:r>
      <w:r>
        <w:rPr>
          <w:lang w:eastAsia="ru-RU"/>
        </w:rPr>
        <w:t></w:t>
      </w:r>
      <w:r>
        <w:rPr>
          <w:rFonts w:hint="eastAsia"/>
          <w:lang w:eastAsia="ru-RU"/>
        </w:rPr>
        <w:t>розділу</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3388E" w:rsidRDefault="0033388E" w:rsidP="0033388E">
      <w:pPr>
        <w:rPr>
          <w:lang w:eastAsia="ru-RU"/>
        </w:rPr>
      </w:pPr>
      <w:r>
        <w:rPr>
          <w:rFonts w:hint="eastAsia"/>
          <w:lang w:eastAsia="ru-RU"/>
        </w:rPr>
        <w:t>РОЗДІЛ</w:t>
      </w:r>
      <w:r>
        <w:rPr>
          <w:lang w:eastAsia="ru-RU"/>
        </w:rPr>
        <w:t></w:t>
      </w:r>
      <w:r>
        <w:rPr>
          <w:lang w:eastAsia="ru-RU"/>
        </w:rPr>
        <w:t></w:t>
      </w:r>
      <w:r>
        <w:rPr>
          <w:lang w:eastAsia="ru-RU"/>
        </w:rPr>
        <w:t></w:t>
      </w:r>
      <w:r>
        <w:rPr>
          <w:rFonts w:hint="eastAsia"/>
          <w:lang w:eastAsia="ru-RU"/>
        </w:rPr>
        <w:t>Методика</w:t>
      </w:r>
      <w:r>
        <w:rPr>
          <w:lang w:eastAsia="ru-RU"/>
        </w:rPr>
        <w:t></w:t>
      </w:r>
      <w:r>
        <w:rPr>
          <w:rFonts w:hint="eastAsia"/>
          <w:lang w:eastAsia="ru-RU"/>
        </w:rPr>
        <w:t>аналізу</w:t>
      </w:r>
      <w:r>
        <w:rPr>
          <w:lang w:eastAsia="ru-RU"/>
        </w:rPr>
        <w:t></w:t>
      </w:r>
      <w:r>
        <w:rPr>
          <w:rFonts w:hint="eastAsia"/>
          <w:lang w:eastAsia="ru-RU"/>
        </w:rPr>
        <w:t>формування</w:t>
      </w:r>
      <w:r>
        <w:rPr>
          <w:lang w:eastAsia="ru-RU"/>
        </w:rPr>
        <w:t></w:t>
      </w:r>
      <w:r>
        <w:rPr>
          <w:rFonts w:hint="eastAsia"/>
          <w:lang w:eastAsia="ru-RU"/>
        </w:rPr>
        <w:t>і</w:t>
      </w:r>
      <w:r>
        <w:rPr>
          <w:lang w:eastAsia="ru-RU"/>
        </w:rPr>
        <w:t></w:t>
      </w:r>
      <w:r>
        <w:rPr>
          <w:rFonts w:hint="eastAsia"/>
          <w:lang w:eastAsia="ru-RU"/>
        </w:rPr>
        <w:t>встановлення</w:t>
      </w:r>
      <w:r>
        <w:rPr>
          <w:lang w:eastAsia="ru-RU"/>
        </w:rPr>
        <w:t></w:t>
      </w:r>
      <w:r>
        <w:rPr>
          <w:rFonts w:hint="eastAsia"/>
          <w:lang w:eastAsia="ru-RU"/>
        </w:rPr>
        <w:t>лімітів</w:t>
      </w:r>
      <w:r>
        <w:rPr>
          <w:lang w:eastAsia="ru-RU"/>
        </w:rPr>
        <w:t></w:t>
      </w:r>
      <w:r>
        <w:rPr>
          <w:rFonts w:hint="eastAsia"/>
          <w:lang w:eastAsia="ru-RU"/>
        </w:rPr>
        <w:t>міжбанківського</w:t>
      </w:r>
      <w:r>
        <w:rPr>
          <w:lang w:eastAsia="ru-RU"/>
        </w:rPr>
        <w:t></w:t>
      </w:r>
      <w:r>
        <w:rPr>
          <w:rFonts w:hint="eastAsia"/>
          <w:lang w:eastAsia="ru-RU"/>
        </w:rPr>
        <w:t>кредитування</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3388E" w:rsidRDefault="0033388E" w:rsidP="0033388E">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Аналітичні</w:t>
      </w:r>
      <w:r>
        <w:rPr>
          <w:lang w:eastAsia="ru-RU"/>
        </w:rPr>
        <w:t></w:t>
      </w:r>
      <w:r>
        <w:rPr>
          <w:rFonts w:hint="eastAsia"/>
          <w:lang w:eastAsia="ru-RU"/>
        </w:rPr>
        <w:t>процедури</w:t>
      </w:r>
      <w:r>
        <w:rPr>
          <w:lang w:eastAsia="ru-RU"/>
        </w:rPr>
        <w:t></w:t>
      </w:r>
      <w:r>
        <w:rPr>
          <w:rFonts w:hint="eastAsia"/>
          <w:lang w:eastAsia="ru-RU"/>
        </w:rPr>
        <w:t>в</w:t>
      </w:r>
      <w:r>
        <w:rPr>
          <w:lang w:eastAsia="ru-RU"/>
        </w:rPr>
        <w:t></w:t>
      </w:r>
      <w:r>
        <w:rPr>
          <w:rFonts w:hint="eastAsia"/>
          <w:lang w:eastAsia="ru-RU"/>
        </w:rPr>
        <w:t>процесі</w:t>
      </w:r>
      <w:r>
        <w:rPr>
          <w:lang w:eastAsia="ru-RU"/>
        </w:rPr>
        <w:t></w:t>
      </w:r>
      <w:r>
        <w:rPr>
          <w:rFonts w:hint="eastAsia"/>
          <w:lang w:eastAsia="ru-RU"/>
        </w:rPr>
        <w:t>обґрунтування</w:t>
      </w:r>
      <w:r>
        <w:rPr>
          <w:lang w:eastAsia="ru-RU"/>
        </w:rPr>
        <w:t></w:t>
      </w:r>
      <w:r>
        <w:rPr>
          <w:rFonts w:hint="eastAsia"/>
          <w:lang w:eastAsia="ru-RU"/>
        </w:rPr>
        <w:t>лімітів</w:t>
      </w:r>
      <w:r>
        <w:rPr>
          <w:lang w:eastAsia="ru-RU"/>
        </w:rPr>
        <w:t></w:t>
      </w:r>
      <w:r>
        <w:rPr>
          <w:rFonts w:hint="eastAsia"/>
          <w:lang w:eastAsia="ru-RU"/>
        </w:rPr>
        <w:t>міжбанківського</w:t>
      </w:r>
      <w:r>
        <w:rPr>
          <w:lang w:eastAsia="ru-RU"/>
        </w:rPr>
        <w:t></w:t>
      </w:r>
      <w:r>
        <w:rPr>
          <w:rFonts w:hint="eastAsia"/>
          <w:lang w:eastAsia="ru-RU"/>
        </w:rPr>
        <w:t>кредитування</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3388E" w:rsidRDefault="0033388E" w:rsidP="0033388E">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Оптимізація</w:t>
      </w:r>
      <w:r>
        <w:rPr>
          <w:lang w:eastAsia="ru-RU"/>
        </w:rPr>
        <w:t></w:t>
      </w:r>
      <w:r>
        <w:rPr>
          <w:rFonts w:hint="eastAsia"/>
          <w:lang w:eastAsia="ru-RU"/>
        </w:rPr>
        <w:t>параметричного</w:t>
      </w:r>
      <w:r>
        <w:rPr>
          <w:lang w:eastAsia="ru-RU"/>
        </w:rPr>
        <w:t></w:t>
      </w:r>
      <w:r>
        <w:rPr>
          <w:rFonts w:hint="eastAsia"/>
          <w:lang w:eastAsia="ru-RU"/>
        </w:rPr>
        <w:t>аналізу</w:t>
      </w:r>
      <w:r>
        <w:rPr>
          <w:lang w:eastAsia="ru-RU"/>
        </w:rPr>
        <w:t></w:t>
      </w:r>
      <w:r>
        <w:rPr>
          <w:rFonts w:hint="eastAsia"/>
          <w:lang w:eastAsia="ru-RU"/>
        </w:rPr>
        <w:t>формування</w:t>
      </w:r>
      <w:r>
        <w:rPr>
          <w:lang w:eastAsia="ru-RU"/>
        </w:rPr>
        <w:t></w:t>
      </w:r>
      <w:r>
        <w:rPr>
          <w:rFonts w:hint="eastAsia"/>
          <w:lang w:eastAsia="ru-RU"/>
        </w:rPr>
        <w:t>і</w:t>
      </w:r>
      <w:r>
        <w:rPr>
          <w:lang w:eastAsia="ru-RU"/>
        </w:rPr>
        <w:t></w:t>
      </w:r>
      <w:r>
        <w:rPr>
          <w:rFonts w:hint="eastAsia"/>
          <w:lang w:eastAsia="ru-RU"/>
        </w:rPr>
        <w:t>встановлення</w:t>
      </w:r>
      <w:r>
        <w:rPr>
          <w:lang w:eastAsia="ru-RU"/>
        </w:rPr>
        <w:t></w:t>
      </w:r>
      <w:r>
        <w:rPr>
          <w:rFonts w:hint="eastAsia"/>
          <w:lang w:eastAsia="ru-RU"/>
        </w:rPr>
        <w:t>лімітів</w:t>
      </w:r>
      <w:r>
        <w:rPr>
          <w:lang w:eastAsia="ru-RU"/>
        </w:rPr>
        <w:t></w:t>
      </w:r>
      <w:r>
        <w:rPr>
          <w:rFonts w:hint="eastAsia"/>
          <w:lang w:eastAsia="ru-RU"/>
        </w:rPr>
        <w:t>міжбанківського</w:t>
      </w:r>
      <w:r>
        <w:rPr>
          <w:lang w:eastAsia="ru-RU"/>
        </w:rPr>
        <w:t></w:t>
      </w:r>
      <w:r>
        <w:rPr>
          <w:rFonts w:hint="eastAsia"/>
          <w:lang w:eastAsia="ru-RU"/>
        </w:rPr>
        <w:t>кредитування</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3388E" w:rsidRDefault="0033388E" w:rsidP="0033388E">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Аналіз</w:t>
      </w:r>
      <w:r>
        <w:rPr>
          <w:lang w:eastAsia="ru-RU"/>
        </w:rPr>
        <w:t></w:t>
      </w:r>
      <w:r>
        <w:rPr>
          <w:rFonts w:hint="eastAsia"/>
          <w:lang w:eastAsia="ru-RU"/>
        </w:rPr>
        <w:t>кредитоспроможності</w:t>
      </w:r>
      <w:r>
        <w:rPr>
          <w:lang w:eastAsia="ru-RU"/>
        </w:rPr>
        <w:t></w:t>
      </w:r>
      <w:r>
        <w:rPr>
          <w:rFonts w:hint="eastAsia"/>
          <w:lang w:eastAsia="ru-RU"/>
        </w:rPr>
        <w:t>банків</w:t>
      </w:r>
      <w:r>
        <w:rPr>
          <w:lang w:eastAsia="ru-RU"/>
        </w:rPr>
        <w:t></w:t>
      </w:r>
      <w:r>
        <w:rPr>
          <w:lang w:eastAsia="ru-RU"/>
        </w:rPr>
        <w:t></w:t>
      </w:r>
      <w:r>
        <w:rPr>
          <w:lang w:eastAsia="ru-RU"/>
        </w:rPr>
        <w:t></w:t>
      </w:r>
      <w:r>
        <w:rPr>
          <w:rFonts w:hint="eastAsia"/>
          <w:lang w:eastAsia="ru-RU"/>
        </w:rPr>
        <w:t>контрагентів</w:t>
      </w:r>
      <w:r>
        <w:rPr>
          <w:lang w:eastAsia="ru-RU"/>
        </w:rPr>
        <w:t></w:t>
      </w:r>
      <w:r>
        <w:rPr>
          <w:lang w:eastAsia="ru-RU"/>
        </w:rPr>
        <w:t></w:t>
      </w:r>
      <w:r>
        <w:rPr>
          <w:rFonts w:hint="eastAsia"/>
          <w:lang w:eastAsia="ru-RU"/>
        </w:rPr>
        <w:t>як</w:t>
      </w:r>
      <w:r>
        <w:rPr>
          <w:lang w:eastAsia="ru-RU"/>
        </w:rPr>
        <w:t></w:t>
      </w:r>
      <w:r>
        <w:rPr>
          <w:rFonts w:hint="eastAsia"/>
          <w:lang w:eastAsia="ru-RU"/>
        </w:rPr>
        <w:t>основа</w:t>
      </w:r>
      <w:r>
        <w:rPr>
          <w:lang w:eastAsia="ru-RU"/>
        </w:rPr>
        <w:t></w:t>
      </w:r>
      <w:r>
        <w:rPr>
          <w:rFonts w:hint="eastAsia"/>
          <w:lang w:eastAsia="ru-RU"/>
        </w:rPr>
        <w:t>прийняття</w:t>
      </w:r>
      <w:r>
        <w:rPr>
          <w:lang w:eastAsia="ru-RU"/>
        </w:rPr>
        <w:t></w:t>
      </w:r>
      <w:r>
        <w:rPr>
          <w:rFonts w:hint="eastAsia"/>
          <w:lang w:eastAsia="ru-RU"/>
        </w:rPr>
        <w:t>управлінських</w:t>
      </w:r>
      <w:r>
        <w:rPr>
          <w:lang w:eastAsia="ru-RU"/>
        </w:rPr>
        <w:t></w:t>
      </w:r>
      <w:r>
        <w:rPr>
          <w:rFonts w:hint="eastAsia"/>
          <w:lang w:eastAsia="ru-RU"/>
        </w:rPr>
        <w:t>рішень</w:t>
      </w:r>
      <w:r>
        <w:rPr>
          <w:lang w:eastAsia="ru-RU"/>
        </w:rPr>
        <w:t></w:t>
      </w:r>
      <w:r>
        <w:rPr>
          <w:rFonts w:hint="eastAsia"/>
          <w:lang w:eastAsia="ru-RU"/>
        </w:rPr>
        <w:t>на</w:t>
      </w:r>
      <w:r>
        <w:rPr>
          <w:lang w:eastAsia="ru-RU"/>
        </w:rPr>
        <w:t></w:t>
      </w:r>
      <w:r>
        <w:rPr>
          <w:rFonts w:hint="eastAsia"/>
          <w:lang w:eastAsia="ru-RU"/>
        </w:rPr>
        <w:t>ринку</w:t>
      </w:r>
      <w:r>
        <w:rPr>
          <w:lang w:eastAsia="ru-RU"/>
        </w:rPr>
        <w:t></w:t>
      </w:r>
      <w:r>
        <w:rPr>
          <w:rFonts w:hint="eastAsia"/>
          <w:lang w:eastAsia="ru-RU"/>
        </w:rPr>
        <w:t>міжбанківського</w:t>
      </w:r>
      <w:r>
        <w:rPr>
          <w:lang w:eastAsia="ru-RU"/>
        </w:rPr>
        <w:t></w:t>
      </w:r>
      <w:r>
        <w:rPr>
          <w:rFonts w:hint="eastAsia"/>
          <w:lang w:eastAsia="ru-RU"/>
        </w:rPr>
        <w:t>кредитування</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3388E" w:rsidRDefault="0033388E" w:rsidP="0033388E">
      <w:pPr>
        <w:rPr>
          <w:lang w:eastAsia="ru-RU"/>
        </w:rPr>
      </w:pPr>
      <w:r>
        <w:rPr>
          <w:rFonts w:hint="eastAsia"/>
          <w:lang w:eastAsia="ru-RU"/>
        </w:rPr>
        <w:t>Висновки</w:t>
      </w:r>
      <w:r>
        <w:rPr>
          <w:lang w:eastAsia="ru-RU"/>
        </w:rPr>
        <w:t></w:t>
      </w:r>
      <w:r>
        <w:rPr>
          <w:rFonts w:hint="eastAsia"/>
          <w:lang w:eastAsia="ru-RU"/>
        </w:rPr>
        <w:t>до</w:t>
      </w:r>
      <w:r>
        <w:rPr>
          <w:lang w:eastAsia="ru-RU"/>
        </w:rPr>
        <w:t></w:t>
      </w:r>
      <w:r>
        <w:rPr>
          <w:rFonts w:hint="eastAsia"/>
          <w:lang w:eastAsia="ru-RU"/>
        </w:rPr>
        <w:t>розділу</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3388E" w:rsidRDefault="0033388E" w:rsidP="0033388E">
      <w:pPr>
        <w:rPr>
          <w:lang w:eastAsia="ru-RU"/>
        </w:rPr>
      </w:pPr>
      <w:r>
        <w:rPr>
          <w:rFonts w:hint="eastAsia"/>
          <w:lang w:eastAsia="ru-RU"/>
        </w:rPr>
        <w:t>РОЗДІЛ</w:t>
      </w:r>
      <w:r>
        <w:rPr>
          <w:lang w:eastAsia="ru-RU"/>
        </w:rPr>
        <w:t></w:t>
      </w:r>
      <w:r>
        <w:rPr>
          <w:lang w:eastAsia="ru-RU"/>
        </w:rPr>
        <w:t></w:t>
      </w:r>
      <w:r>
        <w:rPr>
          <w:lang w:eastAsia="ru-RU"/>
        </w:rPr>
        <w:t></w:t>
      </w:r>
      <w:r>
        <w:rPr>
          <w:rFonts w:hint="eastAsia"/>
          <w:lang w:eastAsia="ru-RU"/>
        </w:rPr>
        <w:t>Удосконалення</w:t>
      </w:r>
      <w:r>
        <w:rPr>
          <w:lang w:eastAsia="ru-RU"/>
        </w:rPr>
        <w:t></w:t>
      </w:r>
      <w:r>
        <w:rPr>
          <w:rFonts w:hint="eastAsia"/>
          <w:lang w:eastAsia="ru-RU"/>
        </w:rPr>
        <w:t>підходів</w:t>
      </w:r>
      <w:r>
        <w:rPr>
          <w:lang w:eastAsia="ru-RU"/>
        </w:rPr>
        <w:t></w:t>
      </w:r>
      <w:r>
        <w:rPr>
          <w:rFonts w:hint="eastAsia"/>
          <w:lang w:eastAsia="ru-RU"/>
        </w:rPr>
        <w:t>до</w:t>
      </w:r>
      <w:r>
        <w:rPr>
          <w:lang w:eastAsia="ru-RU"/>
        </w:rPr>
        <w:t></w:t>
      </w:r>
      <w:r>
        <w:rPr>
          <w:rFonts w:hint="eastAsia"/>
          <w:lang w:eastAsia="ru-RU"/>
        </w:rPr>
        <w:t>оцінки</w:t>
      </w:r>
      <w:r>
        <w:rPr>
          <w:lang w:eastAsia="ru-RU"/>
        </w:rPr>
        <w:t></w:t>
      </w:r>
      <w:r>
        <w:rPr>
          <w:rFonts w:hint="eastAsia"/>
          <w:lang w:eastAsia="ru-RU"/>
        </w:rPr>
        <w:t>кредитоспроможності</w:t>
      </w:r>
      <w:r>
        <w:rPr>
          <w:lang w:eastAsia="ru-RU"/>
        </w:rPr>
        <w:t></w:t>
      </w:r>
      <w:r>
        <w:rPr>
          <w:rFonts w:hint="eastAsia"/>
          <w:lang w:eastAsia="ru-RU"/>
        </w:rPr>
        <w:t>банків</w:t>
      </w:r>
      <w:r>
        <w:rPr>
          <w:lang w:eastAsia="ru-RU"/>
        </w:rPr>
        <w:t></w:t>
      </w:r>
      <w:r>
        <w:rPr>
          <w:lang w:eastAsia="ru-RU"/>
        </w:rPr>
        <w:t></w:t>
      </w:r>
      <w:r>
        <w:rPr>
          <w:lang w:eastAsia="ru-RU"/>
        </w:rPr>
        <w:t></w:t>
      </w:r>
      <w:r>
        <w:rPr>
          <w:rFonts w:hint="eastAsia"/>
          <w:lang w:eastAsia="ru-RU"/>
        </w:rPr>
        <w:t>контрагентів</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3388E" w:rsidRDefault="0033388E" w:rsidP="0033388E">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Структурний</w:t>
      </w:r>
      <w:r>
        <w:rPr>
          <w:lang w:eastAsia="ru-RU"/>
        </w:rPr>
        <w:t></w:t>
      </w:r>
      <w:r>
        <w:rPr>
          <w:rFonts w:hint="eastAsia"/>
          <w:lang w:eastAsia="ru-RU"/>
        </w:rPr>
        <w:t>аналіз</w:t>
      </w:r>
      <w:r>
        <w:rPr>
          <w:lang w:eastAsia="ru-RU"/>
        </w:rPr>
        <w:t></w:t>
      </w:r>
      <w:r>
        <w:rPr>
          <w:rFonts w:hint="eastAsia"/>
          <w:lang w:eastAsia="ru-RU"/>
        </w:rPr>
        <w:t>банків</w:t>
      </w:r>
      <w:r>
        <w:rPr>
          <w:lang w:eastAsia="ru-RU"/>
        </w:rPr>
        <w:t></w:t>
      </w:r>
      <w:r>
        <w:rPr>
          <w:rFonts w:hint="eastAsia"/>
          <w:lang w:eastAsia="ru-RU"/>
        </w:rPr>
        <w:t>контрагентів</w:t>
      </w:r>
      <w:r>
        <w:rPr>
          <w:lang w:eastAsia="ru-RU"/>
        </w:rPr>
        <w:t></w:t>
      </w:r>
      <w:r>
        <w:rPr>
          <w:rFonts w:hint="eastAsia"/>
          <w:lang w:eastAsia="ru-RU"/>
        </w:rPr>
        <w:t>і</w:t>
      </w:r>
      <w:r>
        <w:rPr>
          <w:lang w:eastAsia="ru-RU"/>
        </w:rPr>
        <w:t></w:t>
      </w:r>
      <w:r>
        <w:rPr>
          <w:rFonts w:hint="eastAsia"/>
          <w:lang w:eastAsia="ru-RU"/>
        </w:rPr>
        <w:t>рейтингова</w:t>
      </w:r>
      <w:r>
        <w:rPr>
          <w:lang w:eastAsia="ru-RU"/>
        </w:rPr>
        <w:t></w:t>
      </w:r>
      <w:r>
        <w:rPr>
          <w:rFonts w:hint="eastAsia"/>
          <w:lang w:eastAsia="ru-RU"/>
        </w:rPr>
        <w:t>оцінка</w:t>
      </w:r>
      <w:r>
        <w:rPr>
          <w:lang w:eastAsia="ru-RU"/>
        </w:rPr>
        <w:t></w:t>
      </w:r>
      <w:r>
        <w:rPr>
          <w:rFonts w:hint="eastAsia"/>
          <w:lang w:eastAsia="ru-RU"/>
        </w:rPr>
        <w:t>їх</w:t>
      </w:r>
      <w:r>
        <w:rPr>
          <w:lang w:eastAsia="ru-RU"/>
        </w:rPr>
        <w:t></w:t>
      </w:r>
      <w:r>
        <w:rPr>
          <w:rFonts w:hint="eastAsia"/>
          <w:lang w:eastAsia="ru-RU"/>
        </w:rPr>
        <w:t>поточної</w:t>
      </w:r>
      <w:r>
        <w:rPr>
          <w:lang w:eastAsia="ru-RU"/>
        </w:rPr>
        <w:t></w:t>
      </w:r>
      <w:r>
        <w:rPr>
          <w:rFonts w:hint="eastAsia"/>
          <w:lang w:eastAsia="ru-RU"/>
        </w:rPr>
        <w:t>кредитоспроможності</w:t>
      </w:r>
      <w:r>
        <w:rPr>
          <w:lang w:eastAsia="ru-RU"/>
        </w:rPr>
        <w:t></w:t>
      </w:r>
      <w:r>
        <w:rPr>
          <w:rFonts w:hint="eastAsia"/>
          <w:lang w:eastAsia="ru-RU"/>
        </w:rPr>
        <w:t>на</w:t>
      </w:r>
      <w:r>
        <w:rPr>
          <w:lang w:eastAsia="ru-RU"/>
        </w:rPr>
        <w:t></w:t>
      </w:r>
      <w:r>
        <w:rPr>
          <w:rFonts w:hint="eastAsia"/>
          <w:lang w:eastAsia="ru-RU"/>
        </w:rPr>
        <w:t>міжбанківському</w:t>
      </w:r>
      <w:r>
        <w:rPr>
          <w:lang w:eastAsia="ru-RU"/>
        </w:rPr>
        <w:t></w:t>
      </w:r>
      <w:r>
        <w:rPr>
          <w:rFonts w:hint="eastAsia"/>
          <w:lang w:eastAsia="ru-RU"/>
        </w:rPr>
        <w:t>ринку</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3388E" w:rsidRDefault="0033388E" w:rsidP="0033388E">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Порівняльна</w:t>
      </w:r>
      <w:r>
        <w:rPr>
          <w:lang w:eastAsia="ru-RU"/>
        </w:rPr>
        <w:t></w:t>
      </w:r>
      <w:r>
        <w:rPr>
          <w:rFonts w:hint="eastAsia"/>
          <w:lang w:eastAsia="ru-RU"/>
        </w:rPr>
        <w:t>оцінка</w:t>
      </w:r>
      <w:r>
        <w:rPr>
          <w:lang w:eastAsia="ru-RU"/>
        </w:rPr>
        <w:t></w:t>
      </w:r>
      <w:r>
        <w:rPr>
          <w:rFonts w:hint="eastAsia"/>
          <w:lang w:eastAsia="ru-RU"/>
        </w:rPr>
        <w:t>аналізу</w:t>
      </w:r>
      <w:r>
        <w:rPr>
          <w:lang w:eastAsia="ru-RU"/>
        </w:rPr>
        <w:t></w:t>
      </w:r>
      <w:r>
        <w:rPr>
          <w:rFonts w:hint="eastAsia"/>
          <w:lang w:eastAsia="ru-RU"/>
        </w:rPr>
        <w:t>формування</w:t>
      </w:r>
      <w:r>
        <w:rPr>
          <w:lang w:eastAsia="ru-RU"/>
        </w:rPr>
        <w:t></w:t>
      </w:r>
      <w:r>
        <w:rPr>
          <w:rFonts w:hint="eastAsia"/>
          <w:lang w:eastAsia="ru-RU"/>
        </w:rPr>
        <w:t>кредитів</w:t>
      </w:r>
      <w:r>
        <w:rPr>
          <w:lang w:eastAsia="ru-RU"/>
        </w:rPr>
        <w:t></w:t>
      </w:r>
      <w:r>
        <w:rPr>
          <w:rFonts w:hint="eastAsia"/>
          <w:lang w:eastAsia="ru-RU"/>
        </w:rPr>
        <w:t>на</w:t>
      </w:r>
      <w:r>
        <w:rPr>
          <w:lang w:eastAsia="ru-RU"/>
        </w:rPr>
        <w:t></w:t>
      </w:r>
      <w:r>
        <w:rPr>
          <w:rFonts w:hint="eastAsia"/>
          <w:lang w:eastAsia="ru-RU"/>
        </w:rPr>
        <w:t>ринку</w:t>
      </w:r>
      <w:r>
        <w:rPr>
          <w:lang w:eastAsia="ru-RU"/>
        </w:rPr>
        <w:t></w:t>
      </w:r>
      <w:r>
        <w:rPr>
          <w:rFonts w:hint="eastAsia"/>
          <w:lang w:eastAsia="ru-RU"/>
        </w:rPr>
        <w:t>міжбанківського</w:t>
      </w:r>
      <w:r>
        <w:rPr>
          <w:lang w:eastAsia="ru-RU"/>
        </w:rPr>
        <w:t></w:t>
      </w:r>
      <w:r>
        <w:rPr>
          <w:rFonts w:hint="eastAsia"/>
          <w:lang w:eastAsia="ru-RU"/>
        </w:rPr>
        <w:t>кредитування</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3388E" w:rsidRDefault="0033388E" w:rsidP="0033388E">
      <w:pPr>
        <w:rPr>
          <w:lang w:eastAsia="ru-RU"/>
        </w:rPr>
      </w:pPr>
      <w:r>
        <w:rPr>
          <w:lang w:eastAsia="ru-RU"/>
        </w:rPr>
        <w:t></w:t>
      </w:r>
      <w:r>
        <w:rPr>
          <w:lang w:eastAsia="ru-RU"/>
        </w:rPr>
        <w:t></w:t>
      </w:r>
      <w:r>
        <w:rPr>
          <w:lang w:eastAsia="ru-RU"/>
        </w:rPr>
        <w:t></w:t>
      </w:r>
      <w:r>
        <w:rPr>
          <w:lang w:eastAsia="ru-RU"/>
        </w:rPr>
        <w:t></w:t>
      </w:r>
      <w:r>
        <w:rPr>
          <w:lang w:eastAsia="ru-RU"/>
        </w:rPr>
        <w:t></w:t>
      </w:r>
      <w:r>
        <w:rPr>
          <w:rFonts w:hint="eastAsia"/>
          <w:lang w:eastAsia="ru-RU"/>
        </w:rPr>
        <w:t>Комплексна</w:t>
      </w:r>
      <w:r>
        <w:rPr>
          <w:lang w:eastAsia="ru-RU"/>
        </w:rPr>
        <w:t></w:t>
      </w:r>
      <w:r>
        <w:rPr>
          <w:rFonts w:hint="eastAsia"/>
          <w:lang w:eastAsia="ru-RU"/>
        </w:rPr>
        <w:t>методика</w:t>
      </w:r>
      <w:r>
        <w:rPr>
          <w:lang w:eastAsia="ru-RU"/>
        </w:rPr>
        <w:t></w:t>
      </w:r>
      <w:r>
        <w:rPr>
          <w:rFonts w:hint="eastAsia"/>
          <w:lang w:eastAsia="ru-RU"/>
        </w:rPr>
        <w:t>формування</w:t>
      </w:r>
      <w:r>
        <w:rPr>
          <w:lang w:eastAsia="ru-RU"/>
        </w:rPr>
        <w:t></w:t>
      </w:r>
      <w:r>
        <w:rPr>
          <w:rFonts w:hint="eastAsia"/>
          <w:lang w:eastAsia="ru-RU"/>
        </w:rPr>
        <w:t>міжбанківсько</w:t>
      </w:r>
      <w:r>
        <w:rPr>
          <w:rFonts w:hint="eastAsia"/>
          <w:lang w:eastAsia="ru-RU"/>
        </w:rPr>
        <w:lastRenderedPageBreak/>
        <w:t>го</w:t>
      </w:r>
      <w:r>
        <w:rPr>
          <w:lang w:eastAsia="ru-RU"/>
        </w:rPr>
        <w:t></w:t>
      </w:r>
      <w:r>
        <w:rPr>
          <w:rFonts w:hint="eastAsia"/>
          <w:lang w:eastAsia="ru-RU"/>
        </w:rPr>
        <w:t>кредитного</w:t>
      </w:r>
      <w:r>
        <w:rPr>
          <w:lang w:eastAsia="ru-RU"/>
        </w:rPr>
        <w:t></w:t>
      </w:r>
      <w:r>
        <w:rPr>
          <w:rFonts w:hint="eastAsia"/>
          <w:lang w:eastAsia="ru-RU"/>
        </w:rPr>
        <w:t>портфеля</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3388E" w:rsidRDefault="0033388E" w:rsidP="0033388E">
      <w:pPr>
        <w:rPr>
          <w:lang w:eastAsia="ru-RU"/>
        </w:rPr>
      </w:pPr>
      <w:r>
        <w:rPr>
          <w:rFonts w:hint="eastAsia"/>
          <w:lang w:eastAsia="ru-RU"/>
        </w:rPr>
        <w:t>Висновки</w:t>
      </w:r>
      <w:r>
        <w:rPr>
          <w:lang w:eastAsia="ru-RU"/>
        </w:rPr>
        <w:t></w:t>
      </w:r>
      <w:r>
        <w:rPr>
          <w:rFonts w:hint="eastAsia"/>
          <w:lang w:eastAsia="ru-RU"/>
        </w:rPr>
        <w:t>до</w:t>
      </w:r>
      <w:r>
        <w:rPr>
          <w:lang w:eastAsia="ru-RU"/>
        </w:rPr>
        <w:t></w:t>
      </w:r>
      <w:r>
        <w:rPr>
          <w:rFonts w:hint="eastAsia"/>
          <w:lang w:eastAsia="ru-RU"/>
        </w:rPr>
        <w:t>розділу</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3388E" w:rsidRDefault="0033388E" w:rsidP="0033388E">
      <w:pPr>
        <w:rPr>
          <w:lang w:eastAsia="ru-RU"/>
        </w:rPr>
      </w:pPr>
    </w:p>
    <w:p w:rsidR="0033388E" w:rsidRDefault="0033388E" w:rsidP="0033388E">
      <w:pPr>
        <w:rPr>
          <w:lang w:eastAsia="ru-RU"/>
        </w:rPr>
      </w:pPr>
      <w:r>
        <w:rPr>
          <w:rFonts w:hint="eastAsia"/>
          <w:lang w:eastAsia="ru-RU"/>
        </w:rPr>
        <w:t>ВИСНОВКИ</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3388E" w:rsidRDefault="0033388E" w:rsidP="0033388E">
      <w:pPr>
        <w:rPr>
          <w:lang w:eastAsia="ru-RU"/>
        </w:rPr>
      </w:pPr>
      <w:r>
        <w:rPr>
          <w:rFonts w:hint="eastAsia"/>
          <w:lang w:eastAsia="ru-RU"/>
        </w:rPr>
        <w:t>СПИСОК</w:t>
      </w:r>
      <w:r>
        <w:rPr>
          <w:lang w:eastAsia="ru-RU"/>
        </w:rPr>
        <w:t></w:t>
      </w:r>
      <w:r>
        <w:rPr>
          <w:rFonts w:hint="eastAsia"/>
          <w:lang w:eastAsia="ru-RU"/>
        </w:rPr>
        <w:t>ВИКОРИСТАНИХ</w:t>
      </w:r>
      <w:r>
        <w:rPr>
          <w:lang w:eastAsia="ru-RU"/>
        </w:rPr>
        <w:t></w:t>
      </w:r>
      <w:r>
        <w:rPr>
          <w:rFonts w:hint="eastAsia"/>
          <w:lang w:eastAsia="ru-RU"/>
        </w:rPr>
        <w:t>ДЖЕРЕЛ</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6F5628" w:rsidRDefault="0033388E" w:rsidP="0033388E">
      <w:pPr>
        <w:rPr>
          <w:lang w:eastAsia="ru-RU"/>
        </w:rPr>
      </w:pPr>
      <w:r>
        <w:rPr>
          <w:rFonts w:hint="eastAsia"/>
          <w:lang w:eastAsia="ru-RU"/>
        </w:rPr>
        <w:t>ДОДАТКИ</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r>
        <w:rPr>
          <w:lang w:eastAsia="ru-RU"/>
        </w:rPr>
        <w:t></w:t>
      </w:r>
    </w:p>
    <w:p w:rsidR="0033388E" w:rsidRDefault="0033388E" w:rsidP="0033388E"/>
    <w:p w:rsidR="0033388E" w:rsidRDefault="0033388E" w:rsidP="0033388E"/>
    <w:p w:rsidR="0033388E" w:rsidRDefault="0033388E" w:rsidP="0033388E">
      <w:r>
        <w:rPr>
          <w:rFonts w:hint="eastAsia"/>
        </w:rPr>
        <w:t>ВИСНОВКИ</w:t>
      </w:r>
    </w:p>
    <w:p w:rsidR="0033388E" w:rsidRDefault="0033388E" w:rsidP="0033388E"/>
    <w:p w:rsidR="0033388E" w:rsidRDefault="0033388E" w:rsidP="0033388E"/>
    <w:p w:rsidR="0033388E" w:rsidRDefault="0033388E" w:rsidP="0033388E">
      <w:r>
        <w:rPr>
          <w:rFonts w:hint="eastAsia"/>
        </w:rPr>
        <w:t>У</w:t>
      </w:r>
      <w:r>
        <w:t></w:t>
      </w:r>
      <w:r>
        <w:rPr>
          <w:rFonts w:hint="eastAsia"/>
        </w:rPr>
        <w:t>дисертаційній</w:t>
      </w:r>
      <w:r>
        <w:t></w:t>
      </w:r>
      <w:r>
        <w:rPr>
          <w:rFonts w:hint="eastAsia"/>
        </w:rPr>
        <w:t>роботі</w:t>
      </w:r>
      <w:r>
        <w:t></w:t>
      </w:r>
      <w:r>
        <w:rPr>
          <w:rFonts w:hint="eastAsia"/>
        </w:rPr>
        <w:t>подано</w:t>
      </w:r>
      <w:r>
        <w:t></w:t>
      </w:r>
      <w:r>
        <w:rPr>
          <w:rFonts w:hint="eastAsia"/>
        </w:rPr>
        <w:t>теоретичне</w:t>
      </w:r>
      <w:r>
        <w:t></w:t>
      </w:r>
      <w:r>
        <w:rPr>
          <w:rFonts w:hint="eastAsia"/>
        </w:rPr>
        <w:t>узагальнення</w:t>
      </w:r>
      <w:r>
        <w:t></w:t>
      </w:r>
      <w:r>
        <w:rPr>
          <w:rFonts w:hint="eastAsia"/>
        </w:rPr>
        <w:t>й</w:t>
      </w:r>
      <w:r>
        <w:t></w:t>
      </w:r>
      <w:r>
        <w:rPr>
          <w:rFonts w:hint="eastAsia"/>
        </w:rPr>
        <w:t>запропоновано</w:t>
      </w:r>
      <w:r>
        <w:t></w:t>
      </w:r>
      <w:r>
        <w:rPr>
          <w:rFonts w:hint="eastAsia"/>
        </w:rPr>
        <w:t>нове</w:t>
      </w:r>
      <w:r>
        <w:t></w:t>
      </w:r>
      <w:r>
        <w:rPr>
          <w:rFonts w:hint="eastAsia"/>
        </w:rPr>
        <w:t>вирішення</w:t>
      </w:r>
      <w:r>
        <w:t></w:t>
      </w:r>
      <w:r>
        <w:rPr>
          <w:rFonts w:hint="eastAsia"/>
        </w:rPr>
        <w:t>наукового</w:t>
      </w:r>
      <w:r>
        <w:t></w:t>
      </w:r>
      <w:r>
        <w:rPr>
          <w:rFonts w:hint="eastAsia"/>
        </w:rPr>
        <w:t>завдання</w:t>
      </w:r>
      <w:r>
        <w:t></w:t>
      </w:r>
      <w:r>
        <w:t></w:t>
      </w:r>
      <w:r>
        <w:rPr>
          <w:rFonts w:hint="eastAsia"/>
        </w:rPr>
        <w:t>яке</w:t>
      </w:r>
      <w:r>
        <w:t></w:t>
      </w:r>
      <w:r>
        <w:rPr>
          <w:rFonts w:hint="eastAsia"/>
        </w:rPr>
        <w:t>полягає</w:t>
      </w:r>
      <w:r>
        <w:t></w:t>
      </w:r>
      <w:r>
        <w:rPr>
          <w:rFonts w:hint="eastAsia"/>
        </w:rPr>
        <w:t>в</w:t>
      </w:r>
      <w:r>
        <w:t></w:t>
      </w:r>
      <w:r>
        <w:rPr>
          <w:rFonts w:hint="eastAsia"/>
        </w:rPr>
        <w:t>удосконаленні</w:t>
      </w:r>
      <w:r>
        <w:t></w:t>
      </w:r>
      <w:r>
        <w:rPr>
          <w:rFonts w:hint="eastAsia"/>
        </w:rPr>
        <w:t>методики</w:t>
      </w:r>
      <w:r>
        <w:t></w:t>
      </w:r>
      <w:r>
        <w:rPr>
          <w:rFonts w:hint="eastAsia"/>
        </w:rPr>
        <w:t>аналізу</w:t>
      </w:r>
      <w:r>
        <w:t></w:t>
      </w:r>
      <w:r>
        <w:rPr>
          <w:rFonts w:hint="eastAsia"/>
        </w:rPr>
        <w:t>кредитоспроможності</w:t>
      </w:r>
      <w:r>
        <w:t></w:t>
      </w:r>
      <w:r>
        <w:rPr>
          <w:rFonts w:hint="eastAsia"/>
        </w:rPr>
        <w:t>банків</w:t>
      </w:r>
      <w:r>
        <w:t></w:t>
      </w:r>
      <w:r>
        <w:t></w:t>
      </w:r>
      <w:r>
        <w:t></w:t>
      </w:r>
      <w:r>
        <w:rPr>
          <w:rFonts w:hint="eastAsia"/>
        </w:rPr>
        <w:t>контрагентів</w:t>
      </w:r>
      <w:r>
        <w:t></w:t>
      </w:r>
      <w:r>
        <w:rPr>
          <w:rFonts w:hint="eastAsia"/>
        </w:rPr>
        <w:t>на</w:t>
      </w:r>
      <w:r>
        <w:t></w:t>
      </w:r>
      <w:r>
        <w:rPr>
          <w:rFonts w:hint="eastAsia"/>
        </w:rPr>
        <w:t>ринку</w:t>
      </w:r>
      <w:r>
        <w:t></w:t>
      </w:r>
      <w:r>
        <w:rPr>
          <w:rFonts w:hint="eastAsia"/>
        </w:rPr>
        <w:t>міжбанківського</w:t>
      </w:r>
      <w:r>
        <w:t></w:t>
      </w:r>
      <w:r>
        <w:rPr>
          <w:rFonts w:hint="eastAsia"/>
        </w:rPr>
        <w:t>кредитування</w:t>
      </w:r>
      <w:r>
        <w:t></w:t>
      </w:r>
      <w:r>
        <w:t></w:t>
      </w:r>
      <w:r>
        <w:rPr>
          <w:rFonts w:hint="eastAsia"/>
        </w:rPr>
        <w:t>Протягом</w:t>
      </w:r>
      <w:r>
        <w:t></w:t>
      </w:r>
      <w:r>
        <w:rPr>
          <w:rFonts w:hint="eastAsia"/>
        </w:rPr>
        <w:t>останнього</w:t>
      </w:r>
      <w:r>
        <w:t></w:t>
      </w:r>
      <w:r>
        <w:rPr>
          <w:rFonts w:hint="eastAsia"/>
        </w:rPr>
        <w:t>часу</w:t>
      </w:r>
      <w:r>
        <w:t></w:t>
      </w:r>
      <w:r>
        <w:rPr>
          <w:rFonts w:hint="eastAsia"/>
        </w:rPr>
        <w:t>на</w:t>
      </w:r>
      <w:r>
        <w:t></w:t>
      </w:r>
      <w:r>
        <w:rPr>
          <w:rFonts w:hint="eastAsia"/>
        </w:rPr>
        <w:t>ринку</w:t>
      </w:r>
      <w:r>
        <w:t></w:t>
      </w:r>
      <w:r>
        <w:rPr>
          <w:rFonts w:hint="eastAsia"/>
        </w:rPr>
        <w:t>міжбанківського</w:t>
      </w:r>
      <w:r>
        <w:t></w:t>
      </w:r>
      <w:r>
        <w:rPr>
          <w:rFonts w:hint="eastAsia"/>
        </w:rPr>
        <w:t>кредитування</w:t>
      </w:r>
      <w:r>
        <w:t></w:t>
      </w:r>
      <w:r>
        <w:rPr>
          <w:rFonts w:hint="eastAsia"/>
        </w:rPr>
        <w:t>окреслились</w:t>
      </w:r>
      <w:r>
        <w:t></w:t>
      </w:r>
      <w:r>
        <w:rPr>
          <w:rFonts w:hint="eastAsia"/>
        </w:rPr>
        <w:t>тенденції</w:t>
      </w:r>
      <w:r>
        <w:t></w:t>
      </w:r>
      <w:r>
        <w:rPr>
          <w:rFonts w:hint="eastAsia"/>
        </w:rPr>
        <w:t>зростаючого</w:t>
      </w:r>
      <w:r>
        <w:t></w:t>
      </w:r>
      <w:r>
        <w:rPr>
          <w:rFonts w:hint="eastAsia"/>
        </w:rPr>
        <w:t>впливу</w:t>
      </w:r>
      <w:r>
        <w:t></w:t>
      </w:r>
      <w:r>
        <w:rPr>
          <w:rFonts w:hint="eastAsia"/>
        </w:rPr>
        <w:t>невизначеності</w:t>
      </w:r>
      <w:r>
        <w:t></w:t>
      </w:r>
      <w:r>
        <w:t></w:t>
      </w:r>
      <w:r>
        <w:rPr>
          <w:rFonts w:hint="eastAsia"/>
        </w:rPr>
        <w:t>як</w:t>
      </w:r>
      <w:r>
        <w:t></w:t>
      </w:r>
      <w:r>
        <w:rPr>
          <w:rFonts w:hint="eastAsia"/>
        </w:rPr>
        <w:t>фактору</w:t>
      </w:r>
      <w:r>
        <w:t></w:t>
      </w:r>
      <w:r>
        <w:rPr>
          <w:rFonts w:hint="eastAsia"/>
        </w:rPr>
        <w:t>економічної</w:t>
      </w:r>
      <w:r>
        <w:t></w:t>
      </w:r>
      <w:r>
        <w:rPr>
          <w:rFonts w:hint="eastAsia"/>
        </w:rPr>
        <w:t>поведінки</w:t>
      </w:r>
      <w:r>
        <w:t></w:t>
      </w:r>
      <w:r>
        <w:t></w:t>
      </w:r>
      <w:r>
        <w:rPr>
          <w:rFonts w:hint="eastAsia"/>
        </w:rPr>
        <w:t>В</w:t>
      </w:r>
      <w:r>
        <w:t></w:t>
      </w:r>
      <w:r>
        <w:rPr>
          <w:rFonts w:hint="eastAsia"/>
        </w:rPr>
        <w:t>умовах</w:t>
      </w:r>
      <w:r>
        <w:t></w:t>
      </w:r>
      <w:r>
        <w:rPr>
          <w:rFonts w:hint="eastAsia"/>
        </w:rPr>
        <w:t>невизначеності</w:t>
      </w:r>
      <w:r>
        <w:t></w:t>
      </w:r>
      <w:r>
        <w:rPr>
          <w:rFonts w:hint="eastAsia"/>
        </w:rPr>
        <w:t>ринків</w:t>
      </w:r>
      <w:r>
        <w:t></w:t>
      </w:r>
      <w:r>
        <w:rPr>
          <w:rFonts w:hint="eastAsia"/>
        </w:rPr>
        <w:t>і</w:t>
      </w:r>
      <w:r>
        <w:t></w:t>
      </w:r>
      <w:r>
        <w:rPr>
          <w:rFonts w:hint="eastAsia"/>
        </w:rPr>
        <w:t>ускладненого</w:t>
      </w:r>
      <w:r>
        <w:t></w:t>
      </w:r>
      <w:r>
        <w:rPr>
          <w:rFonts w:hint="eastAsia"/>
        </w:rPr>
        <w:t>механізму</w:t>
      </w:r>
      <w:r>
        <w:t></w:t>
      </w:r>
      <w:r>
        <w:rPr>
          <w:rFonts w:hint="eastAsia"/>
        </w:rPr>
        <w:t>хеджування</w:t>
      </w:r>
      <w:r>
        <w:t></w:t>
      </w:r>
      <w:r>
        <w:rPr>
          <w:rFonts w:hint="eastAsia"/>
        </w:rPr>
        <w:t>міжбанківських</w:t>
      </w:r>
      <w:r>
        <w:t></w:t>
      </w:r>
      <w:r>
        <w:rPr>
          <w:rFonts w:hint="eastAsia"/>
        </w:rPr>
        <w:t>кредитних</w:t>
      </w:r>
      <w:r>
        <w:t></w:t>
      </w:r>
      <w:r>
        <w:rPr>
          <w:rFonts w:hint="eastAsia"/>
        </w:rPr>
        <w:t>угод</w:t>
      </w:r>
      <w:r>
        <w:t></w:t>
      </w:r>
      <w:r>
        <w:rPr>
          <w:rFonts w:hint="eastAsia"/>
        </w:rPr>
        <w:t>важливо</w:t>
      </w:r>
      <w:r>
        <w:t></w:t>
      </w:r>
      <w:r>
        <w:rPr>
          <w:rFonts w:hint="eastAsia"/>
        </w:rPr>
        <w:t>враховувати</w:t>
      </w:r>
      <w:r>
        <w:t></w:t>
      </w:r>
      <w:r>
        <w:rPr>
          <w:rFonts w:hint="eastAsia"/>
        </w:rPr>
        <w:t>фактори</w:t>
      </w:r>
      <w:r>
        <w:t></w:t>
      </w:r>
      <w:r>
        <w:rPr>
          <w:rFonts w:hint="eastAsia"/>
        </w:rPr>
        <w:t>дії</w:t>
      </w:r>
      <w:r>
        <w:t></w:t>
      </w:r>
      <w:r>
        <w:rPr>
          <w:rFonts w:hint="eastAsia"/>
        </w:rPr>
        <w:t>основних</w:t>
      </w:r>
      <w:r>
        <w:t></w:t>
      </w:r>
      <w:r>
        <w:rPr>
          <w:rFonts w:hint="eastAsia"/>
        </w:rPr>
        <w:t>ризиків</w:t>
      </w:r>
      <w:r>
        <w:t></w:t>
      </w:r>
      <w:r>
        <w:rPr>
          <w:rFonts w:hint="eastAsia"/>
        </w:rPr>
        <w:t>присутніх</w:t>
      </w:r>
      <w:r>
        <w:t></w:t>
      </w:r>
      <w:r>
        <w:rPr>
          <w:rFonts w:hint="eastAsia"/>
        </w:rPr>
        <w:t>на</w:t>
      </w:r>
      <w:r>
        <w:t></w:t>
      </w:r>
      <w:r>
        <w:rPr>
          <w:rFonts w:hint="eastAsia"/>
        </w:rPr>
        <w:t>ринку</w:t>
      </w:r>
      <w:r>
        <w:t></w:t>
      </w:r>
      <w:r>
        <w:rPr>
          <w:rFonts w:hint="eastAsia"/>
        </w:rPr>
        <w:t>МБК</w:t>
      </w:r>
      <w:r>
        <w:t></w:t>
      </w:r>
      <w:r>
        <w:t></w:t>
      </w:r>
      <w:r>
        <w:rPr>
          <w:rFonts w:hint="eastAsia"/>
        </w:rPr>
        <w:t>що</w:t>
      </w:r>
      <w:r>
        <w:t></w:t>
      </w:r>
      <w:r>
        <w:rPr>
          <w:rFonts w:hint="eastAsia"/>
        </w:rPr>
        <w:t>стає</w:t>
      </w:r>
      <w:r>
        <w:t></w:t>
      </w:r>
      <w:r>
        <w:rPr>
          <w:rFonts w:hint="eastAsia"/>
        </w:rPr>
        <w:t>можливим</w:t>
      </w:r>
      <w:r>
        <w:t></w:t>
      </w:r>
      <w:r>
        <w:rPr>
          <w:rFonts w:hint="eastAsia"/>
        </w:rPr>
        <w:t>в</w:t>
      </w:r>
      <w:r>
        <w:t></w:t>
      </w:r>
      <w:r>
        <w:rPr>
          <w:rFonts w:hint="eastAsia"/>
        </w:rPr>
        <w:t>процесі</w:t>
      </w:r>
      <w:r>
        <w:t></w:t>
      </w:r>
      <w:r>
        <w:rPr>
          <w:rFonts w:hint="eastAsia"/>
        </w:rPr>
        <w:t>оцінки</w:t>
      </w:r>
      <w:r>
        <w:t></w:t>
      </w:r>
      <w:r>
        <w:rPr>
          <w:rFonts w:hint="eastAsia"/>
        </w:rPr>
        <w:t>кредитоспроможності</w:t>
      </w:r>
      <w:r>
        <w:t></w:t>
      </w:r>
      <w:r>
        <w:rPr>
          <w:rFonts w:hint="eastAsia"/>
        </w:rPr>
        <w:t>банку</w:t>
      </w:r>
      <w:r>
        <w:t></w:t>
      </w:r>
      <w:r>
        <w:rPr>
          <w:rFonts w:hint="eastAsia"/>
        </w:rPr>
        <w:t>контрагента</w:t>
      </w:r>
      <w:r>
        <w:t></w:t>
      </w:r>
      <w:r>
        <w:rPr>
          <w:rFonts w:hint="eastAsia"/>
        </w:rPr>
        <w:t>і</w:t>
      </w:r>
      <w:r>
        <w:t></w:t>
      </w:r>
      <w:r>
        <w:rPr>
          <w:rFonts w:hint="eastAsia"/>
        </w:rPr>
        <w:t>розрахунку</w:t>
      </w:r>
      <w:r>
        <w:t></w:t>
      </w:r>
      <w:r>
        <w:rPr>
          <w:rFonts w:hint="eastAsia"/>
        </w:rPr>
        <w:t>ліміту</w:t>
      </w:r>
      <w:r>
        <w:t></w:t>
      </w:r>
      <w:r>
        <w:rPr>
          <w:rFonts w:hint="eastAsia"/>
        </w:rPr>
        <w:t>кредитування</w:t>
      </w:r>
      <w:r>
        <w:t></w:t>
      </w:r>
      <w:r>
        <w:rPr>
          <w:rFonts w:hint="eastAsia"/>
        </w:rPr>
        <w:t>на</w:t>
      </w:r>
      <w:r>
        <w:t></w:t>
      </w:r>
      <w:r>
        <w:rPr>
          <w:rFonts w:hint="eastAsia"/>
        </w:rPr>
        <w:t>контрагента</w:t>
      </w:r>
      <w:r>
        <w:t></w:t>
      </w:r>
      <w:r>
        <w:t></w:t>
      </w:r>
      <w:r>
        <w:rPr>
          <w:rFonts w:hint="eastAsia"/>
        </w:rPr>
        <w:t>Одержані</w:t>
      </w:r>
      <w:r>
        <w:t></w:t>
      </w:r>
      <w:r>
        <w:rPr>
          <w:rFonts w:hint="eastAsia"/>
        </w:rPr>
        <w:t>результати</w:t>
      </w:r>
      <w:r>
        <w:t></w:t>
      </w:r>
      <w:r>
        <w:rPr>
          <w:rFonts w:hint="eastAsia"/>
        </w:rPr>
        <w:t>свідчать</w:t>
      </w:r>
      <w:r>
        <w:t></w:t>
      </w:r>
      <w:r>
        <w:rPr>
          <w:rFonts w:hint="eastAsia"/>
        </w:rPr>
        <w:t>про</w:t>
      </w:r>
      <w:r>
        <w:t></w:t>
      </w:r>
      <w:r>
        <w:rPr>
          <w:rFonts w:hint="eastAsia"/>
        </w:rPr>
        <w:t>досягнення</w:t>
      </w:r>
      <w:r>
        <w:t></w:t>
      </w:r>
      <w:r>
        <w:rPr>
          <w:rFonts w:hint="eastAsia"/>
        </w:rPr>
        <w:t>поставленої</w:t>
      </w:r>
      <w:r>
        <w:t></w:t>
      </w:r>
      <w:r>
        <w:rPr>
          <w:rFonts w:hint="eastAsia"/>
        </w:rPr>
        <w:t>мети</w:t>
      </w:r>
      <w:r>
        <w:t></w:t>
      </w:r>
      <w:r>
        <w:rPr>
          <w:rFonts w:hint="eastAsia"/>
        </w:rPr>
        <w:t>і</w:t>
      </w:r>
      <w:r>
        <w:t></w:t>
      </w:r>
      <w:r>
        <w:rPr>
          <w:rFonts w:hint="eastAsia"/>
        </w:rPr>
        <w:t>дають</w:t>
      </w:r>
      <w:r>
        <w:t></w:t>
      </w:r>
      <w:r>
        <w:rPr>
          <w:rFonts w:hint="eastAsia"/>
        </w:rPr>
        <w:t>змогу</w:t>
      </w:r>
      <w:r>
        <w:t></w:t>
      </w:r>
      <w:r>
        <w:rPr>
          <w:rFonts w:hint="eastAsia"/>
        </w:rPr>
        <w:t>зробити</w:t>
      </w:r>
      <w:r>
        <w:t></w:t>
      </w:r>
      <w:r>
        <w:rPr>
          <w:rFonts w:hint="eastAsia"/>
        </w:rPr>
        <w:t>такі</w:t>
      </w:r>
      <w:r>
        <w:t></w:t>
      </w:r>
      <w:r>
        <w:rPr>
          <w:rFonts w:hint="eastAsia"/>
        </w:rPr>
        <w:t>висновки</w:t>
      </w:r>
      <w:r>
        <w:t></w:t>
      </w:r>
    </w:p>
    <w:p w:rsidR="0033388E" w:rsidRDefault="0033388E" w:rsidP="0033388E">
      <w:r>
        <w:t></w:t>
      </w:r>
      <w:r>
        <w:t></w:t>
      </w:r>
      <w:r>
        <w:t></w:t>
      </w:r>
      <w:r>
        <w:rPr>
          <w:rFonts w:hint="eastAsia"/>
        </w:rPr>
        <w:t>У</w:t>
      </w:r>
      <w:r>
        <w:t></w:t>
      </w:r>
      <w:r>
        <w:rPr>
          <w:rFonts w:hint="eastAsia"/>
        </w:rPr>
        <w:t>дисертації</w:t>
      </w:r>
      <w:r>
        <w:t></w:t>
      </w:r>
      <w:r>
        <w:rPr>
          <w:rFonts w:hint="eastAsia"/>
        </w:rPr>
        <w:t>розроблена</w:t>
      </w:r>
      <w:r>
        <w:t></w:t>
      </w:r>
      <w:r>
        <w:rPr>
          <w:rFonts w:hint="eastAsia"/>
        </w:rPr>
        <w:t>методика</w:t>
      </w:r>
      <w:r>
        <w:t></w:t>
      </w:r>
      <w:r>
        <w:rPr>
          <w:rFonts w:hint="eastAsia"/>
        </w:rPr>
        <w:t>мінімізації</w:t>
      </w:r>
      <w:r>
        <w:t></w:t>
      </w:r>
      <w:r>
        <w:rPr>
          <w:rFonts w:hint="eastAsia"/>
        </w:rPr>
        <w:t>ризиків</w:t>
      </w:r>
      <w:r>
        <w:t></w:t>
      </w:r>
      <w:r>
        <w:rPr>
          <w:rFonts w:hint="eastAsia"/>
        </w:rPr>
        <w:t>на</w:t>
      </w:r>
      <w:r>
        <w:t></w:t>
      </w:r>
      <w:r>
        <w:rPr>
          <w:rFonts w:hint="eastAsia"/>
        </w:rPr>
        <w:t>міжбанківському</w:t>
      </w:r>
      <w:r>
        <w:t></w:t>
      </w:r>
      <w:r>
        <w:rPr>
          <w:rFonts w:hint="eastAsia"/>
        </w:rPr>
        <w:t>ринку</w:t>
      </w:r>
      <w:r>
        <w:t></w:t>
      </w:r>
      <w:r>
        <w:t></w:t>
      </w:r>
      <w:r>
        <w:rPr>
          <w:rFonts w:hint="eastAsia"/>
        </w:rPr>
        <w:t>на</w:t>
      </w:r>
      <w:r>
        <w:t></w:t>
      </w:r>
      <w:r>
        <w:rPr>
          <w:rFonts w:hint="eastAsia"/>
        </w:rPr>
        <w:t>основі</w:t>
      </w:r>
      <w:r>
        <w:t></w:t>
      </w:r>
      <w:r>
        <w:rPr>
          <w:rFonts w:hint="eastAsia"/>
        </w:rPr>
        <w:t>оцінки</w:t>
      </w:r>
      <w:r>
        <w:t></w:t>
      </w:r>
      <w:r>
        <w:rPr>
          <w:rFonts w:hint="eastAsia"/>
        </w:rPr>
        <w:t>кредитоспроможності</w:t>
      </w:r>
      <w:r>
        <w:t></w:t>
      </w:r>
      <w:r>
        <w:rPr>
          <w:rFonts w:hint="eastAsia"/>
        </w:rPr>
        <w:t>банку</w:t>
      </w:r>
      <w:r>
        <w:t></w:t>
      </w:r>
      <w:r>
        <w:rPr>
          <w:rFonts w:hint="eastAsia"/>
        </w:rPr>
        <w:t>контрагента</w:t>
      </w:r>
      <w:r>
        <w:t></w:t>
      </w:r>
      <w:r>
        <w:rPr>
          <w:rFonts w:hint="eastAsia"/>
        </w:rPr>
        <w:t>і</w:t>
      </w:r>
      <w:r>
        <w:t></w:t>
      </w:r>
      <w:r>
        <w:rPr>
          <w:rFonts w:hint="eastAsia"/>
        </w:rPr>
        <w:t>встановлення</w:t>
      </w:r>
      <w:r>
        <w:t></w:t>
      </w:r>
      <w:r>
        <w:rPr>
          <w:rFonts w:hint="eastAsia"/>
        </w:rPr>
        <w:t>лімітів</w:t>
      </w:r>
      <w:r>
        <w:t></w:t>
      </w:r>
      <w:r>
        <w:rPr>
          <w:rFonts w:hint="eastAsia"/>
        </w:rPr>
        <w:t>кредитування</w:t>
      </w:r>
      <w:r>
        <w:t></w:t>
      </w:r>
      <w:r>
        <w:t></w:t>
      </w:r>
      <w:r>
        <w:rPr>
          <w:rFonts w:hint="eastAsia"/>
        </w:rPr>
        <w:t>При</w:t>
      </w:r>
      <w:r>
        <w:t></w:t>
      </w:r>
      <w:r>
        <w:rPr>
          <w:rFonts w:hint="eastAsia"/>
        </w:rPr>
        <w:t>оцінці</w:t>
      </w:r>
      <w:r>
        <w:t></w:t>
      </w:r>
      <w:r>
        <w:rPr>
          <w:rFonts w:hint="eastAsia"/>
        </w:rPr>
        <w:t>кредитоспроможності</w:t>
      </w:r>
      <w:r>
        <w:t></w:t>
      </w:r>
      <w:r>
        <w:rPr>
          <w:rFonts w:hint="eastAsia"/>
        </w:rPr>
        <w:t>банків</w:t>
      </w:r>
      <w:r>
        <w:t></w:t>
      </w:r>
      <w:r>
        <w:rPr>
          <w:rFonts w:hint="eastAsia"/>
        </w:rPr>
        <w:t>контрагентів</w:t>
      </w:r>
      <w:r>
        <w:t></w:t>
      </w:r>
      <w:r>
        <w:t></w:t>
      </w:r>
      <w:r>
        <w:rPr>
          <w:rFonts w:hint="eastAsia"/>
        </w:rPr>
        <w:t>враховуються</w:t>
      </w:r>
      <w:r>
        <w:t></w:t>
      </w:r>
      <w:r>
        <w:rPr>
          <w:rFonts w:hint="eastAsia"/>
        </w:rPr>
        <w:t>такі</w:t>
      </w:r>
      <w:r>
        <w:t></w:t>
      </w:r>
      <w:r>
        <w:rPr>
          <w:rFonts w:hint="eastAsia"/>
        </w:rPr>
        <w:t>фактори</w:t>
      </w:r>
      <w:r>
        <w:t></w:t>
      </w:r>
      <w:r>
        <w:rPr>
          <w:rFonts w:hint="eastAsia"/>
        </w:rPr>
        <w:t>впливу</w:t>
      </w:r>
      <w:r>
        <w:t></w:t>
      </w:r>
      <w:r>
        <w:t></w:t>
      </w:r>
      <w:r>
        <w:t></w:t>
      </w:r>
      <w:r>
        <w:t></w:t>
      </w:r>
      <w:r>
        <w:t></w:t>
      </w:r>
      <w:r>
        <w:rPr>
          <w:rFonts w:hint="eastAsia"/>
        </w:rPr>
        <w:t>невідповідність</w:t>
      </w:r>
      <w:r>
        <w:t></w:t>
      </w:r>
      <w:r>
        <w:rPr>
          <w:rFonts w:hint="eastAsia"/>
        </w:rPr>
        <w:t>балансових</w:t>
      </w:r>
      <w:r>
        <w:t></w:t>
      </w:r>
      <w:r>
        <w:rPr>
          <w:rFonts w:hint="eastAsia"/>
        </w:rPr>
        <w:t>даних</w:t>
      </w:r>
      <w:r>
        <w:t></w:t>
      </w:r>
      <w:r>
        <w:rPr>
          <w:rFonts w:hint="eastAsia"/>
        </w:rPr>
        <w:t>реальній</w:t>
      </w:r>
      <w:r>
        <w:t></w:t>
      </w:r>
      <w:r>
        <w:rPr>
          <w:rFonts w:hint="eastAsia"/>
        </w:rPr>
        <w:t>ситуації</w:t>
      </w:r>
      <w:r>
        <w:t></w:t>
      </w:r>
      <w:r>
        <w:t></w:t>
      </w:r>
      <w:r>
        <w:t></w:t>
      </w:r>
      <w:r>
        <w:t></w:t>
      </w:r>
      <w:r>
        <w:t></w:t>
      </w:r>
      <w:r>
        <w:rPr>
          <w:rFonts w:hint="eastAsia"/>
        </w:rPr>
        <w:t>ділова</w:t>
      </w:r>
      <w:r>
        <w:t></w:t>
      </w:r>
      <w:r>
        <w:rPr>
          <w:rFonts w:hint="eastAsia"/>
        </w:rPr>
        <w:t>репутація</w:t>
      </w:r>
      <w:r>
        <w:t></w:t>
      </w:r>
      <w:r>
        <w:rPr>
          <w:rFonts w:hint="eastAsia"/>
        </w:rPr>
        <w:t>керівництва</w:t>
      </w:r>
      <w:r>
        <w:t></w:t>
      </w:r>
      <w:r>
        <w:rPr>
          <w:rFonts w:hint="eastAsia"/>
        </w:rPr>
        <w:t>і</w:t>
      </w:r>
      <w:r>
        <w:t></w:t>
      </w:r>
      <w:r>
        <w:rPr>
          <w:rFonts w:hint="eastAsia"/>
        </w:rPr>
        <w:t>власників</w:t>
      </w:r>
      <w:r>
        <w:t></w:t>
      </w:r>
      <w:r>
        <w:t></w:t>
      </w:r>
      <w:r>
        <w:t></w:t>
      </w:r>
      <w:r>
        <w:t></w:t>
      </w:r>
      <w:r>
        <w:t></w:t>
      </w:r>
      <w:r>
        <w:rPr>
          <w:rFonts w:hint="eastAsia"/>
        </w:rPr>
        <w:t>професіоналізм</w:t>
      </w:r>
      <w:r>
        <w:t></w:t>
      </w:r>
      <w:r>
        <w:rPr>
          <w:rFonts w:hint="eastAsia"/>
        </w:rPr>
        <w:t>працівників</w:t>
      </w:r>
      <w:r>
        <w:t></w:t>
      </w:r>
      <w:r>
        <w:rPr>
          <w:rFonts w:hint="eastAsia"/>
        </w:rPr>
        <w:t>банку</w:t>
      </w:r>
      <w:r>
        <w:t></w:t>
      </w:r>
      <w:r>
        <w:t></w:t>
      </w:r>
      <w:r>
        <w:t></w:t>
      </w:r>
      <w:r>
        <w:t></w:t>
      </w:r>
      <w:r>
        <w:t></w:t>
      </w:r>
      <w:r>
        <w:rPr>
          <w:rFonts w:hint="eastAsia"/>
        </w:rPr>
        <w:t>контроль</w:t>
      </w:r>
      <w:r>
        <w:t></w:t>
      </w:r>
      <w:r>
        <w:rPr>
          <w:rFonts w:hint="eastAsia"/>
        </w:rPr>
        <w:t>за</w:t>
      </w:r>
      <w:r>
        <w:t></w:t>
      </w:r>
      <w:r>
        <w:rPr>
          <w:rFonts w:hint="eastAsia"/>
        </w:rPr>
        <w:t>виконанням</w:t>
      </w:r>
      <w:r>
        <w:t></w:t>
      </w:r>
      <w:r>
        <w:rPr>
          <w:rFonts w:hint="eastAsia"/>
        </w:rPr>
        <w:t>адекватних</w:t>
      </w:r>
      <w:r>
        <w:t></w:t>
      </w:r>
      <w:r>
        <w:rPr>
          <w:rFonts w:hint="eastAsia"/>
        </w:rPr>
        <w:t>процедур</w:t>
      </w:r>
      <w:r>
        <w:t></w:t>
      </w:r>
      <w:r>
        <w:rPr>
          <w:rFonts w:hint="eastAsia"/>
        </w:rPr>
        <w:t>аналізу</w:t>
      </w:r>
      <w:r>
        <w:t></w:t>
      </w:r>
      <w:r>
        <w:rPr>
          <w:rFonts w:hint="eastAsia"/>
        </w:rPr>
        <w:t>ризиків</w:t>
      </w:r>
      <w:r>
        <w:t></w:t>
      </w:r>
      <w:r>
        <w:t></w:t>
      </w:r>
      <w:r>
        <w:t></w:t>
      </w:r>
      <w:r>
        <w:t></w:t>
      </w:r>
      <w:r>
        <w:t></w:t>
      </w:r>
      <w:r>
        <w:rPr>
          <w:rFonts w:hint="eastAsia"/>
        </w:rPr>
        <w:t>нестабільність</w:t>
      </w:r>
      <w:r>
        <w:t></w:t>
      </w:r>
      <w:r>
        <w:rPr>
          <w:rFonts w:hint="eastAsia"/>
        </w:rPr>
        <w:t>економіки</w:t>
      </w:r>
      <w:r>
        <w:t></w:t>
      </w:r>
      <w:r>
        <w:t></w:t>
      </w:r>
      <w:r>
        <w:rPr>
          <w:rFonts w:hint="eastAsia"/>
        </w:rPr>
        <w:t>Для</w:t>
      </w:r>
      <w:r>
        <w:t></w:t>
      </w:r>
      <w:r>
        <w:rPr>
          <w:rFonts w:hint="eastAsia"/>
        </w:rPr>
        <w:t>встановлення</w:t>
      </w:r>
      <w:r>
        <w:t></w:t>
      </w:r>
      <w:r>
        <w:rPr>
          <w:rFonts w:hint="eastAsia"/>
        </w:rPr>
        <w:t>лімітів</w:t>
      </w:r>
      <w:r>
        <w:t></w:t>
      </w:r>
      <w:r>
        <w:rPr>
          <w:rFonts w:hint="eastAsia"/>
        </w:rPr>
        <w:t>міжбанківського</w:t>
      </w:r>
      <w:r>
        <w:t></w:t>
      </w:r>
      <w:r>
        <w:rPr>
          <w:rFonts w:hint="eastAsia"/>
        </w:rPr>
        <w:t>кредитування</w:t>
      </w:r>
      <w:r>
        <w:t></w:t>
      </w:r>
      <w:r>
        <w:rPr>
          <w:rFonts w:hint="eastAsia"/>
        </w:rPr>
        <w:t>використовуються</w:t>
      </w:r>
      <w:r>
        <w:t></w:t>
      </w:r>
      <w:r>
        <w:rPr>
          <w:rFonts w:hint="eastAsia"/>
        </w:rPr>
        <w:t>процедури</w:t>
      </w:r>
      <w:r>
        <w:t></w:t>
      </w:r>
      <w:r>
        <w:rPr>
          <w:rFonts w:hint="eastAsia"/>
        </w:rPr>
        <w:t>аналізу</w:t>
      </w:r>
      <w:r>
        <w:t></w:t>
      </w:r>
      <w:r>
        <w:rPr>
          <w:rFonts w:hint="eastAsia"/>
        </w:rPr>
        <w:t>банків</w:t>
      </w:r>
      <w:r>
        <w:t></w:t>
      </w:r>
      <w:r>
        <w:rPr>
          <w:rFonts w:hint="eastAsia"/>
        </w:rPr>
        <w:t>контрагентів</w:t>
      </w:r>
      <w:r>
        <w:t></w:t>
      </w:r>
      <w:r>
        <w:t></w:t>
      </w:r>
      <w:r>
        <w:rPr>
          <w:rFonts w:hint="eastAsia"/>
        </w:rPr>
        <w:t>У</w:t>
      </w:r>
      <w:r>
        <w:t></w:t>
      </w:r>
      <w:r>
        <w:rPr>
          <w:rFonts w:hint="eastAsia"/>
        </w:rPr>
        <w:t>розробленій</w:t>
      </w:r>
      <w:r>
        <w:t></w:t>
      </w:r>
      <w:r>
        <w:rPr>
          <w:rFonts w:hint="eastAsia"/>
        </w:rPr>
        <w:t>автором</w:t>
      </w:r>
      <w:r>
        <w:t></w:t>
      </w:r>
      <w:r>
        <w:rPr>
          <w:rFonts w:hint="eastAsia"/>
        </w:rPr>
        <w:t>і</w:t>
      </w:r>
      <w:r>
        <w:t></w:t>
      </w:r>
      <w:r>
        <w:rPr>
          <w:rFonts w:hint="eastAsia"/>
        </w:rPr>
        <w:t>наведеній</w:t>
      </w:r>
      <w:r>
        <w:t></w:t>
      </w:r>
      <w:r>
        <w:rPr>
          <w:rFonts w:hint="eastAsia"/>
        </w:rPr>
        <w:t>у</w:t>
      </w:r>
      <w:r>
        <w:t></w:t>
      </w:r>
      <w:r>
        <w:rPr>
          <w:rFonts w:hint="eastAsia"/>
        </w:rPr>
        <w:t>дисертації</w:t>
      </w:r>
      <w:r>
        <w:t></w:t>
      </w:r>
      <w:r>
        <w:rPr>
          <w:rFonts w:hint="eastAsia"/>
        </w:rPr>
        <w:t>схемі</w:t>
      </w:r>
      <w:r>
        <w:t></w:t>
      </w:r>
      <w:r>
        <w:rPr>
          <w:rFonts w:hint="eastAsia"/>
        </w:rPr>
        <w:t>аналізу</w:t>
      </w:r>
      <w:r>
        <w:t></w:t>
      </w:r>
      <w:r>
        <w:rPr>
          <w:rFonts w:hint="eastAsia"/>
        </w:rPr>
        <w:t>банків</w:t>
      </w:r>
      <w:r>
        <w:t></w:t>
      </w:r>
      <w:r>
        <w:rPr>
          <w:rFonts w:hint="eastAsia"/>
        </w:rPr>
        <w:t>контрагентів</w:t>
      </w:r>
      <w:r>
        <w:t></w:t>
      </w:r>
      <w:r>
        <w:t></w:t>
      </w:r>
      <w:r>
        <w:rPr>
          <w:rFonts w:hint="eastAsia"/>
        </w:rPr>
        <w:t>враховано</w:t>
      </w:r>
      <w:r>
        <w:t></w:t>
      </w:r>
      <w:r>
        <w:rPr>
          <w:rFonts w:hint="eastAsia"/>
        </w:rPr>
        <w:t>не</w:t>
      </w:r>
      <w:r>
        <w:t></w:t>
      </w:r>
      <w:r>
        <w:rPr>
          <w:rFonts w:hint="eastAsia"/>
        </w:rPr>
        <w:t>тільки</w:t>
      </w:r>
      <w:r>
        <w:t></w:t>
      </w:r>
      <w:r>
        <w:rPr>
          <w:rFonts w:hint="eastAsia"/>
        </w:rPr>
        <w:t>дані</w:t>
      </w:r>
      <w:r>
        <w:t></w:t>
      </w:r>
      <w:r>
        <w:rPr>
          <w:rFonts w:hint="eastAsia"/>
        </w:rPr>
        <w:t>офіційної</w:t>
      </w:r>
      <w:r>
        <w:t></w:t>
      </w:r>
      <w:r>
        <w:rPr>
          <w:rFonts w:hint="eastAsia"/>
        </w:rPr>
        <w:t>звітності</w:t>
      </w:r>
      <w:r>
        <w:t></w:t>
      </w:r>
      <w:r>
        <w:rPr>
          <w:rFonts w:hint="eastAsia"/>
        </w:rPr>
        <w:t>банків</w:t>
      </w:r>
      <w:r>
        <w:t></w:t>
      </w:r>
      <w:r>
        <w:rPr>
          <w:rFonts w:hint="eastAsia"/>
        </w:rPr>
        <w:t>контрагентів</w:t>
      </w:r>
      <w:r>
        <w:t></w:t>
      </w:r>
      <w:r>
        <w:rPr>
          <w:rFonts w:hint="eastAsia"/>
        </w:rPr>
        <w:t>а</w:t>
      </w:r>
      <w:r>
        <w:t></w:t>
      </w:r>
      <w:r>
        <w:rPr>
          <w:rFonts w:hint="eastAsia"/>
        </w:rPr>
        <w:t>також</w:t>
      </w:r>
      <w:r>
        <w:t></w:t>
      </w:r>
      <w:r>
        <w:rPr>
          <w:rFonts w:hint="eastAsia"/>
        </w:rPr>
        <w:t>макроекономічні</w:t>
      </w:r>
      <w:r>
        <w:t></w:t>
      </w:r>
      <w:r>
        <w:rPr>
          <w:rFonts w:hint="eastAsia"/>
        </w:rPr>
        <w:t>показники</w:t>
      </w:r>
      <w:r>
        <w:t></w:t>
      </w:r>
      <w:r>
        <w:t></w:t>
      </w:r>
      <w:r>
        <w:rPr>
          <w:rFonts w:hint="eastAsia"/>
        </w:rPr>
        <w:t>сезонні</w:t>
      </w:r>
      <w:r>
        <w:t></w:t>
      </w:r>
      <w:r>
        <w:rPr>
          <w:rFonts w:hint="eastAsia"/>
        </w:rPr>
        <w:t>чинники</w:t>
      </w:r>
      <w:r>
        <w:lastRenderedPageBreak/>
        <w:t></w:t>
      </w:r>
      <w:r>
        <w:t></w:t>
      </w:r>
      <w:r>
        <w:rPr>
          <w:rFonts w:hint="eastAsia"/>
        </w:rPr>
        <w:t>зовнішня</w:t>
      </w:r>
      <w:r>
        <w:t></w:t>
      </w:r>
      <w:r>
        <w:rPr>
          <w:rFonts w:hint="eastAsia"/>
        </w:rPr>
        <w:t>неекономічна</w:t>
      </w:r>
      <w:r>
        <w:t></w:t>
      </w:r>
      <w:r>
        <w:rPr>
          <w:rFonts w:hint="eastAsia"/>
        </w:rPr>
        <w:t>інформація</w:t>
      </w:r>
      <w:r>
        <w:t></w:t>
      </w:r>
      <w:r>
        <w:t></w:t>
      </w:r>
      <w:r>
        <w:rPr>
          <w:rFonts w:hint="eastAsia"/>
        </w:rPr>
        <w:t>Акцент</w:t>
      </w:r>
      <w:r>
        <w:t></w:t>
      </w:r>
      <w:r>
        <w:rPr>
          <w:rFonts w:hint="eastAsia"/>
        </w:rPr>
        <w:t>зроблено</w:t>
      </w:r>
      <w:r>
        <w:t></w:t>
      </w:r>
      <w:r>
        <w:rPr>
          <w:rFonts w:hint="eastAsia"/>
        </w:rPr>
        <w:t>на</w:t>
      </w:r>
      <w:r>
        <w:t></w:t>
      </w:r>
      <w:r>
        <w:rPr>
          <w:rFonts w:hint="eastAsia"/>
        </w:rPr>
        <w:t>такі</w:t>
      </w:r>
      <w:r>
        <w:t></w:t>
      </w:r>
      <w:r>
        <w:rPr>
          <w:rFonts w:hint="eastAsia"/>
        </w:rPr>
        <w:t>макроекономічні</w:t>
      </w:r>
      <w:r>
        <w:t></w:t>
      </w:r>
      <w:r>
        <w:rPr>
          <w:rFonts w:hint="eastAsia"/>
        </w:rPr>
        <w:t>показники</w:t>
      </w:r>
      <w:r>
        <w:t></w:t>
      </w:r>
      <w:r>
        <w:t></w:t>
      </w:r>
      <w:r>
        <w:rPr>
          <w:rFonts w:hint="eastAsia"/>
        </w:rPr>
        <w:t>як</w:t>
      </w:r>
      <w:r>
        <w:t></w:t>
      </w:r>
      <w:r>
        <w:t></w:t>
      </w:r>
      <w:r>
        <w:rPr>
          <w:rFonts w:hint="eastAsia"/>
        </w:rPr>
        <w:t>розмір</w:t>
      </w:r>
      <w:r>
        <w:t></w:t>
      </w:r>
      <w:r>
        <w:rPr>
          <w:rFonts w:hint="eastAsia"/>
        </w:rPr>
        <w:t>ставки</w:t>
      </w:r>
      <w:r>
        <w:t></w:t>
      </w:r>
      <w:r>
        <w:rPr>
          <w:rFonts w:hint="eastAsia"/>
        </w:rPr>
        <w:t>рефінансування</w:t>
      </w:r>
      <w:r>
        <w:t></w:t>
      </w:r>
      <w:r>
        <w:t></w:t>
      </w:r>
      <w:r>
        <w:rPr>
          <w:rFonts w:hint="eastAsia"/>
        </w:rPr>
        <w:t>встановленої</w:t>
      </w:r>
      <w:r>
        <w:t></w:t>
      </w:r>
      <w:r>
        <w:rPr>
          <w:rFonts w:hint="eastAsia"/>
        </w:rPr>
        <w:t>НБУ</w:t>
      </w:r>
      <w:r>
        <w:t></w:t>
      </w:r>
      <w:r>
        <w:t></w:t>
      </w:r>
      <w:r>
        <w:rPr>
          <w:rFonts w:hint="eastAsia"/>
        </w:rPr>
        <w:t>рівень</w:t>
      </w:r>
      <w:r>
        <w:t></w:t>
      </w:r>
      <w:r>
        <w:rPr>
          <w:rFonts w:hint="eastAsia"/>
        </w:rPr>
        <w:t>інфляції</w:t>
      </w:r>
      <w:r>
        <w:t></w:t>
      </w:r>
      <w:r>
        <w:rPr>
          <w:rFonts w:hint="eastAsia"/>
        </w:rPr>
        <w:t>і</w:t>
      </w:r>
      <w:r>
        <w:t></w:t>
      </w:r>
      <w:r>
        <w:rPr>
          <w:rFonts w:hint="eastAsia"/>
        </w:rPr>
        <w:t>масштаб</w:t>
      </w:r>
      <w:r>
        <w:t></w:t>
      </w:r>
      <w:r>
        <w:rPr>
          <w:rFonts w:hint="eastAsia"/>
        </w:rPr>
        <w:t>конкуренції</w:t>
      </w:r>
      <w:r>
        <w:t></w:t>
      </w:r>
      <w:r>
        <w:rPr>
          <w:rFonts w:hint="eastAsia"/>
        </w:rPr>
        <w:t>серед</w:t>
      </w:r>
      <w:r>
        <w:t></w:t>
      </w:r>
      <w:r>
        <w:rPr>
          <w:rFonts w:hint="eastAsia"/>
        </w:rPr>
        <w:t>банків</w:t>
      </w:r>
      <w:r>
        <w:t></w:t>
      </w:r>
      <w:r>
        <w:rPr>
          <w:rFonts w:hint="eastAsia"/>
        </w:rPr>
        <w:t>в</w:t>
      </w:r>
      <w:r>
        <w:t></w:t>
      </w:r>
      <w:r>
        <w:rPr>
          <w:rFonts w:hint="eastAsia"/>
        </w:rPr>
        <w:t>конкретних</w:t>
      </w:r>
      <w:r>
        <w:t></w:t>
      </w:r>
      <w:r>
        <w:rPr>
          <w:rFonts w:hint="eastAsia"/>
        </w:rPr>
        <w:t>регіонах</w:t>
      </w:r>
      <w:r>
        <w:t></w:t>
      </w:r>
      <w:r>
        <w:t></w:t>
      </w:r>
      <w:r>
        <w:rPr>
          <w:rFonts w:hint="eastAsia"/>
        </w:rPr>
        <w:t>Серед</w:t>
      </w:r>
      <w:r>
        <w:t></w:t>
      </w:r>
      <w:r>
        <w:rPr>
          <w:rFonts w:hint="eastAsia"/>
        </w:rPr>
        <w:t>сезонних</w:t>
      </w:r>
      <w:r>
        <w:t></w:t>
      </w:r>
      <w:r>
        <w:rPr>
          <w:rFonts w:hint="eastAsia"/>
        </w:rPr>
        <w:t>чинників</w:t>
      </w:r>
      <w:r>
        <w:t></w:t>
      </w:r>
      <w:r>
        <w:rPr>
          <w:rFonts w:hint="eastAsia"/>
        </w:rPr>
        <w:t>проаналізовано</w:t>
      </w:r>
      <w:r>
        <w:t></w:t>
      </w:r>
      <w:r>
        <w:t></w:t>
      </w:r>
      <w:r>
        <w:rPr>
          <w:rFonts w:hint="eastAsia"/>
        </w:rPr>
        <w:t>зокрема</w:t>
      </w:r>
      <w:r>
        <w:t></w:t>
      </w:r>
      <w:r>
        <w:t></w:t>
      </w:r>
      <w:r>
        <w:rPr>
          <w:rFonts w:hint="eastAsia"/>
        </w:rPr>
        <w:t>такі</w:t>
      </w:r>
      <w:r>
        <w:t></w:t>
      </w:r>
      <w:r>
        <w:t></w:t>
      </w:r>
      <w:r>
        <w:rPr>
          <w:rFonts w:hint="eastAsia"/>
        </w:rPr>
        <w:t>спад</w:t>
      </w:r>
      <w:r>
        <w:t></w:t>
      </w:r>
      <w:r>
        <w:rPr>
          <w:rFonts w:hint="eastAsia"/>
        </w:rPr>
        <w:t>ділової</w:t>
      </w:r>
      <w:r>
        <w:t></w:t>
      </w:r>
      <w:r>
        <w:rPr>
          <w:rFonts w:hint="eastAsia"/>
        </w:rPr>
        <w:t>активності</w:t>
      </w:r>
      <w:r>
        <w:t></w:t>
      </w:r>
      <w:r>
        <w:rPr>
          <w:rFonts w:hint="eastAsia"/>
        </w:rPr>
        <w:t>влітку</w:t>
      </w:r>
      <w:r>
        <w:t></w:t>
      </w:r>
      <w:r>
        <w:t></w:t>
      </w:r>
      <w:r>
        <w:rPr>
          <w:rFonts w:hint="eastAsia"/>
        </w:rPr>
        <w:t>збільшення</w:t>
      </w:r>
      <w:r>
        <w:t></w:t>
      </w:r>
      <w:r>
        <w:rPr>
          <w:rFonts w:hint="eastAsia"/>
        </w:rPr>
        <w:t>обсягу</w:t>
      </w:r>
      <w:r>
        <w:t></w:t>
      </w:r>
      <w:r>
        <w:rPr>
          <w:rFonts w:hint="eastAsia"/>
        </w:rPr>
        <w:t>операцій</w:t>
      </w:r>
      <w:r>
        <w:t></w:t>
      </w:r>
      <w:r>
        <w:rPr>
          <w:rFonts w:hint="eastAsia"/>
        </w:rPr>
        <w:t>і</w:t>
      </w:r>
      <w:r>
        <w:t></w:t>
      </w:r>
      <w:r>
        <w:rPr>
          <w:rFonts w:hint="eastAsia"/>
        </w:rPr>
        <w:t>відтік</w:t>
      </w:r>
      <w:r>
        <w:t></w:t>
      </w:r>
      <w:r>
        <w:rPr>
          <w:rFonts w:hint="eastAsia"/>
        </w:rPr>
        <w:t>коштів</w:t>
      </w:r>
      <w:r>
        <w:t></w:t>
      </w:r>
      <w:r>
        <w:rPr>
          <w:rFonts w:hint="eastAsia"/>
        </w:rPr>
        <w:t>з</w:t>
      </w:r>
      <w:r>
        <w:t></w:t>
      </w:r>
      <w:r>
        <w:rPr>
          <w:rFonts w:hint="eastAsia"/>
        </w:rPr>
        <w:t>рахунків</w:t>
      </w:r>
      <w:r>
        <w:t></w:t>
      </w:r>
      <w:r>
        <w:rPr>
          <w:rFonts w:hint="eastAsia"/>
        </w:rPr>
        <w:t>клієнтів</w:t>
      </w:r>
      <w:r>
        <w:t></w:t>
      </w:r>
      <w:r>
        <w:rPr>
          <w:rFonts w:hint="eastAsia"/>
        </w:rPr>
        <w:t>наприкінці</w:t>
      </w:r>
      <w:r>
        <w:t></w:t>
      </w:r>
      <w:r>
        <w:rPr>
          <w:rFonts w:hint="eastAsia"/>
        </w:rPr>
        <w:t>звітних</w:t>
      </w:r>
      <w:r>
        <w:t></w:t>
      </w:r>
      <w:r>
        <w:rPr>
          <w:rFonts w:hint="eastAsia"/>
        </w:rPr>
        <w:t>періодів</w:t>
      </w:r>
      <w:r>
        <w:t></w:t>
      </w:r>
    </w:p>
    <w:p w:rsidR="0033388E" w:rsidRDefault="0033388E" w:rsidP="0033388E">
      <w:r>
        <w:rPr>
          <w:rFonts w:hint="eastAsia"/>
        </w:rPr>
        <w:t>Розроблена</w:t>
      </w:r>
      <w:r>
        <w:t></w:t>
      </w:r>
      <w:r>
        <w:rPr>
          <w:rFonts w:hint="eastAsia"/>
        </w:rPr>
        <w:t>у</w:t>
      </w:r>
      <w:r>
        <w:t></w:t>
      </w:r>
      <w:r>
        <w:rPr>
          <w:rFonts w:hint="eastAsia"/>
        </w:rPr>
        <w:t>дисертації</w:t>
      </w:r>
      <w:r>
        <w:t></w:t>
      </w:r>
      <w:r>
        <w:rPr>
          <w:rFonts w:hint="eastAsia"/>
        </w:rPr>
        <w:t>методика</w:t>
      </w:r>
      <w:r>
        <w:t></w:t>
      </w:r>
      <w:r>
        <w:rPr>
          <w:rFonts w:hint="eastAsia"/>
        </w:rPr>
        <w:t>встановлення</w:t>
      </w:r>
      <w:r>
        <w:t></w:t>
      </w:r>
      <w:r>
        <w:rPr>
          <w:rFonts w:hint="eastAsia"/>
        </w:rPr>
        <w:t>лімітів</w:t>
      </w:r>
      <w:r>
        <w:t></w:t>
      </w:r>
      <w:r>
        <w:rPr>
          <w:rFonts w:hint="eastAsia"/>
        </w:rPr>
        <w:t>кредитування</w:t>
      </w:r>
      <w:r>
        <w:t></w:t>
      </w:r>
      <w:r>
        <w:rPr>
          <w:rFonts w:hint="eastAsia"/>
        </w:rPr>
        <w:t>на</w:t>
      </w:r>
      <w:r>
        <w:t></w:t>
      </w:r>
      <w:r>
        <w:rPr>
          <w:rFonts w:hint="eastAsia"/>
        </w:rPr>
        <w:t>міжбанківському</w:t>
      </w:r>
      <w:r>
        <w:t></w:t>
      </w:r>
      <w:r>
        <w:rPr>
          <w:rFonts w:hint="eastAsia"/>
        </w:rPr>
        <w:t>ринку</w:t>
      </w:r>
      <w:r>
        <w:t></w:t>
      </w:r>
      <w:r>
        <w:rPr>
          <w:rFonts w:hint="eastAsia"/>
        </w:rPr>
        <w:t>включає</w:t>
      </w:r>
      <w:r>
        <w:t></w:t>
      </w:r>
    </w:p>
    <w:p w:rsidR="0033388E" w:rsidRDefault="0033388E" w:rsidP="0033388E">
      <w:r>
        <w:rPr>
          <w:rFonts w:hint="eastAsia"/>
        </w:rPr>
        <w:t>а</w:t>
      </w:r>
      <w:r>
        <w:t></w:t>
      </w:r>
      <w:r>
        <w:t></w:t>
      </w:r>
      <w:r>
        <w:rPr>
          <w:rFonts w:hint="eastAsia"/>
        </w:rPr>
        <w:t>аналіз</w:t>
      </w:r>
      <w:r>
        <w:t></w:t>
      </w:r>
      <w:r>
        <w:rPr>
          <w:rFonts w:hint="eastAsia"/>
        </w:rPr>
        <w:t>кредитоспроможності</w:t>
      </w:r>
      <w:r>
        <w:t></w:t>
      </w:r>
      <w:r>
        <w:rPr>
          <w:rFonts w:hint="eastAsia"/>
        </w:rPr>
        <w:t>контрагента</w:t>
      </w:r>
      <w:r>
        <w:t></w:t>
      </w:r>
      <w:r>
        <w:rPr>
          <w:rFonts w:hint="eastAsia"/>
        </w:rPr>
        <w:t>на</w:t>
      </w:r>
      <w:r>
        <w:t></w:t>
      </w:r>
      <w:r>
        <w:rPr>
          <w:rFonts w:hint="eastAsia"/>
        </w:rPr>
        <w:t>терміни</w:t>
      </w:r>
      <w:r>
        <w:t></w:t>
      </w:r>
      <w:r>
        <w:t></w:t>
      </w:r>
      <w:r>
        <w:rPr>
          <w:rFonts w:hint="eastAsia"/>
        </w:rPr>
        <w:t>що</w:t>
      </w:r>
      <w:r>
        <w:t></w:t>
      </w:r>
      <w:r>
        <w:rPr>
          <w:rFonts w:hint="eastAsia"/>
        </w:rPr>
        <w:t>не</w:t>
      </w:r>
      <w:r>
        <w:t></w:t>
      </w:r>
      <w:r>
        <w:rPr>
          <w:rFonts w:hint="eastAsia"/>
        </w:rPr>
        <w:t>перевищують</w:t>
      </w:r>
      <w:r>
        <w:t></w:t>
      </w:r>
      <w:r>
        <w:rPr>
          <w:rFonts w:hint="eastAsia"/>
        </w:rPr>
        <w:t>визначену</w:t>
      </w:r>
      <w:r>
        <w:t></w:t>
      </w:r>
      <w:r>
        <w:rPr>
          <w:rFonts w:hint="eastAsia"/>
        </w:rPr>
        <w:t>періодичність</w:t>
      </w:r>
      <w:r>
        <w:t></w:t>
      </w:r>
      <w:r>
        <w:rPr>
          <w:rFonts w:hint="eastAsia"/>
        </w:rPr>
        <w:t>одержуваної</w:t>
      </w:r>
      <w:r>
        <w:t></w:t>
      </w:r>
      <w:r>
        <w:rPr>
          <w:rFonts w:hint="eastAsia"/>
        </w:rPr>
        <w:t>інформації</w:t>
      </w:r>
      <w:r>
        <w:t></w:t>
      </w:r>
      <w:r>
        <w:t></w:t>
      </w:r>
      <w:r>
        <w:rPr>
          <w:rFonts w:hint="eastAsia"/>
        </w:rPr>
        <w:t>і</w:t>
      </w:r>
      <w:r>
        <w:t></w:t>
      </w:r>
      <w:r>
        <w:rPr>
          <w:rFonts w:hint="eastAsia"/>
        </w:rPr>
        <w:t>на</w:t>
      </w:r>
      <w:r>
        <w:t></w:t>
      </w:r>
      <w:r>
        <w:rPr>
          <w:rFonts w:hint="eastAsia"/>
        </w:rPr>
        <w:t>суми</w:t>
      </w:r>
      <w:r>
        <w:t></w:t>
      </w:r>
      <w:r>
        <w:t></w:t>
      </w:r>
      <w:r>
        <w:rPr>
          <w:rFonts w:hint="eastAsia"/>
        </w:rPr>
        <w:t>неповернення</w:t>
      </w:r>
      <w:r>
        <w:t></w:t>
      </w:r>
      <w:r>
        <w:rPr>
          <w:rFonts w:hint="eastAsia"/>
        </w:rPr>
        <w:t>яких</w:t>
      </w:r>
      <w:r>
        <w:t></w:t>
      </w:r>
      <w:r>
        <w:rPr>
          <w:rFonts w:hint="eastAsia"/>
        </w:rPr>
        <w:t>призведуть</w:t>
      </w:r>
      <w:r>
        <w:t></w:t>
      </w:r>
      <w:r>
        <w:rPr>
          <w:rFonts w:hint="eastAsia"/>
        </w:rPr>
        <w:t>до</w:t>
      </w:r>
      <w:r>
        <w:t></w:t>
      </w:r>
      <w:r>
        <w:rPr>
          <w:rFonts w:hint="eastAsia"/>
        </w:rPr>
        <w:t>серйозних</w:t>
      </w:r>
      <w:r>
        <w:t></w:t>
      </w:r>
      <w:r>
        <w:rPr>
          <w:rFonts w:hint="eastAsia"/>
        </w:rPr>
        <w:t>проблем</w:t>
      </w:r>
      <w:r>
        <w:t></w:t>
      </w:r>
      <w:r>
        <w:rPr>
          <w:rFonts w:hint="eastAsia"/>
        </w:rPr>
        <w:t>безпосередньо</w:t>
      </w:r>
      <w:r>
        <w:t></w:t>
      </w:r>
      <w:r>
        <w:rPr>
          <w:rFonts w:hint="eastAsia"/>
        </w:rPr>
        <w:t>банку</w:t>
      </w:r>
      <w:r>
        <w:t></w:t>
      </w:r>
      <w:r>
        <w:rPr>
          <w:rFonts w:hint="eastAsia"/>
        </w:rPr>
        <w:t>кредитора</w:t>
      </w:r>
      <w:r>
        <w:t></w:t>
      </w:r>
      <w:r>
        <w:t></w:t>
      </w:r>
      <w:r>
        <w:rPr>
          <w:rFonts w:hint="eastAsia"/>
        </w:rPr>
        <w:t>Аналіз</w:t>
      </w:r>
      <w:r>
        <w:t></w:t>
      </w:r>
      <w:r>
        <w:rPr>
          <w:rFonts w:hint="eastAsia"/>
        </w:rPr>
        <w:t>проводиться</w:t>
      </w:r>
      <w:r>
        <w:t></w:t>
      </w:r>
      <w:r>
        <w:rPr>
          <w:rFonts w:hint="eastAsia"/>
        </w:rPr>
        <w:t>на</w:t>
      </w:r>
      <w:r>
        <w:t></w:t>
      </w:r>
      <w:r>
        <w:rPr>
          <w:rFonts w:hint="eastAsia"/>
        </w:rPr>
        <w:t>основі</w:t>
      </w:r>
      <w:r>
        <w:t></w:t>
      </w:r>
      <w:r>
        <w:rPr>
          <w:rFonts w:hint="eastAsia"/>
        </w:rPr>
        <w:t>прогнозу</w:t>
      </w:r>
      <w:r>
        <w:t></w:t>
      </w:r>
      <w:r>
        <w:rPr>
          <w:rFonts w:hint="eastAsia"/>
        </w:rPr>
        <w:t>збереження</w:t>
      </w:r>
      <w:r>
        <w:t></w:t>
      </w:r>
      <w:r>
        <w:rPr>
          <w:rFonts w:hint="eastAsia"/>
        </w:rPr>
        <w:t>тенденцій</w:t>
      </w:r>
      <w:r>
        <w:t></w:t>
      </w:r>
      <w:r>
        <w:rPr>
          <w:rFonts w:hint="eastAsia"/>
        </w:rPr>
        <w:t>його</w:t>
      </w:r>
      <w:r>
        <w:t></w:t>
      </w:r>
      <w:r>
        <w:rPr>
          <w:rFonts w:hint="eastAsia"/>
        </w:rPr>
        <w:t>платоспроможності</w:t>
      </w:r>
      <w:r>
        <w:t></w:t>
      </w:r>
      <w:r>
        <w:rPr>
          <w:rFonts w:hint="eastAsia"/>
        </w:rPr>
        <w:t>в</w:t>
      </w:r>
      <w:r>
        <w:t></w:t>
      </w:r>
      <w:r>
        <w:rPr>
          <w:rFonts w:hint="eastAsia"/>
        </w:rPr>
        <w:t>короткостроковій</w:t>
      </w:r>
      <w:r>
        <w:t></w:t>
      </w:r>
      <w:r>
        <w:rPr>
          <w:rFonts w:hint="eastAsia"/>
        </w:rPr>
        <w:t>і</w:t>
      </w:r>
      <w:r>
        <w:t></w:t>
      </w:r>
      <w:r>
        <w:rPr>
          <w:rFonts w:hint="eastAsia"/>
        </w:rPr>
        <w:t>середньостроковій</w:t>
      </w:r>
      <w:r>
        <w:t></w:t>
      </w:r>
      <w:r>
        <w:rPr>
          <w:rFonts w:hint="eastAsia"/>
        </w:rPr>
        <w:t>перспективі</w:t>
      </w:r>
      <w:r>
        <w:t></w:t>
      </w:r>
    </w:p>
    <w:p w:rsidR="0033388E" w:rsidRDefault="0033388E" w:rsidP="0033388E">
      <w:r>
        <w:rPr>
          <w:rFonts w:hint="eastAsia"/>
        </w:rPr>
        <w:t>б</w:t>
      </w:r>
      <w:r>
        <w:t></w:t>
      </w:r>
      <w:r>
        <w:t></w:t>
      </w:r>
      <w:r>
        <w:rPr>
          <w:rFonts w:hint="eastAsia"/>
        </w:rPr>
        <w:t>проведення</w:t>
      </w:r>
      <w:r>
        <w:t></w:t>
      </w:r>
      <w:r>
        <w:rPr>
          <w:rFonts w:hint="eastAsia"/>
        </w:rPr>
        <w:t>стратегічного</w:t>
      </w:r>
      <w:r>
        <w:t></w:t>
      </w:r>
      <w:r>
        <w:rPr>
          <w:rFonts w:hint="eastAsia"/>
        </w:rPr>
        <w:t>аналізу</w:t>
      </w:r>
      <w:r>
        <w:t></w:t>
      </w:r>
      <w:r>
        <w:rPr>
          <w:rFonts w:hint="eastAsia"/>
        </w:rPr>
        <w:t>кредитоспроможності</w:t>
      </w:r>
      <w:r>
        <w:t></w:t>
      </w:r>
      <w:r>
        <w:rPr>
          <w:rFonts w:hint="eastAsia"/>
        </w:rPr>
        <w:t>банку</w:t>
      </w:r>
      <w:r>
        <w:t></w:t>
      </w:r>
      <w:r>
        <w:rPr>
          <w:rFonts w:hint="eastAsia"/>
        </w:rPr>
        <w:t>контрагента</w:t>
      </w:r>
      <w:r>
        <w:t></w:t>
      </w:r>
      <w:r>
        <w:rPr>
          <w:rFonts w:hint="eastAsia"/>
        </w:rPr>
        <w:t>здійснюється</w:t>
      </w:r>
      <w:r>
        <w:t></w:t>
      </w:r>
      <w:r>
        <w:rPr>
          <w:rFonts w:hint="eastAsia"/>
        </w:rPr>
        <w:t>на</w:t>
      </w:r>
      <w:r>
        <w:t></w:t>
      </w:r>
      <w:r>
        <w:rPr>
          <w:rFonts w:hint="eastAsia"/>
        </w:rPr>
        <w:t>довгостроковій</w:t>
      </w:r>
      <w:r>
        <w:t></w:t>
      </w:r>
      <w:r>
        <w:rPr>
          <w:rFonts w:hint="eastAsia"/>
        </w:rPr>
        <w:t>перспективі</w:t>
      </w:r>
      <w:r>
        <w:t></w:t>
      </w:r>
      <w:r>
        <w:rPr>
          <w:rFonts w:hint="eastAsia"/>
        </w:rPr>
        <w:t>з</w:t>
      </w:r>
      <w:r>
        <w:t></w:t>
      </w:r>
      <w:r>
        <w:rPr>
          <w:rFonts w:hint="eastAsia"/>
        </w:rPr>
        <w:t>використанням</w:t>
      </w:r>
      <w:r>
        <w:t></w:t>
      </w:r>
      <w:r>
        <w:rPr>
          <w:rFonts w:hint="eastAsia"/>
        </w:rPr>
        <w:t>детальної</w:t>
      </w:r>
      <w:r>
        <w:t></w:t>
      </w:r>
      <w:r>
        <w:rPr>
          <w:rFonts w:hint="eastAsia"/>
        </w:rPr>
        <w:t>інформації</w:t>
      </w:r>
      <w:r>
        <w:t></w:t>
      </w:r>
      <w:r>
        <w:t></w:t>
      </w:r>
      <w:r>
        <w:rPr>
          <w:rFonts w:hint="eastAsia"/>
        </w:rPr>
        <w:t>зокрема</w:t>
      </w:r>
      <w:r>
        <w:t></w:t>
      </w:r>
      <w:r>
        <w:rPr>
          <w:rFonts w:hint="eastAsia"/>
        </w:rPr>
        <w:t>на</w:t>
      </w:r>
      <w:r>
        <w:t></w:t>
      </w:r>
      <w:r>
        <w:rPr>
          <w:rFonts w:hint="eastAsia"/>
        </w:rPr>
        <w:t>дати</w:t>
      </w:r>
      <w:r>
        <w:t></w:t>
      </w:r>
      <w:r>
        <w:t></w:t>
      </w:r>
      <w:r>
        <w:rPr>
          <w:rFonts w:hint="eastAsia"/>
        </w:rPr>
        <w:t>що</w:t>
      </w:r>
      <w:r>
        <w:t></w:t>
      </w:r>
      <w:r>
        <w:rPr>
          <w:rFonts w:hint="eastAsia"/>
        </w:rPr>
        <w:t>передують</w:t>
      </w:r>
      <w:r>
        <w:t></w:t>
      </w:r>
      <w:r>
        <w:rPr>
          <w:rFonts w:hint="eastAsia"/>
        </w:rPr>
        <w:t>даті</w:t>
      </w:r>
      <w:r>
        <w:t></w:t>
      </w:r>
      <w:r>
        <w:rPr>
          <w:rFonts w:hint="eastAsia"/>
        </w:rPr>
        <w:t>видачі</w:t>
      </w:r>
      <w:r>
        <w:t></w:t>
      </w:r>
      <w:r>
        <w:rPr>
          <w:rFonts w:hint="eastAsia"/>
        </w:rPr>
        <w:t>кредиту</w:t>
      </w:r>
      <w:r>
        <w:t></w:t>
      </w:r>
      <w:r>
        <w:t></w:t>
      </w:r>
      <w:r>
        <w:rPr>
          <w:rFonts w:hint="eastAsia"/>
        </w:rPr>
        <w:t>Окрім</w:t>
      </w:r>
      <w:r>
        <w:t></w:t>
      </w:r>
      <w:r>
        <w:rPr>
          <w:rFonts w:hint="eastAsia"/>
        </w:rPr>
        <w:t>розрахунку</w:t>
      </w:r>
      <w:r>
        <w:t></w:t>
      </w:r>
      <w:r>
        <w:rPr>
          <w:rFonts w:hint="eastAsia"/>
        </w:rPr>
        <w:t>загальної</w:t>
      </w:r>
      <w:r>
        <w:t></w:t>
      </w:r>
      <w:r>
        <w:rPr>
          <w:rFonts w:hint="eastAsia"/>
        </w:rPr>
        <w:t>платоспроможності</w:t>
      </w:r>
      <w:r>
        <w:t></w:t>
      </w:r>
      <w:r>
        <w:rPr>
          <w:rFonts w:hint="eastAsia"/>
        </w:rPr>
        <w:t>і</w:t>
      </w:r>
      <w:r>
        <w:t></w:t>
      </w:r>
      <w:r>
        <w:rPr>
          <w:rFonts w:hint="eastAsia"/>
        </w:rPr>
        <w:t>стійкості</w:t>
      </w:r>
      <w:r>
        <w:t></w:t>
      </w:r>
      <w:r>
        <w:rPr>
          <w:rFonts w:hint="eastAsia"/>
        </w:rPr>
        <w:t>банку</w:t>
      </w:r>
      <w:r>
        <w:t></w:t>
      </w:r>
      <w:r>
        <w:rPr>
          <w:rFonts w:hint="eastAsia"/>
        </w:rPr>
        <w:t>контрагента</w:t>
      </w:r>
      <w:r>
        <w:t></w:t>
      </w:r>
      <w:r>
        <w:t></w:t>
      </w:r>
      <w:r>
        <w:rPr>
          <w:rFonts w:hint="eastAsia"/>
        </w:rPr>
        <w:t>в</w:t>
      </w:r>
      <w:r>
        <w:t></w:t>
      </w:r>
      <w:r>
        <w:rPr>
          <w:rFonts w:hint="eastAsia"/>
        </w:rPr>
        <w:t>процесі</w:t>
      </w:r>
      <w:r>
        <w:t></w:t>
      </w:r>
      <w:r>
        <w:rPr>
          <w:rFonts w:hint="eastAsia"/>
        </w:rPr>
        <w:t>аналізу</w:t>
      </w:r>
      <w:r>
        <w:t></w:t>
      </w:r>
      <w:r>
        <w:rPr>
          <w:rFonts w:hint="eastAsia"/>
        </w:rPr>
        <w:t>прогнозують</w:t>
      </w:r>
      <w:r>
        <w:t></w:t>
      </w:r>
      <w:r>
        <w:rPr>
          <w:rFonts w:hint="eastAsia"/>
        </w:rPr>
        <w:t>платоспроможність</w:t>
      </w:r>
      <w:r>
        <w:t></w:t>
      </w:r>
      <w:r>
        <w:rPr>
          <w:rFonts w:hint="eastAsia"/>
        </w:rPr>
        <w:t>банку</w:t>
      </w:r>
      <w:r>
        <w:t></w:t>
      </w:r>
      <w:r>
        <w:rPr>
          <w:rFonts w:hint="eastAsia"/>
        </w:rPr>
        <w:t>на</w:t>
      </w:r>
      <w:r>
        <w:t></w:t>
      </w:r>
      <w:r>
        <w:rPr>
          <w:rFonts w:hint="eastAsia"/>
        </w:rPr>
        <w:t>період</w:t>
      </w:r>
      <w:r>
        <w:t></w:t>
      </w:r>
      <w:r>
        <w:rPr>
          <w:rFonts w:hint="eastAsia"/>
        </w:rPr>
        <w:t>повернення</w:t>
      </w:r>
      <w:r>
        <w:t></w:t>
      </w:r>
      <w:r>
        <w:rPr>
          <w:rFonts w:hint="eastAsia"/>
        </w:rPr>
        <w:t>виданого</w:t>
      </w:r>
      <w:r>
        <w:t></w:t>
      </w:r>
      <w:r>
        <w:rPr>
          <w:rFonts w:hint="eastAsia"/>
        </w:rPr>
        <w:t>кредиту</w:t>
      </w:r>
      <w:r>
        <w:t></w:t>
      </w:r>
    </w:p>
    <w:p w:rsidR="0033388E" w:rsidRDefault="0033388E" w:rsidP="0033388E">
      <w:r>
        <w:rPr>
          <w:rFonts w:hint="eastAsia"/>
        </w:rPr>
        <w:t>в</w:t>
      </w:r>
      <w:r>
        <w:t></w:t>
      </w:r>
      <w:r>
        <w:t></w:t>
      </w:r>
      <w:r>
        <w:rPr>
          <w:rFonts w:hint="eastAsia"/>
        </w:rPr>
        <w:t>обов’язковою</w:t>
      </w:r>
      <w:r>
        <w:t></w:t>
      </w:r>
      <w:r>
        <w:rPr>
          <w:rFonts w:hint="eastAsia"/>
        </w:rPr>
        <w:t>умовою</w:t>
      </w:r>
      <w:r>
        <w:t></w:t>
      </w:r>
      <w:r>
        <w:rPr>
          <w:rFonts w:hint="eastAsia"/>
        </w:rPr>
        <w:t>надання</w:t>
      </w:r>
      <w:r>
        <w:t></w:t>
      </w:r>
      <w:r>
        <w:t></w:t>
      </w:r>
      <w:r>
        <w:rPr>
          <w:rFonts w:hint="eastAsia"/>
        </w:rPr>
        <w:t>як</w:t>
      </w:r>
      <w:r>
        <w:t></w:t>
      </w:r>
      <w:r>
        <w:rPr>
          <w:rFonts w:hint="eastAsia"/>
        </w:rPr>
        <w:t>короткострокового</w:t>
      </w:r>
      <w:r>
        <w:t></w:t>
      </w:r>
      <w:r>
        <w:rPr>
          <w:rFonts w:hint="eastAsia"/>
        </w:rPr>
        <w:t>кредиту</w:t>
      </w:r>
      <w:r>
        <w:t></w:t>
      </w:r>
      <w:r>
        <w:t></w:t>
      </w:r>
      <w:r>
        <w:rPr>
          <w:rFonts w:hint="eastAsia"/>
        </w:rPr>
        <w:t>так</w:t>
      </w:r>
      <w:r>
        <w:t></w:t>
      </w:r>
      <w:r>
        <w:rPr>
          <w:rFonts w:hint="eastAsia"/>
        </w:rPr>
        <w:t>і</w:t>
      </w:r>
      <w:r>
        <w:t></w:t>
      </w:r>
      <w:r>
        <w:rPr>
          <w:rFonts w:hint="eastAsia"/>
        </w:rPr>
        <w:t>довгострокового</w:t>
      </w:r>
      <w:r>
        <w:t></w:t>
      </w:r>
      <w:r>
        <w:rPr>
          <w:rFonts w:hint="eastAsia"/>
        </w:rPr>
        <w:t>на</w:t>
      </w:r>
      <w:r>
        <w:t></w:t>
      </w:r>
      <w:r>
        <w:rPr>
          <w:rFonts w:hint="eastAsia"/>
        </w:rPr>
        <w:t>ринку</w:t>
      </w:r>
      <w:r>
        <w:t></w:t>
      </w:r>
      <w:r>
        <w:rPr>
          <w:rFonts w:hint="eastAsia"/>
        </w:rPr>
        <w:t>міжбанківського</w:t>
      </w:r>
      <w:r>
        <w:t></w:t>
      </w:r>
      <w:r>
        <w:rPr>
          <w:rFonts w:hint="eastAsia"/>
        </w:rPr>
        <w:t>кредитування</w:t>
      </w:r>
      <w:r>
        <w:t></w:t>
      </w:r>
      <w:r>
        <w:rPr>
          <w:rFonts w:hint="eastAsia"/>
        </w:rPr>
        <w:t>має</w:t>
      </w:r>
      <w:r>
        <w:t></w:t>
      </w:r>
      <w:r>
        <w:rPr>
          <w:rFonts w:hint="eastAsia"/>
        </w:rPr>
        <w:t>стати</w:t>
      </w:r>
      <w:r>
        <w:t></w:t>
      </w:r>
      <w:r>
        <w:rPr>
          <w:rFonts w:hint="eastAsia"/>
        </w:rPr>
        <w:t>висновок</w:t>
      </w:r>
      <w:r>
        <w:t></w:t>
      </w:r>
      <w:r>
        <w:rPr>
          <w:rFonts w:hint="eastAsia"/>
        </w:rPr>
        <w:t>служби</w:t>
      </w:r>
      <w:r>
        <w:t></w:t>
      </w:r>
      <w:r>
        <w:rPr>
          <w:rFonts w:hint="eastAsia"/>
        </w:rPr>
        <w:t>безпеки</w:t>
      </w:r>
      <w:r>
        <w:t></w:t>
      </w:r>
    </w:p>
    <w:p w:rsidR="0033388E" w:rsidRDefault="0033388E" w:rsidP="0033388E">
      <w:r>
        <w:rPr>
          <w:rFonts w:hint="eastAsia"/>
        </w:rPr>
        <w:t>г</w:t>
      </w:r>
      <w:r>
        <w:t></w:t>
      </w:r>
      <w:r>
        <w:t></w:t>
      </w:r>
      <w:r>
        <w:rPr>
          <w:rFonts w:hint="eastAsia"/>
        </w:rPr>
        <w:t>за</w:t>
      </w:r>
      <w:r>
        <w:t></w:t>
      </w:r>
      <w:r>
        <w:rPr>
          <w:rFonts w:hint="eastAsia"/>
        </w:rPr>
        <w:t>наявності</w:t>
      </w:r>
      <w:r>
        <w:t></w:t>
      </w:r>
      <w:r>
        <w:rPr>
          <w:rFonts w:hint="eastAsia"/>
        </w:rPr>
        <w:t>забезпечення</w:t>
      </w:r>
      <w:r>
        <w:t></w:t>
      </w:r>
      <w:r>
        <w:rPr>
          <w:rFonts w:hint="eastAsia"/>
        </w:rPr>
        <w:t>по</w:t>
      </w:r>
      <w:r>
        <w:t></w:t>
      </w:r>
      <w:r>
        <w:rPr>
          <w:rFonts w:hint="eastAsia"/>
        </w:rPr>
        <w:t>кредиту</w:t>
      </w:r>
      <w:r>
        <w:t></w:t>
      </w:r>
      <w:r>
        <w:rPr>
          <w:rFonts w:hint="eastAsia"/>
        </w:rPr>
        <w:t>визначається</w:t>
      </w:r>
      <w:r>
        <w:t></w:t>
      </w:r>
      <w:r>
        <w:rPr>
          <w:rFonts w:hint="eastAsia"/>
        </w:rPr>
        <w:t>його</w:t>
      </w:r>
      <w:r>
        <w:t></w:t>
      </w:r>
      <w:r>
        <w:rPr>
          <w:rFonts w:hint="eastAsia"/>
        </w:rPr>
        <w:t>обсяг</w:t>
      </w:r>
      <w:r>
        <w:t></w:t>
      </w:r>
      <w:r>
        <w:t></w:t>
      </w:r>
      <w:r>
        <w:rPr>
          <w:rFonts w:hint="eastAsia"/>
        </w:rPr>
        <w:t>якість</w:t>
      </w:r>
      <w:r>
        <w:t></w:t>
      </w:r>
      <w:r>
        <w:rPr>
          <w:rFonts w:hint="eastAsia"/>
        </w:rPr>
        <w:t>і</w:t>
      </w:r>
      <w:r>
        <w:t></w:t>
      </w:r>
      <w:r>
        <w:rPr>
          <w:rFonts w:hint="eastAsia"/>
        </w:rPr>
        <w:t>оцінюється</w:t>
      </w:r>
      <w:r>
        <w:t></w:t>
      </w:r>
      <w:r>
        <w:rPr>
          <w:rFonts w:hint="eastAsia"/>
        </w:rPr>
        <w:t>та</w:t>
      </w:r>
      <w:r>
        <w:t></w:t>
      </w:r>
      <w:r>
        <w:rPr>
          <w:rFonts w:hint="eastAsia"/>
        </w:rPr>
        <w:t>його</w:t>
      </w:r>
      <w:r>
        <w:t></w:t>
      </w:r>
      <w:r>
        <w:rPr>
          <w:rFonts w:hint="eastAsia"/>
        </w:rPr>
        <w:t>частка</w:t>
      </w:r>
      <w:r>
        <w:t></w:t>
      </w:r>
      <w:r>
        <w:t></w:t>
      </w:r>
      <w:r>
        <w:rPr>
          <w:rFonts w:hint="eastAsia"/>
        </w:rPr>
        <w:t>яка</w:t>
      </w:r>
      <w:r>
        <w:t></w:t>
      </w:r>
      <w:r>
        <w:rPr>
          <w:rFonts w:hint="eastAsia"/>
        </w:rPr>
        <w:t>у</w:t>
      </w:r>
      <w:r>
        <w:t></w:t>
      </w:r>
      <w:r>
        <w:rPr>
          <w:rFonts w:hint="eastAsia"/>
        </w:rPr>
        <w:t>разі</w:t>
      </w:r>
      <w:r>
        <w:t></w:t>
      </w:r>
      <w:r>
        <w:rPr>
          <w:rFonts w:hint="eastAsia"/>
        </w:rPr>
        <w:t>неповернення</w:t>
      </w:r>
      <w:r>
        <w:t></w:t>
      </w:r>
      <w:r>
        <w:rPr>
          <w:rFonts w:hint="eastAsia"/>
        </w:rPr>
        <w:t>кредиту</w:t>
      </w:r>
      <w:r>
        <w:t></w:t>
      </w:r>
      <w:r>
        <w:rPr>
          <w:rFonts w:hint="eastAsia"/>
        </w:rPr>
        <w:t>може</w:t>
      </w:r>
      <w:r>
        <w:t></w:t>
      </w:r>
      <w:r>
        <w:rPr>
          <w:rFonts w:hint="eastAsia"/>
        </w:rPr>
        <w:t>гарантовано</w:t>
      </w:r>
      <w:r>
        <w:t></w:t>
      </w:r>
      <w:r>
        <w:rPr>
          <w:rFonts w:hint="eastAsia"/>
        </w:rPr>
        <w:t>перейти</w:t>
      </w:r>
      <w:r>
        <w:t></w:t>
      </w:r>
      <w:r>
        <w:rPr>
          <w:rFonts w:hint="eastAsia"/>
        </w:rPr>
        <w:t>до</w:t>
      </w:r>
      <w:r>
        <w:t></w:t>
      </w:r>
      <w:r>
        <w:rPr>
          <w:rFonts w:hint="eastAsia"/>
        </w:rPr>
        <w:t>банку</w:t>
      </w:r>
      <w:r>
        <w:t></w:t>
      </w:r>
      <w:r>
        <w:rPr>
          <w:rFonts w:hint="eastAsia"/>
        </w:rPr>
        <w:t>і</w:t>
      </w:r>
      <w:r>
        <w:t></w:t>
      </w:r>
      <w:r>
        <w:rPr>
          <w:rFonts w:hint="eastAsia"/>
        </w:rPr>
        <w:t>бути</w:t>
      </w:r>
      <w:r>
        <w:t></w:t>
      </w:r>
      <w:r>
        <w:rPr>
          <w:rFonts w:hint="eastAsia"/>
        </w:rPr>
        <w:t>повністю</w:t>
      </w:r>
      <w:r>
        <w:t></w:t>
      </w:r>
      <w:r>
        <w:rPr>
          <w:rFonts w:hint="eastAsia"/>
        </w:rPr>
        <w:t>реалізована</w:t>
      </w:r>
      <w:r>
        <w:t></w:t>
      </w:r>
    </w:p>
    <w:p w:rsidR="0033388E" w:rsidRDefault="0033388E" w:rsidP="0033388E">
      <w:r>
        <w:rPr>
          <w:rFonts w:hint="eastAsia"/>
        </w:rPr>
        <w:t>д</w:t>
      </w:r>
      <w:r>
        <w:t></w:t>
      </w:r>
      <w:r>
        <w:t></w:t>
      </w:r>
      <w:r>
        <w:rPr>
          <w:rFonts w:hint="eastAsia"/>
        </w:rPr>
        <w:t>різні</w:t>
      </w:r>
      <w:r>
        <w:t></w:t>
      </w:r>
      <w:r>
        <w:rPr>
          <w:rFonts w:hint="eastAsia"/>
        </w:rPr>
        <w:t>види</w:t>
      </w:r>
      <w:r>
        <w:t></w:t>
      </w:r>
      <w:r>
        <w:rPr>
          <w:rFonts w:hint="eastAsia"/>
        </w:rPr>
        <w:t>міжбанківських</w:t>
      </w:r>
      <w:r>
        <w:t></w:t>
      </w:r>
      <w:r>
        <w:rPr>
          <w:rFonts w:hint="eastAsia"/>
        </w:rPr>
        <w:t>операцій</w:t>
      </w:r>
      <w:r>
        <w:t></w:t>
      </w:r>
      <w:r>
        <w:rPr>
          <w:rFonts w:hint="eastAsia"/>
        </w:rPr>
        <w:t>мають</w:t>
      </w:r>
      <w:r>
        <w:t></w:t>
      </w:r>
      <w:r>
        <w:rPr>
          <w:rFonts w:hint="eastAsia"/>
        </w:rPr>
        <w:t>різний</w:t>
      </w:r>
      <w:r>
        <w:t></w:t>
      </w:r>
      <w:r>
        <w:rPr>
          <w:rFonts w:hint="eastAsia"/>
        </w:rPr>
        <w:t>ступінь</w:t>
      </w:r>
      <w:r>
        <w:t></w:t>
      </w:r>
      <w:r>
        <w:rPr>
          <w:rFonts w:hint="eastAsia"/>
        </w:rPr>
        <w:t>неповернення</w:t>
      </w:r>
      <w:r>
        <w:t></w:t>
      </w:r>
      <w:r>
        <w:rPr>
          <w:rFonts w:hint="eastAsia"/>
        </w:rPr>
        <w:t>коштів</w:t>
      </w:r>
      <w:r>
        <w:t></w:t>
      </w:r>
      <w:r>
        <w:t></w:t>
      </w:r>
      <w:r>
        <w:rPr>
          <w:rFonts w:hint="eastAsia"/>
        </w:rPr>
        <w:t>тому</w:t>
      </w:r>
      <w:r>
        <w:t></w:t>
      </w:r>
      <w:r>
        <w:rPr>
          <w:rFonts w:hint="eastAsia"/>
        </w:rPr>
        <w:t>при</w:t>
      </w:r>
      <w:r>
        <w:t></w:t>
      </w:r>
      <w:r>
        <w:rPr>
          <w:rFonts w:hint="eastAsia"/>
        </w:rPr>
        <w:t>їх</w:t>
      </w:r>
      <w:r>
        <w:t></w:t>
      </w:r>
      <w:r>
        <w:rPr>
          <w:rFonts w:hint="eastAsia"/>
        </w:rPr>
        <w:t>проведенні</w:t>
      </w:r>
      <w:r>
        <w:t></w:t>
      </w:r>
      <w:r>
        <w:rPr>
          <w:rFonts w:hint="eastAsia"/>
        </w:rPr>
        <w:t>можливо</w:t>
      </w:r>
      <w:r>
        <w:t></w:t>
      </w:r>
      <w:r>
        <w:rPr>
          <w:rFonts w:hint="eastAsia"/>
        </w:rPr>
        <w:t>в</w:t>
      </w:r>
      <w:r>
        <w:t></w:t>
      </w:r>
      <w:r>
        <w:rPr>
          <w:rFonts w:hint="eastAsia"/>
        </w:rPr>
        <w:t>рамках</w:t>
      </w:r>
      <w:r>
        <w:t></w:t>
      </w:r>
      <w:r>
        <w:rPr>
          <w:rFonts w:hint="eastAsia"/>
        </w:rPr>
        <w:t>загального</w:t>
      </w:r>
      <w:r>
        <w:t></w:t>
      </w:r>
      <w:r>
        <w:rPr>
          <w:rFonts w:hint="eastAsia"/>
        </w:rPr>
        <w:t>ліміту</w:t>
      </w:r>
      <w:r>
        <w:t></w:t>
      </w:r>
      <w:r>
        <w:rPr>
          <w:rFonts w:hint="eastAsia"/>
        </w:rPr>
        <w:t>на</w:t>
      </w:r>
      <w:r>
        <w:t></w:t>
      </w:r>
      <w:r>
        <w:rPr>
          <w:rFonts w:hint="eastAsia"/>
        </w:rPr>
        <w:t>банк</w:t>
      </w:r>
      <w:r>
        <w:t></w:t>
      </w:r>
      <w:r>
        <w:t></w:t>
      </w:r>
      <w:r>
        <w:rPr>
          <w:rFonts w:hint="eastAsia"/>
        </w:rPr>
        <w:t>встановлювати</w:t>
      </w:r>
      <w:r>
        <w:t></w:t>
      </w:r>
      <w:r>
        <w:rPr>
          <w:rFonts w:hint="eastAsia"/>
        </w:rPr>
        <w:t>уточнені</w:t>
      </w:r>
      <w:r>
        <w:t></w:t>
      </w:r>
      <w:r>
        <w:rPr>
          <w:rFonts w:hint="eastAsia"/>
        </w:rPr>
        <w:t>коефіцієнти</w:t>
      </w:r>
      <w:r>
        <w:t></w:t>
      </w:r>
      <w:r>
        <w:rPr>
          <w:rFonts w:hint="eastAsia"/>
        </w:rPr>
        <w:t>для</w:t>
      </w:r>
      <w:r>
        <w:t></w:t>
      </w:r>
      <w:r>
        <w:rPr>
          <w:rFonts w:hint="eastAsia"/>
        </w:rPr>
        <w:t>проведення</w:t>
      </w:r>
      <w:r>
        <w:t></w:t>
      </w:r>
      <w:r>
        <w:rPr>
          <w:rFonts w:hint="eastAsia"/>
        </w:rPr>
        <w:t>конкретних</w:t>
      </w:r>
      <w:r>
        <w:t></w:t>
      </w:r>
      <w:r>
        <w:rPr>
          <w:rFonts w:hint="eastAsia"/>
        </w:rPr>
        <w:t>операцій</w:t>
      </w:r>
      <w:r>
        <w:t></w:t>
      </w:r>
    </w:p>
    <w:p w:rsidR="0033388E" w:rsidRDefault="0033388E" w:rsidP="0033388E">
      <w:r>
        <w:rPr>
          <w:rFonts w:hint="eastAsia"/>
        </w:rPr>
        <w:t>є</w:t>
      </w:r>
      <w:r>
        <w:t></w:t>
      </w:r>
      <w:r>
        <w:t></w:t>
      </w:r>
      <w:r>
        <w:rPr>
          <w:rFonts w:hint="eastAsia"/>
        </w:rPr>
        <w:t>для</w:t>
      </w:r>
      <w:r>
        <w:t></w:t>
      </w:r>
      <w:r>
        <w:rPr>
          <w:rFonts w:hint="eastAsia"/>
        </w:rPr>
        <w:t>врахування</w:t>
      </w:r>
      <w:r>
        <w:t></w:t>
      </w:r>
      <w:r>
        <w:rPr>
          <w:rFonts w:hint="eastAsia"/>
        </w:rPr>
        <w:t>змін</w:t>
      </w:r>
      <w:r>
        <w:t></w:t>
      </w:r>
      <w:r>
        <w:rPr>
          <w:rFonts w:hint="eastAsia"/>
        </w:rPr>
        <w:t>ситуацій</w:t>
      </w:r>
      <w:r>
        <w:t></w:t>
      </w:r>
      <w:r>
        <w:rPr>
          <w:rFonts w:hint="eastAsia"/>
        </w:rPr>
        <w:t>на</w:t>
      </w:r>
      <w:r>
        <w:t></w:t>
      </w:r>
      <w:r>
        <w:rPr>
          <w:rFonts w:hint="eastAsia"/>
        </w:rPr>
        <w:t>фінансовому</w:t>
      </w:r>
      <w:r>
        <w:t></w:t>
      </w:r>
      <w:r>
        <w:rPr>
          <w:rFonts w:hint="eastAsia"/>
        </w:rPr>
        <w:t>ринку</w:t>
      </w:r>
      <w:r>
        <w:t></w:t>
      </w:r>
      <w:r>
        <w:t></w:t>
      </w:r>
      <w:r>
        <w:rPr>
          <w:rFonts w:hint="eastAsia"/>
        </w:rPr>
        <w:t>що</w:t>
      </w:r>
      <w:r>
        <w:t></w:t>
      </w:r>
      <w:r>
        <w:rPr>
          <w:rFonts w:hint="eastAsia"/>
        </w:rPr>
        <w:t>впливає</w:t>
      </w:r>
      <w:r>
        <w:t></w:t>
      </w:r>
      <w:r>
        <w:rPr>
          <w:rFonts w:hint="eastAsia"/>
        </w:rPr>
        <w:t>на</w:t>
      </w:r>
      <w:r>
        <w:t></w:t>
      </w:r>
      <w:r>
        <w:rPr>
          <w:rFonts w:hint="eastAsia"/>
        </w:rPr>
        <w:t>стан</w:t>
      </w:r>
      <w:r>
        <w:t></w:t>
      </w:r>
      <w:r>
        <w:rPr>
          <w:rFonts w:hint="eastAsia"/>
        </w:rPr>
        <w:t>кредитоспроможності</w:t>
      </w:r>
      <w:r>
        <w:t></w:t>
      </w:r>
      <w:r>
        <w:rPr>
          <w:rFonts w:hint="eastAsia"/>
        </w:rPr>
        <w:t>позичальників</w:t>
      </w:r>
      <w:r>
        <w:t></w:t>
      </w:r>
      <w:r>
        <w:t></w:t>
      </w:r>
      <w:r>
        <w:rPr>
          <w:rFonts w:hint="eastAsia"/>
        </w:rPr>
        <w:t>необхідно</w:t>
      </w:r>
      <w:r>
        <w:t></w:t>
      </w:r>
      <w:r>
        <w:t></w:t>
      </w:r>
      <w:r>
        <w:rPr>
          <w:rFonts w:hint="eastAsia"/>
        </w:rPr>
        <w:t>регулярно</w:t>
      </w:r>
      <w:r>
        <w:t></w:t>
      </w:r>
      <w:r>
        <w:rPr>
          <w:rFonts w:hint="eastAsia"/>
        </w:rPr>
        <w:t>переглядати</w:t>
      </w:r>
      <w:r>
        <w:t></w:t>
      </w:r>
      <w:r>
        <w:rPr>
          <w:rFonts w:hint="eastAsia"/>
        </w:rPr>
        <w:t>розмір</w:t>
      </w:r>
      <w:r>
        <w:t></w:t>
      </w:r>
      <w:r>
        <w:rPr>
          <w:rFonts w:hint="eastAsia"/>
        </w:rPr>
        <w:t>встановлених</w:t>
      </w:r>
      <w:r>
        <w:t></w:t>
      </w:r>
      <w:r>
        <w:rPr>
          <w:rFonts w:hint="eastAsia"/>
        </w:rPr>
        <w:t>лімітів</w:t>
      </w:r>
      <w:r>
        <w:t></w:t>
      </w:r>
      <w:r>
        <w:t></w:t>
      </w:r>
      <w:r>
        <w:rPr>
          <w:rFonts w:hint="eastAsia"/>
        </w:rPr>
        <w:t>залежно</w:t>
      </w:r>
      <w:r>
        <w:t></w:t>
      </w:r>
      <w:r>
        <w:rPr>
          <w:rFonts w:hint="eastAsia"/>
        </w:rPr>
        <w:t>від</w:t>
      </w:r>
      <w:r>
        <w:t></w:t>
      </w:r>
      <w:r>
        <w:rPr>
          <w:rFonts w:hint="eastAsia"/>
        </w:rPr>
        <w:t>параметрів</w:t>
      </w:r>
      <w:r>
        <w:t></w:t>
      </w:r>
      <w:r>
        <w:rPr>
          <w:rFonts w:hint="eastAsia"/>
        </w:rPr>
        <w:t>фінансового</w:t>
      </w:r>
      <w:r>
        <w:t></w:t>
      </w:r>
      <w:r>
        <w:rPr>
          <w:rFonts w:hint="eastAsia"/>
        </w:rPr>
        <w:t>стану</w:t>
      </w:r>
      <w:r>
        <w:t></w:t>
      </w:r>
      <w:r>
        <w:rPr>
          <w:rFonts w:hint="eastAsia"/>
        </w:rPr>
        <w:t>контрагента</w:t>
      </w:r>
      <w:r>
        <w:t></w:t>
      </w:r>
      <w:r>
        <w:rPr>
          <w:rFonts w:hint="eastAsia"/>
        </w:rPr>
        <w:t>і</w:t>
      </w:r>
      <w:r>
        <w:t></w:t>
      </w:r>
      <w:r>
        <w:rPr>
          <w:rFonts w:hint="eastAsia"/>
        </w:rPr>
        <w:t>умов</w:t>
      </w:r>
      <w:r>
        <w:t></w:t>
      </w:r>
      <w:r>
        <w:t></w:t>
      </w:r>
      <w:r>
        <w:rPr>
          <w:rFonts w:hint="eastAsia"/>
        </w:rPr>
        <w:t>здатних</w:t>
      </w:r>
      <w:r>
        <w:t></w:t>
      </w:r>
      <w:r>
        <w:rPr>
          <w:rFonts w:hint="eastAsia"/>
        </w:rPr>
        <w:t>вплинути</w:t>
      </w:r>
      <w:r>
        <w:t></w:t>
      </w:r>
      <w:r>
        <w:rPr>
          <w:rFonts w:hint="eastAsia"/>
        </w:rPr>
        <w:t>на</w:t>
      </w:r>
      <w:r>
        <w:t></w:t>
      </w:r>
      <w:r>
        <w:rPr>
          <w:rFonts w:hint="eastAsia"/>
        </w:rPr>
        <w:t>її</w:t>
      </w:r>
      <w:r>
        <w:t></w:t>
      </w:r>
      <w:r>
        <w:rPr>
          <w:rFonts w:hint="eastAsia"/>
        </w:rPr>
        <w:t>зміну</w:t>
      </w:r>
      <w:r>
        <w:t></w:t>
      </w:r>
      <w:r>
        <w:t></w:t>
      </w:r>
      <w:r>
        <w:rPr>
          <w:rFonts w:hint="eastAsia"/>
        </w:rPr>
        <w:t>встановити</w:t>
      </w:r>
      <w:r>
        <w:t></w:t>
      </w:r>
      <w:r>
        <w:rPr>
          <w:rFonts w:hint="eastAsia"/>
        </w:rPr>
        <w:t>процедуру</w:t>
      </w:r>
      <w:r>
        <w:t></w:t>
      </w:r>
      <w:r>
        <w:rPr>
          <w:rFonts w:hint="eastAsia"/>
        </w:rPr>
        <w:t>перегляду</w:t>
      </w:r>
      <w:r>
        <w:t></w:t>
      </w:r>
      <w:r>
        <w:rPr>
          <w:rFonts w:hint="eastAsia"/>
        </w:rPr>
        <w:t>лімітів</w:t>
      </w:r>
      <w:r>
        <w:t></w:t>
      </w:r>
      <w:r>
        <w:rPr>
          <w:rFonts w:hint="eastAsia"/>
        </w:rPr>
        <w:t>кредитування</w:t>
      </w:r>
      <w:r>
        <w:t></w:t>
      </w:r>
    </w:p>
    <w:p w:rsidR="0033388E" w:rsidRDefault="0033388E" w:rsidP="0033388E">
      <w:r>
        <w:rPr>
          <w:rFonts w:hint="eastAsia"/>
        </w:rPr>
        <w:lastRenderedPageBreak/>
        <w:t>Чим</w:t>
      </w:r>
      <w:r>
        <w:t></w:t>
      </w:r>
      <w:r>
        <w:rPr>
          <w:rFonts w:hint="eastAsia"/>
        </w:rPr>
        <w:t>вищий</w:t>
      </w:r>
      <w:r>
        <w:t></w:t>
      </w:r>
      <w:r>
        <w:rPr>
          <w:rFonts w:hint="eastAsia"/>
        </w:rPr>
        <w:t>ризик</w:t>
      </w:r>
      <w:r>
        <w:t></w:t>
      </w:r>
      <w:r>
        <w:rPr>
          <w:rFonts w:hint="eastAsia"/>
        </w:rPr>
        <w:t>неповернення</w:t>
      </w:r>
      <w:r>
        <w:t></w:t>
      </w:r>
      <w:r>
        <w:rPr>
          <w:rFonts w:hint="eastAsia"/>
        </w:rPr>
        <w:t>кредиту</w:t>
      </w:r>
      <w:r>
        <w:t></w:t>
      </w:r>
      <w:r>
        <w:t></w:t>
      </w:r>
      <w:r>
        <w:rPr>
          <w:rFonts w:hint="eastAsia"/>
        </w:rPr>
        <w:t>тим</w:t>
      </w:r>
      <w:r>
        <w:t></w:t>
      </w:r>
      <w:r>
        <w:rPr>
          <w:rFonts w:hint="eastAsia"/>
        </w:rPr>
        <w:t>нижчим</w:t>
      </w:r>
      <w:r>
        <w:t></w:t>
      </w:r>
      <w:r>
        <w:rPr>
          <w:rFonts w:hint="eastAsia"/>
        </w:rPr>
        <w:t>має</w:t>
      </w:r>
      <w:r>
        <w:t></w:t>
      </w:r>
      <w:r>
        <w:rPr>
          <w:rFonts w:hint="eastAsia"/>
        </w:rPr>
        <w:t>бути</w:t>
      </w:r>
      <w:r>
        <w:t></w:t>
      </w:r>
      <w:r>
        <w:rPr>
          <w:rFonts w:hint="eastAsia"/>
        </w:rPr>
        <w:t>розмір</w:t>
      </w:r>
      <w:r>
        <w:t></w:t>
      </w:r>
      <w:r>
        <w:rPr>
          <w:rFonts w:hint="eastAsia"/>
        </w:rPr>
        <w:t>ліміту</w:t>
      </w:r>
      <w:r>
        <w:t></w:t>
      </w:r>
      <w:r>
        <w:rPr>
          <w:rFonts w:hint="eastAsia"/>
        </w:rPr>
        <w:t>на</w:t>
      </w:r>
      <w:r>
        <w:t></w:t>
      </w:r>
      <w:r>
        <w:rPr>
          <w:rFonts w:hint="eastAsia"/>
        </w:rPr>
        <w:t>кредитні</w:t>
      </w:r>
      <w:r>
        <w:t></w:t>
      </w:r>
      <w:r>
        <w:rPr>
          <w:rFonts w:hint="eastAsia"/>
        </w:rPr>
        <w:t>операції</w:t>
      </w:r>
      <w:r>
        <w:t></w:t>
      </w:r>
      <w:r>
        <w:rPr>
          <w:rFonts w:hint="eastAsia"/>
        </w:rPr>
        <w:t>з</w:t>
      </w:r>
      <w:r>
        <w:t></w:t>
      </w:r>
      <w:r>
        <w:rPr>
          <w:rFonts w:hint="eastAsia"/>
        </w:rPr>
        <w:t>банком</w:t>
      </w:r>
      <w:r>
        <w:t></w:t>
      </w:r>
      <w:r>
        <w:rPr>
          <w:rFonts w:hint="eastAsia"/>
        </w:rPr>
        <w:t>контрагентом</w:t>
      </w:r>
      <w:r>
        <w:t></w:t>
      </w:r>
      <w:r>
        <w:rPr>
          <w:rFonts w:hint="eastAsia"/>
        </w:rPr>
        <w:t>на</w:t>
      </w:r>
      <w:r>
        <w:t></w:t>
      </w:r>
      <w:r>
        <w:rPr>
          <w:rFonts w:hint="eastAsia"/>
        </w:rPr>
        <w:t>ринку</w:t>
      </w:r>
      <w:r>
        <w:t></w:t>
      </w:r>
      <w:r>
        <w:rPr>
          <w:rFonts w:hint="eastAsia"/>
        </w:rPr>
        <w:t>міжбанківського</w:t>
      </w:r>
      <w:r>
        <w:t></w:t>
      </w:r>
      <w:r>
        <w:rPr>
          <w:rFonts w:hint="eastAsia"/>
        </w:rPr>
        <w:t>кредитування</w:t>
      </w:r>
      <w:r>
        <w:t></w:t>
      </w:r>
      <w:r>
        <w:t></w:t>
      </w:r>
      <w:r>
        <w:rPr>
          <w:rFonts w:hint="eastAsia"/>
        </w:rPr>
        <w:t>втім</w:t>
      </w:r>
      <w:r>
        <w:t></w:t>
      </w:r>
      <w:r>
        <w:rPr>
          <w:rFonts w:hint="eastAsia"/>
        </w:rPr>
        <w:t>для</w:t>
      </w:r>
      <w:r>
        <w:t></w:t>
      </w:r>
      <w:r>
        <w:rPr>
          <w:rFonts w:hint="eastAsia"/>
        </w:rPr>
        <w:t>оцінки</w:t>
      </w:r>
      <w:r>
        <w:t></w:t>
      </w:r>
      <w:r>
        <w:rPr>
          <w:rFonts w:hint="eastAsia"/>
        </w:rPr>
        <w:t>загального</w:t>
      </w:r>
      <w:r>
        <w:t></w:t>
      </w:r>
      <w:r>
        <w:rPr>
          <w:rFonts w:hint="eastAsia"/>
        </w:rPr>
        <w:t>економічного</w:t>
      </w:r>
      <w:r>
        <w:t></w:t>
      </w:r>
      <w:r>
        <w:rPr>
          <w:rFonts w:hint="eastAsia"/>
        </w:rPr>
        <w:t>стану</w:t>
      </w:r>
      <w:r>
        <w:t></w:t>
      </w:r>
      <w:r>
        <w:rPr>
          <w:rFonts w:hint="eastAsia"/>
        </w:rPr>
        <w:t>і</w:t>
      </w:r>
      <w:r>
        <w:t></w:t>
      </w:r>
      <w:r>
        <w:rPr>
          <w:rFonts w:hint="eastAsia"/>
        </w:rPr>
        <w:t>ефективного</w:t>
      </w:r>
      <w:r>
        <w:t></w:t>
      </w:r>
      <w:r>
        <w:rPr>
          <w:rFonts w:hint="eastAsia"/>
        </w:rPr>
        <w:t>кредитування</w:t>
      </w:r>
      <w:r>
        <w:t></w:t>
      </w:r>
      <w:r>
        <w:rPr>
          <w:rFonts w:hint="eastAsia"/>
        </w:rPr>
        <w:t>на</w:t>
      </w:r>
      <w:r>
        <w:t></w:t>
      </w:r>
      <w:r>
        <w:rPr>
          <w:rFonts w:hint="eastAsia"/>
        </w:rPr>
        <w:t>ринку</w:t>
      </w:r>
      <w:r>
        <w:t></w:t>
      </w:r>
      <w:r>
        <w:rPr>
          <w:rFonts w:hint="eastAsia"/>
        </w:rPr>
        <w:t>МБК</w:t>
      </w:r>
      <w:r>
        <w:t></w:t>
      </w:r>
      <w:r>
        <w:rPr>
          <w:rFonts w:hint="eastAsia"/>
        </w:rPr>
        <w:t>необхідний</w:t>
      </w:r>
      <w:r>
        <w:t></w:t>
      </w:r>
      <w:r>
        <w:rPr>
          <w:rFonts w:hint="eastAsia"/>
        </w:rPr>
        <w:t>комплексний</w:t>
      </w:r>
      <w:r>
        <w:t></w:t>
      </w:r>
      <w:r>
        <w:rPr>
          <w:rFonts w:hint="eastAsia"/>
        </w:rPr>
        <w:t>аналіз</w:t>
      </w:r>
      <w:r>
        <w:t></w:t>
      </w:r>
      <w:r>
        <w:t></w:t>
      </w:r>
      <w:r>
        <w:rPr>
          <w:rFonts w:hint="eastAsia"/>
        </w:rPr>
        <w:t>динаміки</w:t>
      </w:r>
      <w:r>
        <w:t></w:t>
      </w:r>
      <w:r>
        <w:t></w:t>
      </w:r>
      <w:r>
        <w:rPr>
          <w:rFonts w:hint="eastAsia"/>
        </w:rPr>
        <w:t>структури</w:t>
      </w:r>
      <w:r>
        <w:t></w:t>
      </w:r>
      <w:r>
        <w:t></w:t>
      </w:r>
      <w:r>
        <w:rPr>
          <w:rFonts w:hint="eastAsia"/>
        </w:rPr>
        <w:t>дохідності</w:t>
      </w:r>
      <w:r>
        <w:t></w:t>
      </w:r>
      <w:r>
        <w:rPr>
          <w:rFonts w:hint="eastAsia"/>
        </w:rPr>
        <w:t>і</w:t>
      </w:r>
      <w:r>
        <w:t></w:t>
      </w:r>
      <w:r>
        <w:rPr>
          <w:rFonts w:hint="eastAsia"/>
        </w:rPr>
        <w:t>рентабельності</w:t>
      </w:r>
      <w:r>
        <w:t></w:t>
      </w:r>
      <w:r>
        <w:rPr>
          <w:rFonts w:hint="eastAsia"/>
        </w:rPr>
        <w:t>банку</w:t>
      </w:r>
      <w:r>
        <w:t></w:t>
      </w:r>
      <w:r>
        <w:rPr>
          <w:rFonts w:hint="eastAsia"/>
        </w:rPr>
        <w:t>контрагента</w:t>
      </w:r>
      <w:r>
        <w:t></w:t>
      </w:r>
    </w:p>
    <w:p w:rsidR="0033388E" w:rsidRPr="0033388E" w:rsidRDefault="0033388E" w:rsidP="0033388E">
      <w:r>
        <w:t></w:t>
      </w:r>
      <w:r>
        <w:t></w:t>
      </w:r>
      <w:r>
        <w:t></w:t>
      </w:r>
      <w:r>
        <w:rPr>
          <w:rFonts w:hint="eastAsia"/>
        </w:rPr>
        <w:t>На</w:t>
      </w:r>
      <w:r>
        <w:t></w:t>
      </w:r>
      <w:r>
        <w:rPr>
          <w:rFonts w:hint="eastAsia"/>
        </w:rPr>
        <w:t>основі</w:t>
      </w:r>
      <w:r>
        <w:t></w:t>
      </w:r>
      <w:r>
        <w:rPr>
          <w:rFonts w:hint="eastAsia"/>
        </w:rPr>
        <w:t>аналізу</w:t>
      </w:r>
      <w:r>
        <w:t></w:t>
      </w:r>
      <w:r>
        <w:rPr>
          <w:rFonts w:hint="eastAsia"/>
        </w:rPr>
        <w:t>тенденцій</w:t>
      </w:r>
      <w:r>
        <w:t></w:t>
      </w:r>
      <w:r>
        <w:rPr>
          <w:rFonts w:hint="eastAsia"/>
        </w:rPr>
        <w:t>формування</w:t>
      </w:r>
      <w:r>
        <w:t></w:t>
      </w:r>
      <w:r>
        <w:rPr>
          <w:rFonts w:hint="eastAsia"/>
        </w:rPr>
        <w:t>і</w:t>
      </w:r>
      <w:r>
        <w:t></w:t>
      </w:r>
      <w:r>
        <w:rPr>
          <w:rFonts w:hint="eastAsia"/>
        </w:rPr>
        <w:t>розвитку</w:t>
      </w:r>
      <w:r>
        <w:t></w:t>
      </w:r>
      <w:r>
        <w:rPr>
          <w:rFonts w:hint="eastAsia"/>
        </w:rPr>
        <w:t>МБК</w:t>
      </w:r>
      <w:r>
        <w:t></w:t>
      </w:r>
      <w:r>
        <w:rPr>
          <w:rFonts w:hint="eastAsia"/>
        </w:rPr>
        <w:t>в</w:t>
      </w:r>
      <w:r>
        <w:t></w:t>
      </w:r>
      <w:r>
        <w:rPr>
          <w:rFonts w:hint="eastAsia"/>
        </w:rPr>
        <w:t>Україні</w:t>
      </w:r>
      <w:r>
        <w:t></w:t>
      </w:r>
      <w:r>
        <w:rPr>
          <w:rFonts w:hint="eastAsia"/>
        </w:rPr>
        <w:t>виділено</w:t>
      </w:r>
      <w:r>
        <w:t></w:t>
      </w:r>
      <w:r>
        <w:rPr>
          <w:rFonts w:hint="eastAsia"/>
        </w:rPr>
        <w:t>фактори</w:t>
      </w:r>
      <w:r>
        <w:t></w:t>
      </w:r>
      <w:r>
        <w:rPr>
          <w:rFonts w:hint="eastAsia"/>
        </w:rPr>
        <w:t>впливу</w:t>
      </w:r>
      <w:r>
        <w:t></w:t>
      </w:r>
      <w:r>
        <w:rPr>
          <w:rFonts w:hint="eastAsia"/>
        </w:rPr>
        <w:t>на</w:t>
      </w:r>
      <w:r>
        <w:t></w:t>
      </w:r>
      <w:r>
        <w:rPr>
          <w:rFonts w:hint="eastAsia"/>
        </w:rPr>
        <w:t>забезпечення</w:t>
      </w:r>
      <w:r>
        <w:t></w:t>
      </w:r>
      <w:r>
        <w:rPr>
          <w:rFonts w:hint="eastAsia"/>
        </w:rPr>
        <w:t>своєчасного</w:t>
      </w:r>
      <w:r>
        <w:t></w:t>
      </w:r>
      <w:r>
        <w:rPr>
          <w:rFonts w:hint="eastAsia"/>
        </w:rPr>
        <w:t>погашення</w:t>
      </w:r>
      <w:r>
        <w:t></w:t>
      </w:r>
      <w:r>
        <w:rPr>
          <w:rFonts w:hint="eastAsia"/>
        </w:rPr>
        <w:t>міжбанківських</w:t>
      </w:r>
      <w:r>
        <w:t></w:t>
      </w:r>
      <w:r>
        <w:rPr>
          <w:rFonts w:hint="eastAsia"/>
        </w:rPr>
        <w:t>кредитів</w:t>
      </w:r>
      <w:r>
        <w:t></w:t>
      </w:r>
      <w:r>
        <w:t></w:t>
      </w:r>
      <w:r>
        <w:rPr>
          <w:rFonts w:hint="eastAsia"/>
        </w:rPr>
        <w:t>При</w:t>
      </w:r>
      <w:r>
        <w:t></w:t>
      </w:r>
      <w:r>
        <w:rPr>
          <w:rFonts w:hint="eastAsia"/>
        </w:rPr>
        <w:t>неповерненні</w:t>
      </w:r>
      <w:r>
        <w:t></w:t>
      </w:r>
      <w:r>
        <w:rPr>
          <w:rFonts w:hint="eastAsia"/>
        </w:rPr>
        <w:t>розміщених</w:t>
      </w:r>
      <w:r>
        <w:t></w:t>
      </w:r>
      <w:r>
        <w:rPr>
          <w:rFonts w:hint="eastAsia"/>
        </w:rPr>
        <w:t>коштів</w:t>
      </w:r>
      <w:r>
        <w:t></w:t>
      </w:r>
      <w:r>
        <w:rPr>
          <w:rFonts w:hint="eastAsia"/>
        </w:rPr>
        <w:t>у</w:t>
      </w:r>
      <w:r>
        <w:t></w:t>
      </w:r>
      <w:r>
        <w:rPr>
          <w:rFonts w:hint="eastAsia"/>
        </w:rPr>
        <w:t>встановлений</w:t>
      </w:r>
      <w:r>
        <w:t></w:t>
      </w:r>
      <w:r>
        <w:rPr>
          <w:rFonts w:hint="eastAsia"/>
        </w:rPr>
        <w:t>термін</w:t>
      </w:r>
      <w:r>
        <w:t></w:t>
      </w:r>
      <w:r>
        <w:rPr>
          <w:rFonts w:hint="eastAsia"/>
        </w:rPr>
        <w:t>порушується</w:t>
      </w:r>
      <w:r>
        <w:t></w:t>
      </w:r>
      <w:r>
        <w:rPr>
          <w:rFonts w:hint="eastAsia"/>
        </w:rPr>
        <w:t>ритмічність</w:t>
      </w:r>
      <w:r>
        <w:t></w:t>
      </w:r>
      <w:r>
        <w:rPr>
          <w:rFonts w:hint="eastAsia"/>
        </w:rPr>
        <w:t>роботи</w:t>
      </w:r>
      <w:r>
        <w:t></w:t>
      </w:r>
      <w:r>
        <w:rPr>
          <w:rFonts w:hint="eastAsia"/>
        </w:rPr>
        <w:t>банку</w:t>
      </w:r>
      <w:r>
        <w:t></w:t>
      </w:r>
      <w:r>
        <w:rPr>
          <w:rFonts w:hint="eastAsia"/>
        </w:rPr>
        <w:t>кредитора</w:t>
      </w:r>
      <w:r>
        <w:t></w:t>
      </w:r>
      <w:r>
        <w:t></w:t>
      </w:r>
      <w:r>
        <w:rPr>
          <w:rFonts w:hint="eastAsia"/>
        </w:rPr>
        <w:t>і</w:t>
      </w:r>
      <w:r>
        <w:t></w:t>
      </w:r>
      <w:r>
        <w:rPr>
          <w:rFonts w:hint="eastAsia"/>
        </w:rPr>
        <w:t>виникає</w:t>
      </w:r>
      <w:r>
        <w:t></w:t>
      </w:r>
      <w:r>
        <w:rPr>
          <w:rFonts w:hint="eastAsia"/>
        </w:rPr>
        <w:t>ризик</w:t>
      </w:r>
      <w:r>
        <w:t></w:t>
      </w:r>
      <w:r>
        <w:rPr>
          <w:rFonts w:hint="eastAsia"/>
        </w:rPr>
        <w:t>невиконання</w:t>
      </w:r>
      <w:r>
        <w:t></w:t>
      </w:r>
      <w:r>
        <w:rPr>
          <w:rFonts w:hint="eastAsia"/>
        </w:rPr>
        <w:t>зобов’язань</w:t>
      </w:r>
      <w:r>
        <w:t></w:t>
      </w:r>
      <w:r>
        <w:rPr>
          <w:rFonts w:hint="eastAsia"/>
        </w:rPr>
        <w:t>ним</w:t>
      </w:r>
      <w:r>
        <w:t></w:t>
      </w:r>
      <w:r>
        <w:rPr>
          <w:rFonts w:hint="eastAsia"/>
        </w:rPr>
        <w:t>самим</w:t>
      </w:r>
      <w:r>
        <w:t></w:t>
      </w:r>
      <w:r>
        <w:t></w:t>
      </w:r>
      <w:r>
        <w:rPr>
          <w:rFonts w:hint="eastAsia"/>
        </w:rPr>
        <w:t>Своєчасність</w:t>
      </w:r>
      <w:r>
        <w:t></w:t>
      </w:r>
      <w:r>
        <w:rPr>
          <w:rFonts w:hint="eastAsia"/>
        </w:rPr>
        <w:t>погашення</w:t>
      </w:r>
      <w:r>
        <w:t></w:t>
      </w:r>
      <w:r>
        <w:rPr>
          <w:rFonts w:hint="eastAsia"/>
        </w:rPr>
        <w:t>міжбанківського</w:t>
      </w:r>
      <w:r>
        <w:t></w:t>
      </w:r>
      <w:r>
        <w:rPr>
          <w:rFonts w:hint="eastAsia"/>
        </w:rPr>
        <w:t>кредиту</w:t>
      </w:r>
      <w:r>
        <w:t></w:t>
      </w:r>
      <w:r>
        <w:rPr>
          <w:rFonts w:hint="eastAsia"/>
        </w:rPr>
        <w:t>залежить</w:t>
      </w:r>
      <w:r>
        <w:t></w:t>
      </w:r>
      <w:r>
        <w:rPr>
          <w:rFonts w:hint="eastAsia"/>
        </w:rPr>
        <w:t>від</w:t>
      </w:r>
      <w:r>
        <w:t></w:t>
      </w:r>
      <w:r>
        <w:rPr>
          <w:rFonts w:hint="eastAsia"/>
        </w:rPr>
        <w:t>таких</w:t>
      </w:r>
      <w:r>
        <w:t></w:t>
      </w:r>
      <w:r>
        <w:rPr>
          <w:rFonts w:hint="eastAsia"/>
        </w:rPr>
        <w:t>факторів</w:t>
      </w:r>
      <w:r>
        <w:t></w:t>
      </w:r>
      <w:r>
        <w:t></w:t>
      </w:r>
      <w:r>
        <w:t></w:t>
      </w:r>
      <w:r>
        <w:t></w:t>
      </w:r>
      <w:r>
        <w:t></w:t>
      </w:r>
      <w:r>
        <w:rPr>
          <w:rFonts w:hint="eastAsia"/>
        </w:rPr>
        <w:t>ступеня</w:t>
      </w:r>
      <w:r>
        <w:t></w:t>
      </w:r>
      <w:r>
        <w:rPr>
          <w:rFonts w:hint="eastAsia"/>
        </w:rPr>
        <w:t>диверсифікації</w:t>
      </w:r>
      <w:r>
        <w:t></w:t>
      </w:r>
      <w:r>
        <w:rPr>
          <w:rFonts w:hint="eastAsia"/>
        </w:rPr>
        <w:t>активів</w:t>
      </w:r>
      <w:r>
        <w:t></w:t>
      </w:r>
      <w:r>
        <w:t></w:t>
      </w:r>
      <w:r>
        <w:t></w:t>
      </w:r>
      <w:r>
        <w:t></w:t>
      </w:r>
      <w:r>
        <w:t></w:t>
      </w:r>
      <w:r>
        <w:rPr>
          <w:rFonts w:hint="eastAsia"/>
        </w:rPr>
        <w:t>кредитної</w:t>
      </w:r>
      <w:r>
        <w:t></w:t>
      </w:r>
      <w:r>
        <w:rPr>
          <w:rFonts w:hint="eastAsia"/>
        </w:rPr>
        <w:t>політики</w:t>
      </w:r>
      <w:r>
        <w:t></w:t>
      </w:r>
      <w:r>
        <w:rPr>
          <w:rFonts w:hint="eastAsia"/>
        </w:rPr>
        <w:t>банку</w:t>
      </w:r>
      <w:r>
        <w:t></w:t>
      </w:r>
      <w:r>
        <w:rPr>
          <w:rFonts w:hint="eastAsia"/>
        </w:rPr>
        <w:t>позичальника</w:t>
      </w:r>
      <w:r>
        <w:t></w:t>
      </w:r>
      <w:r>
        <w:t></w:t>
      </w:r>
      <w:r>
        <w:t></w:t>
      </w:r>
      <w:r>
        <w:t></w:t>
      </w:r>
      <w:r>
        <w:t></w:t>
      </w:r>
      <w:r>
        <w:rPr>
          <w:rFonts w:hint="eastAsia"/>
        </w:rPr>
        <w:t>фінан</w:t>
      </w:r>
      <w:r>
        <w:t></w:t>
      </w:r>
      <w:r>
        <w:rPr>
          <w:rFonts w:hint="eastAsia"/>
        </w:rPr>
        <w:t>сового</w:t>
      </w:r>
      <w:r>
        <w:t></w:t>
      </w:r>
      <w:r>
        <w:rPr>
          <w:rFonts w:hint="eastAsia"/>
        </w:rPr>
        <w:t>стану</w:t>
      </w:r>
      <w:r>
        <w:t></w:t>
      </w:r>
      <w:r>
        <w:rPr>
          <w:rFonts w:hint="eastAsia"/>
        </w:rPr>
        <w:t>його</w:t>
      </w:r>
      <w:r>
        <w:t></w:t>
      </w:r>
      <w:r>
        <w:rPr>
          <w:rFonts w:hint="eastAsia"/>
        </w:rPr>
        <w:t>клієнтів</w:t>
      </w:r>
      <w:r>
        <w:t></w:t>
      </w:r>
      <w:bookmarkStart w:id="0" w:name="_GoBack"/>
      <w:bookmarkEnd w:id="0"/>
    </w:p>
    <w:sectPr w:rsidR="0033388E" w:rsidRPr="0033388E"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40D2" w:rsidRDefault="00E140D2">
      <w:pPr>
        <w:spacing w:after="0" w:line="240" w:lineRule="auto"/>
      </w:pPr>
      <w:r>
        <w:separator/>
      </w:r>
    </w:p>
  </w:endnote>
  <w:endnote w:type="continuationSeparator" w:id="0">
    <w:p w:rsidR="00E140D2" w:rsidRDefault="00E14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40D2" w:rsidRDefault="00E140D2"/>
    <w:p w:rsidR="00E140D2" w:rsidRDefault="00E140D2"/>
    <w:p w:rsidR="00E140D2" w:rsidRDefault="00E140D2"/>
    <w:p w:rsidR="00E140D2" w:rsidRDefault="00E140D2"/>
    <w:p w:rsidR="00E140D2" w:rsidRDefault="00E140D2"/>
    <w:p w:rsidR="00E140D2" w:rsidRDefault="00E140D2"/>
    <w:p w:rsidR="00E140D2" w:rsidRDefault="00E140D2">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0D2" w:rsidRDefault="00E140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E140D2" w:rsidRDefault="00E140D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E140D2" w:rsidRDefault="00E140D2"/>
    <w:p w:rsidR="00E140D2" w:rsidRDefault="00E140D2"/>
    <w:p w:rsidR="00E140D2" w:rsidRDefault="00E140D2">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0D2" w:rsidRDefault="00E140D2"/>
                          <w:p w:rsidR="00E140D2" w:rsidRDefault="00E140D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E140D2" w:rsidRDefault="00E140D2"/>
                    <w:p w:rsidR="00E140D2" w:rsidRDefault="00E140D2">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E140D2" w:rsidRDefault="00E140D2"/>
    <w:p w:rsidR="00E140D2" w:rsidRDefault="00E140D2">
      <w:pPr>
        <w:rPr>
          <w:sz w:val="2"/>
          <w:szCs w:val="2"/>
        </w:rPr>
      </w:pPr>
    </w:p>
    <w:p w:rsidR="00E140D2" w:rsidRDefault="00E140D2"/>
    <w:p w:rsidR="00E140D2" w:rsidRDefault="00E140D2">
      <w:pPr>
        <w:spacing w:after="0" w:line="240" w:lineRule="auto"/>
      </w:pPr>
    </w:p>
  </w:footnote>
  <w:footnote w:type="continuationSeparator" w:id="0">
    <w:p w:rsidR="00E140D2" w:rsidRDefault="00E14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AB"/>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A4"/>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4B2"/>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DFC"/>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4FB"/>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1A0"/>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19"/>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C1A"/>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A86"/>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00"/>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B1C"/>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998"/>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1"/>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1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3D"/>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AA6"/>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B72"/>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8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0E"/>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ACD"/>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1"/>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67"/>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0BC"/>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3C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086"/>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AF"/>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3A4"/>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21"/>
    <w:rsid w:val="00116A35"/>
    <w:rsid w:val="00116B0F"/>
    <w:rsid w:val="00116C23"/>
    <w:rsid w:val="00116C5C"/>
    <w:rsid w:val="00116C61"/>
    <w:rsid w:val="00116CF9"/>
    <w:rsid w:val="00116D00"/>
    <w:rsid w:val="00116E1E"/>
    <w:rsid w:val="00116E83"/>
    <w:rsid w:val="00116F82"/>
    <w:rsid w:val="00116FEF"/>
    <w:rsid w:val="0011704F"/>
    <w:rsid w:val="00117097"/>
    <w:rsid w:val="00117150"/>
    <w:rsid w:val="00117169"/>
    <w:rsid w:val="00117188"/>
    <w:rsid w:val="001171AC"/>
    <w:rsid w:val="00117215"/>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3B"/>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6FBD"/>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0D"/>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1"/>
    <w:rsid w:val="00142AA5"/>
    <w:rsid w:val="00142BA7"/>
    <w:rsid w:val="00142C96"/>
    <w:rsid w:val="00142D08"/>
    <w:rsid w:val="00142D1D"/>
    <w:rsid w:val="00142EE6"/>
    <w:rsid w:val="00142F69"/>
    <w:rsid w:val="00142FDC"/>
    <w:rsid w:val="00142FF3"/>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05"/>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5F"/>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AB"/>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3C"/>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15"/>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3B"/>
    <w:rsid w:val="00196A86"/>
    <w:rsid w:val="00196AD4"/>
    <w:rsid w:val="00196AD7"/>
    <w:rsid w:val="00196B51"/>
    <w:rsid w:val="00196B6C"/>
    <w:rsid w:val="00196B8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0F"/>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76"/>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4A"/>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0"/>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7D"/>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0F"/>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959"/>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8A"/>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1F98"/>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AE4"/>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0F4"/>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02"/>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AC"/>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AA"/>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CBE"/>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30"/>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BE8"/>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461"/>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D54"/>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17F"/>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B25"/>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DFD"/>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D1"/>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B1F"/>
    <w:rsid w:val="002E2C93"/>
    <w:rsid w:val="002E2CB2"/>
    <w:rsid w:val="002E2CCE"/>
    <w:rsid w:val="002E2D33"/>
    <w:rsid w:val="002E2D53"/>
    <w:rsid w:val="002E2D90"/>
    <w:rsid w:val="002E2DC0"/>
    <w:rsid w:val="002E2DFD"/>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0FF0"/>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4FB"/>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9A"/>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5B"/>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5EF"/>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1C0"/>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8E"/>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0E"/>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3C"/>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390"/>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5FD"/>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1A1"/>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0D"/>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C65"/>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2F6"/>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DAC"/>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DCD"/>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51"/>
    <w:rsid w:val="003A4583"/>
    <w:rsid w:val="003A459A"/>
    <w:rsid w:val="003A46A9"/>
    <w:rsid w:val="003A46B4"/>
    <w:rsid w:val="003A479F"/>
    <w:rsid w:val="003A4807"/>
    <w:rsid w:val="003A4937"/>
    <w:rsid w:val="003A49C9"/>
    <w:rsid w:val="003A49F8"/>
    <w:rsid w:val="003A4AEA"/>
    <w:rsid w:val="003A4B1F"/>
    <w:rsid w:val="003A4C6A"/>
    <w:rsid w:val="003A4CD4"/>
    <w:rsid w:val="003A4CD9"/>
    <w:rsid w:val="003A4D68"/>
    <w:rsid w:val="003A4E2C"/>
    <w:rsid w:val="003A4E7D"/>
    <w:rsid w:val="003A4EB2"/>
    <w:rsid w:val="003A4F5C"/>
    <w:rsid w:val="003A5007"/>
    <w:rsid w:val="003A5062"/>
    <w:rsid w:val="003A50AA"/>
    <w:rsid w:val="003A50B6"/>
    <w:rsid w:val="003A5253"/>
    <w:rsid w:val="003A526A"/>
    <w:rsid w:val="003A52BD"/>
    <w:rsid w:val="003A5366"/>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8E"/>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18"/>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31E"/>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45D"/>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1"/>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C6"/>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66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C90"/>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89"/>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7D"/>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6F"/>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6"/>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ACE"/>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31"/>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59"/>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1D67"/>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19"/>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890"/>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4F7"/>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4B"/>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7F"/>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72"/>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44"/>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43"/>
    <w:rsid w:val="004B3C99"/>
    <w:rsid w:val="004B3FF4"/>
    <w:rsid w:val="004B4138"/>
    <w:rsid w:val="004B4169"/>
    <w:rsid w:val="004B41BF"/>
    <w:rsid w:val="004B42BE"/>
    <w:rsid w:val="004B4344"/>
    <w:rsid w:val="004B43E2"/>
    <w:rsid w:val="004B43E9"/>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47"/>
    <w:rsid w:val="004C7A9A"/>
    <w:rsid w:val="004C7B31"/>
    <w:rsid w:val="004C7B4A"/>
    <w:rsid w:val="004C7B84"/>
    <w:rsid w:val="004C7BBC"/>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8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A5"/>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00F"/>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27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24"/>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2BB"/>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72"/>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4D"/>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1FB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23"/>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CFC"/>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B7"/>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1EB"/>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2F86"/>
    <w:rsid w:val="00553191"/>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0FFB"/>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17"/>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12"/>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2A"/>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1C"/>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39"/>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0E"/>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5C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159"/>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86"/>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83B"/>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278"/>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05"/>
    <w:rsid w:val="005E4FB1"/>
    <w:rsid w:val="005E4FE3"/>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2A"/>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A2"/>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4"/>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06"/>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1"/>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8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82A"/>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98B"/>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79B"/>
    <w:rsid w:val="00647801"/>
    <w:rsid w:val="00647811"/>
    <w:rsid w:val="00647956"/>
    <w:rsid w:val="00647A5A"/>
    <w:rsid w:val="00647A92"/>
    <w:rsid w:val="00647AA6"/>
    <w:rsid w:val="00647ADD"/>
    <w:rsid w:val="00647C64"/>
    <w:rsid w:val="00647C7D"/>
    <w:rsid w:val="00647CCE"/>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289"/>
    <w:rsid w:val="00654343"/>
    <w:rsid w:val="006543E4"/>
    <w:rsid w:val="0065451D"/>
    <w:rsid w:val="00654653"/>
    <w:rsid w:val="0065468D"/>
    <w:rsid w:val="006546D7"/>
    <w:rsid w:val="0065484C"/>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C4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1"/>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06"/>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88"/>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11"/>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24"/>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4E"/>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BE"/>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BE9"/>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D79"/>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69E"/>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64"/>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1DF"/>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06"/>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DDF"/>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28"/>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EF0"/>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325"/>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7B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661"/>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D9C"/>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334"/>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4BD"/>
    <w:rsid w:val="0079451F"/>
    <w:rsid w:val="00794611"/>
    <w:rsid w:val="00794688"/>
    <w:rsid w:val="007946AA"/>
    <w:rsid w:val="0079470C"/>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1"/>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1D"/>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35"/>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E7D"/>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1E4"/>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DD8"/>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8E"/>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631"/>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740"/>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64"/>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6D"/>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BA"/>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9"/>
    <w:rsid w:val="0081644E"/>
    <w:rsid w:val="00816498"/>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77A"/>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97A"/>
    <w:rsid w:val="00840B37"/>
    <w:rsid w:val="00840BED"/>
    <w:rsid w:val="00840D36"/>
    <w:rsid w:val="00840DA2"/>
    <w:rsid w:val="00840DE2"/>
    <w:rsid w:val="00840F0D"/>
    <w:rsid w:val="00840F23"/>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10"/>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1F"/>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57"/>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812"/>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76D"/>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2E3"/>
    <w:rsid w:val="008553AA"/>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1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AA"/>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17"/>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A58"/>
    <w:rsid w:val="00880BF5"/>
    <w:rsid w:val="00880BF8"/>
    <w:rsid w:val="00880D1E"/>
    <w:rsid w:val="00880D28"/>
    <w:rsid w:val="00880F1E"/>
    <w:rsid w:val="00880FC1"/>
    <w:rsid w:val="00880FCD"/>
    <w:rsid w:val="008810A4"/>
    <w:rsid w:val="00881153"/>
    <w:rsid w:val="008811EA"/>
    <w:rsid w:val="00881399"/>
    <w:rsid w:val="00881470"/>
    <w:rsid w:val="00881491"/>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366"/>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7FB"/>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77"/>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C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9F"/>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1D9"/>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519"/>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54"/>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6F"/>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1A6"/>
    <w:rsid w:val="008F53B6"/>
    <w:rsid w:val="008F53CD"/>
    <w:rsid w:val="008F5420"/>
    <w:rsid w:val="008F54EC"/>
    <w:rsid w:val="008F5515"/>
    <w:rsid w:val="008F5565"/>
    <w:rsid w:val="008F5574"/>
    <w:rsid w:val="008F557F"/>
    <w:rsid w:val="008F5646"/>
    <w:rsid w:val="008F56A0"/>
    <w:rsid w:val="008F56D8"/>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071"/>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60"/>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6B"/>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A2F"/>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06"/>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1C"/>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78"/>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2F9D"/>
    <w:rsid w:val="00942FFC"/>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86C"/>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ACC"/>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3"/>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A4"/>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4F9"/>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57"/>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79"/>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E79"/>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B8"/>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AF"/>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8FA"/>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2E"/>
    <w:rsid w:val="00A110FD"/>
    <w:rsid w:val="00A111AC"/>
    <w:rsid w:val="00A11351"/>
    <w:rsid w:val="00A11438"/>
    <w:rsid w:val="00A114AB"/>
    <w:rsid w:val="00A114BA"/>
    <w:rsid w:val="00A11521"/>
    <w:rsid w:val="00A115B5"/>
    <w:rsid w:val="00A1186A"/>
    <w:rsid w:val="00A1199A"/>
    <w:rsid w:val="00A11ACB"/>
    <w:rsid w:val="00A11B32"/>
    <w:rsid w:val="00A11C1E"/>
    <w:rsid w:val="00A11C76"/>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BC3"/>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53"/>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05"/>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33"/>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FE"/>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696"/>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542"/>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CED"/>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7FD"/>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2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A7FDA"/>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12"/>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D2"/>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7A"/>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8"/>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8B"/>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00"/>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BDE"/>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C1"/>
    <w:rsid w:val="00B16CD6"/>
    <w:rsid w:val="00B16D31"/>
    <w:rsid w:val="00B16E1B"/>
    <w:rsid w:val="00B16F49"/>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C5"/>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9EF"/>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70"/>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0A"/>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37"/>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3F"/>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F"/>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8F4"/>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999"/>
    <w:rsid w:val="00B75B00"/>
    <w:rsid w:val="00B75B0C"/>
    <w:rsid w:val="00B75B28"/>
    <w:rsid w:val="00B75B5A"/>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E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10"/>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3CE"/>
    <w:rsid w:val="00B86491"/>
    <w:rsid w:val="00B864C8"/>
    <w:rsid w:val="00B8656E"/>
    <w:rsid w:val="00B865FD"/>
    <w:rsid w:val="00B86651"/>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5B"/>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07"/>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57"/>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2F"/>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59D"/>
    <w:rsid w:val="00BA661A"/>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26"/>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6B8"/>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5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38E"/>
    <w:rsid w:val="00BF13AD"/>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9C"/>
    <w:rsid w:val="00BF18A1"/>
    <w:rsid w:val="00BF1901"/>
    <w:rsid w:val="00BF1AA5"/>
    <w:rsid w:val="00BF1B36"/>
    <w:rsid w:val="00BF1B6C"/>
    <w:rsid w:val="00BF1D1F"/>
    <w:rsid w:val="00BF1D5B"/>
    <w:rsid w:val="00BF1D6A"/>
    <w:rsid w:val="00BF1DCA"/>
    <w:rsid w:val="00BF1E73"/>
    <w:rsid w:val="00BF1E87"/>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B96"/>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302"/>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6C8"/>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2F"/>
    <w:rsid w:val="00C12CF8"/>
    <w:rsid w:val="00C12DB3"/>
    <w:rsid w:val="00C12DE8"/>
    <w:rsid w:val="00C12E0A"/>
    <w:rsid w:val="00C12E5B"/>
    <w:rsid w:val="00C12EE8"/>
    <w:rsid w:val="00C12F55"/>
    <w:rsid w:val="00C12FB4"/>
    <w:rsid w:val="00C12FB5"/>
    <w:rsid w:val="00C12FE6"/>
    <w:rsid w:val="00C1301A"/>
    <w:rsid w:val="00C13020"/>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456"/>
    <w:rsid w:val="00C1649A"/>
    <w:rsid w:val="00C1650C"/>
    <w:rsid w:val="00C1655D"/>
    <w:rsid w:val="00C16643"/>
    <w:rsid w:val="00C169A1"/>
    <w:rsid w:val="00C169AD"/>
    <w:rsid w:val="00C16AA6"/>
    <w:rsid w:val="00C16AB6"/>
    <w:rsid w:val="00C16ABF"/>
    <w:rsid w:val="00C16B04"/>
    <w:rsid w:val="00C16BEB"/>
    <w:rsid w:val="00C16C38"/>
    <w:rsid w:val="00C16D4B"/>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59"/>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2EE"/>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D8"/>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C"/>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09"/>
    <w:rsid w:val="00C41D72"/>
    <w:rsid w:val="00C41E6F"/>
    <w:rsid w:val="00C41EF6"/>
    <w:rsid w:val="00C41F42"/>
    <w:rsid w:val="00C41F5F"/>
    <w:rsid w:val="00C41FAE"/>
    <w:rsid w:val="00C42051"/>
    <w:rsid w:val="00C422AD"/>
    <w:rsid w:val="00C4247A"/>
    <w:rsid w:val="00C424C1"/>
    <w:rsid w:val="00C424C2"/>
    <w:rsid w:val="00C424DB"/>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4F6C"/>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CB9"/>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06"/>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5EB"/>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52"/>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21"/>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894"/>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0F"/>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93"/>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883"/>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AD"/>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85"/>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71"/>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5FE"/>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195"/>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2C7"/>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64"/>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34"/>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0FA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05"/>
    <w:rsid w:val="00D30D48"/>
    <w:rsid w:val="00D30DA0"/>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26A"/>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3D1"/>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D6"/>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B2C"/>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2A"/>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4C5"/>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4FF"/>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0FA4"/>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4F4"/>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A95"/>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14"/>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98"/>
    <w:rsid w:val="00DA5DBC"/>
    <w:rsid w:val="00DA5DC9"/>
    <w:rsid w:val="00DA5E6F"/>
    <w:rsid w:val="00DA5E86"/>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5F4"/>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7B"/>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AE7"/>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016"/>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0C9"/>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58F"/>
    <w:rsid w:val="00DE5742"/>
    <w:rsid w:val="00DE575D"/>
    <w:rsid w:val="00DE5794"/>
    <w:rsid w:val="00DE5861"/>
    <w:rsid w:val="00DE58F2"/>
    <w:rsid w:val="00DE59A2"/>
    <w:rsid w:val="00DE5A47"/>
    <w:rsid w:val="00DE5A88"/>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225"/>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793"/>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D2"/>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2F"/>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47F8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9E"/>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4F9"/>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28"/>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6DB"/>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34"/>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1CA"/>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AB1"/>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69"/>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8DB"/>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EE"/>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3A6"/>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A2"/>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EC6"/>
    <w:rsid w:val="00ED4F0A"/>
    <w:rsid w:val="00ED50E5"/>
    <w:rsid w:val="00ED50FD"/>
    <w:rsid w:val="00ED511F"/>
    <w:rsid w:val="00ED51DD"/>
    <w:rsid w:val="00ED5202"/>
    <w:rsid w:val="00ED5272"/>
    <w:rsid w:val="00ED5317"/>
    <w:rsid w:val="00ED534D"/>
    <w:rsid w:val="00ED54E7"/>
    <w:rsid w:val="00ED54F1"/>
    <w:rsid w:val="00ED55FA"/>
    <w:rsid w:val="00ED562E"/>
    <w:rsid w:val="00ED5673"/>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7D"/>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5D"/>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0D"/>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097"/>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8C"/>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25F"/>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7D"/>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697"/>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6BB"/>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0D3"/>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D0"/>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8D"/>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5ED"/>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94"/>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7EF"/>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AFE"/>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E22"/>
    <w:rsid w:val="00F85F37"/>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49"/>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EAF"/>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98"/>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199"/>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EF"/>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18"/>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40"/>
    <w:rsid w:val="00FD2376"/>
    <w:rsid w:val="00FD23D2"/>
    <w:rsid w:val="00FD2427"/>
    <w:rsid w:val="00FD2456"/>
    <w:rsid w:val="00FD246B"/>
    <w:rsid w:val="00FD276D"/>
    <w:rsid w:val="00FD27CB"/>
    <w:rsid w:val="00FD2846"/>
    <w:rsid w:val="00FD2855"/>
    <w:rsid w:val="00FD2B12"/>
    <w:rsid w:val="00FD2BFC"/>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5C"/>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23"/>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70A"/>
    <w:rsid w:val="00FE5780"/>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6A"/>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BFCA2E0"/>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14354">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482892">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511183">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94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759111">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074724">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68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74590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245">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8602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415">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481">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45170">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039410">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480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0423">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46435">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857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053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7778">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5101">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312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7295">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7937773">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9827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4657408">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19840026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08802110">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17592220">
      <w:bodyDiv w:val="1"/>
      <w:marLeft w:val="0"/>
      <w:marRight w:val="0"/>
      <w:marTop w:val="0"/>
      <w:marBottom w:val="0"/>
      <w:divBdr>
        <w:top w:val="none" w:sz="0" w:space="0" w:color="auto"/>
        <w:left w:val="none" w:sz="0" w:space="0" w:color="auto"/>
        <w:bottom w:val="none" w:sz="0" w:space="0" w:color="auto"/>
        <w:right w:val="none" w:sz="0" w:space="0" w:color="auto"/>
      </w:divBdr>
    </w:div>
    <w:div w:id="21863764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799561">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1545944">
      <w:bodyDiv w:val="1"/>
      <w:marLeft w:val="0"/>
      <w:marRight w:val="0"/>
      <w:marTop w:val="0"/>
      <w:marBottom w:val="0"/>
      <w:divBdr>
        <w:top w:val="none" w:sz="0" w:space="0" w:color="auto"/>
        <w:left w:val="none" w:sz="0" w:space="0" w:color="auto"/>
        <w:bottom w:val="none" w:sz="0" w:space="0" w:color="auto"/>
        <w:right w:val="none" w:sz="0" w:space="0" w:color="auto"/>
      </w:divBdr>
    </w:div>
    <w:div w:id="23409572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220063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6137623">
      <w:bodyDiv w:val="1"/>
      <w:marLeft w:val="0"/>
      <w:marRight w:val="0"/>
      <w:marTop w:val="0"/>
      <w:marBottom w:val="0"/>
      <w:divBdr>
        <w:top w:val="none" w:sz="0" w:space="0" w:color="auto"/>
        <w:left w:val="none" w:sz="0" w:space="0" w:color="auto"/>
        <w:bottom w:val="none" w:sz="0" w:space="0" w:color="auto"/>
        <w:right w:val="none" w:sz="0" w:space="0" w:color="auto"/>
      </w:divBdr>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406228">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76790343">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84435176">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1769">
      <w:bodyDiv w:val="1"/>
      <w:marLeft w:val="0"/>
      <w:marRight w:val="0"/>
      <w:marTop w:val="0"/>
      <w:marBottom w:val="0"/>
      <w:divBdr>
        <w:top w:val="none" w:sz="0" w:space="0" w:color="auto"/>
        <w:left w:val="none" w:sz="0" w:space="0" w:color="auto"/>
        <w:bottom w:val="none" w:sz="0" w:space="0" w:color="auto"/>
        <w:right w:val="none" w:sz="0" w:space="0" w:color="auto"/>
      </w:divBdr>
    </w:div>
    <w:div w:id="316156647">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7126185">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3095171">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272675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2755197">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1513615">
      <w:bodyDiv w:val="1"/>
      <w:marLeft w:val="0"/>
      <w:marRight w:val="0"/>
      <w:marTop w:val="0"/>
      <w:marBottom w:val="0"/>
      <w:divBdr>
        <w:top w:val="none" w:sz="0" w:space="0" w:color="auto"/>
        <w:left w:val="none" w:sz="0" w:space="0" w:color="auto"/>
        <w:bottom w:val="none" w:sz="0" w:space="0" w:color="auto"/>
        <w:right w:val="none" w:sz="0" w:space="0" w:color="auto"/>
      </w:divBdr>
    </w:div>
    <w:div w:id="392892189">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7630808">
      <w:bodyDiv w:val="1"/>
      <w:marLeft w:val="0"/>
      <w:marRight w:val="0"/>
      <w:marTop w:val="0"/>
      <w:marBottom w:val="0"/>
      <w:divBdr>
        <w:top w:val="none" w:sz="0" w:space="0" w:color="auto"/>
        <w:left w:val="none" w:sz="0" w:space="0" w:color="auto"/>
        <w:bottom w:val="none" w:sz="0" w:space="0" w:color="auto"/>
        <w:right w:val="none" w:sz="0" w:space="0" w:color="auto"/>
      </w:divBdr>
    </w:div>
    <w:div w:id="397633111">
      <w:bodyDiv w:val="1"/>
      <w:marLeft w:val="0"/>
      <w:marRight w:val="0"/>
      <w:marTop w:val="0"/>
      <w:marBottom w:val="0"/>
      <w:divBdr>
        <w:top w:val="none" w:sz="0" w:space="0" w:color="auto"/>
        <w:left w:val="none" w:sz="0" w:space="0" w:color="auto"/>
        <w:bottom w:val="none" w:sz="0" w:space="0" w:color="auto"/>
        <w:right w:val="none" w:sz="0" w:space="0" w:color="auto"/>
      </w:divBdr>
    </w:div>
    <w:div w:id="397825522">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5954939">
      <w:bodyDiv w:val="1"/>
      <w:marLeft w:val="0"/>
      <w:marRight w:val="0"/>
      <w:marTop w:val="0"/>
      <w:marBottom w:val="0"/>
      <w:divBdr>
        <w:top w:val="none" w:sz="0" w:space="0" w:color="auto"/>
        <w:left w:val="none" w:sz="0" w:space="0" w:color="auto"/>
        <w:bottom w:val="none" w:sz="0" w:space="0" w:color="auto"/>
        <w:right w:val="none" w:sz="0" w:space="0" w:color="auto"/>
      </w:divBdr>
    </w:div>
    <w:div w:id="40870126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1319127">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5540343">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080664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0518193">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5877192">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069720">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58956802">
      <w:bodyDiv w:val="1"/>
      <w:marLeft w:val="0"/>
      <w:marRight w:val="0"/>
      <w:marTop w:val="0"/>
      <w:marBottom w:val="0"/>
      <w:divBdr>
        <w:top w:val="none" w:sz="0" w:space="0" w:color="auto"/>
        <w:left w:val="none" w:sz="0" w:space="0" w:color="auto"/>
        <w:bottom w:val="none" w:sz="0" w:space="0" w:color="auto"/>
        <w:right w:val="none" w:sz="0" w:space="0" w:color="auto"/>
      </w:divBdr>
    </w:div>
    <w:div w:id="47156023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5101181">
      <w:bodyDiv w:val="1"/>
      <w:marLeft w:val="0"/>
      <w:marRight w:val="0"/>
      <w:marTop w:val="0"/>
      <w:marBottom w:val="0"/>
      <w:divBdr>
        <w:top w:val="none" w:sz="0" w:space="0" w:color="auto"/>
        <w:left w:val="none" w:sz="0" w:space="0" w:color="auto"/>
        <w:bottom w:val="none" w:sz="0" w:space="0" w:color="auto"/>
        <w:right w:val="none" w:sz="0" w:space="0" w:color="auto"/>
      </w:divBdr>
    </w:div>
    <w:div w:id="476070130">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3549997">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487330435">
      <w:bodyDiv w:val="1"/>
      <w:marLeft w:val="0"/>
      <w:marRight w:val="0"/>
      <w:marTop w:val="0"/>
      <w:marBottom w:val="0"/>
      <w:divBdr>
        <w:top w:val="none" w:sz="0" w:space="0" w:color="auto"/>
        <w:left w:val="none" w:sz="0" w:space="0" w:color="auto"/>
        <w:bottom w:val="none" w:sz="0" w:space="0" w:color="auto"/>
        <w:right w:val="none" w:sz="0" w:space="0" w:color="auto"/>
      </w:divBdr>
    </w:div>
    <w:div w:id="4937665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7353477">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2641797">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651387">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5358944">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7787090">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58370972">
      <w:bodyDiv w:val="1"/>
      <w:marLeft w:val="0"/>
      <w:marRight w:val="0"/>
      <w:marTop w:val="0"/>
      <w:marBottom w:val="0"/>
      <w:divBdr>
        <w:top w:val="none" w:sz="0" w:space="0" w:color="auto"/>
        <w:left w:val="none" w:sz="0" w:space="0" w:color="auto"/>
        <w:bottom w:val="none" w:sz="0" w:space="0" w:color="auto"/>
        <w:right w:val="none" w:sz="0" w:space="0" w:color="auto"/>
      </w:divBdr>
    </w:div>
    <w:div w:id="563611396">
      <w:bodyDiv w:val="1"/>
      <w:marLeft w:val="0"/>
      <w:marRight w:val="0"/>
      <w:marTop w:val="0"/>
      <w:marBottom w:val="0"/>
      <w:divBdr>
        <w:top w:val="none" w:sz="0" w:space="0" w:color="auto"/>
        <w:left w:val="none" w:sz="0" w:space="0" w:color="auto"/>
        <w:bottom w:val="none" w:sz="0" w:space="0" w:color="auto"/>
        <w:right w:val="none" w:sz="0" w:space="0" w:color="auto"/>
      </w:divBdr>
    </w:div>
    <w:div w:id="56584074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71043888">
      <w:bodyDiv w:val="1"/>
      <w:marLeft w:val="0"/>
      <w:marRight w:val="0"/>
      <w:marTop w:val="0"/>
      <w:marBottom w:val="0"/>
      <w:divBdr>
        <w:top w:val="none" w:sz="0" w:space="0" w:color="auto"/>
        <w:left w:val="none" w:sz="0" w:space="0" w:color="auto"/>
        <w:bottom w:val="none" w:sz="0" w:space="0" w:color="auto"/>
        <w:right w:val="none" w:sz="0" w:space="0" w:color="auto"/>
      </w:divBdr>
    </w:div>
    <w:div w:id="571694177">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0409606">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90041321">
      <w:bodyDiv w:val="1"/>
      <w:marLeft w:val="0"/>
      <w:marRight w:val="0"/>
      <w:marTop w:val="0"/>
      <w:marBottom w:val="0"/>
      <w:divBdr>
        <w:top w:val="none" w:sz="0" w:space="0" w:color="auto"/>
        <w:left w:val="none" w:sz="0" w:space="0" w:color="auto"/>
        <w:bottom w:val="none" w:sz="0" w:space="0" w:color="auto"/>
        <w:right w:val="none" w:sz="0" w:space="0" w:color="auto"/>
      </w:divBdr>
    </w:div>
    <w:div w:id="596796215">
      <w:bodyDiv w:val="1"/>
      <w:marLeft w:val="0"/>
      <w:marRight w:val="0"/>
      <w:marTop w:val="0"/>
      <w:marBottom w:val="0"/>
      <w:divBdr>
        <w:top w:val="none" w:sz="0" w:space="0" w:color="auto"/>
        <w:left w:val="none" w:sz="0" w:space="0" w:color="auto"/>
        <w:bottom w:val="none" w:sz="0" w:space="0" w:color="auto"/>
        <w:right w:val="none" w:sz="0" w:space="0" w:color="auto"/>
      </w:divBdr>
    </w:div>
    <w:div w:id="599917734">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1651329">
      <w:bodyDiv w:val="1"/>
      <w:marLeft w:val="0"/>
      <w:marRight w:val="0"/>
      <w:marTop w:val="0"/>
      <w:marBottom w:val="0"/>
      <w:divBdr>
        <w:top w:val="none" w:sz="0" w:space="0" w:color="auto"/>
        <w:left w:val="none" w:sz="0" w:space="0" w:color="auto"/>
        <w:bottom w:val="none" w:sz="0" w:space="0" w:color="auto"/>
        <w:right w:val="none" w:sz="0" w:space="0" w:color="auto"/>
      </w:divBdr>
    </w:div>
    <w:div w:id="603652922">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08782950">
      <w:bodyDiv w:val="1"/>
      <w:marLeft w:val="0"/>
      <w:marRight w:val="0"/>
      <w:marTop w:val="0"/>
      <w:marBottom w:val="0"/>
      <w:divBdr>
        <w:top w:val="none" w:sz="0" w:space="0" w:color="auto"/>
        <w:left w:val="none" w:sz="0" w:space="0" w:color="auto"/>
        <w:bottom w:val="none" w:sz="0" w:space="0" w:color="auto"/>
        <w:right w:val="none" w:sz="0" w:space="0" w:color="auto"/>
      </w:divBdr>
    </w:div>
    <w:div w:id="609091996">
      <w:bodyDiv w:val="1"/>
      <w:marLeft w:val="0"/>
      <w:marRight w:val="0"/>
      <w:marTop w:val="0"/>
      <w:marBottom w:val="0"/>
      <w:divBdr>
        <w:top w:val="none" w:sz="0" w:space="0" w:color="auto"/>
        <w:left w:val="none" w:sz="0" w:space="0" w:color="auto"/>
        <w:bottom w:val="none" w:sz="0" w:space="0" w:color="auto"/>
        <w:right w:val="none" w:sz="0" w:space="0" w:color="auto"/>
      </w:divBdr>
    </w:div>
    <w:div w:id="609625111">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4580784">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1134093">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39920940">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692222701">
      <w:bodyDiv w:val="1"/>
      <w:marLeft w:val="0"/>
      <w:marRight w:val="0"/>
      <w:marTop w:val="0"/>
      <w:marBottom w:val="0"/>
      <w:divBdr>
        <w:top w:val="none" w:sz="0" w:space="0" w:color="auto"/>
        <w:left w:val="none" w:sz="0" w:space="0" w:color="auto"/>
        <w:bottom w:val="none" w:sz="0" w:space="0" w:color="auto"/>
        <w:right w:val="none" w:sz="0" w:space="0" w:color="auto"/>
      </w:divBdr>
    </w:div>
    <w:div w:id="693844073">
      <w:bodyDiv w:val="1"/>
      <w:marLeft w:val="0"/>
      <w:marRight w:val="0"/>
      <w:marTop w:val="0"/>
      <w:marBottom w:val="0"/>
      <w:divBdr>
        <w:top w:val="none" w:sz="0" w:space="0" w:color="auto"/>
        <w:left w:val="none" w:sz="0" w:space="0" w:color="auto"/>
        <w:bottom w:val="none" w:sz="0" w:space="0" w:color="auto"/>
        <w:right w:val="none" w:sz="0" w:space="0" w:color="auto"/>
      </w:divBdr>
    </w:div>
    <w:div w:id="70544850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09257607">
      <w:bodyDiv w:val="1"/>
      <w:marLeft w:val="0"/>
      <w:marRight w:val="0"/>
      <w:marTop w:val="0"/>
      <w:marBottom w:val="0"/>
      <w:divBdr>
        <w:top w:val="none" w:sz="0" w:space="0" w:color="auto"/>
        <w:left w:val="none" w:sz="0" w:space="0" w:color="auto"/>
        <w:bottom w:val="none" w:sz="0" w:space="0" w:color="auto"/>
        <w:right w:val="none" w:sz="0" w:space="0" w:color="auto"/>
      </w:divBdr>
    </w:div>
    <w:div w:id="72071553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40099685">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099828">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345889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88473782">
      <w:bodyDiv w:val="1"/>
      <w:marLeft w:val="0"/>
      <w:marRight w:val="0"/>
      <w:marTop w:val="0"/>
      <w:marBottom w:val="0"/>
      <w:divBdr>
        <w:top w:val="none" w:sz="0" w:space="0" w:color="auto"/>
        <w:left w:val="none" w:sz="0" w:space="0" w:color="auto"/>
        <w:bottom w:val="none" w:sz="0" w:space="0" w:color="auto"/>
        <w:right w:val="none" w:sz="0" w:space="0" w:color="auto"/>
      </w:divBdr>
    </w:div>
    <w:div w:id="791828774">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5105702">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59768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08547022">
      <w:bodyDiv w:val="1"/>
      <w:marLeft w:val="0"/>
      <w:marRight w:val="0"/>
      <w:marTop w:val="0"/>
      <w:marBottom w:val="0"/>
      <w:divBdr>
        <w:top w:val="none" w:sz="0" w:space="0" w:color="auto"/>
        <w:left w:val="none" w:sz="0" w:space="0" w:color="auto"/>
        <w:bottom w:val="none" w:sz="0" w:space="0" w:color="auto"/>
        <w:right w:val="none" w:sz="0" w:space="0" w:color="auto"/>
      </w:divBdr>
    </w:div>
    <w:div w:id="814955257">
      <w:bodyDiv w:val="1"/>
      <w:marLeft w:val="0"/>
      <w:marRight w:val="0"/>
      <w:marTop w:val="0"/>
      <w:marBottom w:val="0"/>
      <w:divBdr>
        <w:top w:val="none" w:sz="0" w:space="0" w:color="auto"/>
        <w:left w:val="none" w:sz="0" w:space="0" w:color="auto"/>
        <w:bottom w:val="none" w:sz="0" w:space="0" w:color="auto"/>
        <w:right w:val="none" w:sz="0" w:space="0" w:color="auto"/>
      </w:divBdr>
    </w:div>
    <w:div w:id="815534392">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000686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36683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42401908">
      <w:bodyDiv w:val="1"/>
      <w:marLeft w:val="0"/>
      <w:marRight w:val="0"/>
      <w:marTop w:val="0"/>
      <w:marBottom w:val="0"/>
      <w:divBdr>
        <w:top w:val="none" w:sz="0" w:space="0" w:color="auto"/>
        <w:left w:val="none" w:sz="0" w:space="0" w:color="auto"/>
        <w:bottom w:val="none" w:sz="0" w:space="0" w:color="auto"/>
        <w:right w:val="none" w:sz="0" w:space="0" w:color="auto"/>
      </w:divBdr>
    </w:div>
    <w:div w:id="846362408">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54728965">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027217">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0528585">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76508299">
      <w:bodyDiv w:val="1"/>
      <w:marLeft w:val="0"/>
      <w:marRight w:val="0"/>
      <w:marTop w:val="0"/>
      <w:marBottom w:val="0"/>
      <w:divBdr>
        <w:top w:val="none" w:sz="0" w:space="0" w:color="auto"/>
        <w:left w:val="none" w:sz="0" w:space="0" w:color="auto"/>
        <w:bottom w:val="none" w:sz="0" w:space="0" w:color="auto"/>
        <w:right w:val="none" w:sz="0" w:space="0" w:color="auto"/>
      </w:divBdr>
    </w:div>
    <w:div w:id="876547550">
      <w:bodyDiv w:val="1"/>
      <w:marLeft w:val="0"/>
      <w:marRight w:val="0"/>
      <w:marTop w:val="0"/>
      <w:marBottom w:val="0"/>
      <w:divBdr>
        <w:top w:val="none" w:sz="0" w:space="0" w:color="auto"/>
        <w:left w:val="none" w:sz="0" w:space="0" w:color="auto"/>
        <w:bottom w:val="none" w:sz="0" w:space="0" w:color="auto"/>
        <w:right w:val="none" w:sz="0" w:space="0" w:color="auto"/>
      </w:divBdr>
    </w:div>
    <w:div w:id="878007339">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717475">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24266898">
      <w:bodyDiv w:val="1"/>
      <w:marLeft w:val="0"/>
      <w:marRight w:val="0"/>
      <w:marTop w:val="0"/>
      <w:marBottom w:val="0"/>
      <w:divBdr>
        <w:top w:val="none" w:sz="0" w:space="0" w:color="auto"/>
        <w:left w:val="none" w:sz="0" w:space="0" w:color="auto"/>
        <w:bottom w:val="none" w:sz="0" w:space="0" w:color="auto"/>
        <w:right w:val="none" w:sz="0" w:space="0" w:color="auto"/>
      </w:divBdr>
    </w:div>
    <w:div w:id="927691868">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39878047">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0957601">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31239">
      <w:bodyDiv w:val="1"/>
      <w:marLeft w:val="0"/>
      <w:marRight w:val="0"/>
      <w:marTop w:val="0"/>
      <w:marBottom w:val="0"/>
      <w:divBdr>
        <w:top w:val="none" w:sz="0" w:space="0" w:color="auto"/>
        <w:left w:val="none" w:sz="0" w:space="0" w:color="auto"/>
        <w:bottom w:val="none" w:sz="0" w:space="0" w:color="auto"/>
        <w:right w:val="none" w:sz="0" w:space="0" w:color="auto"/>
      </w:divBdr>
    </w:div>
    <w:div w:id="975183592">
      <w:bodyDiv w:val="1"/>
      <w:marLeft w:val="0"/>
      <w:marRight w:val="0"/>
      <w:marTop w:val="0"/>
      <w:marBottom w:val="0"/>
      <w:divBdr>
        <w:top w:val="none" w:sz="0" w:space="0" w:color="auto"/>
        <w:left w:val="none" w:sz="0" w:space="0" w:color="auto"/>
        <w:bottom w:val="none" w:sz="0" w:space="0" w:color="auto"/>
        <w:right w:val="none" w:sz="0" w:space="0" w:color="auto"/>
      </w:divBdr>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5724595">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7265976">
      <w:bodyDiv w:val="1"/>
      <w:marLeft w:val="0"/>
      <w:marRight w:val="0"/>
      <w:marTop w:val="0"/>
      <w:marBottom w:val="0"/>
      <w:divBdr>
        <w:top w:val="none" w:sz="0" w:space="0" w:color="auto"/>
        <w:left w:val="none" w:sz="0" w:space="0" w:color="auto"/>
        <w:bottom w:val="none" w:sz="0" w:space="0" w:color="auto"/>
        <w:right w:val="none" w:sz="0" w:space="0" w:color="auto"/>
      </w:divBdr>
    </w:div>
    <w:div w:id="997997446">
      <w:bodyDiv w:val="1"/>
      <w:marLeft w:val="0"/>
      <w:marRight w:val="0"/>
      <w:marTop w:val="0"/>
      <w:marBottom w:val="0"/>
      <w:divBdr>
        <w:top w:val="none" w:sz="0" w:space="0" w:color="auto"/>
        <w:left w:val="none" w:sz="0" w:space="0" w:color="auto"/>
        <w:bottom w:val="none" w:sz="0" w:space="0" w:color="auto"/>
        <w:right w:val="none" w:sz="0" w:space="0" w:color="auto"/>
      </w:divBdr>
    </w:div>
    <w:div w:id="998191330">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0260521">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2801847">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19431298">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22127560">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5039104">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7292344">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23568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5272787">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57318401">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63597622">
      <w:bodyDiv w:val="1"/>
      <w:marLeft w:val="0"/>
      <w:marRight w:val="0"/>
      <w:marTop w:val="0"/>
      <w:marBottom w:val="0"/>
      <w:divBdr>
        <w:top w:val="none" w:sz="0" w:space="0" w:color="auto"/>
        <w:left w:val="none" w:sz="0" w:space="0" w:color="auto"/>
        <w:bottom w:val="none" w:sz="0" w:space="0" w:color="auto"/>
        <w:right w:val="none" w:sz="0" w:space="0" w:color="auto"/>
      </w:divBdr>
    </w:div>
    <w:div w:id="1069621277">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74801">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84764930">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095055823">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27236691">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3914854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303291">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58955886">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31593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4688501">
      <w:bodyDiv w:val="1"/>
      <w:marLeft w:val="0"/>
      <w:marRight w:val="0"/>
      <w:marTop w:val="0"/>
      <w:marBottom w:val="0"/>
      <w:divBdr>
        <w:top w:val="none" w:sz="0" w:space="0" w:color="auto"/>
        <w:left w:val="none" w:sz="0" w:space="0" w:color="auto"/>
        <w:bottom w:val="none" w:sz="0" w:space="0" w:color="auto"/>
        <w:right w:val="none" w:sz="0" w:space="0" w:color="auto"/>
      </w:divBdr>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79543522">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83283369">
      <w:bodyDiv w:val="1"/>
      <w:marLeft w:val="0"/>
      <w:marRight w:val="0"/>
      <w:marTop w:val="0"/>
      <w:marBottom w:val="0"/>
      <w:divBdr>
        <w:top w:val="none" w:sz="0" w:space="0" w:color="auto"/>
        <w:left w:val="none" w:sz="0" w:space="0" w:color="auto"/>
        <w:bottom w:val="none" w:sz="0" w:space="0" w:color="auto"/>
        <w:right w:val="none" w:sz="0" w:space="0" w:color="auto"/>
      </w:divBdr>
    </w:div>
    <w:div w:id="118490347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19924417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3811981">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7716046">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3521">
      <w:bodyDiv w:val="1"/>
      <w:marLeft w:val="0"/>
      <w:marRight w:val="0"/>
      <w:marTop w:val="0"/>
      <w:marBottom w:val="0"/>
      <w:divBdr>
        <w:top w:val="none" w:sz="0" w:space="0" w:color="auto"/>
        <w:left w:val="none" w:sz="0" w:space="0" w:color="auto"/>
        <w:bottom w:val="none" w:sz="0" w:space="0" w:color="auto"/>
        <w:right w:val="none" w:sz="0" w:space="0" w:color="auto"/>
      </w:divBdr>
    </w:div>
    <w:div w:id="1297293744">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1695368">
      <w:bodyDiv w:val="1"/>
      <w:marLeft w:val="0"/>
      <w:marRight w:val="0"/>
      <w:marTop w:val="0"/>
      <w:marBottom w:val="0"/>
      <w:divBdr>
        <w:top w:val="none" w:sz="0" w:space="0" w:color="auto"/>
        <w:left w:val="none" w:sz="0" w:space="0" w:color="auto"/>
        <w:bottom w:val="none" w:sz="0" w:space="0" w:color="auto"/>
        <w:right w:val="none" w:sz="0" w:space="0" w:color="auto"/>
      </w:divBdr>
    </w:div>
    <w:div w:id="1307395531">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2372508">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21083755">
      <w:bodyDiv w:val="1"/>
      <w:marLeft w:val="0"/>
      <w:marRight w:val="0"/>
      <w:marTop w:val="0"/>
      <w:marBottom w:val="0"/>
      <w:divBdr>
        <w:top w:val="none" w:sz="0" w:space="0" w:color="auto"/>
        <w:left w:val="none" w:sz="0" w:space="0" w:color="auto"/>
        <w:bottom w:val="none" w:sz="0" w:space="0" w:color="auto"/>
        <w:right w:val="none" w:sz="0" w:space="0" w:color="auto"/>
      </w:divBdr>
    </w:div>
    <w:div w:id="1326980680">
      <w:bodyDiv w:val="1"/>
      <w:marLeft w:val="0"/>
      <w:marRight w:val="0"/>
      <w:marTop w:val="0"/>
      <w:marBottom w:val="0"/>
      <w:divBdr>
        <w:top w:val="none" w:sz="0" w:space="0" w:color="auto"/>
        <w:left w:val="none" w:sz="0" w:space="0" w:color="auto"/>
        <w:bottom w:val="none" w:sz="0" w:space="0" w:color="auto"/>
        <w:right w:val="none" w:sz="0" w:space="0" w:color="auto"/>
      </w:divBdr>
    </w:div>
    <w:div w:id="1328362818">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7464636">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5011231">
      <w:bodyDiv w:val="1"/>
      <w:marLeft w:val="0"/>
      <w:marRight w:val="0"/>
      <w:marTop w:val="0"/>
      <w:marBottom w:val="0"/>
      <w:divBdr>
        <w:top w:val="none" w:sz="0" w:space="0" w:color="auto"/>
        <w:left w:val="none" w:sz="0" w:space="0" w:color="auto"/>
        <w:bottom w:val="none" w:sz="0" w:space="0" w:color="auto"/>
        <w:right w:val="none" w:sz="0" w:space="0" w:color="auto"/>
      </w:divBdr>
    </w:div>
    <w:div w:id="1346782443">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3724391">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6230373">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58657384">
      <w:bodyDiv w:val="1"/>
      <w:marLeft w:val="0"/>
      <w:marRight w:val="0"/>
      <w:marTop w:val="0"/>
      <w:marBottom w:val="0"/>
      <w:divBdr>
        <w:top w:val="none" w:sz="0" w:space="0" w:color="auto"/>
        <w:left w:val="none" w:sz="0" w:space="0" w:color="auto"/>
        <w:bottom w:val="none" w:sz="0" w:space="0" w:color="auto"/>
        <w:right w:val="none" w:sz="0" w:space="0" w:color="auto"/>
      </w:divBdr>
    </w:div>
    <w:div w:id="1364207416">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4887976">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4140701">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6829739">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390766436">
      <w:bodyDiv w:val="1"/>
      <w:marLeft w:val="0"/>
      <w:marRight w:val="0"/>
      <w:marTop w:val="0"/>
      <w:marBottom w:val="0"/>
      <w:divBdr>
        <w:top w:val="none" w:sz="0" w:space="0" w:color="auto"/>
        <w:left w:val="none" w:sz="0" w:space="0" w:color="auto"/>
        <w:bottom w:val="none" w:sz="0" w:space="0" w:color="auto"/>
        <w:right w:val="none" w:sz="0" w:space="0" w:color="auto"/>
      </w:divBdr>
    </w:div>
    <w:div w:id="140275457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08264203">
      <w:bodyDiv w:val="1"/>
      <w:marLeft w:val="0"/>
      <w:marRight w:val="0"/>
      <w:marTop w:val="0"/>
      <w:marBottom w:val="0"/>
      <w:divBdr>
        <w:top w:val="none" w:sz="0" w:space="0" w:color="auto"/>
        <w:left w:val="none" w:sz="0" w:space="0" w:color="auto"/>
        <w:bottom w:val="none" w:sz="0" w:space="0" w:color="auto"/>
        <w:right w:val="none" w:sz="0" w:space="0" w:color="auto"/>
      </w:divBdr>
    </w:div>
    <w:div w:id="1412192145">
      <w:bodyDiv w:val="1"/>
      <w:marLeft w:val="0"/>
      <w:marRight w:val="0"/>
      <w:marTop w:val="0"/>
      <w:marBottom w:val="0"/>
      <w:divBdr>
        <w:top w:val="none" w:sz="0" w:space="0" w:color="auto"/>
        <w:left w:val="none" w:sz="0" w:space="0" w:color="auto"/>
        <w:bottom w:val="none" w:sz="0" w:space="0" w:color="auto"/>
        <w:right w:val="none" w:sz="0" w:space="0" w:color="auto"/>
      </w:divBdr>
    </w:div>
    <w:div w:id="1423524343">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993661">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16937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40123">
      <w:bodyDiv w:val="1"/>
      <w:marLeft w:val="0"/>
      <w:marRight w:val="0"/>
      <w:marTop w:val="0"/>
      <w:marBottom w:val="0"/>
      <w:divBdr>
        <w:top w:val="none" w:sz="0" w:space="0" w:color="auto"/>
        <w:left w:val="none" w:sz="0" w:space="0" w:color="auto"/>
        <w:bottom w:val="none" w:sz="0" w:space="0" w:color="auto"/>
        <w:right w:val="none" w:sz="0" w:space="0" w:color="auto"/>
      </w:divBdr>
    </w:div>
    <w:div w:id="144430720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0658250">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4786407">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7459">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77601442">
      <w:bodyDiv w:val="1"/>
      <w:marLeft w:val="0"/>
      <w:marRight w:val="0"/>
      <w:marTop w:val="0"/>
      <w:marBottom w:val="0"/>
      <w:divBdr>
        <w:top w:val="none" w:sz="0" w:space="0" w:color="auto"/>
        <w:left w:val="none" w:sz="0" w:space="0" w:color="auto"/>
        <w:bottom w:val="none" w:sz="0" w:space="0" w:color="auto"/>
        <w:right w:val="none" w:sz="0" w:space="0" w:color="auto"/>
      </w:divBdr>
    </w:div>
    <w:div w:id="1483891951">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490826782">
      <w:bodyDiv w:val="1"/>
      <w:marLeft w:val="0"/>
      <w:marRight w:val="0"/>
      <w:marTop w:val="0"/>
      <w:marBottom w:val="0"/>
      <w:divBdr>
        <w:top w:val="none" w:sz="0" w:space="0" w:color="auto"/>
        <w:left w:val="none" w:sz="0" w:space="0" w:color="auto"/>
        <w:bottom w:val="none" w:sz="0" w:space="0" w:color="auto"/>
        <w:right w:val="none" w:sz="0" w:space="0" w:color="auto"/>
      </w:divBdr>
    </w:div>
    <w:div w:id="1502506309">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4393901">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6744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19662560">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455757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4851078">
      <w:bodyDiv w:val="1"/>
      <w:marLeft w:val="0"/>
      <w:marRight w:val="0"/>
      <w:marTop w:val="0"/>
      <w:marBottom w:val="0"/>
      <w:divBdr>
        <w:top w:val="none" w:sz="0" w:space="0" w:color="auto"/>
        <w:left w:val="none" w:sz="0" w:space="0" w:color="auto"/>
        <w:bottom w:val="none" w:sz="0" w:space="0" w:color="auto"/>
        <w:right w:val="none" w:sz="0" w:space="0" w:color="auto"/>
      </w:divBdr>
    </w:div>
    <w:div w:id="1554922189">
      <w:bodyDiv w:val="1"/>
      <w:marLeft w:val="0"/>
      <w:marRight w:val="0"/>
      <w:marTop w:val="0"/>
      <w:marBottom w:val="0"/>
      <w:divBdr>
        <w:top w:val="none" w:sz="0" w:space="0" w:color="auto"/>
        <w:left w:val="none" w:sz="0" w:space="0" w:color="auto"/>
        <w:bottom w:val="none" w:sz="0" w:space="0" w:color="auto"/>
        <w:right w:val="none" w:sz="0" w:space="0" w:color="auto"/>
      </w:divBdr>
    </w:div>
    <w:div w:id="1556551754">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6968663">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59630727">
      <w:bodyDiv w:val="1"/>
      <w:marLeft w:val="0"/>
      <w:marRight w:val="0"/>
      <w:marTop w:val="0"/>
      <w:marBottom w:val="0"/>
      <w:divBdr>
        <w:top w:val="none" w:sz="0" w:space="0" w:color="auto"/>
        <w:left w:val="none" w:sz="0" w:space="0" w:color="auto"/>
        <w:bottom w:val="none" w:sz="0" w:space="0" w:color="auto"/>
        <w:right w:val="none" w:sz="0" w:space="0" w:color="auto"/>
      </w:divBdr>
    </w:div>
    <w:div w:id="156395208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463095">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79054894">
      <w:bodyDiv w:val="1"/>
      <w:marLeft w:val="0"/>
      <w:marRight w:val="0"/>
      <w:marTop w:val="0"/>
      <w:marBottom w:val="0"/>
      <w:divBdr>
        <w:top w:val="none" w:sz="0" w:space="0" w:color="auto"/>
        <w:left w:val="none" w:sz="0" w:space="0" w:color="auto"/>
        <w:bottom w:val="none" w:sz="0" w:space="0" w:color="auto"/>
        <w:right w:val="none" w:sz="0" w:space="0" w:color="auto"/>
      </w:divBdr>
    </w:div>
    <w:div w:id="1580403692">
      <w:bodyDiv w:val="1"/>
      <w:marLeft w:val="0"/>
      <w:marRight w:val="0"/>
      <w:marTop w:val="0"/>
      <w:marBottom w:val="0"/>
      <w:divBdr>
        <w:top w:val="none" w:sz="0" w:space="0" w:color="auto"/>
        <w:left w:val="none" w:sz="0" w:space="0" w:color="auto"/>
        <w:bottom w:val="none" w:sz="0" w:space="0" w:color="auto"/>
        <w:right w:val="none" w:sz="0" w:space="0" w:color="auto"/>
      </w:divBdr>
    </w:div>
    <w:div w:id="1581211774">
      <w:bodyDiv w:val="1"/>
      <w:marLeft w:val="0"/>
      <w:marRight w:val="0"/>
      <w:marTop w:val="0"/>
      <w:marBottom w:val="0"/>
      <w:divBdr>
        <w:top w:val="none" w:sz="0" w:space="0" w:color="auto"/>
        <w:left w:val="none" w:sz="0" w:space="0" w:color="auto"/>
        <w:bottom w:val="none" w:sz="0" w:space="0" w:color="auto"/>
        <w:right w:val="none" w:sz="0" w:space="0" w:color="auto"/>
      </w:divBdr>
    </w:div>
    <w:div w:id="1582720579">
      <w:bodyDiv w:val="1"/>
      <w:marLeft w:val="0"/>
      <w:marRight w:val="0"/>
      <w:marTop w:val="0"/>
      <w:marBottom w:val="0"/>
      <w:divBdr>
        <w:top w:val="none" w:sz="0" w:space="0" w:color="auto"/>
        <w:left w:val="none" w:sz="0" w:space="0" w:color="auto"/>
        <w:bottom w:val="none" w:sz="0" w:space="0" w:color="auto"/>
        <w:right w:val="none" w:sz="0" w:space="0" w:color="auto"/>
      </w:divBdr>
    </w:div>
    <w:div w:id="1583685972">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1694035">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2592234">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47707333">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064507">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435043">
      <w:bodyDiv w:val="1"/>
      <w:marLeft w:val="0"/>
      <w:marRight w:val="0"/>
      <w:marTop w:val="0"/>
      <w:marBottom w:val="0"/>
      <w:divBdr>
        <w:top w:val="none" w:sz="0" w:space="0" w:color="auto"/>
        <w:left w:val="none" w:sz="0" w:space="0" w:color="auto"/>
        <w:bottom w:val="none" w:sz="0" w:space="0" w:color="auto"/>
        <w:right w:val="none" w:sz="0" w:space="0" w:color="auto"/>
      </w:divBdr>
    </w:div>
    <w:div w:id="1671175198">
      <w:bodyDiv w:val="1"/>
      <w:marLeft w:val="0"/>
      <w:marRight w:val="0"/>
      <w:marTop w:val="0"/>
      <w:marBottom w:val="0"/>
      <w:divBdr>
        <w:top w:val="none" w:sz="0" w:space="0" w:color="auto"/>
        <w:left w:val="none" w:sz="0" w:space="0" w:color="auto"/>
        <w:bottom w:val="none" w:sz="0" w:space="0" w:color="auto"/>
        <w:right w:val="none" w:sz="0" w:space="0" w:color="auto"/>
      </w:divBdr>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5448759">
      <w:bodyDiv w:val="1"/>
      <w:marLeft w:val="0"/>
      <w:marRight w:val="0"/>
      <w:marTop w:val="0"/>
      <w:marBottom w:val="0"/>
      <w:divBdr>
        <w:top w:val="none" w:sz="0" w:space="0" w:color="auto"/>
        <w:left w:val="none" w:sz="0" w:space="0" w:color="auto"/>
        <w:bottom w:val="none" w:sz="0" w:space="0" w:color="auto"/>
        <w:right w:val="none" w:sz="0" w:space="0" w:color="auto"/>
      </w:divBdr>
    </w:div>
    <w:div w:id="1677030976">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89523311">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5888441">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0161119">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149936">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1127332">
      <w:bodyDiv w:val="1"/>
      <w:marLeft w:val="0"/>
      <w:marRight w:val="0"/>
      <w:marTop w:val="0"/>
      <w:marBottom w:val="0"/>
      <w:divBdr>
        <w:top w:val="none" w:sz="0" w:space="0" w:color="auto"/>
        <w:left w:val="none" w:sz="0" w:space="0" w:color="auto"/>
        <w:bottom w:val="none" w:sz="0" w:space="0" w:color="auto"/>
        <w:right w:val="none" w:sz="0" w:space="0" w:color="auto"/>
      </w:divBdr>
    </w:div>
    <w:div w:id="1725635007">
      <w:bodyDiv w:val="1"/>
      <w:marLeft w:val="0"/>
      <w:marRight w:val="0"/>
      <w:marTop w:val="0"/>
      <w:marBottom w:val="0"/>
      <w:divBdr>
        <w:top w:val="none" w:sz="0" w:space="0" w:color="auto"/>
        <w:left w:val="none" w:sz="0" w:space="0" w:color="auto"/>
        <w:bottom w:val="none" w:sz="0" w:space="0" w:color="auto"/>
        <w:right w:val="none" w:sz="0" w:space="0" w:color="auto"/>
      </w:divBdr>
    </w:div>
    <w:div w:id="1725637260">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34084630">
      <w:bodyDiv w:val="1"/>
      <w:marLeft w:val="0"/>
      <w:marRight w:val="0"/>
      <w:marTop w:val="0"/>
      <w:marBottom w:val="0"/>
      <w:divBdr>
        <w:top w:val="none" w:sz="0" w:space="0" w:color="auto"/>
        <w:left w:val="none" w:sz="0" w:space="0" w:color="auto"/>
        <w:bottom w:val="none" w:sz="0" w:space="0" w:color="auto"/>
        <w:right w:val="none" w:sz="0" w:space="0" w:color="auto"/>
      </w:divBdr>
    </w:div>
    <w:div w:id="17424056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13950">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48304402">
      <w:bodyDiv w:val="1"/>
      <w:marLeft w:val="0"/>
      <w:marRight w:val="0"/>
      <w:marTop w:val="0"/>
      <w:marBottom w:val="0"/>
      <w:divBdr>
        <w:top w:val="none" w:sz="0" w:space="0" w:color="auto"/>
        <w:left w:val="none" w:sz="0" w:space="0" w:color="auto"/>
        <w:bottom w:val="none" w:sz="0" w:space="0" w:color="auto"/>
        <w:right w:val="none" w:sz="0" w:space="0" w:color="auto"/>
      </w:divBdr>
    </w:div>
    <w:div w:id="1748382643">
      <w:bodyDiv w:val="1"/>
      <w:marLeft w:val="0"/>
      <w:marRight w:val="0"/>
      <w:marTop w:val="0"/>
      <w:marBottom w:val="0"/>
      <w:divBdr>
        <w:top w:val="none" w:sz="0" w:space="0" w:color="auto"/>
        <w:left w:val="none" w:sz="0" w:space="0" w:color="auto"/>
        <w:bottom w:val="none" w:sz="0" w:space="0" w:color="auto"/>
        <w:right w:val="none" w:sz="0" w:space="0" w:color="auto"/>
      </w:divBdr>
    </w:div>
    <w:div w:id="1750232228">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551938">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62989870">
      <w:bodyDiv w:val="1"/>
      <w:marLeft w:val="0"/>
      <w:marRight w:val="0"/>
      <w:marTop w:val="0"/>
      <w:marBottom w:val="0"/>
      <w:divBdr>
        <w:top w:val="none" w:sz="0" w:space="0" w:color="auto"/>
        <w:left w:val="none" w:sz="0" w:space="0" w:color="auto"/>
        <w:bottom w:val="none" w:sz="0" w:space="0" w:color="auto"/>
        <w:right w:val="none" w:sz="0" w:space="0" w:color="auto"/>
      </w:divBdr>
    </w:div>
    <w:div w:id="176437726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0271370">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16330985">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360784">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202109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045966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500524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497037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47031390">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58637123">
      <w:bodyDiv w:val="1"/>
      <w:marLeft w:val="0"/>
      <w:marRight w:val="0"/>
      <w:marTop w:val="0"/>
      <w:marBottom w:val="0"/>
      <w:divBdr>
        <w:top w:val="none" w:sz="0" w:space="0" w:color="auto"/>
        <w:left w:val="none" w:sz="0" w:space="0" w:color="auto"/>
        <w:bottom w:val="none" w:sz="0" w:space="0" w:color="auto"/>
        <w:right w:val="none" w:sz="0" w:space="0" w:color="auto"/>
      </w:divBdr>
    </w:div>
    <w:div w:id="1960186520">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1377350">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2400499">
      <w:bodyDiv w:val="1"/>
      <w:marLeft w:val="0"/>
      <w:marRight w:val="0"/>
      <w:marTop w:val="0"/>
      <w:marBottom w:val="0"/>
      <w:divBdr>
        <w:top w:val="none" w:sz="0" w:space="0" w:color="auto"/>
        <w:left w:val="none" w:sz="0" w:space="0" w:color="auto"/>
        <w:bottom w:val="none" w:sz="0" w:space="0" w:color="auto"/>
        <w:right w:val="none" w:sz="0" w:space="0" w:color="auto"/>
      </w:divBdr>
    </w:div>
    <w:div w:id="1975285854">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79525594">
      <w:bodyDiv w:val="1"/>
      <w:marLeft w:val="0"/>
      <w:marRight w:val="0"/>
      <w:marTop w:val="0"/>
      <w:marBottom w:val="0"/>
      <w:divBdr>
        <w:top w:val="none" w:sz="0" w:space="0" w:color="auto"/>
        <w:left w:val="none" w:sz="0" w:space="0" w:color="auto"/>
        <w:bottom w:val="none" w:sz="0" w:space="0" w:color="auto"/>
        <w:right w:val="none" w:sz="0" w:space="0" w:color="auto"/>
      </w:divBdr>
    </w:div>
    <w:div w:id="1982727619">
      <w:bodyDiv w:val="1"/>
      <w:marLeft w:val="0"/>
      <w:marRight w:val="0"/>
      <w:marTop w:val="0"/>
      <w:marBottom w:val="0"/>
      <w:divBdr>
        <w:top w:val="none" w:sz="0" w:space="0" w:color="auto"/>
        <w:left w:val="none" w:sz="0" w:space="0" w:color="auto"/>
        <w:bottom w:val="none" w:sz="0" w:space="0" w:color="auto"/>
        <w:right w:val="none" w:sz="0" w:space="0" w:color="auto"/>
      </w:divBdr>
    </w:div>
    <w:div w:id="1983266397">
      <w:bodyDiv w:val="1"/>
      <w:marLeft w:val="0"/>
      <w:marRight w:val="0"/>
      <w:marTop w:val="0"/>
      <w:marBottom w:val="0"/>
      <w:divBdr>
        <w:top w:val="none" w:sz="0" w:space="0" w:color="auto"/>
        <w:left w:val="none" w:sz="0" w:space="0" w:color="auto"/>
        <w:bottom w:val="none" w:sz="0" w:space="0" w:color="auto"/>
        <w:right w:val="none" w:sz="0" w:space="0" w:color="auto"/>
      </w:divBdr>
    </w:div>
    <w:div w:id="1984263926">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0555895">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181805">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5783482">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4712054">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227442">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3263203">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79205368">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2675630">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1465320">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18611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2820515">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2869135">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25808444">
      <w:bodyDiv w:val="1"/>
      <w:marLeft w:val="0"/>
      <w:marRight w:val="0"/>
      <w:marTop w:val="0"/>
      <w:marBottom w:val="0"/>
      <w:divBdr>
        <w:top w:val="none" w:sz="0" w:space="0" w:color="auto"/>
        <w:left w:val="none" w:sz="0" w:space="0" w:color="auto"/>
        <w:bottom w:val="none" w:sz="0" w:space="0" w:color="auto"/>
        <w:right w:val="none" w:sz="0" w:space="0" w:color="auto"/>
      </w:divBdr>
    </w:div>
    <w:div w:id="2126264834">
      <w:bodyDiv w:val="1"/>
      <w:marLeft w:val="0"/>
      <w:marRight w:val="0"/>
      <w:marTop w:val="0"/>
      <w:marBottom w:val="0"/>
      <w:divBdr>
        <w:top w:val="none" w:sz="0" w:space="0" w:color="auto"/>
        <w:left w:val="none" w:sz="0" w:space="0" w:color="auto"/>
        <w:bottom w:val="none" w:sz="0" w:space="0" w:color="auto"/>
        <w:right w:val="none" w:sz="0" w:space="0" w:color="auto"/>
      </w:divBdr>
    </w:div>
    <w:div w:id="2128044631">
      <w:bodyDiv w:val="1"/>
      <w:marLeft w:val="0"/>
      <w:marRight w:val="0"/>
      <w:marTop w:val="0"/>
      <w:marBottom w:val="0"/>
      <w:divBdr>
        <w:top w:val="none" w:sz="0" w:space="0" w:color="auto"/>
        <w:left w:val="none" w:sz="0" w:space="0" w:color="auto"/>
        <w:bottom w:val="none" w:sz="0" w:space="0" w:color="auto"/>
        <w:right w:val="none" w:sz="0" w:space="0" w:color="auto"/>
      </w:divBdr>
    </w:div>
    <w:div w:id="2129204760">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519228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BEBDC2-55A6-4BAD-B7DA-6D49A0429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21818</TotalTime>
  <Pages>4</Pages>
  <Words>1068</Words>
  <Characters>6090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1417</cp:revision>
  <cp:lastPrinted>2009-02-06T05:36:00Z</cp:lastPrinted>
  <dcterms:created xsi:type="dcterms:W3CDTF">2023-09-07T12:38:00Z</dcterms:created>
  <dcterms:modified xsi:type="dcterms:W3CDTF">2023-12-02T13:37:00Z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