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6565" w14:textId="041C64EB" w:rsidR="0038536B" w:rsidRDefault="0051729B" w:rsidP="0051729B">
      <w:pPr>
        <w:rPr>
          <w:rFonts w:ascii="Times New Roman" w:eastAsia="Arial Unicode MS" w:hAnsi="Times New Roman" w:cs="Times New Roman"/>
          <w:b/>
          <w:bCs/>
          <w:color w:val="000000"/>
          <w:kern w:val="0"/>
          <w:sz w:val="28"/>
          <w:szCs w:val="28"/>
          <w:lang w:eastAsia="ru-RU" w:bidi="uk-UA"/>
        </w:rPr>
      </w:pPr>
      <w:r w:rsidRPr="0051729B">
        <w:rPr>
          <w:rFonts w:ascii="Times New Roman" w:eastAsia="Arial Unicode MS" w:hAnsi="Times New Roman" w:cs="Times New Roman" w:hint="eastAsia"/>
          <w:b/>
          <w:bCs/>
          <w:color w:val="000000"/>
          <w:kern w:val="0"/>
          <w:sz w:val="28"/>
          <w:szCs w:val="28"/>
          <w:lang w:eastAsia="ru-RU" w:bidi="uk-UA"/>
        </w:rPr>
        <w:t>Крыжановский</w:t>
      </w:r>
      <w:r w:rsidRPr="0051729B">
        <w:rPr>
          <w:rFonts w:ascii="Times New Roman" w:eastAsia="Arial Unicode MS" w:hAnsi="Times New Roman" w:cs="Times New Roman"/>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Константин</w:t>
      </w:r>
      <w:r w:rsidRPr="0051729B">
        <w:rPr>
          <w:rFonts w:ascii="Times New Roman" w:eastAsia="Arial Unicode MS" w:hAnsi="Times New Roman" w:cs="Times New Roman"/>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Математическое</w:t>
      </w:r>
      <w:r w:rsidRPr="0051729B">
        <w:rPr>
          <w:rFonts w:ascii="Times New Roman" w:eastAsia="Arial Unicode MS" w:hAnsi="Times New Roman" w:cs="Times New Roman"/>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моделирование</w:t>
      </w:r>
      <w:r w:rsidRPr="0051729B">
        <w:rPr>
          <w:rFonts w:ascii="Times New Roman" w:eastAsia="Arial Unicode MS" w:hAnsi="Times New Roman" w:cs="Times New Roman"/>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электродинамических</w:t>
      </w:r>
      <w:r w:rsidRPr="0051729B">
        <w:rPr>
          <w:rFonts w:ascii="Times New Roman" w:eastAsia="Arial Unicode MS" w:hAnsi="Times New Roman" w:cs="Times New Roman"/>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характеристик</w:t>
      </w:r>
      <w:r w:rsidRPr="0051729B">
        <w:rPr>
          <w:rFonts w:ascii="Times New Roman" w:eastAsia="Arial Unicode MS" w:hAnsi="Times New Roman" w:cs="Times New Roman"/>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стационарного</w:t>
      </w:r>
      <w:r w:rsidRPr="0051729B">
        <w:rPr>
          <w:rFonts w:ascii="Times New Roman" w:eastAsia="Arial Unicode MS" w:hAnsi="Times New Roman" w:cs="Times New Roman"/>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джозефсоновского</w:t>
      </w:r>
      <w:r w:rsidRPr="0051729B">
        <w:rPr>
          <w:rFonts w:ascii="Times New Roman" w:eastAsia="Arial Unicode MS" w:hAnsi="Times New Roman" w:cs="Times New Roman"/>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вихря</w:t>
      </w:r>
      <w:r w:rsidRPr="0051729B">
        <w:rPr>
          <w:rFonts w:ascii="Times New Roman" w:eastAsia="Arial Unicode MS" w:hAnsi="Times New Roman" w:cs="Times New Roman"/>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в</w:t>
      </w:r>
      <w:r w:rsidRPr="0051729B">
        <w:rPr>
          <w:rFonts w:ascii="Times New Roman" w:eastAsia="Arial Unicode MS" w:hAnsi="Times New Roman" w:cs="Times New Roman"/>
          <w:b/>
          <w:bCs/>
          <w:color w:val="000000"/>
          <w:kern w:val="0"/>
          <w:sz w:val="28"/>
          <w:szCs w:val="28"/>
          <w:lang w:eastAsia="ru-RU" w:bidi="uk-UA"/>
        </w:rPr>
        <w:t xml:space="preserve"> </w:t>
      </w:r>
      <w:r w:rsidRPr="0051729B">
        <w:rPr>
          <w:rFonts w:ascii="Times New Roman" w:eastAsia="Arial Unicode MS" w:hAnsi="Times New Roman" w:cs="Times New Roman" w:hint="eastAsia"/>
          <w:b/>
          <w:bCs/>
          <w:color w:val="000000"/>
          <w:kern w:val="0"/>
          <w:sz w:val="28"/>
          <w:szCs w:val="28"/>
          <w:lang w:eastAsia="ru-RU" w:bidi="uk-UA"/>
        </w:rPr>
        <w:t>неупорядоченном</w:t>
      </w:r>
      <w:r w:rsidRPr="0051729B">
        <w:rPr>
          <w:rFonts w:ascii="Times New Roman" w:eastAsia="Arial Unicode MS" w:hAnsi="Times New Roman" w:cs="Times New Roman"/>
          <w:b/>
          <w:bCs/>
          <w:color w:val="000000"/>
          <w:kern w:val="0"/>
          <w:sz w:val="28"/>
          <w:szCs w:val="28"/>
          <w:lang w:eastAsia="ru-RU" w:bidi="uk-UA"/>
        </w:rPr>
        <w:t xml:space="preserve"> S-I-S </w:t>
      </w:r>
      <w:r w:rsidRPr="0051729B">
        <w:rPr>
          <w:rFonts w:ascii="Times New Roman" w:eastAsia="Arial Unicode MS" w:hAnsi="Times New Roman" w:cs="Times New Roman" w:hint="eastAsia"/>
          <w:b/>
          <w:bCs/>
          <w:color w:val="000000"/>
          <w:kern w:val="0"/>
          <w:sz w:val="28"/>
          <w:szCs w:val="28"/>
          <w:lang w:eastAsia="ru-RU" w:bidi="uk-UA"/>
        </w:rPr>
        <w:t>контакте</w:t>
      </w:r>
    </w:p>
    <w:p w14:paraId="00E06151" w14:textId="77777777" w:rsidR="0051729B" w:rsidRDefault="0051729B" w:rsidP="0051729B">
      <w:r>
        <w:rPr>
          <w:rFonts w:hint="eastAsia"/>
        </w:rPr>
        <w:t>ОГЛАВЛЕНИЕ</w:t>
      </w:r>
      <w:r>
        <w:t xml:space="preserve"> </w:t>
      </w:r>
      <w:r>
        <w:rPr>
          <w:rFonts w:hint="eastAsia"/>
        </w:rPr>
        <w:t>ДИССЕРТАЦИИ</w:t>
      </w:r>
    </w:p>
    <w:p w14:paraId="3B021E3E" w14:textId="77777777" w:rsidR="0051729B" w:rsidRDefault="0051729B" w:rsidP="0051729B">
      <w:r>
        <w:rPr>
          <w:rFonts w:hint="eastAsia"/>
        </w:rPr>
        <w:t>кандидат</w:t>
      </w:r>
      <w:r>
        <w:t xml:space="preserve"> </w:t>
      </w:r>
      <w:r>
        <w:rPr>
          <w:rFonts w:hint="eastAsia"/>
        </w:rPr>
        <w:t>наук</w:t>
      </w:r>
      <w:r>
        <w:t xml:space="preserve"> </w:t>
      </w:r>
      <w:r>
        <w:rPr>
          <w:rFonts w:hint="eastAsia"/>
        </w:rPr>
        <w:t>Крыжановский</w:t>
      </w:r>
      <w:r>
        <w:t xml:space="preserve"> </w:t>
      </w:r>
      <w:r>
        <w:rPr>
          <w:rFonts w:hint="eastAsia"/>
        </w:rPr>
        <w:t>Константин</w:t>
      </w:r>
      <w:r>
        <w:t xml:space="preserve"> </w:t>
      </w:r>
      <w:r>
        <w:rPr>
          <w:rFonts w:hint="eastAsia"/>
        </w:rPr>
        <w:t>Викторович</w:t>
      </w:r>
    </w:p>
    <w:p w14:paraId="5B4F04BE" w14:textId="77777777" w:rsidR="0051729B" w:rsidRDefault="0051729B" w:rsidP="0051729B">
      <w:r>
        <w:rPr>
          <w:rFonts w:hint="eastAsia"/>
        </w:rPr>
        <w:t>ВВЕДЕНИЕ</w:t>
      </w:r>
    </w:p>
    <w:p w14:paraId="0175D8A0" w14:textId="77777777" w:rsidR="0051729B" w:rsidRDefault="0051729B" w:rsidP="0051729B"/>
    <w:p w14:paraId="21041F4F" w14:textId="77777777" w:rsidR="0051729B" w:rsidRDefault="0051729B" w:rsidP="0051729B">
      <w:r>
        <w:t xml:space="preserve">1. </w:t>
      </w:r>
      <w:r>
        <w:rPr>
          <w:rFonts w:hint="eastAsia"/>
        </w:rPr>
        <w:t>ФИЗИЧЕСКАЯ</w:t>
      </w:r>
      <w:r>
        <w:t xml:space="preserve"> </w:t>
      </w:r>
      <w:r>
        <w:rPr>
          <w:rFonts w:hint="eastAsia"/>
        </w:rPr>
        <w:t>И</w:t>
      </w:r>
      <w:r>
        <w:t xml:space="preserve"> </w:t>
      </w:r>
      <w:r>
        <w:rPr>
          <w:rFonts w:hint="eastAsia"/>
        </w:rPr>
        <w:t>МАТЕМАТИЧЕСКАЯ</w:t>
      </w:r>
      <w:r>
        <w:t xml:space="preserve"> </w:t>
      </w:r>
      <w:r>
        <w:rPr>
          <w:rFonts w:hint="eastAsia"/>
        </w:rPr>
        <w:t>МОДЕЛИ</w:t>
      </w:r>
      <w:r>
        <w:t xml:space="preserve"> </w:t>
      </w:r>
      <w:r>
        <w:rPr>
          <w:rFonts w:hint="eastAsia"/>
        </w:rPr>
        <w:t>ДЛЯ</w:t>
      </w:r>
      <w:r>
        <w:t xml:space="preserve"> </w:t>
      </w:r>
      <w:r>
        <w:rPr>
          <w:rFonts w:hint="eastAsia"/>
        </w:rPr>
        <w:t>ИССЛЕДОВАНИЯ</w:t>
      </w:r>
      <w:r>
        <w:t xml:space="preserve"> </w:t>
      </w:r>
      <w:r>
        <w:rPr>
          <w:rFonts w:hint="eastAsia"/>
        </w:rPr>
        <w:t>ЭЛЕКТРОДИНАМИЧЕСКИХ</w:t>
      </w:r>
      <w:r>
        <w:t xml:space="preserve"> </w:t>
      </w:r>
      <w:r>
        <w:rPr>
          <w:rFonts w:hint="eastAsia"/>
        </w:rPr>
        <w:t>ХАРАКТЕРИСТИК</w:t>
      </w:r>
      <w:r>
        <w:t xml:space="preserve"> </w:t>
      </w:r>
      <w:r>
        <w:rPr>
          <w:rFonts w:hint="eastAsia"/>
        </w:rPr>
        <w:t>СТАЦИОНАРНОГО</w:t>
      </w:r>
      <w:r>
        <w:t xml:space="preserve"> </w:t>
      </w:r>
      <w:r>
        <w:rPr>
          <w:rFonts w:hint="eastAsia"/>
        </w:rPr>
        <w:t>ДЖОЗЕФСОНОВСКОГО</w:t>
      </w:r>
      <w:r>
        <w:t xml:space="preserve"> </w:t>
      </w:r>
      <w:r>
        <w:rPr>
          <w:rFonts w:hint="eastAsia"/>
        </w:rPr>
        <w:t>ВИХРЯ</w:t>
      </w:r>
      <w:r>
        <w:t xml:space="preserve"> </w:t>
      </w:r>
      <w:r>
        <w:rPr>
          <w:rFonts w:hint="eastAsia"/>
        </w:rPr>
        <w:t>В</w:t>
      </w:r>
      <w:r>
        <w:t xml:space="preserve"> </w:t>
      </w:r>
      <w:r>
        <w:rPr>
          <w:rFonts w:hint="eastAsia"/>
        </w:rPr>
        <w:t>НЕУПОРЯДОЧЕННОМ</w:t>
      </w:r>
      <w:r>
        <w:t xml:space="preserve"> S-I-S </w:t>
      </w:r>
      <w:r>
        <w:rPr>
          <w:rFonts w:hint="eastAsia"/>
        </w:rPr>
        <w:t>КОНТАКТЕ</w:t>
      </w:r>
      <w:r>
        <w:t xml:space="preserve"> </w:t>
      </w:r>
      <w:r>
        <w:rPr>
          <w:rFonts w:hint="eastAsia"/>
        </w:rPr>
        <w:t>В</w:t>
      </w:r>
      <w:r>
        <w:t xml:space="preserve"> </w:t>
      </w:r>
      <w:r>
        <w:rPr>
          <w:rFonts w:hint="eastAsia"/>
        </w:rPr>
        <w:t>ОБЛАСТИ</w:t>
      </w:r>
      <w:r>
        <w:t xml:space="preserve"> </w:t>
      </w:r>
      <w:r>
        <w:rPr>
          <w:rFonts w:hint="eastAsia"/>
        </w:rPr>
        <w:t>ТЕМПЕРАТУР</w:t>
      </w:r>
      <w:r>
        <w:t xml:space="preserve"> 0 &lt; T &lt; Tc</w:t>
      </w:r>
    </w:p>
    <w:p w14:paraId="3631E17C" w14:textId="77777777" w:rsidR="0051729B" w:rsidRDefault="0051729B" w:rsidP="0051729B"/>
    <w:p w14:paraId="32A4117A" w14:textId="77777777" w:rsidR="0051729B" w:rsidRDefault="0051729B" w:rsidP="0051729B">
      <w:r>
        <w:t xml:space="preserve">1.1. </w:t>
      </w:r>
      <w:r>
        <w:rPr>
          <w:rFonts w:hint="eastAsia"/>
        </w:rPr>
        <w:t>Физическая</w:t>
      </w:r>
      <w:r>
        <w:t xml:space="preserve"> </w:t>
      </w:r>
      <w:r>
        <w:rPr>
          <w:rFonts w:hint="eastAsia"/>
        </w:rPr>
        <w:t>модель</w:t>
      </w:r>
    </w:p>
    <w:p w14:paraId="5B3F32C3" w14:textId="77777777" w:rsidR="0051729B" w:rsidRDefault="0051729B" w:rsidP="0051729B"/>
    <w:p w14:paraId="228B3A95" w14:textId="77777777" w:rsidR="0051729B" w:rsidRDefault="0051729B" w:rsidP="0051729B">
      <w:r>
        <w:t xml:space="preserve">1.2. </w:t>
      </w:r>
      <w:r>
        <w:rPr>
          <w:rFonts w:hint="eastAsia"/>
        </w:rPr>
        <w:t>Математическая</w:t>
      </w:r>
      <w:r>
        <w:t xml:space="preserve"> </w:t>
      </w:r>
      <w:r>
        <w:rPr>
          <w:rFonts w:hint="eastAsia"/>
        </w:rPr>
        <w:t>модель</w:t>
      </w:r>
    </w:p>
    <w:p w14:paraId="52533481" w14:textId="77777777" w:rsidR="0051729B" w:rsidRDefault="0051729B" w:rsidP="0051729B"/>
    <w:p w14:paraId="5D12128D" w14:textId="77777777" w:rsidR="0051729B" w:rsidRDefault="0051729B" w:rsidP="0051729B">
      <w:r>
        <w:rPr>
          <w:rFonts w:hint="eastAsia"/>
        </w:rPr>
        <w:t>Выводы</w:t>
      </w:r>
      <w:r>
        <w:t xml:space="preserve"> </w:t>
      </w:r>
      <w:r>
        <w:rPr>
          <w:rFonts w:hint="eastAsia"/>
        </w:rPr>
        <w:t>по</w:t>
      </w:r>
      <w:r>
        <w:t xml:space="preserve"> </w:t>
      </w:r>
      <w:r>
        <w:rPr>
          <w:rFonts w:hint="eastAsia"/>
        </w:rPr>
        <w:t>главе</w:t>
      </w:r>
    </w:p>
    <w:p w14:paraId="195E9553" w14:textId="77777777" w:rsidR="0051729B" w:rsidRDefault="0051729B" w:rsidP="0051729B"/>
    <w:p w14:paraId="5C934C6B" w14:textId="77777777" w:rsidR="0051729B" w:rsidRDefault="0051729B" w:rsidP="0051729B">
      <w:r>
        <w:t xml:space="preserve">2. </w:t>
      </w:r>
      <w:r>
        <w:rPr>
          <w:rFonts w:hint="eastAsia"/>
        </w:rPr>
        <w:t>КРИТИЧЕСКИЙ</w:t>
      </w:r>
      <w:r>
        <w:t xml:space="preserve"> </w:t>
      </w:r>
      <w:r>
        <w:rPr>
          <w:rFonts w:hint="eastAsia"/>
        </w:rPr>
        <w:t>СВЕРХТОК</w:t>
      </w:r>
      <w:r>
        <w:t xml:space="preserve"> </w:t>
      </w:r>
      <w:r>
        <w:rPr>
          <w:rFonts w:hint="eastAsia"/>
        </w:rPr>
        <w:t>В</w:t>
      </w:r>
      <w:r>
        <w:t xml:space="preserve"> S-I-S </w:t>
      </w:r>
      <w:r>
        <w:rPr>
          <w:rFonts w:hint="eastAsia"/>
        </w:rPr>
        <w:t>КОНТАКТАХ</w:t>
      </w:r>
    </w:p>
    <w:p w14:paraId="19E798B6" w14:textId="77777777" w:rsidR="0051729B" w:rsidRDefault="0051729B" w:rsidP="0051729B"/>
    <w:p w14:paraId="64DA50E9" w14:textId="77777777" w:rsidR="0051729B" w:rsidRDefault="0051729B" w:rsidP="0051729B">
      <w:r>
        <w:t xml:space="preserve">2.1. </w:t>
      </w:r>
      <w:r>
        <w:rPr>
          <w:rFonts w:hint="eastAsia"/>
        </w:rPr>
        <w:t>Метод</w:t>
      </w:r>
      <w:r>
        <w:t xml:space="preserve"> </w:t>
      </w:r>
      <w:r>
        <w:rPr>
          <w:rFonts w:hint="eastAsia"/>
        </w:rPr>
        <w:t>туннельного</w:t>
      </w:r>
      <w:r>
        <w:t xml:space="preserve"> </w:t>
      </w:r>
      <w:r>
        <w:rPr>
          <w:rFonts w:hint="eastAsia"/>
        </w:rPr>
        <w:t>гамильтониана</w:t>
      </w:r>
      <w:r>
        <w:t xml:space="preserve"> </w:t>
      </w:r>
      <w:r>
        <w:rPr>
          <w:rFonts w:hint="eastAsia"/>
        </w:rPr>
        <w:t>для</w:t>
      </w:r>
      <w:r>
        <w:t xml:space="preserve"> </w:t>
      </w:r>
      <w:r>
        <w:rPr>
          <w:rFonts w:hint="eastAsia"/>
        </w:rPr>
        <w:t>вычисления</w:t>
      </w:r>
      <w:r>
        <w:t xml:space="preserve"> </w:t>
      </w:r>
      <w:r>
        <w:rPr>
          <w:rFonts w:hint="eastAsia"/>
        </w:rPr>
        <w:t>сверхтока</w:t>
      </w:r>
      <w:r>
        <w:t xml:space="preserve"> </w:t>
      </w:r>
      <w:r>
        <w:rPr>
          <w:rFonts w:hint="eastAsia"/>
        </w:rPr>
        <w:t>в</w:t>
      </w:r>
      <w:r>
        <w:t xml:space="preserve"> S-I-S </w:t>
      </w:r>
      <w:r>
        <w:rPr>
          <w:rFonts w:hint="eastAsia"/>
        </w:rPr>
        <w:t>контакте</w:t>
      </w:r>
    </w:p>
    <w:p w14:paraId="265EEFD6" w14:textId="77777777" w:rsidR="0051729B" w:rsidRDefault="0051729B" w:rsidP="0051729B"/>
    <w:p w14:paraId="23239B84" w14:textId="77777777" w:rsidR="0051729B" w:rsidRDefault="0051729B" w:rsidP="0051729B">
      <w:r>
        <w:t xml:space="preserve">2.2. </w:t>
      </w:r>
      <w:r>
        <w:rPr>
          <w:rFonts w:hint="eastAsia"/>
        </w:rPr>
        <w:t>Критическая</w:t>
      </w:r>
      <w:r>
        <w:t xml:space="preserve"> </w:t>
      </w:r>
      <w:r>
        <w:rPr>
          <w:rFonts w:hint="eastAsia"/>
        </w:rPr>
        <w:t>плотность</w:t>
      </w:r>
      <w:r>
        <w:t xml:space="preserve"> </w:t>
      </w:r>
      <w:r>
        <w:rPr>
          <w:rFonts w:hint="eastAsia"/>
        </w:rPr>
        <w:t>сверхтока</w:t>
      </w:r>
      <w:r>
        <w:t xml:space="preserve"> </w:t>
      </w:r>
      <w:r>
        <w:rPr>
          <w:rFonts w:hint="eastAsia"/>
        </w:rPr>
        <w:t>в</w:t>
      </w:r>
      <w:r>
        <w:t xml:space="preserve"> </w:t>
      </w:r>
      <w:r>
        <w:rPr>
          <w:rFonts w:hint="eastAsia"/>
        </w:rPr>
        <w:t>чистом</w:t>
      </w:r>
      <w:r>
        <w:t xml:space="preserve"> S-I-S </w:t>
      </w:r>
      <w:r>
        <w:rPr>
          <w:rFonts w:hint="eastAsia"/>
        </w:rPr>
        <w:t>контакте</w:t>
      </w:r>
    </w:p>
    <w:p w14:paraId="2811E854" w14:textId="77777777" w:rsidR="0051729B" w:rsidRDefault="0051729B" w:rsidP="0051729B"/>
    <w:p w14:paraId="520A9C08" w14:textId="77777777" w:rsidR="0051729B" w:rsidRDefault="0051729B" w:rsidP="0051729B">
      <w:r>
        <w:t xml:space="preserve">2.3. </w:t>
      </w:r>
      <w:r>
        <w:rPr>
          <w:rFonts w:hint="eastAsia"/>
        </w:rPr>
        <w:t>Критическая</w:t>
      </w:r>
      <w:r>
        <w:t xml:space="preserve"> </w:t>
      </w:r>
      <w:r>
        <w:rPr>
          <w:rFonts w:hint="eastAsia"/>
        </w:rPr>
        <w:t>плотность</w:t>
      </w:r>
      <w:r>
        <w:t xml:space="preserve"> </w:t>
      </w:r>
      <w:r>
        <w:rPr>
          <w:rFonts w:hint="eastAsia"/>
        </w:rPr>
        <w:t>сверхтока</w:t>
      </w:r>
      <w:r>
        <w:t xml:space="preserve"> j (T</w:t>
      </w:r>
      <w:r>
        <w:rPr>
          <w:rFonts w:hint="eastAsia"/>
        </w:rPr>
        <w:t>в</w:t>
      </w:r>
      <w:r>
        <w:t xml:space="preserve"> </w:t>
      </w:r>
      <w:r>
        <w:rPr>
          <w:rFonts w:hint="eastAsia"/>
        </w:rPr>
        <w:t>неупорядоченном</w:t>
      </w:r>
      <w:r>
        <w:t xml:space="preserve"> S-I-S </w:t>
      </w:r>
      <w:r>
        <w:rPr>
          <w:rFonts w:hint="eastAsia"/>
        </w:rPr>
        <w:t>контакте</w:t>
      </w:r>
      <w:r>
        <w:t xml:space="preserve"> </w:t>
      </w:r>
      <w:r>
        <w:rPr>
          <w:rFonts w:hint="eastAsia"/>
        </w:rPr>
        <w:t>при</w:t>
      </w:r>
      <w:r>
        <w:t xml:space="preserve"> 0 &lt; T &lt; Tc</w:t>
      </w:r>
    </w:p>
    <w:p w14:paraId="7C10BD9D" w14:textId="77777777" w:rsidR="0051729B" w:rsidRDefault="0051729B" w:rsidP="0051729B"/>
    <w:p w14:paraId="294720A7" w14:textId="77777777" w:rsidR="0051729B" w:rsidRDefault="0051729B" w:rsidP="0051729B">
      <w:r>
        <w:t xml:space="preserve">2.4. </w:t>
      </w:r>
      <w:r>
        <w:rPr>
          <w:rFonts w:hint="eastAsia"/>
        </w:rPr>
        <w:t>Численное</w:t>
      </w:r>
      <w:r>
        <w:t xml:space="preserve"> </w:t>
      </w:r>
      <w:r>
        <w:rPr>
          <w:rFonts w:hint="eastAsia"/>
        </w:rPr>
        <w:t>исследование</w:t>
      </w:r>
      <w:r>
        <w:t xml:space="preserve"> (jc (T)) </w:t>
      </w:r>
      <w:r>
        <w:rPr>
          <w:rFonts w:hint="eastAsia"/>
        </w:rPr>
        <w:t>в</w:t>
      </w:r>
      <w:r>
        <w:t xml:space="preserve"> </w:t>
      </w:r>
      <w:r>
        <w:rPr>
          <w:rFonts w:hint="eastAsia"/>
        </w:rPr>
        <w:t>пространстве</w:t>
      </w:r>
      <w:r>
        <w:t xml:space="preserve"> </w:t>
      </w:r>
      <w:r>
        <w:rPr>
          <w:rFonts w:hint="eastAsia"/>
        </w:rPr>
        <w:t>параметров</w:t>
      </w:r>
      <w:r>
        <w:t xml:space="preserve"> </w:t>
      </w:r>
      <w:r>
        <w:rPr>
          <w:rFonts w:hint="eastAsia"/>
        </w:rPr>
        <w:t>неупорядоченного</w:t>
      </w:r>
      <w:r>
        <w:t xml:space="preserve"> S-I-S </w:t>
      </w:r>
      <w:r>
        <w:rPr>
          <w:rFonts w:hint="eastAsia"/>
        </w:rPr>
        <w:t>контакта</w:t>
      </w:r>
    </w:p>
    <w:p w14:paraId="28BC80CF" w14:textId="77777777" w:rsidR="0051729B" w:rsidRDefault="0051729B" w:rsidP="0051729B"/>
    <w:p w14:paraId="62A64C61" w14:textId="77777777" w:rsidR="0051729B" w:rsidRDefault="0051729B" w:rsidP="0051729B">
      <w:r>
        <w:rPr>
          <w:rFonts w:hint="eastAsia"/>
        </w:rPr>
        <w:lastRenderedPageBreak/>
        <w:t>Выводы</w:t>
      </w:r>
      <w:r>
        <w:t xml:space="preserve"> </w:t>
      </w:r>
      <w:r>
        <w:rPr>
          <w:rFonts w:hint="eastAsia"/>
        </w:rPr>
        <w:t>по</w:t>
      </w:r>
      <w:r>
        <w:t xml:space="preserve"> </w:t>
      </w:r>
      <w:r>
        <w:rPr>
          <w:rFonts w:hint="eastAsia"/>
        </w:rPr>
        <w:t>главе</w:t>
      </w:r>
    </w:p>
    <w:p w14:paraId="20CD1482" w14:textId="77777777" w:rsidR="0051729B" w:rsidRDefault="0051729B" w:rsidP="0051729B"/>
    <w:p w14:paraId="76988EF2" w14:textId="77777777" w:rsidR="0051729B" w:rsidRDefault="0051729B" w:rsidP="0051729B">
      <w:r>
        <w:t xml:space="preserve">3. </w:t>
      </w:r>
      <w:r>
        <w:rPr>
          <w:rFonts w:hint="eastAsia"/>
        </w:rPr>
        <w:t>ЧИСЛЕННЫЙ</w:t>
      </w:r>
      <w:r>
        <w:t xml:space="preserve"> </w:t>
      </w:r>
      <w:r>
        <w:rPr>
          <w:rFonts w:hint="eastAsia"/>
        </w:rPr>
        <w:t>МЕТОД</w:t>
      </w:r>
      <w:r>
        <w:t xml:space="preserve"> </w:t>
      </w:r>
      <w:r>
        <w:rPr>
          <w:rFonts w:hint="eastAsia"/>
        </w:rPr>
        <w:t>РЕШЕНИЯ</w:t>
      </w:r>
      <w:r>
        <w:t xml:space="preserve"> </w:t>
      </w:r>
      <w:r>
        <w:rPr>
          <w:rFonts w:hint="eastAsia"/>
        </w:rPr>
        <w:t>СТАЦИОНАРНОГО</w:t>
      </w:r>
      <w:r>
        <w:t xml:space="preserve"> </w:t>
      </w:r>
      <w:r>
        <w:rPr>
          <w:rFonts w:hint="eastAsia"/>
        </w:rPr>
        <w:t>СТОХАСТИЧЕСКИ</w:t>
      </w:r>
      <w:r>
        <w:t xml:space="preserve"> </w:t>
      </w:r>
      <w:r>
        <w:rPr>
          <w:rFonts w:hint="eastAsia"/>
        </w:rPr>
        <w:t>ВОЗМУЩЕННОГО</w:t>
      </w:r>
      <w:r>
        <w:t xml:space="preserve"> </w:t>
      </w:r>
      <w:r>
        <w:rPr>
          <w:rFonts w:hint="eastAsia"/>
        </w:rPr>
        <w:t>УРАВНЕНИЯ</w:t>
      </w:r>
      <w:r>
        <w:t xml:space="preserve"> SIN-GORDON </w:t>
      </w:r>
      <w:r>
        <w:rPr>
          <w:rFonts w:hint="eastAsia"/>
        </w:rPr>
        <w:t>В</w:t>
      </w:r>
      <w:r>
        <w:t xml:space="preserve"> </w:t>
      </w:r>
      <w:r>
        <w:rPr>
          <w:rFonts w:hint="eastAsia"/>
        </w:rPr>
        <w:t>ОБЛАСТИ</w:t>
      </w:r>
      <w:r>
        <w:t xml:space="preserve"> </w:t>
      </w:r>
      <w:r>
        <w:rPr>
          <w:rFonts w:hint="eastAsia"/>
        </w:rPr>
        <w:t>ТЕМПЕРАТУР</w:t>
      </w:r>
      <w:r>
        <w:t xml:space="preserve"> 0 &lt; T &lt; Tc</w:t>
      </w:r>
    </w:p>
    <w:p w14:paraId="55B0E44E" w14:textId="77777777" w:rsidR="0051729B" w:rsidRDefault="0051729B" w:rsidP="0051729B"/>
    <w:p w14:paraId="7E33710E" w14:textId="77777777" w:rsidR="0051729B" w:rsidRDefault="0051729B" w:rsidP="0051729B">
      <w:r>
        <w:t xml:space="preserve">3.1. </w:t>
      </w:r>
      <w:r>
        <w:rPr>
          <w:rFonts w:hint="eastAsia"/>
        </w:rPr>
        <w:t>Введение</w:t>
      </w:r>
    </w:p>
    <w:p w14:paraId="1685156F" w14:textId="77777777" w:rsidR="0051729B" w:rsidRDefault="0051729B" w:rsidP="0051729B"/>
    <w:p w14:paraId="0A93F3CE" w14:textId="77777777" w:rsidR="0051729B" w:rsidRDefault="0051729B" w:rsidP="0051729B">
      <w:r>
        <w:t xml:space="preserve">3.2. </w:t>
      </w:r>
      <w:r>
        <w:rPr>
          <w:rFonts w:hint="eastAsia"/>
        </w:rPr>
        <w:t>Основные</w:t>
      </w:r>
      <w:r>
        <w:t xml:space="preserve"> </w:t>
      </w:r>
      <w:r>
        <w:rPr>
          <w:rFonts w:hint="eastAsia"/>
        </w:rPr>
        <w:t>соотношения</w:t>
      </w:r>
      <w:r>
        <w:t xml:space="preserve"> </w:t>
      </w:r>
      <w:r>
        <w:rPr>
          <w:rFonts w:hint="eastAsia"/>
        </w:rPr>
        <w:t>математической</w:t>
      </w:r>
      <w:r>
        <w:t xml:space="preserve"> </w:t>
      </w:r>
      <w:r>
        <w:rPr>
          <w:rFonts w:hint="eastAsia"/>
        </w:rPr>
        <w:t>модели</w:t>
      </w:r>
      <w:r>
        <w:t xml:space="preserve"> </w:t>
      </w:r>
      <w:r>
        <w:rPr>
          <w:rFonts w:hint="eastAsia"/>
        </w:rPr>
        <w:t>при</w:t>
      </w:r>
      <w:r>
        <w:t xml:space="preserve"> 0 &lt;T &lt;Tc</w:t>
      </w:r>
    </w:p>
    <w:p w14:paraId="68FCED51" w14:textId="77777777" w:rsidR="0051729B" w:rsidRDefault="0051729B" w:rsidP="0051729B"/>
    <w:p w14:paraId="4A292134" w14:textId="77777777" w:rsidR="0051729B" w:rsidRDefault="0051729B" w:rsidP="0051729B">
      <w:r>
        <w:t xml:space="preserve">3.4. </w:t>
      </w:r>
      <w:r>
        <w:rPr>
          <w:rFonts w:hint="eastAsia"/>
        </w:rPr>
        <w:t>Усредненная</w:t>
      </w:r>
      <w:r>
        <w:t xml:space="preserve"> </w:t>
      </w:r>
      <w:r>
        <w:rPr>
          <w:rFonts w:hint="eastAsia"/>
        </w:rPr>
        <w:t>конечно</w:t>
      </w:r>
      <w:r>
        <w:t>-</w:t>
      </w:r>
      <w:r>
        <w:rPr>
          <w:rFonts w:hint="eastAsia"/>
        </w:rPr>
        <w:t>разностная</w:t>
      </w:r>
      <w:r>
        <w:t xml:space="preserve"> </w:t>
      </w:r>
      <w:r>
        <w:rPr>
          <w:rFonts w:hint="eastAsia"/>
        </w:rPr>
        <w:t>схема</w:t>
      </w:r>
      <w:r>
        <w:t xml:space="preserve"> </w:t>
      </w:r>
      <w:r>
        <w:rPr>
          <w:rFonts w:hint="eastAsia"/>
        </w:rPr>
        <w:t>для</w:t>
      </w:r>
      <w:r>
        <w:t xml:space="preserve"> </w:t>
      </w:r>
      <w:r>
        <w:rPr>
          <w:rFonts w:hint="eastAsia"/>
        </w:rPr>
        <w:t>стационарного</w:t>
      </w:r>
      <w:r>
        <w:t xml:space="preserve"> </w:t>
      </w:r>
      <w:r>
        <w:rPr>
          <w:rFonts w:hint="eastAsia"/>
        </w:rPr>
        <w:t>уравнения</w:t>
      </w:r>
      <w:r>
        <w:t xml:space="preserve"> sin-Gordon, </w:t>
      </w:r>
      <w:r>
        <w:rPr>
          <w:rFonts w:hint="eastAsia"/>
        </w:rPr>
        <w:t>возмущенного</w:t>
      </w:r>
      <w:r>
        <w:t xml:space="preserve"> </w:t>
      </w:r>
      <w:r>
        <w:rPr>
          <w:rFonts w:hint="eastAsia"/>
        </w:rPr>
        <w:t>случайными</w:t>
      </w:r>
      <w:r>
        <w:t xml:space="preserve"> </w:t>
      </w:r>
      <w:r>
        <w:rPr>
          <w:rFonts w:hint="eastAsia"/>
        </w:rPr>
        <w:t>КРПТ</w:t>
      </w:r>
    </w:p>
    <w:p w14:paraId="26EBAD7F" w14:textId="77777777" w:rsidR="0051729B" w:rsidRDefault="0051729B" w:rsidP="0051729B"/>
    <w:p w14:paraId="3A6BA04D" w14:textId="77777777" w:rsidR="0051729B" w:rsidRDefault="0051729B" w:rsidP="0051729B">
      <w:r>
        <w:t xml:space="preserve">3.5. </w:t>
      </w:r>
      <w:r>
        <w:rPr>
          <w:rFonts w:hint="eastAsia"/>
        </w:rPr>
        <w:t>Погрешности</w:t>
      </w:r>
      <w:r>
        <w:t xml:space="preserve"> </w:t>
      </w:r>
      <w:r>
        <w:rPr>
          <w:rFonts w:hint="eastAsia"/>
        </w:rPr>
        <w:t>конечно</w:t>
      </w:r>
      <w:r>
        <w:t>-</w:t>
      </w:r>
      <w:r>
        <w:rPr>
          <w:rFonts w:hint="eastAsia"/>
        </w:rPr>
        <w:t>разностной</w:t>
      </w:r>
      <w:r>
        <w:t xml:space="preserve"> </w:t>
      </w:r>
      <w:r>
        <w:rPr>
          <w:rFonts w:hint="eastAsia"/>
        </w:rPr>
        <w:t>схемы</w:t>
      </w:r>
    </w:p>
    <w:p w14:paraId="4DF18888" w14:textId="77777777" w:rsidR="0051729B" w:rsidRDefault="0051729B" w:rsidP="0051729B"/>
    <w:p w14:paraId="460FAC16" w14:textId="77777777" w:rsidR="0051729B" w:rsidRDefault="0051729B" w:rsidP="0051729B">
      <w:r>
        <w:t xml:space="preserve">3.6. </w:t>
      </w:r>
      <w:r>
        <w:rPr>
          <w:rFonts w:hint="eastAsia"/>
        </w:rPr>
        <w:t>Исследование</w:t>
      </w:r>
      <w:r>
        <w:t xml:space="preserve"> </w:t>
      </w:r>
      <w:r>
        <w:rPr>
          <w:rFonts w:hint="eastAsia"/>
        </w:rPr>
        <w:t>устойчивости</w:t>
      </w:r>
      <w:r>
        <w:t xml:space="preserve"> </w:t>
      </w:r>
      <w:r>
        <w:rPr>
          <w:rFonts w:hint="eastAsia"/>
        </w:rPr>
        <w:t>схемы</w:t>
      </w:r>
    </w:p>
    <w:p w14:paraId="6249AA4C" w14:textId="77777777" w:rsidR="0051729B" w:rsidRDefault="0051729B" w:rsidP="0051729B"/>
    <w:p w14:paraId="3F170B70" w14:textId="77777777" w:rsidR="0051729B" w:rsidRDefault="0051729B" w:rsidP="0051729B">
      <w:r>
        <w:rPr>
          <w:rFonts w:hint="eastAsia"/>
        </w:rPr>
        <w:t>Выводы</w:t>
      </w:r>
      <w:r>
        <w:t xml:space="preserve"> </w:t>
      </w:r>
      <w:r>
        <w:rPr>
          <w:rFonts w:hint="eastAsia"/>
        </w:rPr>
        <w:t>по</w:t>
      </w:r>
      <w:r>
        <w:t xml:space="preserve"> </w:t>
      </w:r>
      <w:r>
        <w:rPr>
          <w:rFonts w:hint="eastAsia"/>
        </w:rPr>
        <w:t>главе</w:t>
      </w:r>
    </w:p>
    <w:p w14:paraId="721E9BC1" w14:textId="77777777" w:rsidR="0051729B" w:rsidRDefault="0051729B" w:rsidP="0051729B"/>
    <w:p w14:paraId="1B4A33AD" w14:textId="77777777" w:rsidR="0051729B" w:rsidRDefault="0051729B" w:rsidP="0051729B">
      <w:r>
        <w:t xml:space="preserve">4. </w:t>
      </w:r>
      <w:r>
        <w:rPr>
          <w:rFonts w:hint="eastAsia"/>
        </w:rPr>
        <w:t>СПЕЦИАЛИЗИРОВАННЫЙ</w:t>
      </w:r>
      <w:r>
        <w:t xml:space="preserve"> </w:t>
      </w:r>
      <w:r>
        <w:rPr>
          <w:rFonts w:hint="eastAsia"/>
        </w:rPr>
        <w:t>ПРОГРАММНЫЙ</w:t>
      </w:r>
      <w:r>
        <w:t xml:space="preserve"> </w:t>
      </w:r>
      <w:r>
        <w:rPr>
          <w:rFonts w:hint="eastAsia"/>
        </w:rPr>
        <w:t>КОМПЛЕКС</w:t>
      </w:r>
      <w:r>
        <w:t xml:space="preserve"> "NISPSE SIN-GORDON". </w:t>
      </w:r>
      <w:r>
        <w:rPr>
          <w:rFonts w:hint="eastAsia"/>
        </w:rPr>
        <w:t>РЕЗУЛЬТАТЫ</w:t>
      </w:r>
      <w:r>
        <w:t xml:space="preserve"> </w:t>
      </w:r>
      <w:r>
        <w:rPr>
          <w:rFonts w:hint="eastAsia"/>
        </w:rPr>
        <w:t>ЧИСЛЕННЫХ</w:t>
      </w:r>
      <w:r>
        <w:t xml:space="preserve"> </w:t>
      </w:r>
      <w:r>
        <w:rPr>
          <w:rFonts w:hint="eastAsia"/>
        </w:rPr>
        <w:t>ЭКСПЕРИМЕНТОВ</w:t>
      </w:r>
    </w:p>
    <w:p w14:paraId="08AD315E" w14:textId="77777777" w:rsidR="0051729B" w:rsidRDefault="0051729B" w:rsidP="0051729B"/>
    <w:p w14:paraId="774B9B7E" w14:textId="77777777" w:rsidR="0051729B" w:rsidRDefault="0051729B" w:rsidP="0051729B">
      <w:r>
        <w:t xml:space="preserve">4.1. </w:t>
      </w:r>
      <w:r>
        <w:rPr>
          <w:rFonts w:hint="eastAsia"/>
        </w:rPr>
        <w:t>Описание</w:t>
      </w:r>
      <w:r>
        <w:t xml:space="preserve"> </w:t>
      </w:r>
      <w:r>
        <w:rPr>
          <w:rFonts w:hint="eastAsia"/>
        </w:rPr>
        <w:t>специализированного</w:t>
      </w:r>
      <w:r>
        <w:t xml:space="preserve"> </w:t>
      </w:r>
      <w:r>
        <w:rPr>
          <w:rFonts w:hint="eastAsia"/>
        </w:rPr>
        <w:t>программного</w:t>
      </w:r>
      <w:r>
        <w:t xml:space="preserve"> </w:t>
      </w:r>
      <w:r>
        <w:rPr>
          <w:rFonts w:hint="eastAsia"/>
        </w:rPr>
        <w:t>комплекса</w:t>
      </w:r>
      <w:r>
        <w:t xml:space="preserve"> "NISPSE SIN-GORDON"</w:t>
      </w:r>
    </w:p>
    <w:p w14:paraId="2A992164" w14:textId="77777777" w:rsidR="0051729B" w:rsidRDefault="0051729B" w:rsidP="0051729B"/>
    <w:p w14:paraId="4FA2D377" w14:textId="77777777" w:rsidR="0051729B" w:rsidRDefault="0051729B" w:rsidP="0051729B">
      <w:r>
        <w:t xml:space="preserve">4.2. </w:t>
      </w:r>
      <w:r>
        <w:rPr>
          <w:rFonts w:hint="eastAsia"/>
        </w:rPr>
        <w:t>Численные</w:t>
      </w:r>
      <w:r>
        <w:t xml:space="preserve"> </w:t>
      </w:r>
      <w:r>
        <w:rPr>
          <w:rFonts w:hint="eastAsia"/>
        </w:rPr>
        <w:t>значения</w:t>
      </w:r>
      <w:r>
        <w:t xml:space="preserve"> </w:t>
      </w:r>
      <w:r>
        <w:rPr>
          <w:rFonts w:hint="eastAsia"/>
        </w:rPr>
        <w:t>исходных</w:t>
      </w:r>
      <w:r>
        <w:t xml:space="preserve"> </w:t>
      </w:r>
      <w:r>
        <w:rPr>
          <w:rFonts w:hint="eastAsia"/>
        </w:rPr>
        <w:t>данных</w:t>
      </w:r>
    </w:p>
    <w:p w14:paraId="349769C7" w14:textId="77777777" w:rsidR="0051729B" w:rsidRDefault="0051729B" w:rsidP="0051729B"/>
    <w:p w14:paraId="2FC1C033" w14:textId="77777777" w:rsidR="0051729B" w:rsidRDefault="0051729B" w:rsidP="0051729B">
      <w:r>
        <w:t xml:space="preserve">4.3. </w:t>
      </w:r>
      <w:r>
        <w:rPr>
          <w:rFonts w:hint="eastAsia"/>
        </w:rPr>
        <w:t>Численное</w:t>
      </w:r>
      <w:r>
        <w:t xml:space="preserve"> </w:t>
      </w:r>
      <w:r>
        <w:rPr>
          <w:rFonts w:hint="eastAsia"/>
        </w:rPr>
        <w:t>исследование</w:t>
      </w:r>
      <w:r>
        <w:t xml:space="preserve"> </w:t>
      </w:r>
      <w:r>
        <w:rPr>
          <w:rFonts w:hint="eastAsia"/>
        </w:rPr>
        <w:t>распределения</w:t>
      </w:r>
      <w:r>
        <w:t xml:space="preserve"> </w:t>
      </w:r>
      <w:r>
        <w:rPr>
          <w:rFonts w:hint="eastAsia"/>
        </w:rPr>
        <w:t>разности</w:t>
      </w:r>
      <w:r>
        <w:t xml:space="preserve"> </w:t>
      </w:r>
      <w:r>
        <w:rPr>
          <w:rFonts w:hint="eastAsia"/>
        </w:rPr>
        <w:t>фаз</w:t>
      </w:r>
      <w:r>
        <w:t xml:space="preserve"> </w:t>
      </w:r>
      <w:r>
        <w:rPr>
          <w:rFonts w:hint="eastAsia"/>
        </w:rPr>
        <w:t>сверхпроводящего</w:t>
      </w:r>
      <w:r>
        <w:t xml:space="preserve"> </w:t>
      </w:r>
      <w:r>
        <w:rPr>
          <w:rFonts w:hint="eastAsia"/>
        </w:rPr>
        <w:t>параметра</w:t>
      </w:r>
      <w:r>
        <w:t xml:space="preserve"> </w:t>
      </w:r>
      <w:r>
        <w:rPr>
          <w:rFonts w:hint="eastAsia"/>
        </w:rPr>
        <w:t>порядка</w:t>
      </w:r>
      <w:r>
        <w:t xml:space="preserve"> (</w:t>
      </w:r>
      <w:r>
        <w:rPr>
          <w:rFonts w:hint="eastAsia"/>
        </w:rPr>
        <w:t>ф</w:t>
      </w:r>
      <w:r>
        <w:t>(</w:t>
      </w:r>
      <w:r>
        <w:rPr>
          <w:rFonts w:hint="eastAsia"/>
        </w:rPr>
        <w:t>х</w:t>
      </w:r>
      <w:r>
        <w:t xml:space="preserve">, T)) </w:t>
      </w:r>
      <w:r>
        <w:rPr>
          <w:rFonts w:hint="eastAsia"/>
        </w:rPr>
        <w:t>вдоль</w:t>
      </w:r>
      <w:r>
        <w:t xml:space="preserve"> </w:t>
      </w:r>
      <w:r>
        <w:rPr>
          <w:rFonts w:hint="eastAsia"/>
        </w:rPr>
        <w:t>стационарного</w:t>
      </w:r>
      <w:r>
        <w:t xml:space="preserve"> </w:t>
      </w:r>
      <w:r>
        <w:rPr>
          <w:rFonts w:hint="eastAsia"/>
        </w:rPr>
        <w:t>вихря</w:t>
      </w:r>
      <w:r>
        <w:t xml:space="preserve"> </w:t>
      </w:r>
      <w:r>
        <w:rPr>
          <w:rFonts w:hint="eastAsia"/>
        </w:rPr>
        <w:t>в</w:t>
      </w:r>
      <w:r>
        <w:t xml:space="preserve"> </w:t>
      </w:r>
      <w:r>
        <w:rPr>
          <w:rFonts w:hint="eastAsia"/>
        </w:rPr>
        <w:t>неупорядоченном</w:t>
      </w:r>
      <w:r>
        <w:t xml:space="preserve"> S-I-S </w:t>
      </w:r>
      <w:r>
        <w:rPr>
          <w:rFonts w:hint="eastAsia"/>
        </w:rPr>
        <w:t>контакте</w:t>
      </w:r>
    </w:p>
    <w:p w14:paraId="36F73440" w14:textId="77777777" w:rsidR="0051729B" w:rsidRDefault="0051729B" w:rsidP="0051729B"/>
    <w:p w14:paraId="449C5F48" w14:textId="77777777" w:rsidR="0051729B" w:rsidRDefault="0051729B" w:rsidP="0051729B">
      <w:r>
        <w:lastRenderedPageBreak/>
        <w:t xml:space="preserve">4.4. </w:t>
      </w:r>
      <w:r>
        <w:rPr>
          <w:rFonts w:hint="eastAsia"/>
        </w:rPr>
        <w:t>Численное</w:t>
      </w:r>
      <w:r>
        <w:t xml:space="preserve"> </w:t>
      </w:r>
      <w:r>
        <w:rPr>
          <w:rFonts w:hint="eastAsia"/>
        </w:rPr>
        <w:t>исследование</w:t>
      </w:r>
      <w:r>
        <w:t xml:space="preserve"> </w:t>
      </w:r>
      <w:r>
        <w:rPr>
          <w:rFonts w:hint="eastAsia"/>
        </w:rPr>
        <w:t>распределения</w:t>
      </w:r>
      <w:r>
        <w:t xml:space="preserve"> </w:t>
      </w:r>
      <w:r>
        <w:rPr>
          <w:rFonts w:hint="eastAsia"/>
        </w:rPr>
        <w:t>напряженности</w:t>
      </w:r>
      <w:r>
        <w:t xml:space="preserve"> </w:t>
      </w:r>
      <w:r>
        <w:rPr>
          <w:rFonts w:hint="eastAsia"/>
        </w:rPr>
        <w:t>магнитного</w:t>
      </w:r>
      <w:r>
        <w:t xml:space="preserve"> </w:t>
      </w:r>
      <w:r>
        <w:rPr>
          <w:rFonts w:hint="eastAsia"/>
        </w:rPr>
        <w:t>поля</w:t>
      </w:r>
      <w:r>
        <w:t xml:space="preserve"> (</w:t>
      </w:r>
      <w:r>
        <w:rPr>
          <w:rFonts w:hint="eastAsia"/>
        </w:rPr>
        <w:t>и</w:t>
      </w:r>
      <w:r>
        <w:t xml:space="preserve"> (x,T </w:t>
      </w:r>
      <w:r>
        <w:rPr>
          <w:rFonts w:hint="eastAsia"/>
        </w:rPr>
        <w:t>вдоль</w:t>
      </w:r>
      <w:r>
        <w:t xml:space="preserve"> </w:t>
      </w:r>
      <w:r>
        <w:rPr>
          <w:rFonts w:hint="eastAsia"/>
        </w:rPr>
        <w:t>стационарного</w:t>
      </w:r>
      <w:r>
        <w:t xml:space="preserve"> </w:t>
      </w:r>
      <w:r>
        <w:rPr>
          <w:rFonts w:hint="eastAsia"/>
        </w:rPr>
        <w:t>джозефсоновского</w:t>
      </w:r>
      <w:r>
        <w:t xml:space="preserve"> </w:t>
      </w:r>
      <w:r>
        <w:rPr>
          <w:rFonts w:hint="eastAsia"/>
        </w:rPr>
        <w:t>вихря</w:t>
      </w:r>
      <w:r>
        <w:t xml:space="preserve"> </w:t>
      </w:r>
      <w:r>
        <w:rPr>
          <w:rFonts w:hint="eastAsia"/>
        </w:rPr>
        <w:t>в</w:t>
      </w:r>
    </w:p>
    <w:p w14:paraId="3E001370" w14:textId="77777777" w:rsidR="0051729B" w:rsidRDefault="0051729B" w:rsidP="0051729B"/>
    <w:p w14:paraId="23F69811" w14:textId="77777777" w:rsidR="0051729B" w:rsidRDefault="0051729B" w:rsidP="0051729B">
      <w:r>
        <w:rPr>
          <w:rFonts w:hint="eastAsia"/>
        </w:rPr>
        <w:t>неупорядоченном</w:t>
      </w:r>
      <w:r>
        <w:t xml:space="preserve"> S-I-S </w:t>
      </w:r>
      <w:r>
        <w:rPr>
          <w:rFonts w:hint="eastAsia"/>
        </w:rPr>
        <w:t>контакте</w:t>
      </w:r>
    </w:p>
    <w:p w14:paraId="463478A0" w14:textId="77777777" w:rsidR="0051729B" w:rsidRDefault="0051729B" w:rsidP="0051729B"/>
    <w:p w14:paraId="660471A8" w14:textId="77777777" w:rsidR="0051729B" w:rsidRDefault="0051729B" w:rsidP="0051729B">
      <w:r>
        <w:t xml:space="preserve">4.5. </w:t>
      </w:r>
      <w:r>
        <w:rPr>
          <w:rFonts w:hint="eastAsia"/>
        </w:rPr>
        <w:t>Численное</w:t>
      </w:r>
      <w:r>
        <w:t xml:space="preserve"> </w:t>
      </w:r>
      <w:r>
        <w:rPr>
          <w:rFonts w:hint="eastAsia"/>
        </w:rPr>
        <w:t>исследование</w:t>
      </w:r>
      <w:r>
        <w:t xml:space="preserve"> </w:t>
      </w:r>
      <w:r>
        <w:rPr>
          <w:rFonts w:hint="eastAsia"/>
        </w:rPr>
        <w:t>распределения</w:t>
      </w:r>
      <w:r>
        <w:t xml:space="preserve"> </w:t>
      </w:r>
      <w:r>
        <w:rPr>
          <w:rFonts w:hint="eastAsia"/>
        </w:rPr>
        <w:t>плотности</w:t>
      </w:r>
      <w:r>
        <w:t xml:space="preserve"> </w:t>
      </w:r>
      <w:r>
        <w:rPr>
          <w:rFonts w:hint="eastAsia"/>
        </w:rPr>
        <w:t>сверхтока</w:t>
      </w:r>
      <w:r>
        <w:t xml:space="preserve"> (js (x,T)}</w:t>
      </w:r>
    </w:p>
    <w:p w14:paraId="53892A93" w14:textId="77777777" w:rsidR="0051729B" w:rsidRDefault="0051729B" w:rsidP="0051729B"/>
    <w:p w14:paraId="50331C7F" w14:textId="77777777" w:rsidR="0051729B" w:rsidRDefault="0051729B" w:rsidP="0051729B">
      <w:r>
        <w:rPr>
          <w:rFonts w:hint="eastAsia"/>
        </w:rPr>
        <w:t>вдоль</w:t>
      </w:r>
      <w:r>
        <w:t xml:space="preserve"> </w:t>
      </w:r>
      <w:r>
        <w:rPr>
          <w:rFonts w:hint="eastAsia"/>
        </w:rPr>
        <w:t>стационарного</w:t>
      </w:r>
      <w:r>
        <w:t xml:space="preserve"> </w:t>
      </w:r>
      <w:r>
        <w:rPr>
          <w:rFonts w:hint="eastAsia"/>
        </w:rPr>
        <w:t>джозефсоновского</w:t>
      </w:r>
      <w:r>
        <w:t xml:space="preserve"> </w:t>
      </w:r>
      <w:r>
        <w:rPr>
          <w:rFonts w:hint="eastAsia"/>
        </w:rPr>
        <w:t>вихря</w:t>
      </w:r>
      <w:r>
        <w:t xml:space="preserve"> </w:t>
      </w:r>
      <w:r>
        <w:rPr>
          <w:rFonts w:hint="eastAsia"/>
        </w:rPr>
        <w:t>в</w:t>
      </w:r>
      <w:r>
        <w:t xml:space="preserve"> </w:t>
      </w:r>
      <w:r>
        <w:rPr>
          <w:rFonts w:hint="eastAsia"/>
        </w:rPr>
        <w:t>неупорядоченном</w:t>
      </w:r>
      <w:r>
        <w:t xml:space="preserve"> S-I-S </w:t>
      </w:r>
      <w:r>
        <w:rPr>
          <w:rFonts w:hint="eastAsia"/>
        </w:rPr>
        <w:t>контакте</w:t>
      </w:r>
    </w:p>
    <w:p w14:paraId="53D91ED5" w14:textId="77777777" w:rsidR="0051729B" w:rsidRDefault="0051729B" w:rsidP="0051729B"/>
    <w:p w14:paraId="4B80C465" w14:textId="77777777" w:rsidR="0051729B" w:rsidRDefault="0051729B" w:rsidP="0051729B">
      <w:r>
        <w:t xml:space="preserve">4.6. </w:t>
      </w:r>
      <w:r>
        <w:rPr>
          <w:rFonts w:hint="eastAsia"/>
        </w:rPr>
        <w:t>Численное</w:t>
      </w:r>
      <w:r>
        <w:t xml:space="preserve"> </w:t>
      </w:r>
      <w:r>
        <w:rPr>
          <w:rFonts w:hint="eastAsia"/>
        </w:rPr>
        <w:t>исследование</w:t>
      </w:r>
      <w:r>
        <w:t xml:space="preserve"> </w:t>
      </w:r>
      <w:r>
        <w:rPr>
          <w:rFonts w:hint="eastAsia"/>
        </w:rPr>
        <w:t>нижнего</w:t>
      </w:r>
      <w:r>
        <w:t xml:space="preserve"> </w:t>
      </w:r>
      <w:r>
        <w:rPr>
          <w:rFonts w:hint="eastAsia"/>
        </w:rPr>
        <w:t>критического</w:t>
      </w:r>
      <w:r>
        <w:t xml:space="preserve"> </w:t>
      </w:r>
      <w:r>
        <w:rPr>
          <w:rFonts w:hint="eastAsia"/>
        </w:rPr>
        <w:t>поля</w:t>
      </w:r>
      <w:r>
        <w:t xml:space="preserve"> (</w:t>
      </w:r>
      <w:r>
        <w:rPr>
          <w:rFonts w:hint="eastAsia"/>
        </w:rPr>
        <w:t>ис</w:t>
      </w:r>
      <w:r>
        <w:t xml:space="preserve"> (cs0,T)) </w:t>
      </w:r>
      <w:r>
        <w:rPr>
          <w:rFonts w:hint="eastAsia"/>
        </w:rPr>
        <w:t>в</w:t>
      </w:r>
    </w:p>
    <w:p w14:paraId="25FB2990" w14:textId="77777777" w:rsidR="0051729B" w:rsidRDefault="0051729B" w:rsidP="0051729B"/>
    <w:p w14:paraId="2F764F1B" w14:textId="77777777" w:rsidR="0051729B" w:rsidRDefault="0051729B" w:rsidP="0051729B">
      <w:r>
        <w:rPr>
          <w:rFonts w:hint="eastAsia"/>
        </w:rPr>
        <w:t>неупорядоченном</w:t>
      </w:r>
      <w:r>
        <w:t xml:space="preserve"> S-I-S </w:t>
      </w:r>
      <w:r>
        <w:rPr>
          <w:rFonts w:hint="eastAsia"/>
        </w:rPr>
        <w:t>контакте</w:t>
      </w:r>
    </w:p>
    <w:p w14:paraId="68C597D2" w14:textId="77777777" w:rsidR="0051729B" w:rsidRDefault="0051729B" w:rsidP="0051729B"/>
    <w:p w14:paraId="7F5E4B65" w14:textId="77777777" w:rsidR="0051729B" w:rsidRDefault="0051729B" w:rsidP="0051729B">
      <w:r>
        <w:rPr>
          <w:rFonts w:hint="eastAsia"/>
        </w:rPr>
        <w:t>Выводы</w:t>
      </w:r>
      <w:r>
        <w:t xml:space="preserve"> </w:t>
      </w:r>
      <w:r>
        <w:rPr>
          <w:rFonts w:hint="eastAsia"/>
        </w:rPr>
        <w:t>по</w:t>
      </w:r>
      <w:r>
        <w:t xml:space="preserve"> </w:t>
      </w:r>
      <w:r>
        <w:rPr>
          <w:rFonts w:hint="eastAsia"/>
        </w:rPr>
        <w:t>главе</w:t>
      </w:r>
    </w:p>
    <w:p w14:paraId="5F7F6869" w14:textId="77777777" w:rsidR="0051729B" w:rsidRDefault="0051729B" w:rsidP="0051729B"/>
    <w:p w14:paraId="35D574C3" w14:textId="77777777" w:rsidR="0051729B" w:rsidRDefault="0051729B" w:rsidP="0051729B">
      <w:r>
        <w:rPr>
          <w:rFonts w:hint="eastAsia"/>
        </w:rPr>
        <w:t>Заключение</w:t>
      </w:r>
    </w:p>
    <w:p w14:paraId="58ED36E7" w14:textId="77777777" w:rsidR="0051729B" w:rsidRDefault="0051729B" w:rsidP="0051729B"/>
    <w:p w14:paraId="1F60227F" w14:textId="77777777" w:rsidR="0051729B" w:rsidRDefault="0051729B" w:rsidP="0051729B">
      <w:r>
        <w:rPr>
          <w:rFonts w:hint="eastAsia"/>
        </w:rPr>
        <w:t>Список</w:t>
      </w:r>
      <w:r>
        <w:t xml:space="preserve"> </w:t>
      </w:r>
      <w:r>
        <w:rPr>
          <w:rFonts w:hint="eastAsia"/>
        </w:rPr>
        <w:t>литературы</w:t>
      </w:r>
    </w:p>
    <w:p w14:paraId="46182F2A" w14:textId="77777777" w:rsidR="0051729B" w:rsidRDefault="0051729B" w:rsidP="0051729B"/>
    <w:p w14:paraId="626A73C8" w14:textId="28D62D9C" w:rsidR="0051729B" w:rsidRPr="0051729B" w:rsidRDefault="0051729B" w:rsidP="0051729B">
      <w:r>
        <w:rPr>
          <w:rFonts w:hint="eastAsia"/>
        </w:rPr>
        <w:t>Список</w:t>
      </w:r>
      <w:r>
        <w:t xml:space="preserve"> </w:t>
      </w:r>
      <w:r>
        <w:rPr>
          <w:rFonts w:hint="eastAsia"/>
        </w:rPr>
        <w:t>опубликованных</w:t>
      </w:r>
      <w:r>
        <w:t xml:space="preserve"> </w:t>
      </w:r>
      <w:r>
        <w:rPr>
          <w:rFonts w:hint="eastAsia"/>
        </w:rPr>
        <w:t>работ</w:t>
      </w:r>
      <w:r>
        <w:t xml:space="preserve"> </w:t>
      </w:r>
      <w:r>
        <w:rPr>
          <w:rFonts w:hint="eastAsia"/>
        </w:rPr>
        <w:t>по</w:t>
      </w:r>
      <w:r>
        <w:t xml:space="preserve"> </w:t>
      </w:r>
      <w:r>
        <w:rPr>
          <w:rFonts w:hint="eastAsia"/>
        </w:rPr>
        <w:t>теме</w:t>
      </w:r>
      <w:r>
        <w:t xml:space="preserve"> </w:t>
      </w:r>
      <w:r>
        <w:rPr>
          <w:rFonts w:hint="eastAsia"/>
        </w:rPr>
        <w:t>диссертации</w:t>
      </w:r>
    </w:p>
    <w:sectPr w:rsidR="0051729B" w:rsidRPr="0051729B" w:rsidSect="004944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C77E" w14:textId="77777777" w:rsidR="00494436" w:rsidRDefault="00494436">
      <w:pPr>
        <w:spacing w:after="0" w:line="240" w:lineRule="auto"/>
      </w:pPr>
      <w:r>
        <w:separator/>
      </w:r>
    </w:p>
  </w:endnote>
  <w:endnote w:type="continuationSeparator" w:id="0">
    <w:p w14:paraId="202832A0" w14:textId="77777777" w:rsidR="00494436" w:rsidRDefault="0049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F1FC" w14:textId="77777777" w:rsidR="00494436" w:rsidRDefault="00494436"/>
    <w:p w14:paraId="1A1D4237" w14:textId="77777777" w:rsidR="00494436" w:rsidRDefault="00494436"/>
    <w:p w14:paraId="6F820082" w14:textId="77777777" w:rsidR="00494436" w:rsidRDefault="00494436"/>
    <w:p w14:paraId="695A74D5" w14:textId="77777777" w:rsidR="00494436" w:rsidRDefault="00494436"/>
    <w:p w14:paraId="4E410816" w14:textId="77777777" w:rsidR="00494436" w:rsidRDefault="00494436"/>
    <w:p w14:paraId="2FE025BC" w14:textId="77777777" w:rsidR="00494436" w:rsidRDefault="00494436"/>
    <w:p w14:paraId="45146CCC" w14:textId="77777777" w:rsidR="00494436" w:rsidRDefault="004944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86597D" wp14:editId="7F23CE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9C4F5" w14:textId="77777777" w:rsidR="00494436" w:rsidRDefault="00494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659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B9C4F5" w14:textId="77777777" w:rsidR="00494436" w:rsidRDefault="00494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9E9D3C" w14:textId="77777777" w:rsidR="00494436" w:rsidRDefault="00494436"/>
    <w:p w14:paraId="4F02D971" w14:textId="77777777" w:rsidR="00494436" w:rsidRDefault="00494436"/>
    <w:p w14:paraId="3B5CAB4D" w14:textId="77777777" w:rsidR="00494436" w:rsidRDefault="004944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53A21" wp14:editId="7853BF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F316" w14:textId="77777777" w:rsidR="00494436" w:rsidRDefault="00494436"/>
                          <w:p w14:paraId="06BF6C3C" w14:textId="77777777" w:rsidR="00494436" w:rsidRDefault="004944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53A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09F316" w14:textId="77777777" w:rsidR="00494436" w:rsidRDefault="00494436"/>
                    <w:p w14:paraId="06BF6C3C" w14:textId="77777777" w:rsidR="00494436" w:rsidRDefault="004944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248E59" w14:textId="77777777" w:rsidR="00494436" w:rsidRDefault="00494436"/>
    <w:p w14:paraId="2E75E352" w14:textId="77777777" w:rsidR="00494436" w:rsidRDefault="00494436">
      <w:pPr>
        <w:rPr>
          <w:sz w:val="2"/>
          <w:szCs w:val="2"/>
        </w:rPr>
      </w:pPr>
    </w:p>
    <w:p w14:paraId="7B9E8558" w14:textId="77777777" w:rsidR="00494436" w:rsidRDefault="00494436"/>
    <w:p w14:paraId="0B6E88E4" w14:textId="77777777" w:rsidR="00494436" w:rsidRDefault="00494436">
      <w:pPr>
        <w:spacing w:after="0" w:line="240" w:lineRule="auto"/>
      </w:pPr>
    </w:p>
  </w:footnote>
  <w:footnote w:type="continuationSeparator" w:id="0">
    <w:p w14:paraId="42D9A528" w14:textId="77777777" w:rsidR="00494436" w:rsidRDefault="00494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36"/>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11981</TotalTime>
  <Pages>3</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1158</cp:revision>
  <cp:lastPrinted>2009-02-06T05:36:00Z</cp:lastPrinted>
  <dcterms:created xsi:type="dcterms:W3CDTF">2024-01-07T13:43:00Z</dcterms:created>
  <dcterms:modified xsi:type="dcterms:W3CDTF">2024-01-25T17:34:00Z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