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FF" w:rsidRDefault="00C47332" w:rsidP="00C47332">
      <w:pPr>
        <w:rPr>
          <w:rFonts w:ascii="Times New Roman" w:eastAsia="Times New Roman" w:hAnsi="Times New Roman" w:cs="Times New Roman"/>
          <w:color w:val="000000"/>
          <w:kern w:val="0"/>
          <w:sz w:val="24"/>
          <w:szCs w:val="24"/>
          <w:lang w:eastAsia="ru-RU" w:bidi="ru-RU"/>
        </w:rPr>
      </w:pPr>
      <w:r w:rsidRPr="00C47332">
        <w:rPr>
          <w:rFonts w:ascii="Times New Roman" w:eastAsia="Times New Roman" w:hAnsi="Times New Roman" w:cs="Times New Roman" w:hint="eastAsia"/>
          <w:color w:val="000000"/>
          <w:kern w:val="0"/>
          <w:sz w:val="24"/>
          <w:szCs w:val="24"/>
          <w:lang w:eastAsia="ru-RU" w:bidi="ru-RU"/>
        </w:rPr>
        <w:t>Лосева</w:t>
      </w:r>
      <w:r w:rsidRPr="00C47332">
        <w:rPr>
          <w:rFonts w:ascii="Times New Roman" w:eastAsia="Times New Roman" w:hAnsi="Times New Roman" w:cs="Times New Roman"/>
          <w:color w:val="000000"/>
          <w:kern w:val="0"/>
          <w:sz w:val="24"/>
          <w:szCs w:val="24"/>
          <w:lang w:eastAsia="ru-RU" w:bidi="ru-RU"/>
        </w:rPr>
        <w:t>-</w:t>
      </w:r>
      <w:r w:rsidRPr="00C47332">
        <w:rPr>
          <w:rFonts w:ascii="Times New Roman" w:eastAsia="Times New Roman" w:hAnsi="Times New Roman" w:cs="Times New Roman" w:hint="eastAsia"/>
          <w:color w:val="000000"/>
          <w:kern w:val="0"/>
          <w:sz w:val="24"/>
          <w:szCs w:val="24"/>
          <w:lang w:eastAsia="ru-RU" w:bidi="ru-RU"/>
        </w:rPr>
        <w:t>Бахтиярова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Танем</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Валерьевна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Военная</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лексика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тюркских</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языков</w:t>
      </w:r>
      <w:r w:rsidRPr="00C47332">
        <w:rPr>
          <w:rFonts w:ascii="Times New Roman" w:eastAsia="Times New Roman" w:hAnsi="Times New Roman" w:cs="Times New Roman"/>
          <w:color w:val="000000"/>
          <w:kern w:val="0"/>
          <w:sz w:val="24"/>
          <w:szCs w:val="24"/>
          <w:lang w:eastAsia="ru-RU" w:bidi="ru-RU"/>
        </w:rPr>
        <w:t xml:space="preserve"> :  10.02.22 </w:t>
      </w:r>
      <w:r w:rsidRPr="00C47332">
        <w:rPr>
          <w:rFonts w:ascii="Times New Roman" w:eastAsia="Times New Roman" w:hAnsi="Times New Roman" w:cs="Times New Roman" w:hint="eastAsia"/>
          <w:color w:val="000000"/>
          <w:kern w:val="0"/>
          <w:sz w:val="24"/>
          <w:szCs w:val="24"/>
          <w:lang w:eastAsia="ru-RU" w:bidi="ru-RU"/>
        </w:rPr>
        <w:t>Лосева</w:t>
      </w:r>
      <w:r w:rsidRPr="00C47332">
        <w:rPr>
          <w:rFonts w:ascii="Times New Roman" w:eastAsia="Times New Roman" w:hAnsi="Times New Roman" w:cs="Times New Roman"/>
          <w:color w:val="000000"/>
          <w:kern w:val="0"/>
          <w:sz w:val="24"/>
          <w:szCs w:val="24"/>
          <w:lang w:eastAsia="ru-RU" w:bidi="ru-RU"/>
        </w:rPr>
        <w:t>-</w:t>
      </w:r>
      <w:r w:rsidRPr="00C47332">
        <w:rPr>
          <w:rFonts w:ascii="Times New Roman" w:eastAsia="Times New Roman" w:hAnsi="Times New Roman" w:cs="Times New Roman" w:hint="eastAsia"/>
          <w:color w:val="000000"/>
          <w:kern w:val="0"/>
          <w:sz w:val="24"/>
          <w:szCs w:val="24"/>
          <w:lang w:eastAsia="ru-RU" w:bidi="ru-RU"/>
        </w:rPr>
        <w:t>Бахтиярова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Танем</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Валерьевна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Военная</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лексика</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тюркских</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языков</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Названия</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вооружения</w:t>
      </w:r>
      <w:r w:rsidRPr="00C47332">
        <w:rPr>
          <w:rFonts w:ascii="Times New Roman" w:eastAsia="Times New Roman" w:hAnsi="Times New Roman" w:cs="Times New Roman"/>
          <w:color w:val="000000"/>
          <w:kern w:val="0"/>
          <w:sz w:val="24"/>
          <w:szCs w:val="24"/>
          <w:lang w:eastAsia="ru-RU" w:bidi="ru-RU"/>
        </w:rPr>
        <w:t xml:space="preserve">) : </w:t>
      </w:r>
      <w:r w:rsidRPr="00C47332">
        <w:rPr>
          <w:rFonts w:ascii="Times New Roman" w:eastAsia="Times New Roman" w:hAnsi="Times New Roman" w:cs="Times New Roman" w:hint="eastAsia"/>
          <w:color w:val="000000"/>
          <w:kern w:val="0"/>
          <w:sz w:val="24"/>
          <w:szCs w:val="24"/>
          <w:lang w:eastAsia="ru-RU" w:bidi="ru-RU"/>
        </w:rPr>
        <w:t>Дис</w:t>
      </w:r>
      <w:r w:rsidRPr="00C47332">
        <w:rPr>
          <w:rFonts w:ascii="Times New Roman" w:eastAsia="Times New Roman" w:hAnsi="Times New Roman" w:cs="Times New Roman"/>
          <w:color w:val="000000"/>
          <w:kern w:val="0"/>
          <w:sz w:val="24"/>
          <w:szCs w:val="24"/>
          <w:lang w:eastAsia="ru-RU" w:bidi="ru-RU"/>
        </w:rPr>
        <w:t xml:space="preserve">. ... </w:t>
      </w:r>
      <w:r w:rsidRPr="00C47332">
        <w:rPr>
          <w:rFonts w:ascii="Times New Roman" w:eastAsia="Times New Roman" w:hAnsi="Times New Roman" w:cs="Times New Roman" w:hint="eastAsia"/>
          <w:color w:val="000000"/>
          <w:kern w:val="0"/>
          <w:sz w:val="24"/>
          <w:szCs w:val="24"/>
          <w:lang w:eastAsia="ru-RU" w:bidi="ru-RU"/>
        </w:rPr>
        <w:t>канд</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филол</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наук</w:t>
      </w:r>
      <w:r w:rsidRPr="00C47332">
        <w:rPr>
          <w:rFonts w:ascii="Times New Roman" w:eastAsia="Times New Roman" w:hAnsi="Times New Roman" w:cs="Times New Roman"/>
          <w:color w:val="000000"/>
          <w:kern w:val="0"/>
          <w:sz w:val="24"/>
          <w:szCs w:val="24"/>
          <w:lang w:eastAsia="ru-RU" w:bidi="ru-RU"/>
        </w:rPr>
        <w:t xml:space="preserve"> : 10.02.22 </w:t>
      </w:r>
      <w:r w:rsidRPr="00C47332">
        <w:rPr>
          <w:rFonts w:ascii="Times New Roman" w:eastAsia="Times New Roman" w:hAnsi="Times New Roman" w:cs="Times New Roman" w:hint="eastAsia"/>
          <w:color w:val="000000"/>
          <w:kern w:val="0"/>
          <w:sz w:val="24"/>
          <w:szCs w:val="24"/>
          <w:lang w:eastAsia="ru-RU" w:bidi="ru-RU"/>
        </w:rPr>
        <w:t>Москва</w:t>
      </w:r>
      <w:r w:rsidRPr="00C47332">
        <w:rPr>
          <w:rFonts w:ascii="Times New Roman" w:eastAsia="Times New Roman" w:hAnsi="Times New Roman" w:cs="Times New Roman"/>
          <w:color w:val="000000"/>
          <w:kern w:val="0"/>
          <w:sz w:val="24"/>
          <w:szCs w:val="24"/>
          <w:lang w:eastAsia="ru-RU" w:bidi="ru-RU"/>
        </w:rPr>
        <w:t xml:space="preserve">, 2005 296 </w:t>
      </w:r>
      <w:r w:rsidRPr="00C47332">
        <w:rPr>
          <w:rFonts w:ascii="Times New Roman" w:eastAsia="Times New Roman" w:hAnsi="Times New Roman" w:cs="Times New Roman" w:hint="eastAsia"/>
          <w:color w:val="000000"/>
          <w:kern w:val="0"/>
          <w:sz w:val="24"/>
          <w:szCs w:val="24"/>
          <w:lang w:eastAsia="ru-RU" w:bidi="ru-RU"/>
        </w:rPr>
        <w:t>с</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РГБ</w:t>
      </w:r>
      <w:r w:rsidRPr="00C47332">
        <w:rPr>
          <w:rFonts w:ascii="Times New Roman" w:eastAsia="Times New Roman" w:hAnsi="Times New Roman" w:cs="Times New Roman"/>
          <w:color w:val="000000"/>
          <w:kern w:val="0"/>
          <w:sz w:val="24"/>
          <w:szCs w:val="24"/>
          <w:lang w:eastAsia="ru-RU" w:bidi="ru-RU"/>
        </w:rPr>
        <w:t xml:space="preserve"> </w:t>
      </w:r>
      <w:r w:rsidRPr="00C47332">
        <w:rPr>
          <w:rFonts w:ascii="Times New Roman" w:eastAsia="Times New Roman" w:hAnsi="Times New Roman" w:cs="Times New Roman" w:hint="eastAsia"/>
          <w:color w:val="000000"/>
          <w:kern w:val="0"/>
          <w:sz w:val="24"/>
          <w:szCs w:val="24"/>
          <w:lang w:eastAsia="ru-RU" w:bidi="ru-RU"/>
        </w:rPr>
        <w:t>ОД</w:t>
      </w:r>
      <w:r w:rsidRPr="00C47332">
        <w:rPr>
          <w:rFonts w:ascii="Times New Roman" w:eastAsia="Times New Roman" w:hAnsi="Times New Roman" w:cs="Times New Roman"/>
          <w:color w:val="000000"/>
          <w:kern w:val="0"/>
          <w:sz w:val="24"/>
          <w:szCs w:val="24"/>
          <w:lang w:eastAsia="ru-RU" w:bidi="ru-RU"/>
        </w:rPr>
        <w:t>, 61:06-10/99</w:t>
      </w:r>
    </w:p>
    <w:p w:rsidR="00C47332" w:rsidRDefault="00C47332" w:rsidP="00C47332">
      <w:pPr>
        <w:rPr>
          <w:rFonts w:ascii="Times New Roman" w:eastAsia="Times New Roman" w:hAnsi="Times New Roman" w:cs="Times New Roman"/>
          <w:color w:val="000000"/>
          <w:kern w:val="0"/>
          <w:sz w:val="24"/>
          <w:szCs w:val="24"/>
          <w:lang w:eastAsia="ru-RU" w:bidi="ru-RU"/>
        </w:rPr>
      </w:pPr>
    </w:p>
    <w:p w:rsidR="00C47332" w:rsidRDefault="00C47332" w:rsidP="00C47332">
      <w:pPr>
        <w:rPr>
          <w:rFonts w:ascii="Times New Roman" w:eastAsia="Times New Roman" w:hAnsi="Times New Roman" w:cs="Times New Roman"/>
          <w:color w:val="000000"/>
          <w:kern w:val="0"/>
          <w:sz w:val="24"/>
          <w:szCs w:val="24"/>
          <w:lang w:eastAsia="ru-RU" w:bidi="ru-RU"/>
        </w:rPr>
      </w:pPr>
    </w:p>
    <w:p w:rsidR="00C47332" w:rsidRDefault="00C47332" w:rsidP="00C47332">
      <w:pPr>
        <w:rPr>
          <w:rFonts w:ascii="Times New Roman" w:eastAsia="Times New Roman" w:hAnsi="Times New Roman" w:cs="Times New Roman"/>
          <w:color w:val="000000"/>
          <w:kern w:val="0"/>
          <w:sz w:val="24"/>
          <w:szCs w:val="24"/>
          <w:lang w:eastAsia="ru-RU" w:bidi="ru-RU"/>
        </w:rPr>
      </w:pPr>
    </w:p>
    <w:p w:rsidR="00C47332" w:rsidRPr="00C47332" w:rsidRDefault="00C47332" w:rsidP="00C47332">
      <w:pPr>
        <w:tabs>
          <w:tab w:val="clear" w:pos="709"/>
        </w:tabs>
        <w:suppressAutoHyphens w:val="0"/>
        <w:spacing w:after="239" w:line="300" w:lineRule="exact"/>
        <w:ind w:left="80" w:firstLine="0"/>
        <w:jc w:val="center"/>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МОСКОВСКИЙ ГОСУДАРСТВЕННЫЙ УНИВЕРСИТЕТ</w:t>
      </w:r>
    </w:p>
    <w:p w:rsidR="00C47332" w:rsidRPr="00C47332" w:rsidRDefault="00C47332" w:rsidP="00C47332">
      <w:pPr>
        <w:keepNext/>
        <w:keepLines/>
        <w:tabs>
          <w:tab w:val="clear" w:pos="709"/>
        </w:tabs>
        <w:suppressAutoHyphens w:val="0"/>
        <w:spacing w:after="1006" w:line="340" w:lineRule="exact"/>
        <w:ind w:left="80" w:firstLine="0"/>
        <w:jc w:val="center"/>
        <w:outlineLvl w:val="2"/>
        <w:rPr>
          <w:rFonts w:ascii="Times New Roman" w:eastAsia="Times New Roman" w:hAnsi="Times New Roman" w:cs="Times New Roman"/>
          <w:b/>
          <w:bCs/>
          <w:color w:val="000000"/>
          <w:spacing w:val="-10"/>
          <w:kern w:val="0"/>
          <w:sz w:val="34"/>
          <w:szCs w:val="34"/>
          <w:lang w:eastAsia="ru-RU" w:bidi="ru-RU"/>
        </w:rPr>
      </w:pPr>
      <w:bookmarkStart w:id="0" w:name="bookmark1"/>
      <w:r w:rsidRPr="00C47332">
        <w:rPr>
          <w:rFonts w:ascii="Times New Roman" w:eastAsia="Times New Roman" w:hAnsi="Times New Roman" w:cs="Times New Roman"/>
          <w:b/>
          <w:bCs/>
          <w:color w:val="000000"/>
          <w:spacing w:val="-10"/>
          <w:kern w:val="0"/>
          <w:sz w:val="34"/>
          <w:szCs w:val="34"/>
          <w:lang w:eastAsia="ru-RU" w:bidi="ru-RU"/>
        </w:rPr>
        <w:t>имени М.В. Ломоносова</w:t>
      </w:r>
      <w:bookmarkEnd w:id="0"/>
    </w:p>
    <w:p w:rsidR="00C47332" w:rsidRPr="00C47332" w:rsidRDefault="00C47332" w:rsidP="00C47332">
      <w:pPr>
        <w:keepNext/>
        <w:keepLines/>
        <w:tabs>
          <w:tab w:val="clear" w:pos="709"/>
        </w:tabs>
        <w:suppressAutoHyphens w:val="0"/>
        <w:spacing w:after="405" w:line="300" w:lineRule="exact"/>
        <w:ind w:left="80" w:firstLine="0"/>
        <w:jc w:val="center"/>
        <w:outlineLvl w:val="3"/>
        <w:rPr>
          <w:rFonts w:ascii="Lucida Sans Unicode" w:eastAsia="Lucida Sans Unicode" w:hAnsi="Lucida Sans Unicode" w:cs="Lucida Sans Unicode"/>
          <w:color w:val="000000"/>
          <w:kern w:val="0"/>
          <w:sz w:val="30"/>
          <w:szCs w:val="30"/>
          <w:lang w:eastAsia="ru-RU" w:bidi="ru-RU"/>
        </w:rPr>
      </w:pPr>
      <w:bookmarkStart w:id="1" w:name="bookmark2"/>
      <w:r w:rsidRPr="00C47332">
        <w:rPr>
          <w:rFonts w:ascii="Lucida Sans Unicode" w:eastAsia="Lucida Sans Unicode" w:hAnsi="Lucida Sans Unicode" w:cs="Lucida Sans Unicode"/>
          <w:color w:val="000000"/>
          <w:kern w:val="0"/>
          <w:sz w:val="30"/>
          <w:szCs w:val="30"/>
          <w:lang w:eastAsia="ru-RU" w:bidi="ru-RU"/>
        </w:rPr>
        <w:t>ИНСТИТУТ СТРАН АЗИИ И АФРИКИ</w:t>
      </w:r>
      <w:bookmarkEnd w:id="1"/>
    </w:p>
    <w:p w:rsidR="00C47332" w:rsidRPr="00C47332" w:rsidRDefault="00C47332" w:rsidP="00C47332">
      <w:pPr>
        <w:tabs>
          <w:tab w:val="clear" w:pos="709"/>
        </w:tabs>
        <w:suppressAutoHyphens w:val="0"/>
        <w:spacing w:after="420" w:line="300" w:lineRule="exact"/>
        <w:ind w:left="5960" w:firstLine="0"/>
        <w:jc w:val="left"/>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На правах рукописи</w:t>
      </w:r>
    </w:p>
    <w:p w:rsidR="00C47332" w:rsidRPr="00C47332" w:rsidRDefault="00C47332" w:rsidP="00C47332">
      <w:pPr>
        <w:framePr w:h="500" w:hSpace="1215" w:wrap="notBeside" w:vAnchor="text" w:hAnchor="text" w:x="6944"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08025" cy="314325"/>
            <wp:effectExtent l="19050" t="0" r="0" b="0"/>
            <wp:docPr id="79" name="Рисунок 79" descr="C:\Users\Pavel\AppData\Local\Temp\Rar$DIa0.81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vel\AppData\Local\Temp\Rar$DIa0.816\media\image1.png"/>
                    <pic:cNvPicPr>
                      <a:picLocks noChangeAspect="1" noChangeArrowheads="1"/>
                    </pic:cNvPicPr>
                  </pic:nvPicPr>
                  <pic:blipFill>
                    <a:blip r:embed="rId8" cstate="print"/>
                    <a:srcRect/>
                    <a:stretch>
                      <a:fillRect/>
                    </a:stretch>
                  </pic:blipFill>
                  <pic:spPr bwMode="auto">
                    <a:xfrm>
                      <a:off x="0" y="0"/>
                      <a:ext cx="708025" cy="314325"/>
                    </a:xfrm>
                    <a:prstGeom prst="rect">
                      <a:avLst/>
                    </a:prstGeom>
                    <a:noFill/>
                    <a:ln w="9525">
                      <a:noFill/>
                      <a:miter lim="800000"/>
                      <a:headEnd/>
                      <a:tailEnd/>
                    </a:ln>
                  </pic:spPr>
                </pic:pic>
              </a:graphicData>
            </a:graphic>
          </wp:inline>
        </w:drawing>
      </w:r>
    </w:p>
    <w:p w:rsidR="00C47332" w:rsidRPr="00C47332" w:rsidRDefault="00C47332" w:rsidP="00C4733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47332" w:rsidRPr="00C47332" w:rsidRDefault="00C47332" w:rsidP="00C47332">
      <w:pPr>
        <w:tabs>
          <w:tab w:val="clear" w:pos="709"/>
        </w:tabs>
        <w:suppressAutoHyphens w:val="0"/>
        <w:spacing w:before="497" w:after="697" w:line="340" w:lineRule="exact"/>
        <w:ind w:left="80" w:firstLine="0"/>
        <w:jc w:val="center"/>
        <w:rPr>
          <w:rFonts w:ascii="Arial" w:eastAsia="Arial" w:hAnsi="Arial" w:cs="Arial"/>
          <w:b/>
          <w:bCs/>
          <w:color w:val="000000"/>
          <w:kern w:val="0"/>
          <w:sz w:val="34"/>
          <w:szCs w:val="34"/>
          <w:lang w:eastAsia="ru-RU" w:bidi="ru-RU"/>
        </w:rPr>
      </w:pPr>
      <w:r w:rsidRPr="00C47332">
        <w:rPr>
          <w:rFonts w:ascii="Arial" w:eastAsia="Arial" w:hAnsi="Arial" w:cs="Arial"/>
          <w:b/>
          <w:bCs/>
          <w:color w:val="000000"/>
          <w:kern w:val="0"/>
          <w:sz w:val="34"/>
          <w:szCs w:val="34"/>
          <w:lang w:eastAsia="ru-RU" w:bidi="ru-RU"/>
        </w:rPr>
        <w:t xml:space="preserve">Лосева-Бахтиярова </w:t>
      </w:r>
      <w:r w:rsidRPr="00C47332">
        <w:rPr>
          <w:rFonts w:ascii="Arial" w:eastAsia="Arial" w:hAnsi="Arial" w:cs="Arial"/>
          <w:b/>
          <w:bCs/>
          <w:color w:val="000000"/>
          <w:kern w:val="0"/>
          <w:sz w:val="34"/>
          <w:szCs w:val="34"/>
          <w:lang w:val="uk-UA" w:eastAsia="uk-UA" w:bidi="uk-UA"/>
        </w:rPr>
        <w:t xml:space="preserve">Танем </w:t>
      </w:r>
      <w:r w:rsidRPr="00C47332">
        <w:rPr>
          <w:rFonts w:ascii="Arial" w:eastAsia="Arial" w:hAnsi="Arial" w:cs="Arial"/>
          <w:b/>
          <w:bCs/>
          <w:color w:val="000000"/>
          <w:kern w:val="0"/>
          <w:sz w:val="34"/>
          <w:szCs w:val="34"/>
          <w:lang w:eastAsia="ru-RU" w:bidi="ru-RU"/>
        </w:rPr>
        <w:t>Валерьевна</w:t>
      </w:r>
    </w:p>
    <w:p w:rsidR="00C47332" w:rsidRPr="00C47332" w:rsidRDefault="00C47332" w:rsidP="00C47332">
      <w:pPr>
        <w:keepNext/>
        <w:keepLines/>
        <w:tabs>
          <w:tab w:val="clear" w:pos="709"/>
        </w:tabs>
        <w:suppressAutoHyphens w:val="0"/>
        <w:spacing w:after="535" w:line="633" w:lineRule="exact"/>
        <w:ind w:left="80" w:firstLine="0"/>
        <w:jc w:val="center"/>
        <w:outlineLvl w:val="1"/>
        <w:rPr>
          <w:rFonts w:ascii="Arial" w:eastAsia="Arial" w:hAnsi="Arial" w:cs="Arial"/>
          <w:b/>
          <w:bCs/>
          <w:color w:val="000000"/>
          <w:spacing w:val="-10"/>
          <w:kern w:val="0"/>
          <w:sz w:val="50"/>
          <w:szCs w:val="50"/>
          <w:lang w:eastAsia="ru-RU" w:bidi="ru-RU"/>
        </w:rPr>
      </w:pPr>
      <w:bookmarkStart w:id="2" w:name="bookmark3"/>
      <w:r w:rsidRPr="00C47332">
        <w:rPr>
          <w:rFonts w:ascii="Arial" w:eastAsia="Arial" w:hAnsi="Arial" w:cs="Arial"/>
          <w:b/>
          <w:bCs/>
          <w:color w:val="000000"/>
          <w:spacing w:val="-10"/>
          <w:kern w:val="0"/>
          <w:sz w:val="50"/>
          <w:szCs w:val="50"/>
          <w:lang w:eastAsia="ru-RU" w:bidi="ru-RU"/>
        </w:rPr>
        <w:t>Военная лексика тюркских языков (названия вооружения)</w:t>
      </w:r>
      <w:bookmarkEnd w:id="2"/>
    </w:p>
    <w:p w:rsidR="00C47332" w:rsidRPr="00C47332" w:rsidRDefault="00C47332" w:rsidP="00C47332">
      <w:pPr>
        <w:tabs>
          <w:tab w:val="clear" w:pos="709"/>
        </w:tabs>
        <w:suppressAutoHyphens w:val="0"/>
        <w:spacing w:after="429" w:line="564" w:lineRule="exact"/>
        <w:ind w:left="80" w:firstLine="0"/>
        <w:jc w:val="center"/>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10.02.22. - Языки народов зарубежных стран Европы, Азии, Африки, аборигенов Америки и Австралии (алтайские языки)</w:t>
      </w:r>
    </w:p>
    <w:p w:rsidR="00C47332" w:rsidRPr="00C47332" w:rsidRDefault="00C47332" w:rsidP="00C47332">
      <w:pPr>
        <w:keepNext/>
        <w:keepLines/>
        <w:tabs>
          <w:tab w:val="clear" w:pos="709"/>
        </w:tabs>
        <w:suppressAutoHyphens w:val="0"/>
        <w:spacing w:after="1135" w:line="628" w:lineRule="exact"/>
        <w:ind w:left="80" w:firstLine="0"/>
        <w:jc w:val="center"/>
        <w:outlineLvl w:val="2"/>
        <w:rPr>
          <w:rFonts w:ascii="Times New Roman" w:eastAsia="Times New Roman" w:hAnsi="Times New Roman" w:cs="Times New Roman"/>
          <w:b/>
          <w:bCs/>
          <w:color w:val="000000"/>
          <w:spacing w:val="-10"/>
          <w:kern w:val="0"/>
          <w:sz w:val="34"/>
          <w:szCs w:val="34"/>
          <w:lang w:eastAsia="ru-RU" w:bidi="ru-RU"/>
        </w:rPr>
      </w:pPr>
      <w:bookmarkStart w:id="3" w:name="bookmark4"/>
      <w:r w:rsidRPr="00C47332">
        <w:rPr>
          <w:rFonts w:ascii="Times New Roman" w:eastAsia="Times New Roman" w:hAnsi="Times New Roman" w:cs="Times New Roman"/>
          <w:b/>
          <w:bCs/>
          <w:color w:val="000000"/>
          <w:spacing w:val="-10"/>
          <w:kern w:val="0"/>
          <w:sz w:val="34"/>
          <w:szCs w:val="34"/>
          <w:lang w:eastAsia="ru-RU" w:bidi="ru-RU"/>
        </w:rPr>
        <w:t>Диссертация на соискание учёной степени кандидата филологических наук</w:t>
      </w:r>
      <w:bookmarkEnd w:id="3"/>
    </w:p>
    <w:p w:rsidR="00C47332" w:rsidRPr="00C47332" w:rsidRDefault="00C47332" w:rsidP="00C47332">
      <w:pPr>
        <w:tabs>
          <w:tab w:val="clear" w:pos="709"/>
        </w:tabs>
        <w:suppressAutoHyphens w:val="0"/>
        <w:spacing w:after="1048" w:line="559" w:lineRule="exact"/>
        <w:ind w:left="4840" w:right="340" w:firstLine="0"/>
        <w:jc w:val="left"/>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Научный руководитель: доктор филологических наук, профессор К.М. Мусаев</w:t>
      </w:r>
    </w:p>
    <w:p w:rsidR="00C47332" w:rsidRPr="00C47332" w:rsidRDefault="00C47332" w:rsidP="00C47332">
      <w:pPr>
        <w:tabs>
          <w:tab w:val="clear" w:pos="709"/>
        </w:tabs>
        <w:suppressAutoHyphens w:val="0"/>
        <w:spacing w:after="0" w:line="300" w:lineRule="exact"/>
        <w:ind w:left="80" w:firstLine="0"/>
        <w:jc w:val="center"/>
        <w:rPr>
          <w:rFonts w:ascii="Times New Roman" w:eastAsia="Times New Roman" w:hAnsi="Times New Roman" w:cs="Times New Roman"/>
          <w:b/>
          <w:bCs/>
          <w:color w:val="000000"/>
          <w:kern w:val="0"/>
          <w:sz w:val="30"/>
          <w:szCs w:val="30"/>
          <w:lang w:eastAsia="ru-RU" w:bidi="ru-RU"/>
        </w:rPr>
        <w:sectPr w:rsidR="00C47332" w:rsidRPr="00C47332" w:rsidSect="00C47332">
          <w:pgSz w:w="11909" w:h="16838"/>
          <w:pgMar w:top="735" w:right="1261" w:bottom="415" w:left="1366" w:header="0" w:footer="3" w:gutter="0"/>
          <w:cols w:space="720"/>
          <w:noEndnote/>
          <w:docGrid w:linePitch="360"/>
        </w:sectPr>
      </w:pPr>
      <w:r w:rsidRPr="00C47332">
        <w:rPr>
          <w:rFonts w:ascii="Times New Roman" w:eastAsia="Times New Roman" w:hAnsi="Times New Roman" w:cs="Times New Roman"/>
          <w:b/>
          <w:bCs/>
          <w:color w:val="000000"/>
          <w:kern w:val="0"/>
          <w:sz w:val="30"/>
          <w:szCs w:val="30"/>
          <w:lang w:eastAsia="ru-RU" w:bidi="ru-RU"/>
        </w:rPr>
        <w:t>Москва - 2005</w:t>
      </w:r>
    </w:p>
    <w:p w:rsidR="00C47332" w:rsidRPr="00C47332" w:rsidRDefault="00C47332" w:rsidP="00C47332">
      <w:pPr>
        <w:tabs>
          <w:tab w:val="clear" w:pos="709"/>
          <w:tab w:val="right" w:leader="dot" w:pos="8616"/>
        </w:tabs>
        <w:suppressAutoHyphens w:val="0"/>
        <w:spacing w:after="409" w:line="300" w:lineRule="exact"/>
        <w:ind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fldChar w:fldCharType="begin"/>
      </w:r>
      <w:r w:rsidRPr="00C47332">
        <w:rPr>
          <w:rFonts w:ascii="Times New Roman" w:eastAsia="Times New Roman" w:hAnsi="Times New Roman" w:cs="Times New Roman"/>
          <w:b/>
          <w:bCs/>
          <w:color w:val="000000"/>
          <w:kern w:val="0"/>
          <w:sz w:val="30"/>
          <w:szCs w:val="30"/>
          <w:lang w:eastAsia="ru-RU" w:bidi="ru-RU"/>
        </w:rPr>
        <w:instrText xml:space="preserve"> TOC \o "1-5" \h \z </w:instrText>
      </w:r>
      <w:r w:rsidRPr="00C47332">
        <w:rPr>
          <w:rFonts w:ascii="Times New Roman" w:eastAsia="Times New Roman" w:hAnsi="Times New Roman" w:cs="Times New Roman"/>
          <w:b/>
          <w:bCs/>
          <w:color w:val="000000"/>
          <w:kern w:val="0"/>
          <w:sz w:val="30"/>
          <w:szCs w:val="30"/>
          <w:lang w:eastAsia="ru-RU" w:bidi="ru-RU"/>
        </w:rPr>
        <w:fldChar w:fldCharType="separate"/>
      </w:r>
      <w:r w:rsidRPr="00C47332">
        <w:rPr>
          <w:rFonts w:ascii="Times New Roman" w:eastAsia="Times New Roman" w:hAnsi="Times New Roman" w:cs="Times New Roman"/>
          <w:b/>
          <w:bCs/>
          <w:color w:val="000000"/>
          <w:kern w:val="0"/>
          <w:sz w:val="30"/>
          <w:szCs w:val="30"/>
          <w:lang w:eastAsia="ru-RU" w:bidi="ru-RU"/>
        </w:rPr>
        <w:t>ВВЕДЕНИЕ</w:t>
      </w:r>
      <w:r w:rsidRPr="00C47332">
        <w:rPr>
          <w:rFonts w:ascii="Times New Roman" w:eastAsia="Times New Roman" w:hAnsi="Times New Roman" w:cs="Times New Roman"/>
          <w:b/>
          <w:bCs/>
          <w:color w:val="000000"/>
          <w:kern w:val="0"/>
          <w:sz w:val="30"/>
          <w:szCs w:val="30"/>
          <w:lang w:eastAsia="ru-RU" w:bidi="ru-RU"/>
        </w:rPr>
        <w:tab/>
        <w:t>4</w:t>
      </w:r>
    </w:p>
    <w:p w:rsidR="00C47332" w:rsidRPr="00C47332" w:rsidRDefault="00C47332" w:rsidP="00C47332">
      <w:pPr>
        <w:tabs>
          <w:tab w:val="clear" w:pos="709"/>
        </w:tabs>
        <w:suppressAutoHyphens w:val="0"/>
        <w:spacing w:after="115" w:line="300" w:lineRule="exact"/>
        <w:ind w:left="20"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ГЛАВА I</w:t>
      </w:r>
    </w:p>
    <w:p w:rsidR="00C47332" w:rsidRPr="00C47332" w:rsidRDefault="00C47332" w:rsidP="00C47332">
      <w:pPr>
        <w:tabs>
          <w:tab w:val="clear" w:pos="709"/>
          <w:tab w:val="right" w:leader="dot" w:pos="8636"/>
        </w:tabs>
        <w:suppressAutoHyphens w:val="0"/>
        <w:spacing w:after="0" w:line="495" w:lineRule="exact"/>
        <w:ind w:left="20" w:firstLine="0"/>
        <w:rPr>
          <w:rFonts w:ascii="Times New Roman" w:eastAsia="Times New Roman" w:hAnsi="Times New Roman" w:cs="Times New Roman"/>
          <w:color w:val="000000"/>
          <w:kern w:val="0"/>
          <w:sz w:val="28"/>
          <w:szCs w:val="28"/>
          <w:lang w:eastAsia="ru-RU" w:bidi="ru-RU"/>
        </w:rPr>
      </w:pPr>
      <w:hyperlink w:anchor="bookmark8" w:tooltip="Current Document">
        <w:r w:rsidRPr="00C47332">
          <w:rPr>
            <w:rFonts w:ascii="Times New Roman" w:eastAsia="Times New Roman" w:hAnsi="Times New Roman" w:cs="Times New Roman"/>
            <w:color w:val="000000"/>
            <w:kern w:val="0"/>
            <w:sz w:val="28"/>
            <w:szCs w:val="28"/>
            <w:lang w:eastAsia="ru-RU" w:bidi="ru-RU"/>
          </w:rPr>
          <w:t>НАЗВАНИЯ ОРУЖИЯ ДИСТАНЦИОННОГО БОЯ</w:t>
        </w:r>
        <w:r w:rsidRPr="00C47332">
          <w:rPr>
            <w:rFonts w:ascii="Times New Roman" w:eastAsia="Times New Roman" w:hAnsi="Times New Roman" w:cs="Times New Roman"/>
            <w:color w:val="000000"/>
            <w:kern w:val="0"/>
            <w:sz w:val="28"/>
            <w:szCs w:val="28"/>
            <w:lang w:eastAsia="ru-RU" w:bidi="ru-RU"/>
          </w:rPr>
          <w:tab/>
          <w:t>14</w:t>
        </w:r>
      </w:hyperlink>
    </w:p>
    <w:p w:rsidR="00C47332" w:rsidRPr="00C47332" w:rsidRDefault="00C47332" w:rsidP="00C47332">
      <w:pPr>
        <w:tabs>
          <w:tab w:val="clear" w:pos="709"/>
          <w:tab w:val="right" w:leader="dot" w:pos="8636"/>
        </w:tabs>
        <w:suppressAutoHyphens w:val="0"/>
        <w:spacing w:after="0" w:line="495" w:lineRule="exact"/>
        <w:ind w:left="480" w:firstLine="0"/>
        <w:rPr>
          <w:rFonts w:ascii="Times New Roman" w:eastAsia="Times New Roman" w:hAnsi="Times New Roman" w:cs="Times New Roman"/>
          <w:color w:val="000000"/>
          <w:kern w:val="0"/>
          <w:sz w:val="28"/>
          <w:szCs w:val="28"/>
          <w:lang w:eastAsia="ru-RU" w:bidi="ru-RU"/>
        </w:rPr>
      </w:pPr>
      <w:hyperlink w:anchor="bookmark9" w:tooltip="Current Document">
        <w:r w:rsidRPr="00C47332">
          <w:rPr>
            <w:rFonts w:ascii="Times New Roman" w:eastAsia="Times New Roman" w:hAnsi="Times New Roman" w:cs="Times New Roman"/>
            <w:color w:val="000000"/>
            <w:kern w:val="0"/>
            <w:sz w:val="28"/>
            <w:szCs w:val="28"/>
            <w:lang w:eastAsia="ru-RU" w:bidi="ru-RU"/>
          </w:rPr>
          <w:t>1. Названия метательного оружия</w:t>
        </w:r>
        <w:r w:rsidRPr="00C47332">
          <w:rPr>
            <w:rFonts w:ascii="Times New Roman" w:eastAsia="Times New Roman" w:hAnsi="Times New Roman" w:cs="Times New Roman"/>
            <w:color w:val="000000"/>
            <w:kern w:val="0"/>
            <w:sz w:val="28"/>
            <w:szCs w:val="28"/>
            <w:lang w:eastAsia="ru-RU" w:bidi="ru-RU"/>
          </w:rPr>
          <w:tab/>
          <w:t>14</w:t>
        </w:r>
      </w:hyperlink>
    </w:p>
    <w:p w:rsidR="00C47332" w:rsidRPr="00C47332" w:rsidRDefault="00C47332" w:rsidP="00C47332">
      <w:pPr>
        <w:numPr>
          <w:ilvl w:val="0"/>
          <w:numId w:val="28"/>
        </w:numPr>
        <w:tabs>
          <w:tab w:val="clear" w:pos="709"/>
          <w:tab w:val="right" w:leader="dot" w:pos="8636"/>
        </w:tabs>
        <w:suppressAutoHyphens w:val="0"/>
        <w:spacing w:after="0"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C47332">
          <w:rPr>
            <w:rFonts w:ascii="Times New Roman" w:eastAsia="Times New Roman" w:hAnsi="Times New Roman" w:cs="Times New Roman"/>
            <w:color w:val="000000"/>
            <w:kern w:val="0"/>
            <w:sz w:val="28"/>
            <w:szCs w:val="28"/>
            <w:lang w:eastAsia="ru-RU" w:bidi="ru-RU"/>
          </w:rPr>
          <w:t xml:space="preserve"> Названия артиллерийского оружия</w:t>
        </w:r>
        <w:r w:rsidRPr="00C47332">
          <w:rPr>
            <w:rFonts w:ascii="Times New Roman" w:eastAsia="Times New Roman" w:hAnsi="Times New Roman" w:cs="Times New Roman"/>
            <w:color w:val="000000"/>
            <w:kern w:val="0"/>
            <w:sz w:val="28"/>
            <w:szCs w:val="28"/>
            <w:lang w:eastAsia="ru-RU" w:bidi="ru-RU"/>
          </w:rPr>
          <w:tab/>
          <w:t>42</w:t>
        </w:r>
      </w:hyperlink>
    </w:p>
    <w:p w:rsidR="00C47332" w:rsidRPr="00C47332" w:rsidRDefault="00C47332" w:rsidP="00C47332">
      <w:pPr>
        <w:numPr>
          <w:ilvl w:val="0"/>
          <w:numId w:val="28"/>
        </w:numPr>
        <w:tabs>
          <w:tab w:val="clear" w:pos="709"/>
          <w:tab w:val="right" w:leader="dot" w:pos="8636"/>
        </w:tabs>
        <w:suppressAutoHyphens w:val="0"/>
        <w:spacing w:after="0"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C47332">
          <w:rPr>
            <w:rFonts w:ascii="Times New Roman" w:eastAsia="Times New Roman" w:hAnsi="Times New Roman" w:cs="Times New Roman"/>
            <w:color w:val="000000"/>
            <w:kern w:val="0"/>
            <w:sz w:val="28"/>
            <w:szCs w:val="28"/>
            <w:lang w:eastAsia="ru-RU" w:bidi="ru-RU"/>
          </w:rPr>
          <w:t xml:space="preserve"> Названия огнестрельного оружия</w:t>
        </w:r>
        <w:r w:rsidRPr="00C47332">
          <w:rPr>
            <w:rFonts w:ascii="Times New Roman" w:eastAsia="Times New Roman" w:hAnsi="Times New Roman" w:cs="Times New Roman"/>
            <w:color w:val="000000"/>
            <w:kern w:val="0"/>
            <w:sz w:val="28"/>
            <w:szCs w:val="28"/>
            <w:lang w:eastAsia="ru-RU" w:bidi="ru-RU"/>
          </w:rPr>
          <w:tab/>
          <w:t>50</w:t>
        </w:r>
      </w:hyperlink>
    </w:p>
    <w:p w:rsidR="00C47332" w:rsidRPr="00C47332" w:rsidRDefault="00C47332" w:rsidP="00C47332">
      <w:pPr>
        <w:tabs>
          <w:tab w:val="clear" w:pos="709"/>
          <w:tab w:val="right" w:leader="dot" w:pos="8636"/>
        </w:tabs>
        <w:suppressAutoHyphens w:val="0"/>
        <w:spacing w:after="396" w:line="495" w:lineRule="exact"/>
        <w:ind w:left="480" w:firstLine="0"/>
        <w:rPr>
          <w:rFonts w:ascii="Times New Roman" w:eastAsia="Times New Roman" w:hAnsi="Times New Roman" w:cs="Times New Roman"/>
          <w:color w:val="000000"/>
          <w:kern w:val="0"/>
          <w:sz w:val="28"/>
          <w:szCs w:val="28"/>
          <w:lang w:eastAsia="ru-RU" w:bidi="ru-RU"/>
        </w:rPr>
      </w:pPr>
      <w:hyperlink w:anchor="bookmark15" w:tooltip="Current Document">
        <w:r w:rsidRPr="00C47332">
          <w:rPr>
            <w:rFonts w:ascii="Times New Roman" w:eastAsia="Times New Roman" w:hAnsi="Times New Roman" w:cs="Times New Roman"/>
            <w:color w:val="000000"/>
            <w:kern w:val="0"/>
            <w:sz w:val="28"/>
            <w:szCs w:val="28"/>
            <w:lang w:eastAsia="ru-RU" w:bidi="ru-RU"/>
          </w:rPr>
          <w:t>4. Названия наступательного колющего оружия</w:t>
        </w:r>
        <w:r w:rsidRPr="00C47332">
          <w:rPr>
            <w:rFonts w:ascii="Times New Roman" w:eastAsia="Times New Roman" w:hAnsi="Times New Roman" w:cs="Times New Roman"/>
            <w:color w:val="000000"/>
            <w:kern w:val="0"/>
            <w:sz w:val="28"/>
            <w:szCs w:val="28"/>
            <w:lang w:eastAsia="ru-RU" w:bidi="ru-RU"/>
          </w:rPr>
          <w:tab/>
          <w:t>74</w:t>
        </w:r>
      </w:hyperlink>
    </w:p>
    <w:p w:rsidR="00C47332" w:rsidRPr="00C47332" w:rsidRDefault="00C47332" w:rsidP="00C47332">
      <w:pPr>
        <w:tabs>
          <w:tab w:val="clear" w:pos="709"/>
        </w:tabs>
        <w:suppressAutoHyphens w:val="0"/>
        <w:spacing w:after="110" w:line="300" w:lineRule="exact"/>
        <w:ind w:left="20"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ГЛАВА II</w:t>
      </w:r>
    </w:p>
    <w:p w:rsidR="00C47332" w:rsidRPr="00C47332" w:rsidRDefault="00C47332" w:rsidP="00C47332">
      <w:pPr>
        <w:tabs>
          <w:tab w:val="clear" w:pos="709"/>
          <w:tab w:val="right" w:leader="dot" w:pos="8636"/>
        </w:tabs>
        <w:suppressAutoHyphens w:val="0"/>
        <w:spacing w:after="0" w:line="495" w:lineRule="exact"/>
        <w:ind w:left="20" w:firstLine="0"/>
        <w:rPr>
          <w:rFonts w:ascii="Times New Roman" w:eastAsia="Times New Roman" w:hAnsi="Times New Roman" w:cs="Times New Roman"/>
          <w:color w:val="000000"/>
          <w:kern w:val="0"/>
          <w:sz w:val="28"/>
          <w:szCs w:val="28"/>
          <w:lang w:eastAsia="ru-RU" w:bidi="ru-RU"/>
        </w:rPr>
      </w:pPr>
      <w:hyperlink w:anchor="bookmark17" w:tooltip="Current Document">
        <w:r w:rsidRPr="00C47332">
          <w:rPr>
            <w:rFonts w:ascii="Times New Roman" w:eastAsia="Times New Roman" w:hAnsi="Times New Roman" w:cs="Times New Roman"/>
            <w:color w:val="000000"/>
            <w:kern w:val="0"/>
            <w:sz w:val="28"/>
            <w:szCs w:val="28"/>
            <w:lang w:eastAsia="ru-RU" w:bidi="ru-RU"/>
          </w:rPr>
          <w:t>НАЗВАНИЯ ОРУЖИЯ БЛИЖНЕГО БОЯ</w:t>
        </w:r>
        <w:r w:rsidRPr="00C47332">
          <w:rPr>
            <w:rFonts w:ascii="Times New Roman" w:eastAsia="Times New Roman" w:hAnsi="Times New Roman" w:cs="Times New Roman"/>
            <w:color w:val="000000"/>
            <w:kern w:val="0"/>
            <w:sz w:val="28"/>
            <w:szCs w:val="28"/>
            <w:lang w:eastAsia="ru-RU" w:bidi="ru-RU"/>
          </w:rPr>
          <w:tab/>
          <w:t>86</w:t>
        </w:r>
      </w:hyperlink>
    </w:p>
    <w:p w:rsidR="00C47332" w:rsidRPr="00C47332" w:rsidRDefault="00C47332" w:rsidP="00C47332">
      <w:pPr>
        <w:numPr>
          <w:ilvl w:val="0"/>
          <w:numId w:val="29"/>
        </w:numPr>
        <w:tabs>
          <w:tab w:val="clear" w:pos="709"/>
          <w:tab w:val="right" w:leader="dot" w:pos="8636"/>
        </w:tabs>
        <w:suppressAutoHyphens w:val="0"/>
        <w:spacing w:after="0"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C47332">
          <w:rPr>
            <w:rFonts w:ascii="Times New Roman" w:eastAsia="Times New Roman" w:hAnsi="Times New Roman" w:cs="Times New Roman"/>
            <w:color w:val="000000"/>
            <w:kern w:val="0"/>
            <w:sz w:val="28"/>
            <w:szCs w:val="28"/>
            <w:lang w:eastAsia="ru-RU" w:bidi="ru-RU"/>
          </w:rPr>
          <w:t xml:space="preserve"> Названия ударного оружия</w:t>
        </w:r>
        <w:r w:rsidRPr="00C47332">
          <w:rPr>
            <w:rFonts w:ascii="Times New Roman" w:eastAsia="Times New Roman" w:hAnsi="Times New Roman" w:cs="Times New Roman"/>
            <w:color w:val="000000"/>
            <w:kern w:val="0"/>
            <w:sz w:val="28"/>
            <w:szCs w:val="28"/>
            <w:lang w:eastAsia="ru-RU" w:bidi="ru-RU"/>
          </w:rPr>
          <w:tab/>
          <w:t>86</w:t>
        </w:r>
      </w:hyperlink>
    </w:p>
    <w:p w:rsidR="00C47332" w:rsidRPr="00C47332" w:rsidRDefault="00C47332" w:rsidP="00C47332">
      <w:pPr>
        <w:numPr>
          <w:ilvl w:val="0"/>
          <w:numId w:val="29"/>
        </w:numPr>
        <w:tabs>
          <w:tab w:val="clear" w:pos="709"/>
          <w:tab w:val="right" w:leader="dot" w:pos="8636"/>
        </w:tabs>
        <w:suppressAutoHyphens w:val="0"/>
        <w:spacing w:after="0"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C47332">
          <w:rPr>
            <w:rFonts w:ascii="Times New Roman" w:eastAsia="Times New Roman" w:hAnsi="Times New Roman" w:cs="Times New Roman"/>
            <w:color w:val="000000"/>
            <w:kern w:val="0"/>
            <w:sz w:val="28"/>
            <w:szCs w:val="28"/>
            <w:lang w:eastAsia="ru-RU" w:bidi="ru-RU"/>
          </w:rPr>
          <w:t xml:space="preserve"> Названия рубящего оружия</w:t>
        </w:r>
        <w:r w:rsidRPr="00C47332">
          <w:rPr>
            <w:rFonts w:ascii="Times New Roman" w:eastAsia="Times New Roman" w:hAnsi="Times New Roman" w:cs="Times New Roman"/>
            <w:color w:val="000000"/>
            <w:kern w:val="0"/>
            <w:sz w:val="28"/>
            <w:szCs w:val="28"/>
            <w:lang w:eastAsia="ru-RU" w:bidi="ru-RU"/>
          </w:rPr>
          <w:tab/>
          <w:t>97</w:t>
        </w:r>
      </w:hyperlink>
    </w:p>
    <w:p w:rsidR="00C47332" w:rsidRPr="00C47332" w:rsidRDefault="00C47332" w:rsidP="00C47332">
      <w:pPr>
        <w:numPr>
          <w:ilvl w:val="0"/>
          <w:numId w:val="29"/>
        </w:numPr>
        <w:tabs>
          <w:tab w:val="clear" w:pos="709"/>
          <w:tab w:val="right" w:leader="dot" w:pos="8636"/>
        </w:tabs>
        <w:suppressAutoHyphens w:val="0"/>
        <w:spacing w:after="0"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C47332">
          <w:rPr>
            <w:rFonts w:ascii="Times New Roman" w:eastAsia="Times New Roman" w:hAnsi="Times New Roman" w:cs="Times New Roman"/>
            <w:color w:val="000000"/>
            <w:kern w:val="0"/>
            <w:sz w:val="28"/>
            <w:szCs w:val="28"/>
            <w:lang w:eastAsia="ru-RU" w:bidi="ru-RU"/>
          </w:rPr>
          <w:t xml:space="preserve"> Названия режуще-колющего оружия</w:t>
        </w:r>
        <w:r w:rsidRPr="00C47332">
          <w:rPr>
            <w:rFonts w:ascii="Times New Roman" w:eastAsia="Times New Roman" w:hAnsi="Times New Roman" w:cs="Times New Roman"/>
            <w:color w:val="000000"/>
            <w:kern w:val="0"/>
            <w:sz w:val="28"/>
            <w:szCs w:val="28"/>
            <w:lang w:eastAsia="ru-RU" w:bidi="ru-RU"/>
          </w:rPr>
          <w:tab/>
          <w:t>104</w:t>
        </w:r>
      </w:hyperlink>
    </w:p>
    <w:p w:rsidR="00C47332" w:rsidRPr="00C47332" w:rsidRDefault="00C47332" w:rsidP="00C47332">
      <w:pPr>
        <w:numPr>
          <w:ilvl w:val="0"/>
          <w:numId w:val="29"/>
        </w:numPr>
        <w:tabs>
          <w:tab w:val="clear" w:pos="709"/>
          <w:tab w:val="right" w:leader="dot" w:pos="8636"/>
        </w:tabs>
        <w:suppressAutoHyphens w:val="0"/>
        <w:spacing w:after="396" w:line="495" w:lineRule="exact"/>
        <w:ind w:left="48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C47332">
          <w:rPr>
            <w:rFonts w:ascii="Times New Roman" w:eastAsia="Times New Roman" w:hAnsi="Times New Roman" w:cs="Times New Roman"/>
            <w:color w:val="000000"/>
            <w:kern w:val="0"/>
            <w:sz w:val="28"/>
            <w:szCs w:val="28"/>
            <w:lang w:eastAsia="ru-RU" w:bidi="ru-RU"/>
          </w:rPr>
          <w:t xml:space="preserve"> Названия рубяще-колющего оружия</w:t>
        </w:r>
        <w:r w:rsidRPr="00C47332">
          <w:rPr>
            <w:rFonts w:ascii="Times New Roman" w:eastAsia="Times New Roman" w:hAnsi="Times New Roman" w:cs="Times New Roman"/>
            <w:color w:val="000000"/>
            <w:kern w:val="0"/>
            <w:sz w:val="28"/>
            <w:szCs w:val="28"/>
            <w:lang w:eastAsia="ru-RU" w:bidi="ru-RU"/>
          </w:rPr>
          <w:tab/>
          <w:t>114</w:t>
        </w:r>
      </w:hyperlink>
    </w:p>
    <w:p w:rsidR="00C47332" w:rsidRPr="00C47332" w:rsidRDefault="00C47332" w:rsidP="00C47332">
      <w:pPr>
        <w:tabs>
          <w:tab w:val="clear" w:pos="709"/>
        </w:tabs>
        <w:suppressAutoHyphens w:val="0"/>
        <w:spacing w:after="282" w:line="300" w:lineRule="exact"/>
        <w:ind w:left="20"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ГЛАВА III</w:t>
      </w:r>
    </w:p>
    <w:p w:rsidR="00C47332" w:rsidRPr="00C47332" w:rsidRDefault="00C47332" w:rsidP="00C47332">
      <w:pPr>
        <w:tabs>
          <w:tab w:val="clear" w:pos="709"/>
        </w:tabs>
        <w:suppressAutoHyphens w:val="0"/>
        <w:spacing w:after="166" w:line="280" w:lineRule="exact"/>
        <w:ind w:left="2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НАЗВАНИЯ СНАРЯЖЕНИЯ ДЛЯ НОШЕНИЯ И</w:t>
      </w:r>
    </w:p>
    <w:p w:rsidR="00C47332" w:rsidRPr="00C47332" w:rsidRDefault="00C47332" w:rsidP="00C47332">
      <w:pPr>
        <w:tabs>
          <w:tab w:val="clear" w:pos="709"/>
          <w:tab w:val="right" w:leader="dot" w:pos="8636"/>
        </w:tabs>
        <w:suppressAutoHyphens w:val="0"/>
        <w:spacing w:after="413" w:line="280" w:lineRule="exact"/>
        <w:ind w:left="2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ХРАНЕНИЯ ОРУЖИЯ</w:t>
      </w:r>
      <w:r w:rsidRPr="00C47332">
        <w:rPr>
          <w:rFonts w:ascii="Times New Roman" w:eastAsia="Times New Roman" w:hAnsi="Times New Roman" w:cs="Times New Roman"/>
          <w:color w:val="000000"/>
          <w:kern w:val="0"/>
          <w:sz w:val="28"/>
          <w:szCs w:val="28"/>
          <w:lang w:eastAsia="ru-RU" w:bidi="ru-RU"/>
        </w:rPr>
        <w:tab/>
        <w:t>124</w:t>
      </w:r>
    </w:p>
    <w:p w:rsidR="00C47332" w:rsidRPr="00C47332" w:rsidRDefault="00C47332" w:rsidP="00C47332">
      <w:pPr>
        <w:tabs>
          <w:tab w:val="clear" w:pos="709"/>
        </w:tabs>
        <w:suppressAutoHyphens w:val="0"/>
        <w:spacing w:after="282" w:line="300" w:lineRule="exact"/>
        <w:ind w:left="20"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ГЛАВА IV</w:t>
      </w:r>
    </w:p>
    <w:p w:rsidR="00C47332" w:rsidRPr="00C47332" w:rsidRDefault="00C47332" w:rsidP="00C47332">
      <w:pPr>
        <w:tabs>
          <w:tab w:val="clear" w:pos="709"/>
        </w:tabs>
        <w:suppressAutoHyphens w:val="0"/>
        <w:spacing w:after="162" w:line="280" w:lineRule="exact"/>
        <w:ind w:left="2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НАЗВАНИЯ ЗАЩИТНЫХ ДОСПЕХОВ И</w:t>
      </w:r>
    </w:p>
    <w:p w:rsidR="00C47332" w:rsidRPr="00C47332" w:rsidRDefault="00C47332" w:rsidP="00C47332">
      <w:pPr>
        <w:tabs>
          <w:tab w:val="clear" w:pos="709"/>
          <w:tab w:val="right" w:leader="dot" w:pos="8616"/>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C47332" w:rsidRPr="00C47332">
          <w:headerReference w:type="default" r:id="rId9"/>
          <w:headerReference w:type="first" r:id="rId10"/>
          <w:pgSz w:w="11909" w:h="16838"/>
          <w:pgMar w:top="735" w:right="1261" w:bottom="415" w:left="1366" w:header="0" w:footer="3" w:gutter="0"/>
          <w:cols w:space="720"/>
          <w:noEndnote/>
          <w:titlePg/>
          <w:docGrid w:linePitch="360"/>
        </w:sectPr>
      </w:pPr>
      <w:r w:rsidRPr="00C47332">
        <w:rPr>
          <w:rFonts w:ascii="Times New Roman" w:eastAsia="Times New Roman" w:hAnsi="Times New Roman" w:cs="Times New Roman"/>
          <w:color w:val="000000"/>
          <w:kern w:val="0"/>
          <w:sz w:val="28"/>
          <w:szCs w:val="28"/>
          <w:lang w:eastAsia="ru-RU" w:bidi="ru-RU"/>
        </w:rPr>
        <w:t>СНАРЯЖЕНИЯ</w:t>
      </w:r>
      <w:r w:rsidRPr="00C47332">
        <w:rPr>
          <w:rFonts w:ascii="Times New Roman" w:eastAsia="Times New Roman" w:hAnsi="Times New Roman" w:cs="Times New Roman"/>
          <w:color w:val="000000"/>
          <w:kern w:val="0"/>
          <w:sz w:val="28"/>
          <w:szCs w:val="28"/>
          <w:lang w:eastAsia="ru-RU" w:bidi="ru-RU"/>
        </w:rPr>
        <w:tab/>
        <w:t>135</w:t>
      </w:r>
      <w:r w:rsidRPr="00C47332">
        <w:rPr>
          <w:rFonts w:ascii="Times New Roman" w:eastAsia="Times New Roman" w:hAnsi="Times New Roman" w:cs="Times New Roman"/>
          <w:color w:val="000000"/>
          <w:kern w:val="0"/>
          <w:sz w:val="28"/>
          <w:szCs w:val="28"/>
          <w:lang w:eastAsia="ru-RU" w:bidi="ru-RU"/>
        </w:rPr>
        <w:fldChar w:fldCharType="end"/>
      </w:r>
    </w:p>
    <w:p w:rsidR="00C47332" w:rsidRPr="00C47332" w:rsidRDefault="00C47332" w:rsidP="00C47332">
      <w:pPr>
        <w:tabs>
          <w:tab w:val="clear" w:pos="709"/>
        </w:tabs>
        <w:suppressAutoHyphens w:val="0"/>
        <w:spacing w:after="1429" w:line="280" w:lineRule="exact"/>
        <w:ind w:left="5780" w:firstLine="0"/>
        <w:jc w:val="left"/>
        <w:rPr>
          <w:rFonts w:ascii="Arial" w:eastAsia="Arial" w:hAnsi="Arial" w:cs="Arial"/>
          <w:b/>
          <w:bCs/>
          <w:color w:val="000000"/>
          <w:w w:val="66"/>
          <w:kern w:val="0"/>
          <w:sz w:val="28"/>
          <w:szCs w:val="28"/>
          <w:lang w:val="uk-UA" w:eastAsia="uk-UA" w:bidi="uk-UA"/>
        </w:rPr>
      </w:pPr>
      <w:r w:rsidRPr="00C47332">
        <w:rPr>
          <w:rFonts w:ascii="Arial" w:eastAsia="Arial" w:hAnsi="Arial" w:cs="Arial"/>
          <w:b/>
          <w:bCs/>
          <w:color w:val="000000"/>
          <w:w w:val="66"/>
          <w:kern w:val="0"/>
          <w:sz w:val="28"/>
          <w:szCs w:val="28"/>
          <w:lang w:val="uk-UA" w:eastAsia="uk-UA" w:bidi="uk-UA"/>
        </w:rPr>
        <w:t>з</w:t>
      </w:r>
    </w:p>
    <w:p w:rsidR="00C47332" w:rsidRPr="00C47332" w:rsidRDefault="00C47332" w:rsidP="00C47332">
      <w:pPr>
        <w:keepNext/>
        <w:keepLines/>
        <w:tabs>
          <w:tab w:val="clear" w:pos="709"/>
        </w:tabs>
        <w:suppressAutoHyphens w:val="0"/>
        <w:spacing w:after="161" w:line="300" w:lineRule="exact"/>
        <w:ind w:left="1540" w:firstLine="0"/>
        <w:outlineLvl w:val="3"/>
        <w:rPr>
          <w:rFonts w:ascii="Times New Roman" w:eastAsia="Times New Roman" w:hAnsi="Times New Roman" w:cs="Times New Roman"/>
          <w:b/>
          <w:bCs/>
          <w:color w:val="000000"/>
          <w:kern w:val="0"/>
          <w:sz w:val="30"/>
          <w:szCs w:val="30"/>
          <w:lang w:eastAsia="ru-RU" w:bidi="ru-RU"/>
        </w:rPr>
      </w:pPr>
      <w:bookmarkStart w:id="4" w:name="bookmark5"/>
      <w:r w:rsidRPr="00C47332">
        <w:rPr>
          <w:rFonts w:ascii="Times New Roman" w:eastAsia="Times New Roman" w:hAnsi="Times New Roman" w:cs="Times New Roman"/>
          <w:b/>
          <w:bCs/>
          <w:color w:val="000000"/>
          <w:kern w:val="0"/>
          <w:sz w:val="30"/>
          <w:szCs w:val="30"/>
          <w:lang w:eastAsia="ru-RU" w:bidi="ru-RU"/>
        </w:rPr>
        <w:t xml:space="preserve">ГЛАВА </w:t>
      </w:r>
      <w:r w:rsidRPr="00C47332">
        <w:rPr>
          <w:rFonts w:ascii="Times New Roman" w:eastAsia="Times New Roman" w:hAnsi="Times New Roman" w:cs="Times New Roman"/>
          <w:b/>
          <w:bCs/>
          <w:color w:val="000000"/>
          <w:kern w:val="0"/>
          <w:sz w:val="30"/>
          <w:szCs w:val="30"/>
          <w:lang w:val="uk-UA" w:eastAsia="uk-UA" w:bidi="uk-UA"/>
        </w:rPr>
        <w:t>V</w:t>
      </w:r>
      <w:bookmarkEnd w:id="4"/>
    </w:p>
    <w:p w:rsidR="00C47332" w:rsidRPr="00C47332" w:rsidRDefault="00C47332" w:rsidP="00C47332">
      <w:pPr>
        <w:tabs>
          <w:tab w:val="clear" w:pos="709"/>
        </w:tabs>
        <w:suppressAutoHyphens w:val="0"/>
        <w:spacing w:after="0" w:line="495" w:lineRule="exact"/>
        <w:ind w:left="1540" w:right="2100" w:firstLine="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ОСНОВНЫЕ СПОСОБЫ НОМИНАЦИИ ВОЕННОЙ ЛЕКСИКИ (НАЗВАНИЙ ВООРУЖЕНИЯ) В</w:t>
      </w:r>
    </w:p>
    <w:p w:rsidR="00C47332" w:rsidRPr="00C47332" w:rsidRDefault="00C47332" w:rsidP="00C47332">
      <w:pPr>
        <w:tabs>
          <w:tab w:val="clear" w:pos="709"/>
          <w:tab w:val="right" w:leader="dot" w:pos="10161"/>
        </w:tabs>
        <w:suppressAutoHyphens w:val="0"/>
        <w:spacing w:after="0" w:line="495" w:lineRule="exact"/>
        <w:ind w:left="154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fldChar w:fldCharType="begin"/>
      </w:r>
      <w:r w:rsidRPr="00C47332">
        <w:rPr>
          <w:rFonts w:ascii="Times New Roman" w:eastAsia="Times New Roman" w:hAnsi="Times New Roman" w:cs="Times New Roman"/>
          <w:color w:val="000000"/>
          <w:kern w:val="0"/>
          <w:sz w:val="28"/>
          <w:szCs w:val="28"/>
          <w:lang w:eastAsia="ru-RU" w:bidi="ru-RU"/>
        </w:rPr>
        <w:instrText xml:space="preserve"> TOC \o "1-5" \h \z </w:instrText>
      </w:r>
      <w:r w:rsidRPr="00C47332">
        <w:rPr>
          <w:rFonts w:ascii="Times New Roman" w:eastAsia="Times New Roman" w:hAnsi="Times New Roman" w:cs="Times New Roman"/>
          <w:color w:val="000000"/>
          <w:kern w:val="0"/>
          <w:sz w:val="28"/>
          <w:szCs w:val="28"/>
          <w:lang w:eastAsia="ru-RU" w:bidi="ru-RU"/>
        </w:rPr>
        <w:fldChar w:fldCharType="separate"/>
      </w:r>
      <w:r w:rsidRPr="00C47332">
        <w:rPr>
          <w:rFonts w:ascii="Times New Roman" w:eastAsia="Times New Roman" w:hAnsi="Times New Roman" w:cs="Times New Roman"/>
          <w:color w:val="000000"/>
          <w:kern w:val="0"/>
          <w:sz w:val="28"/>
          <w:szCs w:val="28"/>
          <w:lang w:eastAsia="ru-RU" w:bidi="ru-RU"/>
        </w:rPr>
        <w:t>ТЮРКСКИХ ЯЗЫКАХ</w:t>
      </w:r>
      <w:r w:rsidRPr="00C47332">
        <w:rPr>
          <w:rFonts w:ascii="Times New Roman" w:eastAsia="Times New Roman" w:hAnsi="Times New Roman" w:cs="Times New Roman"/>
          <w:color w:val="000000"/>
          <w:kern w:val="0"/>
          <w:sz w:val="28"/>
          <w:szCs w:val="28"/>
          <w:lang w:eastAsia="ru-RU" w:bidi="ru-RU"/>
        </w:rPr>
        <w:tab/>
        <w:t>154</w:t>
      </w:r>
    </w:p>
    <w:p w:rsidR="00C47332" w:rsidRPr="00C47332" w:rsidRDefault="00C47332" w:rsidP="00C47332">
      <w:pPr>
        <w:numPr>
          <w:ilvl w:val="0"/>
          <w:numId w:val="30"/>
        </w:numPr>
        <w:tabs>
          <w:tab w:val="clear" w:pos="709"/>
          <w:tab w:val="right" w:leader="dot" w:pos="10161"/>
        </w:tabs>
        <w:suppressAutoHyphens w:val="0"/>
        <w:spacing w:after="0" w:line="495" w:lineRule="exact"/>
        <w:ind w:left="200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C47332">
          <w:rPr>
            <w:rFonts w:ascii="Times New Roman" w:eastAsia="Times New Roman" w:hAnsi="Times New Roman" w:cs="Times New Roman"/>
            <w:color w:val="000000"/>
            <w:kern w:val="0"/>
            <w:sz w:val="28"/>
            <w:szCs w:val="28"/>
            <w:lang w:eastAsia="ru-RU" w:bidi="ru-RU"/>
          </w:rPr>
          <w:t xml:space="preserve"> Морфологический способ номинации</w:t>
        </w:r>
        <w:r w:rsidRPr="00C47332">
          <w:rPr>
            <w:rFonts w:ascii="Times New Roman" w:eastAsia="Times New Roman" w:hAnsi="Times New Roman" w:cs="Times New Roman"/>
            <w:color w:val="000000"/>
            <w:kern w:val="0"/>
            <w:sz w:val="28"/>
            <w:szCs w:val="28"/>
            <w:lang w:eastAsia="ru-RU" w:bidi="ru-RU"/>
          </w:rPr>
          <w:tab/>
          <w:t>154</w:t>
        </w:r>
      </w:hyperlink>
    </w:p>
    <w:p w:rsidR="00C47332" w:rsidRPr="00C47332" w:rsidRDefault="00C47332" w:rsidP="00C47332">
      <w:pPr>
        <w:numPr>
          <w:ilvl w:val="0"/>
          <w:numId w:val="30"/>
        </w:numPr>
        <w:tabs>
          <w:tab w:val="clear" w:pos="709"/>
          <w:tab w:val="right" w:leader="dot" w:pos="10161"/>
        </w:tabs>
        <w:suppressAutoHyphens w:val="0"/>
        <w:spacing w:after="0" w:line="495" w:lineRule="exact"/>
        <w:ind w:left="200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C47332">
          <w:rPr>
            <w:rFonts w:ascii="Times New Roman" w:eastAsia="Times New Roman" w:hAnsi="Times New Roman" w:cs="Times New Roman"/>
            <w:color w:val="000000"/>
            <w:kern w:val="0"/>
            <w:sz w:val="28"/>
            <w:szCs w:val="28"/>
            <w:lang w:eastAsia="ru-RU" w:bidi="ru-RU"/>
          </w:rPr>
          <w:t xml:space="preserve"> Синтаксический способ номинации</w:t>
        </w:r>
        <w:r w:rsidRPr="00C47332">
          <w:rPr>
            <w:rFonts w:ascii="Times New Roman" w:eastAsia="Times New Roman" w:hAnsi="Times New Roman" w:cs="Times New Roman"/>
            <w:color w:val="000000"/>
            <w:kern w:val="0"/>
            <w:sz w:val="28"/>
            <w:szCs w:val="28"/>
            <w:lang w:eastAsia="ru-RU" w:bidi="ru-RU"/>
          </w:rPr>
          <w:tab/>
          <w:t>159</w:t>
        </w:r>
      </w:hyperlink>
    </w:p>
    <w:p w:rsidR="00C47332" w:rsidRPr="00C47332" w:rsidRDefault="00C47332" w:rsidP="00C47332">
      <w:pPr>
        <w:numPr>
          <w:ilvl w:val="0"/>
          <w:numId w:val="30"/>
        </w:numPr>
        <w:tabs>
          <w:tab w:val="clear" w:pos="709"/>
          <w:tab w:val="right" w:leader="dot" w:pos="10161"/>
        </w:tabs>
        <w:suppressAutoHyphens w:val="0"/>
        <w:spacing w:after="0" w:line="495" w:lineRule="exact"/>
        <w:ind w:left="2000"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C47332">
          <w:rPr>
            <w:rFonts w:ascii="Times New Roman" w:eastAsia="Times New Roman" w:hAnsi="Times New Roman" w:cs="Times New Roman"/>
            <w:color w:val="000000"/>
            <w:kern w:val="0"/>
            <w:sz w:val="28"/>
            <w:szCs w:val="28"/>
            <w:lang w:eastAsia="ru-RU" w:bidi="ru-RU"/>
          </w:rPr>
          <w:t xml:space="preserve"> Лексико-семантический способ номинации</w:t>
        </w:r>
        <w:r w:rsidRPr="00C47332">
          <w:rPr>
            <w:rFonts w:ascii="Times New Roman" w:eastAsia="Times New Roman" w:hAnsi="Times New Roman" w:cs="Times New Roman"/>
            <w:color w:val="000000"/>
            <w:kern w:val="0"/>
            <w:sz w:val="28"/>
            <w:szCs w:val="28"/>
            <w:lang w:eastAsia="ru-RU" w:bidi="ru-RU"/>
          </w:rPr>
          <w:tab/>
          <w:t>162</w:t>
        </w:r>
      </w:hyperlink>
    </w:p>
    <w:p w:rsidR="00C47332" w:rsidRPr="00C47332" w:rsidRDefault="00C47332" w:rsidP="00C47332">
      <w:pPr>
        <w:numPr>
          <w:ilvl w:val="0"/>
          <w:numId w:val="30"/>
        </w:numPr>
        <w:tabs>
          <w:tab w:val="clear" w:pos="709"/>
          <w:tab w:val="right" w:leader="dot" w:pos="10161"/>
        </w:tabs>
        <w:suppressAutoHyphens w:val="0"/>
        <w:spacing w:after="2" w:line="495" w:lineRule="exact"/>
        <w:ind w:left="2000"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C47332">
          <w:rPr>
            <w:rFonts w:ascii="Times New Roman" w:eastAsia="Times New Roman" w:hAnsi="Times New Roman" w:cs="Times New Roman"/>
            <w:color w:val="000000"/>
            <w:kern w:val="0"/>
            <w:sz w:val="28"/>
            <w:szCs w:val="28"/>
            <w:lang w:eastAsia="ru-RU" w:bidi="ru-RU"/>
          </w:rPr>
          <w:t xml:space="preserve"> Заимствование</w:t>
        </w:r>
        <w:r w:rsidRPr="00C47332">
          <w:rPr>
            <w:rFonts w:ascii="Times New Roman" w:eastAsia="Times New Roman" w:hAnsi="Times New Roman" w:cs="Times New Roman"/>
            <w:color w:val="000000"/>
            <w:kern w:val="0"/>
            <w:sz w:val="28"/>
            <w:szCs w:val="28"/>
            <w:lang w:eastAsia="ru-RU" w:bidi="ru-RU"/>
          </w:rPr>
          <w:tab/>
          <w:t>165</w:t>
        </w:r>
      </w:hyperlink>
    </w:p>
    <w:p w:rsidR="00C47332" w:rsidRPr="00C47332" w:rsidRDefault="00C47332" w:rsidP="00C47332">
      <w:pPr>
        <w:tabs>
          <w:tab w:val="clear" w:pos="709"/>
          <w:tab w:val="right" w:leader="dot" w:pos="10161"/>
        </w:tabs>
        <w:suppressAutoHyphens w:val="0"/>
        <w:spacing w:after="0" w:line="793" w:lineRule="exact"/>
        <w:ind w:left="1540" w:firstLine="0"/>
        <w:rPr>
          <w:rFonts w:ascii="Times New Roman" w:eastAsia="Times New Roman" w:hAnsi="Times New Roman" w:cs="Times New Roman"/>
          <w:b/>
          <w:bCs/>
          <w:color w:val="000000"/>
          <w:kern w:val="0"/>
          <w:sz w:val="30"/>
          <w:szCs w:val="30"/>
          <w:lang w:eastAsia="ru-RU" w:bidi="ru-RU"/>
        </w:rPr>
      </w:pPr>
      <w:r w:rsidRPr="00C47332">
        <w:rPr>
          <w:rFonts w:ascii="Times New Roman" w:eastAsia="Times New Roman" w:hAnsi="Times New Roman" w:cs="Times New Roman"/>
          <w:b/>
          <w:bCs/>
          <w:color w:val="000000"/>
          <w:kern w:val="0"/>
          <w:sz w:val="30"/>
          <w:szCs w:val="30"/>
          <w:lang w:eastAsia="ru-RU" w:bidi="ru-RU"/>
        </w:rPr>
        <w:t>ЗАКЛЮЧЕНИЕ</w:t>
      </w:r>
      <w:r w:rsidRPr="00C47332">
        <w:rPr>
          <w:rFonts w:ascii="Times New Roman" w:eastAsia="Times New Roman" w:hAnsi="Times New Roman" w:cs="Times New Roman"/>
          <w:b/>
          <w:bCs/>
          <w:color w:val="000000"/>
          <w:kern w:val="0"/>
          <w:sz w:val="30"/>
          <w:szCs w:val="30"/>
          <w:lang w:eastAsia="ru-RU" w:bidi="ru-RU"/>
        </w:rPr>
        <w:tab/>
        <w:t>199</w:t>
      </w:r>
    </w:p>
    <w:p w:rsidR="00C47332" w:rsidRPr="00C47332" w:rsidRDefault="00C47332" w:rsidP="00C47332">
      <w:pPr>
        <w:tabs>
          <w:tab w:val="clear" w:pos="709"/>
          <w:tab w:val="right" w:leader="dot" w:pos="10161"/>
        </w:tabs>
        <w:suppressAutoHyphens w:val="0"/>
        <w:spacing w:after="0" w:line="793" w:lineRule="exact"/>
        <w:ind w:left="1540" w:firstLine="0"/>
        <w:rPr>
          <w:rFonts w:ascii="Times New Roman" w:eastAsia="Times New Roman" w:hAnsi="Times New Roman" w:cs="Times New Roman"/>
          <w:b/>
          <w:bCs/>
          <w:color w:val="000000"/>
          <w:kern w:val="0"/>
          <w:sz w:val="30"/>
          <w:szCs w:val="30"/>
          <w:lang w:eastAsia="ru-RU" w:bidi="ru-RU"/>
        </w:rPr>
      </w:pPr>
      <w:hyperlink w:anchor="bookmark36" w:tooltip="Current Document">
        <w:r w:rsidRPr="00C47332">
          <w:rPr>
            <w:rFonts w:ascii="Times New Roman" w:eastAsia="Times New Roman" w:hAnsi="Times New Roman" w:cs="Times New Roman"/>
            <w:b/>
            <w:bCs/>
            <w:color w:val="000000"/>
            <w:kern w:val="0"/>
            <w:sz w:val="30"/>
            <w:szCs w:val="30"/>
            <w:lang w:eastAsia="ru-RU" w:bidi="ru-RU"/>
          </w:rPr>
          <w:t>СПИСОК СОКРАЩЕНИЙ.</w:t>
        </w:r>
        <w:r w:rsidRPr="00C47332">
          <w:rPr>
            <w:rFonts w:ascii="Times New Roman" w:eastAsia="Times New Roman" w:hAnsi="Times New Roman" w:cs="Times New Roman"/>
            <w:b/>
            <w:bCs/>
            <w:color w:val="000000"/>
            <w:kern w:val="0"/>
            <w:sz w:val="30"/>
            <w:szCs w:val="30"/>
            <w:lang w:eastAsia="ru-RU" w:bidi="ru-RU"/>
          </w:rPr>
          <w:tab/>
          <w:t>214</w:t>
        </w:r>
      </w:hyperlink>
    </w:p>
    <w:p w:rsidR="00C47332" w:rsidRPr="00C47332" w:rsidRDefault="00C47332" w:rsidP="00C47332">
      <w:pPr>
        <w:tabs>
          <w:tab w:val="clear" w:pos="709"/>
          <w:tab w:val="right" w:leader="dot" w:pos="10161"/>
        </w:tabs>
        <w:suppressAutoHyphens w:val="0"/>
        <w:spacing w:after="0" w:line="793" w:lineRule="exact"/>
        <w:ind w:left="1540" w:firstLine="0"/>
        <w:rPr>
          <w:rFonts w:ascii="Times New Roman" w:eastAsia="Times New Roman" w:hAnsi="Times New Roman" w:cs="Times New Roman"/>
          <w:b/>
          <w:bCs/>
          <w:color w:val="000000"/>
          <w:kern w:val="0"/>
          <w:sz w:val="30"/>
          <w:szCs w:val="30"/>
          <w:lang w:eastAsia="ru-RU" w:bidi="ru-RU"/>
        </w:rPr>
      </w:pPr>
      <w:hyperlink w:anchor="bookmark39" w:tooltip="Current Document">
        <w:r w:rsidRPr="00C47332">
          <w:rPr>
            <w:rFonts w:ascii="Times New Roman" w:eastAsia="Times New Roman" w:hAnsi="Times New Roman" w:cs="Times New Roman"/>
            <w:b/>
            <w:bCs/>
            <w:color w:val="000000"/>
            <w:kern w:val="0"/>
            <w:sz w:val="30"/>
            <w:szCs w:val="30"/>
            <w:lang w:eastAsia="ru-RU" w:bidi="ru-RU"/>
          </w:rPr>
          <w:t>БИБЛИОГРАФИЯ</w:t>
        </w:r>
        <w:r w:rsidRPr="00C47332">
          <w:rPr>
            <w:rFonts w:ascii="Times New Roman" w:eastAsia="Times New Roman" w:hAnsi="Times New Roman" w:cs="Times New Roman"/>
            <w:b/>
            <w:bCs/>
            <w:color w:val="000000"/>
            <w:kern w:val="0"/>
            <w:sz w:val="30"/>
            <w:szCs w:val="30"/>
            <w:lang w:eastAsia="ru-RU" w:bidi="ru-RU"/>
          </w:rPr>
          <w:tab/>
          <w:t>226</w:t>
        </w:r>
      </w:hyperlink>
      <w:r w:rsidRPr="00C47332">
        <w:rPr>
          <w:rFonts w:ascii="Times New Roman" w:eastAsia="Times New Roman" w:hAnsi="Times New Roman" w:cs="Times New Roman"/>
          <w:b/>
          <w:bCs/>
          <w:color w:val="000000"/>
          <w:kern w:val="0"/>
          <w:sz w:val="30"/>
          <w:szCs w:val="30"/>
          <w:lang w:eastAsia="ru-RU" w:bidi="ru-RU"/>
        </w:rPr>
        <w:fldChar w:fldCharType="end"/>
      </w:r>
    </w:p>
    <w:p w:rsidR="00C47332" w:rsidRPr="00C47332" w:rsidRDefault="00C47332" w:rsidP="00C47332">
      <w:pPr>
        <w:keepNext/>
        <w:keepLines/>
        <w:tabs>
          <w:tab w:val="clear" w:pos="709"/>
          <w:tab w:val="right" w:leader="dot" w:pos="10161"/>
        </w:tabs>
        <w:suppressAutoHyphens w:val="0"/>
        <w:spacing w:after="1311" w:line="793" w:lineRule="exact"/>
        <w:ind w:left="1540" w:firstLine="0"/>
        <w:outlineLvl w:val="3"/>
        <w:rPr>
          <w:rFonts w:ascii="Times New Roman" w:eastAsia="Times New Roman" w:hAnsi="Times New Roman" w:cs="Times New Roman"/>
          <w:b/>
          <w:bCs/>
          <w:color w:val="000000"/>
          <w:kern w:val="0"/>
          <w:sz w:val="30"/>
          <w:szCs w:val="30"/>
          <w:lang w:eastAsia="ru-RU" w:bidi="ru-RU"/>
        </w:rPr>
      </w:pPr>
      <w:bookmarkStart w:id="5" w:name="bookmark6"/>
      <w:r w:rsidRPr="00C47332">
        <w:rPr>
          <w:rFonts w:ascii="Times New Roman" w:eastAsia="Times New Roman" w:hAnsi="Times New Roman" w:cs="Times New Roman"/>
          <w:b/>
          <w:bCs/>
          <w:color w:val="000000"/>
          <w:kern w:val="0"/>
          <w:sz w:val="30"/>
          <w:szCs w:val="30"/>
          <w:lang w:eastAsia="ru-RU" w:bidi="ru-RU"/>
        </w:rPr>
        <w:t>ПРИЛОЖЕНИЕ</w:t>
      </w:r>
      <w:r w:rsidRPr="00C47332">
        <w:rPr>
          <w:rFonts w:ascii="Times New Roman" w:eastAsia="Times New Roman" w:hAnsi="Times New Roman" w:cs="Times New Roman"/>
          <w:b/>
          <w:bCs/>
          <w:color w:val="000000"/>
          <w:kern w:val="0"/>
          <w:sz w:val="30"/>
          <w:szCs w:val="30"/>
          <w:lang w:eastAsia="ru-RU" w:bidi="ru-RU"/>
        </w:rPr>
        <w:tab/>
        <w:t>240-293</w:t>
      </w:r>
      <w:bookmarkEnd w:id="5"/>
    </w:p>
    <w:p w:rsidR="00C47332" w:rsidRPr="00C47332" w:rsidRDefault="00C47332" w:rsidP="00C47332">
      <w:pPr>
        <w:tabs>
          <w:tab w:val="clear" w:pos="709"/>
        </w:tabs>
        <w:suppressAutoHyphens w:val="0"/>
        <w:spacing w:after="2922" w:line="280" w:lineRule="exact"/>
        <w:ind w:firstLine="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w:t>
      </w:r>
    </w:p>
    <w:p w:rsidR="00C47332" w:rsidRPr="00C47332" w:rsidRDefault="00C47332" w:rsidP="00C47332">
      <w:pPr>
        <w:tabs>
          <w:tab w:val="clear" w:pos="709"/>
        </w:tabs>
        <w:suppressAutoHyphens w:val="0"/>
        <w:spacing w:after="0" w:line="200" w:lineRule="exact"/>
        <w:ind w:left="180" w:firstLine="0"/>
        <w:jc w:val="left"/>
        <w:rPr>
          <w:rFonts w:ascii="Lucida Sans Unicode" w:eastAsia="Lucida Sans Unicode" w:hAnsi="Lucida Sans Unicode" w:cs="Lucida Sans Unicode"/>
          <w:color w:val="000000"/>
          <w:kern w:val="0"/>
          <w:sz w:val="20"/>
          <w:szCs w:val="20"/>
          <w:lang w:eastAsia="ru-RU" w:bidi="ru-RU"/>
        </w:rPr>
      </w:pPr>
      <w:r w:rsidRPr="00C47332">
        <w:rPr>
          <w:rFonts w:ascii="Lucida Sans Unicode" w:eastAsia="Lucida Sans Unicode" w:hAnsi="Lucida Sans Unicode" w:cs="Lucida Sans Unicode"/>
          <w:color w:val="000000"/>
          <w:kern w:val="0"/>
          <w:sz w:val="20"/>
          <w:szCs w:val="20"/>
          <w:lang w:eastAsia="ru-RU" w:bidi="ru-RU"/>
        </w:rPr>
        <w:t>♦</w:t>
      </w:r>
    </w:p>
    <w:p w:rsidR="00C47332" w:rsidRPr="00C47332" w:rsidRDefault="00C47332" w:rsidP="00C47332">
      <w:pPr>
        <w:tabs>
          <w:tab w:val="clear" w:pos="709"/>
        </w:tabs>
        <w:suppressAutoHyphens w:val="0"/>
        <w:spacing w:after="0" w:line="477" w:lineRule="exact"/>
        <w:ind w:left="20" w:right="4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данной диссертации впервые сделана попытка в сопостави</w:t>
      </w:r>
      <w:r w:rsidRPr="00C47332">
        <w:rPr>
          <w:rFonts w:ascii="Times New Roman" w:eastAsia="Times New Roman" w:hAnsi="Times New Roman" w:cs="Times New Roman"/>
          <w:color w:val="000000"/>
          <w:kern w:val="0"/>
          <w:sz w:val="28"/>
          <w:szCs w:val="28"/>
          <w:lang w:eastAsia="ru-RU" w:bidi="ru-RU"/>
        </w:rPr>
        <w:softHyphen/>
        <w:t>тельном плане провести лексико-семантический, историко</w:t>
      </w:r>
      <w:r w:rsidRPr="00C47332">
        <w:rPr>
          <w:rFonts w:ascii="Times New Roman" w:eastAsia="Times New Roman" w:hAnsi="Times New Roman" w:cs="Times New Roman"/>
          <w:color w:val="000000"/>
          <w:kern w:val="0"/>
          <w:sz w:val="28"/>
          <w:szCs w:val="28"/>
          <w:lang w:eastAsia="ru-RU" w:bidi="ru-RU"/>
        </w:rPr>
        <w:softHyphen/>
        <w:t>этимологический анализ названий вооружения в тюркских языках.</w:t>
      </w:r>
    </w:p>
    <w:p w:rsidR="00C47332" w:rsidRPr="00C47332" w:rsidRDefault="00C47332" w:rsidP="00C47332">
      <w:pPr>
        <w:tabs>
          <w:tab w:val="clear" w:pos="709"/>
        </w:tabs>
        <w:suppressAutoHyphens w:val="0"/>
        <w:spacing w:after="0" w:line="477" w:lineRule="exact"/>
        <w:ind w:left="20" w:right="4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Актуальность</w:t>
      </w:r>
      <w:r w:rsidRPr="00C47332">
        <w:rPr>
          <w:rFonts w:ascii="Times New Roman" w:eastAsia="Times New Roman" w:hAnsi="Times New Roman" w:cs="Times New Roman"/>
          <w:color w:val="000000"/>
          <w:kern w:val="0"/>
          <w:sz w:val="28"/>
          <w:szCs w:val="28"/>
          <w:lang w:eastAsia="ru-RU" w:bidi="ru-RU"/>
        </w:rPr>
        <w:t xml:space="preserve"> выбранной темы данной работы заключается в том, что среди ежегодно выходящих из печати трудов по тюркскому языкознанию лексике посвящается (по сравнению с разработкой про</w:t>
      </w:r>
      <w:r w:rsidRPr="00C47332">
        <w:rPr>
          <w:rFonts w:ascii="Times New Roman" w:eastAsia="Times New Roman" w:hAnsi="Times New Roman" w:cs="Times New Roman"/>
          <w:color w:val="000000"/>
          <w:kern w:val="0"/>
          <w:sz w:val="28"/>
          <w:szCs w:val="28"/>
          <w:lang w:eastAsia="ru-RU" w:bidi="ru-RU"/>
        </w:rPr>
        <w:softHyphen/>
        <w:t>блем фонетики, морфологии, синтаксиса) незначительная часть, а на долю сравнительной и исторической лексикологии остается совсем немного.</w:t>
      </w:r>
    </w:p>
    <w:p w:rsidR="00C47332" w:rsidRPr="00C47332" w:rsidRDefault="00C47332" w:rsidP="00C47332">
      <w:pPr>
        <w:tabs>
          <w:tab w:val="clear" w:pos="709"/>
        </w:tabs>
        <w:suppressAutoHyphens w:val="0"/>
        <w:spacing w:after="0" w:line="477" w:lineRule="exact"/>
        <w:ind w:left="20" w:right="4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Между тем, именно сравнительно-исторические исследования по лексике и семантике затрагивают такие актуальные проблемы, как история образования и развития тюркских языков, их взаимосвязь с языками алтайского ареала, отношение лексики древних и средневе</w:t>
      </w:r>
      <w:r w:rsidRPr="00C47332">
        <w:rPr>
          <w:rFonts w:ascii="Times New Roman" w:eastAsia="Times New Roman" w:hAnsi="Times New Roman" w:cs="Times New Roman"/>
          <w:color w:val="000000"/>
          <w:kern w:val="0"/>
          <w:sz w:val="28"/>
          <w:szCs w:val="28"/>
          <w:lang w:eastAsia="ru-RU" w:bidi="ru-RU"/>
        </w:rPr>
        <w:softHyphen/>
        <w:t>ковых письменных памятников к лексике современных тюркских языков, а также история миграции тюркоязычных народов и их мно</w:t>
      </w:r>
      <w:r w:rsidRPr="00C47332">
        <w:rPr>
          <w:rFonts w:ascii="Times New Roman" w:eastAsia="Times New Roman" w:hAnsi="Times New Roman" w:cs="Times New Roman"/>
          <w:color w:val="000000"/>
          <w:kern w:val="0"/>
          <w:sz w:val="28"/>
          <w:szCs w:val="28"/>
          <w:lang w:eastAsia="ru-RU" w:bidi="ru-RU"/>
        </w:rPr>
        <w:softHyphen/>
        <w:t>говековых контактов с другими народами, которые до сих пор окон</w:t>
      </w:r>
      <w:r w:rsidRPr="00C47332">
        <w:rPr>
          <w:rFonts w:ascii="Times New Roman" w:eastAsia="Times New Roman" w:hAnsi="Times New Roman" w:cs="Times New Roman"/>
          <w:color w:val="000000"/>
          <w:kern w:val="0"/>
          <w:sz w:val="28"/>
          <w:szCs w:val="28"/>
          <w:lang w:eastAsia="ru-RU" w:bidi="ru-RU"/>
        </w:rPr>
        <w:softHyphen/>
        <w:t>чательно не выяснены.</w:t>
      </w:r>
    </w:p>
    <w:p w:rsidR="00C47332" w:rsidRPr="00C47332" w:rsidRDefault="00C47332" w:rsidP="00C47332">
      <w:pPr>
        <w:tabs>
          <w:tab w:val="clear" w:pos="709"/>
        </w:tabs>
        <w:suppressAutoHyphens w:val="0"/>
        <w:spacing w:after="0" w:line="477" w:lineRule="exact"/>
        <w:ind w:left="20" w:right="4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предыдущие годы в нашей стране и за рубежом был опубли</w:t>
      </w:r>
      <w:r w:rsidRPr="00C47332">
        <w:rPr>
          <w:rFonts w:ascii="Times New Roman" w:eastAsia="Times New Roman" w:hAnsi="Times New Roman" w:cs="Times New Roman"/>
          <w:color w:val="000000"/>
          <w:kern w:val="0"/>
          <w:sz w:val="28"/>
          <w:szCs w:val="28"/>
          <w:lang w:eastAsia="ru-RU" w:bidi="ru-RU"/>
        </w:rPr>
        <w:softHyphen/>
        <w:t xml:space="preserve">кован ряд работ по сравнительной и исторической лексикологии </w:t>
      </w:r>
      <w:r w:rsidRPr="00C47332">
        <w:rPr>
          <w:rFonts w:ascii="Times New Roman" w:eastAsia="Times New Roman" w:hAnsi="Times New Roman" w:cs="Times New Roman"/>
          <w:color w:val="000000"/>
          <w:kern w:val="0"/>
          <w:sz w:val="28"/>
          <w:szCs w:val="28"/>
          <w:lang w:eastAsia="en-US" w:bidi="en-US"/>
        </w:rPr>
        <w:t>(</w:t>
      </w:r>
      <w:r w:rsidRPr="00C47332">
        <w:rPr>
          <w:rFonts w:ascii="Times New Roman" w:eastAsia="Times New Roman" w:hAnsi="Times New Roman" w:cs="Times New Roman"/>
          <w:color w:val="000000"/>
          <w:kern w:val="0"/>
          <w:sz w:val="28"/>
          <w:szCs w:val="28"/>
          <w:lang w:val="en-US" w:eastAsia="en-US" w:bidi="en-US"/>
        </w:rPr>
        <w:t>Kowalski</w:t>
      </w:r>
      <w:r w:rsidRPr="00C47332">
        <w:rPr>
          <w:rFonts w:ascii="Times New Roman" w:eastAsia="Times New Roman" w:hAnsi="Times New Roman" w:cs="Times New Roman"/>
          <w:color w:val="000000"/>
          <w:kern w:val="0"/>
          <w:sz w:val="28"/>
          <w:szCs w:val="28"/>
          <w:lang w:eastAsia="en-US" w:bidi="en-US"/>
        </w:rPr>
        <w:t xml:space="preserve"> </w:t>
      </w:r>
      <w:r w:rsidRPr="00C47332">
        <w:rPr>
          <w:rFonts w:ascii="Times New Roman" w:eastAsia="Times New Roman" w:hAnsi="Times New Roman" w:cs="Times New Roman"/>
          <w:color w:val="000000"/>
          <w:kern w:val="0"/>
          <w:sz w:val="28"/>
          <w:szCs w:val="28"/>
          <w:lang w:eastAsia="ru-RU" w:bidi="ru-RU"/>
        </w:rPr>
        <w:t xml:space="preserve">1930, </w:t>
      </w:r>
      <w:r w:rsidRPr="00C47332">
        <w:rPr>
          <w:rFonts w:ascii="Times New Roman" w:eastAsia="Times New Roman" w:hAnsi="Times New Roman" w:cs="Times New Roman"/>
          <w:color w:val="000000"/>
          <w:kern w:val="0"/>
          <w:sz w:val="28"/>
          <w:szCs w:val="28"/>
          <w:lang w:val="en-US" w:eastAsia="en-US" w:bidi="en-US"/>
        </w:rPr>
        <w:t>Laude</w:t>
      </w:r>
      <w:r w:rsidRPr="00C47332">
        <w:rPr>
          <w:rFonts w:ascii="Times New Roman" w:eastAsia="Times New Roman" w:hAnsi="Times New Roman" w:cs="Times New Roman"/>
          <w:color w:val="000000"/>
          <w:kern w:val="0"/>
          <w:sz w:val="28"/>
          <w:szCs w:val="28"/>
          <w:lang w:eastAsia="en-US" w:bidi="en-US"/>
        </w:rPr>
        <w:t>-</w:t>
      </w:r>
      <w:r w:rsidRPr="00C47332">
        <w:rPr>
          <w:rFonts w:ascii="Times New Roman" w:eastAsia="Times New Roman" w:hAnsi="Times New Roman" w:cs="Times New Roman"/>
          <w:color w:val="000000"/>
          <w:kern w:val="0"/>
          <w:sz w:val="28"/>
          <w:szCs w:val="28"/>
          <w:lang w:val="en-US" w:eastAsia="en-US" w:bidi="en-US"/>
        </w:rPr>
        <w:t>Cirtautas</w:t>
      </w:r>
      <w:r w:rsidRPr="00C47332">
        <w:rPr>
          <w:rFonts w:ascii="Times New Roman" w:eastAsia="Times New Roman" w:hAnsi="Times New Roman" w:cs="Times New Roman"/>
          <w:color w:val="000000"/>
          <w:kern w:val="0"/>
          <w:sz w:val="28"/>
          <w:szCs w:val="28"/>
          <w:lang w:eastAsia="en-US" w:bidi="en-US"/>
        </w:rPr>
        <w:t xml:space="preserve"> </w:t>
      </w:r>
      <w:r w:rsidRPr="00C47332">
        <w:rPr>
          <w:rFonts w:ascii="Times New Roman" w:eastAsia="Times New Roman" w:hAnsi="Times New Roman" w:cs="Times New Roman"/>
          <w:color w:val="000000"/>
          <w:kern w:val="0"/>
          <w:sz w:val="28"/>
          <w:szCs w:val="28"/>
          <w:lang w:val="en-US" w:eastAsia="en-US" w:bidi="en-US"/>
        </w:rPr>
        <w:t>Ilse</w:t>
      </w:r>
      <w:r w:rsidRPr="00C47332">
        <w:rPr>
          <w:rFonts w:ascii="Times New Roman" w:eastAsia="Times New Roman" w:hAnsi="Times New Roman" w:cs="Times New Roman"/>
          <w:color w:val="000000"/>
          <w:kern w:val="0"/>
          <w:sz w:val="28"/>
          <w:szCs w:val="28"/>
          <w:lang w:eastAsia="en-US" w:bidi="en-US"/>
        </w:rPr>
        <w:t xml:space="preserve"> </w:t>
      </w:r>
      <w:r w:rsidRPr="00C47332">
        <w:rPr>
          <w:rFonts w:ascii="Times New Roman" w:eastAsia="Times New Roman" w:hAnsi="Times New Roman" w:cs="Times New Roman"/>
          <w:color w:val="000000"/>
          <w:kern w:val="0"/>
          <w:sz w:val="28"/>
          <w:szCs w:val="28"/>
          <w:lang w:eastAsia="ru-RU" w:bidi="ru-RU"/>
        </w:rPr>
        <w:t>1961, Покровская 1961, Исхаков 1962, Щербак 1966 и 1994, Антонов 1971, Данилова 1972, Мусаев 1975 и 1984, Цинциус 1979, Галяутдинов 1981, Ахметьянов 1989, Ба</w:t>
      </w:r>
      <w:r w:rsidRPr="00C47332">
        <w:rPr>
          <w:rFonts w:ascii="Times New Roman" w:eastAsia="Times New Roman" w:hAnsi="Times New Roman" w:cs="Times New Roman"/>
          <w:color w:val="000000"/>
          <w:kern w:val="0"/>
          <w:sz w:val="28"/>
          <w:szCs w:val="28"/>
          <w:lang w:eastAsia="ru-RU" w:bidi="ru-RU"/>
        </w:rPr>
        <w:softHyphen/>
        <w:t>зарова, Шарипова 1990, СИГТЯ Лексика 2001). Среди них статья</w:t>
      </w:r>
    </w:p>
    <w:p w:rsidR="00C47332" w:rsidRPr="00C47332" w:rsidRDefault="00C47332" w:rsidP="00C47332">
      <w:pPr>
        <w:tabs>
          <w:tab w:val="clear" w:pos="709"/>
          <w:tab w:val="left" w:pos="657"/>
        </w:tabs>
        <w:suppressAutoHyphens w:val="0"/>
        <w:spacing w:after="0" w:line="477" w:lineRule="exact"/>
        <w:ind w:left="20" w:right="4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А.Н. Самойловича «Названия дней недели у турецких народов» (Яфе</w:t>
      </w:r>
      <w:r w:rsidRPr="00C47332">
        <w:rPr>
          <w:rFonts w:ascii="Times New Roman" w:eastAsia="Times New Roman" w:hAnsi="Times New Roman" w:cs="Times New Roman"/>
          <w:color w:val="000000"/>
          <w:kern w:val="0"/>
          <w:sz w:val="28"/>
          <w:szCs w:val="28"/>
          <w:lang w:eastAsia="ru-RU" w:bidi="ru-RU"/>
        </w:rPr>
        <w:softHyphen/>
        <w:t>тический сборник. Пг., 1923, №2), которая ознаменовала начало изу</w:t>
      </w:r>
      <w:r w:rsidRPr="00C47332">
        <w:rPr>
          <w:rFonts w:ascii="Times New Roman" w:eastAsia="Times New Roman" w:hAnsi="Times New Roman" w:cs="Times New Roman"/>
          <w:color w:val="000000"/>
          <w:kern w:val="0"/>
          <w:sz w:val="28"/>
          <w:szCs w:val="28"/>
          <w:lang w:eastAsia="ru-RU" w:bidi="ru-RU"/>
        </w:rPr>
        <w:softHyphen/>
        <w:t>чения проблемы лексической дифференциации тюркских языков.</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Между тюркскими языками наблюдается больше лексических и семантических расхождений, чем фонетических и грамматических. Это создаёт большую историческую перспективу лексических и се</w:t>
      </w:r>
      <w:r w:rsidRPr="00C47332">
        <w:rPr>
          <w:rFonts w:ascii="Times New Roman" w:eastAsia="Times New Roman" w:hAnsi="Times New Roman" w:cs="Times New Roman"/>
          <w:color w:val="000000"/>
          <w:kern w:val="0"/>
          <w:sz w:val="28"/>
          <w:szCs w:val="28"/>
          <w:lang w:eastAsia="ru-RU" w:bidi="ru-RU"/>
        </w:rPr>
        <w:softHyphen/>
        <w:t>мантических соотношений тюркских языков, что имеет важное значе</w:t>
      </w:r>
      <w:r w:rsidRPr="00C47332">
        <w:rPr>
          <w:rFonts w:ascii="Times New Roman" w:eastAsia="Times New Roman" w:hAnsi="Times New Roman" w:cs="Times New Roman"/>
          <w:color w:val="000000"/>
          <w:kern w:val="0"/>
          <w:sz w:val="28"/>
          <w:szCs w:val="28"/>
          <w:lang w:eastAsia="ru-RU" w:bidi="ru-RU"/>
        </w:rPr>
        <w:softHyphen/>
        <w:t>ние при изучении истории тюркских языков и народов.</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По мнению К. М. Мусаева, сегодня ещё бывает трудно точно сказать, какими лексическими показателями отличаются друг от дру</w:t>
      </w:r>
      <w:r w:rsidRPr="00C47332">
        <w:rPr>
          <w:rFonts w:ascii="Times New Roman" w:eastAsia="Times New Roman" w:hAnsi="Times New Roman" w:cs="Times New Roman"/>
          <w:color w:val="000000"/>
          <w:kern w:val="0"/>
          <w:sz w:val="28"/>
          <w:szCs w:val="28"/>
          <w:lang w:eastAsia="ru-RU" w:bidi="ru-RU"/>
        </w:rPr>
        <w:softHyphen/>
        <w:t>га юго-западная (огузская), среднеазиатская (карлукская), северо- западная (кыпчакская) и северо-восточная (сибирская) группы тюрк</w:t>
      </w:r>
      <w:r w:rsidRPr="00C47332">
        <w:rPr>
          <w:rFonts w:ascii="Times New Roman" w:eastAsia="Times New Roman" w:hAnsi="Times New Roman" w:cs="Times New Roman"/>
          <w:color w:val="000000"/>
          <w:kern w:val="0"/>
          <w:sz w:val="28"/>
          <w:szCs w:val="28"/>
          <w:lang w:eastAsia="ru-RU" w:bidi="ru-RU"/>
        </w:rPr>
        <w:softHyphen/>
        <w:t>ских языков (Мусаев 1984, 15). Такое положение объясняется отсут</w:t>
      </w:r>
      <w:r w:rsidRPr="00C47332">
        <w:rPr>
          <w:rFonts w:ascii="Times New Roman" w:eastAsia="Times New Roman" w:hAnsi="Times New Roman" w:cs="Times New Roman"/>
          <w:color w:val="000000"/>
          <w:kern w:val="0"/>
          <w:sz w:val="28"/>
          <w:szCs w:val="28"/>
          <w:lang w:eastAsia="ru-RU" w:bidi="ru-RU"/>
        </w:rPr>
        <w:softHyphen/>
        <w:t>ствием специальных фундаментальных работ, посвящённых анализу дифференцирующих и интегрирующих признаков тюркских языков на всех его уровнях, особенно на лексическом.</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Проблема лексической дифференциации и интеграции тюркских языков должна рассматриваться в тесной связи с семантической диф</w:t>
      </w:r>
      <w:r w:rsidRPr="00C47332">
        <w:rPr>
          <w:rFonts w:ascii="Times New Roman" w:eastAsia="Times New Roman" w:hAnsi="Times New Roman" w:cs="Times New Roman"/>
          <w:color w:val="000000"/>
          <w:kern w:val="0"/>
          <w:sz w:val="28"/>
          <w:szCs w:val="28"/>
          <w:lang w:eastAsia="ru-RU" w:bidi="ru-RU"/>
        </w:rPr>
        <w:softHyphen/>
        <w:t>ференциацией и интеграцией, поскольку дифференциация и интегра</w:t>
      </w:r>
      <w:r w:rsidRPr="00C47332">
        <w:rPr>
          <w:rFonts w:ascii="Times New Roman" w:eastAsia="Times New Roman" w:hAnsi="Times New Roman" w:cs="Times New Roman"/>
          <w:color w:val="000000"/>
          <w:kern w:val="0"/>
          <w:sz w:val="28"/>
          <w:szCs w:val="28"/>
          <w:lang w:eastAsia="ru-RU" w:bidi="ru-RU"/>
        </w:rPr>
        <w:softHyphen/>
        <w:t>ция происходит не только в лексике, т.е. во всех тюркских языках, в языковом ареале или в конкретном языке наблюдается отсутствие или наличие определённых слов; но и в семантике: слово, внешне общее для определённой группы языков или для всех тюркских языков, мо</w:t>
      </w:r>
      <w:r w:rsidRPr="00C47332">
        <w:rPr>
          <w:rFonts w:ascii="Times New Roman" w:eastAsia="Times New Roman" w:hAnsi="Times New Roman" w:cs="Times New Roman"/>
          <w:color w:val="000000"/>
          <w:kern w:val="0"/>
          <w:sz w:val="28"/>
          <w:szCs w:val="28"/>
          <w:lang w:eastAsia="ru-RU" w:bidi="ru-RU"/>
        </w:rPr>
        <w:softHyphen/>
        <w:t>жет иметь различные значения в группах, ареалах или отдельных языках.</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sectPr w:rsidR="00C47332" w:rsidRPr="00C47332">
          <w:type w:val="continuous"/>
          <w:pgSz w:w="11909" w:h="16838"/>
          <w:pgMar w:top="1708" w:right="848" w:bottom="1252" w:left="876" w:header="0" w:footer="3" w:gutter="0"/>
          <w:cols w:space="720"/>
          <w:noEndnote/>
          <w:docGrid w:linePitch="360"/>
        </w:sectPr>
      </w:pPr>
      <w:r w:rsidRPr="00C47332">
        <w:rPr>
          <w:rFonts w:ascii="Times New Roman" w:eastAsia="Times New Roman" w:hAnsi="Times New Roman" w:cs="Times New Roman"/>
          <w:color w:val="000000"/>
          <w:kern w:val="0"/>
          <w:sz w:val="28"/>
          <w:szCs w:val="28"/>
          <w:lang w:eastAsia="ru-RU" w:bidi="ru-RU"/>
        </w:rPr>
        <w:t>В количественном отношении лексических групп, содержащих общие интегрирующие элементы для всех тюркских языков, немного в общем словарном фонде каждого конкретного языка. Тем не менее они обладают высокой частотностью употребления в языке и повсе</w:t>
      </w:r>
      <w:r w:rsidRPr="00C47332">
        <w:rPr>
          <w:rFonts w:ascii="Times New Roman" w:eastAsia="Times New Roman" w:hAnsi="Times New Roman" w:cs="Times New Roman"/>
          <w:color w:val="000000"/>
          <w:kern w:val="0"/>
          <w:sz w:val="28"/>
          <w:szCs w:val="28"/>
          <w:lang w:eastAsia="ru-RU" w:bidi="ru-RU"/>
        </w:rPr>
        <w:softHyphen/>
        <w:t>дневной речи. Следствием такой интеграции в сочетании с неболь</w:t>
      </w:r>
      <w:r w:rsidRPr="00C47332">
        <w:rPr>
          <w:rFonts w:ascii="Times New Roman" w:eastAsia="Times New Roman" w:hAnsi="Times New Roman" w:cs="Times New Roman"/>
          <w:color w:val="000000"/>
          <w:kern w:val="0"/>
          <w:sz w:val="28"/>
          <w:szCs w:val="28"/>
          <w:lang w:eastAsia="ru-RU" w:bidi="ru-RU"/>
        </w:rPr>
        <w:softHyphen/>
        <w:t>шими отклонениями в фонетическом облике этих слов является воз</w:t>
      </w:r>
      <w:r w:rsidRPr="00C47332">
        <w:rPr>
          <w:rFonts w:ascii="Times New Roman" w:eastAsia="Times New Roman" w:hAnsi="Times New Roman" w:cs="Times New Roman"/>
          <w:color w:val="000000"/>
          <w:kern w:val="0"/>
          <w:sz w:val="28"/>
          <w:szCs w:val="28"/>
          <w:lang w:eastAsia="ru-RU" w:bidi="ru-RU"/>
        </w:rPr>
        <w:softHyphen/>
        <w:t xml:space="preserve">можность общения на родном языке между носителями различных </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тюркских языков (в первую очередь, относящихся к одной группе), не прибегая к помощи переводчика.</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Лексико-семантическая дифференциация и интеграция тюрк</w:t>
      </w:r>
      <w:r w:rsidRPr="00C47332">
        <w:rPr>
          <w:rFonts w:ascii="Times New Roman" w:eastAsia="Times New Roman" w:hAnsi="Times New Roman" w:cs="Times New Roman"/>
          <w:color w:val="000000"/>
          <w:kern w:val="0"/>
          <w:sz w:val="28"/>
          <w:szCs w:val="28"/>
          <w:lang w:eastAsia="ru-RU" w:bidi="ru-RU"/>
        </w:rPr>
        <w:softHyphen/>
        <w:t>ских языков тесно связаны с процессом формирования лексики групп и отдельных языков и с основными источниками ее развития. К.М. Мусаев отмечает, что не все совпадения в лексике и семантике могут служить показателем общности источника. Немало из них от</w:t>
      </w:r>
      <w:r w:rsidRPr="00C47332">
        <w:rPr>
          <w:rFonts w:ascii="Times New Roman" w:eastAsia="Times New Roman" w:hAnsi="Times New Roman" w:cs="Times New Roman"/>
          <w:color w:val="000000"/>
          <w:kern w:val="0"/>
          <w:sz w:val="28"/>
          <w:szCs w:val="28"/>
          <w:lang w:eastAsia="ru-RU" w:bidi="ru-RU"/>
        </w:rPr>
        <w:softHyphen/>
        <w:t>ражает результат исторического взаимодействия между соседними областями разных тюркских языков (Мусаев 1984, 16).</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лексике тюркских языков выявляется и множество дифферен</w:t>
      </w:r>
      <w:r w:rsidRPr="00C47332">
        <w:rPr>
          <w:rFonts w:ascii="Times New Roman" w:eastAsia="Times New Roman" w:hAnsi="Times New Roman" w:cs="Times New Roman"/>
          <w:color w:val="000000"/>
          <w:kern w:val="0"/>
          <w:sz w:val="28"/>
          <w:szCs w:val="28"/>
          <w:lang w:eastAsia="ru-RU" w:bidi="ru-RU"/>
        </w:rPr>
        <w:softHyphen/>
        <w:t>цирующих элементов, которые делят тюркские языки на группы. Часть из них относится к древнему слою лексики. Другие элементы указывают на особенности самостоятельного развития тюркских язы</w:t>
      </w:r>
      <w:r w:rsidRPr="00C47332">
        <w:rPr>
          <w:rFonts w:ascii="Times New Roman" w:eastAsia="Times New Roman" w:hAnsi="Times New Roman" w:cs="Times New Roman"/>
          <w:color w:val="000000"/>
          <w:kern w:val="0"/>
          <w:sz w:val="28"/>
          <w:szCs w:val="28"/>
          <w:lang w:eastAsia="ru-RU" w:bidi="ru-RU"/>
        </w:rPr>
        <w:softHyphen/>
        <w:t>ков после распада общетюркского языка-основы. Большое количество слов, относящихся к общетюркскому словарному фонду, проявляет признаки дифференциации как в лексическом, так и семантическом отношениях. Таковы названия животных, обозначающих корову, свинью, лошадь; названия растений - дерева, сосны, леса. Ещё боль</w:t>
      </w:r>
      <w:r w:rsidRPr="00C47332">
        <w:rPr>
          <w:rFonts w:ascii="Times New Roman" w:eastAsia="Times New Roman" w:hAnsi="Times New Roman" w:cs="Times New Roman"/>
          <w:color w:val="000000"/>
          <w:kern w:val="0"/>
          <w:sz w:val="28"/>
          <w:szCs w:val="28"/>
          <w:lang w:eastAsia="ru-RU" w:bidi="ru-RU"/>
        </w:rPr>
        <w:softHyphen/>
        <w:t>ше дифференцирующих признаков обнаруживается в словах, относя</w:t>
      </w:r>
      <w:r w:rsidRPr="00C47332">
        <w:rPr>
          <w:rFonts w:ascii="Times New Roman" w:eastAsia="Times New Roman" w:hAnsi="Times New Roman" w:cs="Times New Roman"/>
          <w:color w:val="000000"/>
          <w:kern w:val="0"/>
          <w:sz w:val="28"/>
          <w:szCs w:val="28"/>
          <w:lang w:eastAsia="ru-RU" w:bidi="ru-RU"/>
        </w:rPr>
        <w:softHyphen/>
        <w:t>щихся, например, к культурной сфере.</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sectPr w:rsidR="00C47332" w:rsidRPr="00C47332">
          <w:headerReference w:type="even" r:id="rId11"/>
          <w:headerReference w:type="default" r:id="rId12"/>
          <w:headerReference w:type="first" r:id="rId13"/>
          <w:pgSz w:w="11909" w:h="16838"/>
          <w:pgMar w:top="1708" w:right="848" w:bottom="1252" w:left="876" w:header="0" w:footer="3" w:gutter="0"/>
          <w:pgNumType w:start="6"/>
          <w:cols w:space="720"/>
          <w:noEndnote/>
          <w:docGrid w:linePitch="360"/>
        </w:sectPr>
      </w:pPr>
      <w:r w:rsidRPr="00C47332">
        <w:rPr>
          <w:rFonts w:ascii="Times New Roman" w:eastAsia="Times New Roman" w:hAnsi="Times New Roman" w:cs="Times New Roman"/>
          <w:color w:val="000000"/>
          <w:kern w:val="0"/>
          <w:sz w:val="28"/>
          <w:szCs w:val="28"/>
          <w:lang w:eastAsia="ru-RU" w:bidi="ru-RU"/>
        </w:rPr>
        <w:t>Важно отметить, что мнение о чрезвычайной близости тюркских языков между собой преувеличено. Например, по исследованиям Ф.Г. Исхакова, лишь незначительное количество анатомических на</w:t>
      </w:r>
      <w:r w:rsidRPr="00C47332">
        <w:rPr>
          <w:rFonts w:ascii="Times New Roman" w:eastAsia="Times New Roman" w:hAnsi="Times New Roman" w:cs="Times New Roman"/>
          <w:color w:val="000000"/>
          <w:kern w:val="0"/>
          <w:sz w:val="28"/>
          <w:szCs w:val="28"/>
          <w:lang w:eastAsia="ru-RU" w:bidi="ru-RU"/>
        </w:rPr>
        <w:softHyphen/>
        <w:t xml:space="preserve">званий, относящихся к человеку и животным, является общим; даже слово, обозначающее «глаз», четко разделяет тюркские языки на две группы (Исхаков 1962, 5-44). Термины родства, во многом сходные во всех тюркских языках, как это видно из работы </w:t>
      </w:r>
      <w:r w:rsidRPr="00C47332">
        <w:rPr>
          <w:rFonts w:ascii="Times New Roman" w:eastAsia="Times New Roman" w:hAnsi="Times New Roman" w:cs="Times New Roman"/>
          <w:color w:val="000000"/>
          <w:kern w:val="0"/>
          <w:sz w:val="28"/>
          <w:szCs w:val="28"/>
          <w:lang w:val="en-US" w:eastAsia="en-US" w:bidi="en-US"/>
        </w:rPr>
        <w:t>JI</w:t>
      </w:r>
      <w:r w:rsidRPr="00C47332">
        <w:rPr>
          <w:rFonts w:ascii="Times New Roman" w:eastAsia="Times New Roman" w:hAnsi="Times New Roman" w:cs="Times New Roman"/>
          <w:color w:val="000000"/>
          <w:kern w:val="0"/>
          <w:sz w:val="28"/>
          <w:szCs w:val="28"/>
          <w:lang w:eastAsia="en-US" w:bidi="en-US"/>
        </w:rPr>
        <w:t>.</w:t>
      </w:r>
      <w:r w:rsidRPr="00C47332">
        <w:rPr>
          <w:rFonts w:ascii="Times New Roman" w:eastAsia="Times New Roman" w:hAnsi="Times New Roman" w:cs="Times New Roman"/>
          <w:color w:val="000000"/>
          <w:kern w:val="0"/>
          <w:sz w:val="28"/>
          <w:szCs w:val="28"/>
          <w:lang w:val="en-US" w:eastAsia="en-US" w:bidi="en-US"/>
        </w:rPr>
        <w:t>A</w:t>
      </w:r>
      <w:r w:rsidRPr="00C47332">
        <w:rPr>
          <w:rFonts w:ascii="Times New Roman" w:eastAsia="Times New Roman" w:hAnsi="Times New Roman" w:cs="Times New Roman"/>
          <w:color w:val="000000"/>
          <w:kern w:val="0"/>
          <w:sz w:val="28"/>
          <w:szCs w:val="28"/>
          <w:lang w:eastAsia="en-US" w:bidi="en-US"/>
        </w:rPr>
        <w:t xml:space="preserve">. </w:t>
      </w:r>
      <w:r w:rsidRPr="00C47332">
        <w:rPr>
          <w:rFonts w:ascii="Times New Roman" w:eastAsia="Times New Roman" w:hAnsi="Times New Roman" w:cs="Times New Roman"/>
          <w:color w:val="000000"/>
          <w:kern w:val="0"/>
          <w:sz w:val="28"/>
          <w:szCs w:val="28"/>
          <w:lang w:eastAsia="ru-RU" w:bidi="ru-RU"/>
        </w:rPr>
        <w:t>Покровской, в ряде случаев также дифференцируются по определённым ареалам (Покровская 1961, 11-81).</w:t>
      </w:r>
    </w:p>
    <w:p w:rsidR="00C47332" w:rsidRPr="00C47332" w:rsidRDefault="00C47332" w:rsidP="00C47332">
      <w:pPr>
        <w:tabs>
          <w:tab w:val="clear" w:pos="709"/>
        </w:tabs>
        <w:suppressAutoHyphens w:val="0"/>
        <w:spacing w:after="0" w:line="477"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Ещё одной актуальной задачей является разработка проблемы взаимодействия тюркских языков, их исторических контактов между собой. По оценке К.М. Мусаева, существующие классификации тюркских языков дают общую картину распределения языков, не вда</w:t>
      </w:r>
      <w:r w:rsidRPr="00C47332">
        <w:rPr>
          <w:rFonts w:ascii="Times New Roman" w:eastAsia="Times New Roman" w:hAnsi="Times New Roman" w:cs="Times New Roman"/>
          <w:color w:val="000000"/>
          <w:kern w:val="0"/>
          <w:sz w:val="28"/>
          <w:szCs w:val="28"/>
          <w:lang w:eastAsia="ru-RU" w:bidi="ru-RU"/>
        </w:rPr>
        <w:softHyphen/>
        <w:t>ваясь в детали их взаимоотношений (Мусаев 1984, 34). Установлению ближайших родственников представителя каждой из групп тюркских языков должно способствовать исследование общих и особенных элементов в лексике этого языка в сопоставлении с другими тюрк</w:t>
      </w:r>
      <w:r w:rsidRPr="00C47332">
        <w:rPr>
          <w:rFonts w:ascii="Times New Roman" w:eastAsia="Times New Roman" w:hAnsi="Times New Roman" w:cs="Times New Roman"/>
          <w:color w:val="000000"/>
          <w:kern w:val="0"/>
          <w:sz w:val="28"/>
          <w:szCs w:val="28"/>
          <w:lang w:eastAsia="ru-RU" w:bidi="ru-RU"/>
        </w:rPr>
        <w:softHyphen/>
        <w:t>скими языками.</w:t>
      </w:r>
    </w:p>
    <w:p w:rsidR="00C47332" w:rsidRPr="00C47332" w:rsidRDefault="00C47332" w:rsidP="00C47332">
      <w:pPr>
        <w:tabs>
          <w:tab w:val="clear" w:pos="709"/>
        </w:tabs>
        <w:suppressAutoHyphens w:val="0"/>
        <w:spacing w:after="0" w:line="477"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языке каждого народа различные лексические группы пред</w:t>
      </w:r>
      <w:r w:rsidRPr="00C47332">
        <w:rPr>
          <w:rFonts w:ascii="Times New Roman" w:eastAsia="Times New Roman" w:hAnsi="Times New Roman" w:cs="Times New Roman"/>
          <w:color w:val="000000"/>
          <w:kern w:val="0"/>
          <w:sz w:val="28"/>
          <w:szCs w:val="28"/>
          <w:lang w:eastAsia="ru-RU" w:bidi="ru-RU"/>
        </w:rPr>
        <w:softHyphen/>
        <w:t>ставлены неравномерно: в них преобладают обозначающие реалии, наиболее распространённые в обиходе носителей языка. Одной из общераспространённых групп является военная лексика.</w:t>
      </w:r>
    </w:p>
    <w:p w:rsidR="00C47332" w:rsidRPr="00C47332" w:rsidRDefault="00C47332" w:rsidP="00C47332">
      <w:pPr>
        <w:tabs>
          <w:tab w:val="clear" w:pos="709"/>
        </w:tabs>
        <w:suppressAutoHyphens w:val="0"/>
        <w:spacing w:after="0" w:line="477"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Военная лексика — система лексических средств, отражающих разнообразные военные понятия и употребляющихся в общенародном и специальном общении. Она, как и лексика других отраслей науки и техники, относится к периферийным слоям лексического состава язы</w:t>
      </w:r>
      <w:r w:rsidRPr="00C47332">
        <w:rPr>
          <w:rFonts w:ascii="Times New Roman" w:eastAsia="Times New Roman" w:hAnsi="Times New Roman" w:cs="Times New Roman"/>
          <w:color w:val="000000"/>
          <w:kern w:val="0"/>
          <w:sz w:val="28"/>
          <w:szCs w:val="28"/>
          <w:lang w:eastAsia="ru-RU" w:bidi="ru-RU"/>
        </w:rPr>
        <w:softHyphen/>
        <w:t>ка. Тем не менее, военная лексика имеет больше соприкосновений с общей лексикой языка. Популярность и распространённость слов во</w:t>
      </w:r>
      <w:r w:rsidRPr="00C47332">
        <w:rPr>
          <w:rFonts w:ascii="Times New Roman" w:eastAsia="Times New Roman" w:hAnsi="Times New Roman" w:cs="Times New Roman"/>
          <w:color w:val="000000"/>
          <w:kern w:val="0"/>
          <w:sz w:val="28"/>
          <w:szCs w:val="28"/>
          <w:lang w:eastAsia="ru-RU" w:bidi="ru-RU"/>
        </w:rPr>
        <w:softHyphen/>
        <w:t>енного характера можно объяснить тем, что частые войны, связанные как с завоеванием новых территорий, так и с защитой собственных, требовали вовлечения широких народных масс, ставили их перед не</w:t>
      </w:r>
      <w:r w:rsidRPr="00C47332">
        <w:rPr>
          <w:rFonts w:ascii="Times New Roman" w:eastAsia="Times New Roman" w:hAnsi="Times New Roman" w:cs="Times New Roman"/>
          <w:color w:val="000000"/>
          <w:kern w:val="0"/>
          <w:sz w:val="28"/>
          <w:szCs w:val="28"/>
          <w:lang w:eastAsia="ru-RU" w:bidi="ru-RU"/>
        </w:rPr>
        <w:softHyphen/>
        <w:t>обходимостью знакомства с военным бытом, с основными военными понятиями. Несложность технического оснащения также способство</w:t>
      </w:r>
      <w:r w:rsidRPr="00C47332">
        <w:rPr>
          <w:rFonts w:ascii="Times New Roman" w:eastAsia="Times New Roman" w:hAnsi="Times New Roman" w:cs="Times New Roman"/>
          <w:color w:val="000000"/>
          <w:kern w:val="0"/>
          <w:sz w:val="28"/>
          <w:szCs w:val="28"/>
          <w:lang w:eastAsia="ru-RU" w:bidi="ru-RU"/>
        </w:rPr>
        <w:softHyphen/>
        <w:t>вала тому, что лексика, относящаяся к военному делу, была близка и понятна большей части населения.</w:t>
      </w:r>
    </w:p>
    <w:p w:rsidR="00C47332" w:rsidRPr="00C47332" w:rsidRDefault="00C47332" w:rsidP="00C47332">
      <w:pPr>
        <w:tabs>
          <w:tab w:val="clear" w:pos="709"/>
        </w:tabs>
        <w:suppressAutoHyphens w:val="0"/>
        <w:spacing w:after="0" w:line="477"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Становление военной лексики в тюркских языках проходило в течение многих веков, продолжая пополняться и обогащаться по сей день. Наименования, входящие в военную лексику, тесно связаны с совершенствованием техники, появлением новых видов оружия.</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Актуальность исследования военной лексики объясняется тем, что большая часть составляющих ее наименований вместе с обозна</w:t>
      </w:r>
      <w:r w:rsidRPr="00C47332">
        <w:rPr>
          <w:rFonts w:ascii="Times New Roman" w:eastAsia="Times New Roman" w:hAnsi="Times New Roman" w:cs="Times New Roman"/>
          <w:color w:val="000000"/>
          <w:kern w:val="0"/>
          <w:sz w:val="28"/>
          <w:szCs w:val="28"/>
          <w:lang w:eastAsia="ru-RU" w:bidi="ru-RU"/>
        </w:rPr>
        <w:softHyphen/>
        <w:t>чаемыми ими реалиями постепенно уходит в прошлое, забывается, переходит в разряд архаизмов и историзмов.</w:t>
      </w:r>
    </w:p>
    <w:p w:rsidR="00C47332" w:rsidRPr="00C47332" w:rsidRDefault="00C47332" w:rsidP="00C47332">
      <w:pPr>
        <w:tabs>
          <w:tab w:val="clear" w:pos="709"/>
        </w:tabs>
        <w:suppressAutoHyphens w:val="0"/>
        <w:spacing w:after="296"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Военная лексика отдельных тюркских языков - турецкого, ка</w:t>
      </w:r>
      <w:r w:rsidRPr="00C47332">
        <w:rPr>
          <w:rFonts w:ascii="Times New Roman" w:eastAsia="Times New Roman" w:hAnsi="Times New Roman" w:cs="Times New Roman"/>
          <w:color w:val="000000"/>
          <w:kern w:val="0"/>
          <w:sz w:val="28"/>
          <w:szCs w:val="28"/>
          <w:lang w:eastAsia="ru-RU" w:bidi="ru-RU"/>
        </w:rPr>
        <w:softHyphen/>
        <w:t>захского, туркменского, староузбекского, кыргызского, азербайджан</w:t>
      </w:r>
      <w:r w:rsidRPr="00C47332">
        <w:rPr>
          <w:rFonts w:ascii="Times New Roman" w:eastAsia="Times New Roman" w:hAnsi="Times New Roman" w:cs="Times New Roman"/>
          <w:color w:val="000000"/>
          <w:kern w:val="0"/>
          <w:sz w:val="28"/>
          <w:szCs w:val="28"/>
          <w:lang w:eastAsia="ru-RU" w:bidi="ru-RU"/>
        </w:rPr>
        <w:softHyphen/>
        <w:t>ского и башкирского - уже была объектом диссертационных исследо</w:t>
      </w:r>
      <w:r w:rsidRPr="00C47332">
        <w:rPr>
          <w:rFonts w:ascii="Times New Roman" w:eastAsia="Times New Roman" w:hAnsi="Times New Roman" w:cs="Times New Roman"/>
          <w:color w:val="000000"/>
          <w:kern w:val="0"/>
          <w:sz w:val="28"/>
          <w:szCs w:val="28"/>
          <w:lang w:eastAsia="ru-RU" w:bidi="ru-RU"/>
        </w:rPr>
        <w:softHyphen/>
        <w:t>ваний (Яковлев 1969, Байжанов 1973, Гараджаев 1978, Дадабаев 1981, Бейбутова 1988, Багышов 1990, Багаутдинова 2001).</w:t>
      </w:r>
    </w:p>
    <w:p w:rsidR="00C47332" w:rsidRPr="00C47332" w:rsidRDefault="00C47332" w:rsidP="00C47332">
      <w:pPr>
        <w:tabs>
          <w:tab w:val="clear" w:pos="709"/>
        </w:tabs>
        <w:suppressAutoHyphens w:val="0"/>
        <w:spacing w:after="296" w:line="483"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Новизна</w:t>
      </w:r>
      <w:r w:rsidRPr="00C47332">
        <w:rPr>
          <w:rFonts w:ascii="Times New Roman" w:eastAsia="Times New Roman" w:hAnsi="Times New Roman" w:cs="Times New Roman"/>
          <w:color w:val="000000"/>
          <w:kern w:val="0"/>
          <w:sz w:val="28"/>
          <w:szCs w:val="28"/>
          <w:lang w:eastAsia="ru-RU" w:bidi="ru-RU"/>
        </w:rPr>
        <w:t xml:space="preserve"> данной работы заключается в том, что объект исследо</w:t>
      </w:r>
      <w:r w:rsidRPr="00C47332">
        <w:rPr>
          <w:rFonts w:ascii="Times New Roman" w:eastAsia="Times New Roman" w:hAnsi="Times New Roman" w:cs="Times New Roman"/>
          <w:color w:val="000000"/>
          <w:kern w:val="0"/>
          <w:sz w:val="28"/>
          <w:szCs w:val="28"/>
          <w:lang w:eastAsia="ru-RU" w:bidi="ru-RU"/>
        </w:rPr>
        <w:softHyphen/>
        <w:t>вания составляют названия вооружения не в одном, а во всех тюрк</w:t>
      </w:r>
      <w:r w:rsidRPr="00C47332">
        <w:rPr>
          <w:rFonts w:ascii="Times New Roman" w:eastAsia="Times New Roman" w:hAnsi="Times New Roman" w:cs="Times New Roman"/>
          <w:color w:val="000000"/>
          <w:kern w:val="0"/>
          <w:sz w:val="28"/>
          <w:szCs w:val="28"/>
          <w:lang w:eastAsia="ru-RU" w:bidi="ru-RU"/>
        </w:rPr>
        <w:softHyphen/>
        <w:t>ских языках, лексика которых подвергается сопоставительному ана</w:t>
      </w:r>
      <w:r w:rsidRPr="00C47332">
        <w:rPr>
          <w:rFonts w:ascii="Times New Roman" w:eastAsia="Times New Roman" w:hAnsi="Times New Roman" w:cs="Times New Roman"/>
          <w:color w:val="000000"/>
          <w:kern w:val="0"/>
          <w:sz w:val="28"/>
          <w:szCs w:val="28"/>
          <w:lang w:eastAsia="ru-RU" w:bidi="ru-RU"/>
        </w:rPr>
        <w:softHyphen/>
        <w:t>лизу.</w:t>
      </w:r>
    </w:p>
    <w:p w:rsidR="00C47332" w:rsidRPr="00C47332" w:rsidRDefault="00C47332" w:rsidP="00C47332">
      <w:pPr>
        <w:tabs>
          <w:tab w:val="clear" w:pos="709"/>
        </w:tabs>
        <w:suppressAutoHyphens w:val="0"/>
        <w:spacing w:after="308" w:line="48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работе даётся описание вооружения с древних времён до на</w:t>
      </w:r>
      <w:r w:rsidRPr="00C47332">
        <w:rPr>
          <w:rFonts w:ascii="Times New Roman" w:eastAsia="Times New Roman" w:hAnsi="Times New Roman" w:cs="Times New Roman"/>
          <w:color w:val="000000"/>
          <w:kern w:val="0"/>
          <w:sz w:val="28"/>
          <w:szCs w:val="28"/>
          <w:lang w:eastAsia="ru-RU" w:bidi="ru-RU"/>
        </w:rPr>
        <w:softHyphen/>
        <w:t>чала XX века.</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Теоретическая значимость</w:t>
      </w:r>
      <w:r w:rsidRPr="00C47332">
        <w:rPr>
          <w:rFonts w:ascii="Times New Roman" w:eastAsia="Times New Roman" w:hAnsi="Times New Roman" w:cs="Times New Roman"/>
          <w:color w:val="000000"/>
          <w:kern w:val="0"/>
          <w:sz w:val="28"/>
          <w:szCs w:val="28"/>
          <w:lang w:eastAsia="ru-RU" w:bidi="ru-RU"/>
        </w:rPr>
        <w:t xml:space="preserve"> исследования связана с разработкой как общелингвистических проблем: группировка слов по лексико</w:t>
      </w:r>
      <w:r w:rsidRPr="00C47332">
        <w:rPr>
          <w:rFonts w:ascii="Times New Roman" w:eastAsia="Times New Roman" w:hAnsi="Times New Roman" w:cs="Times New Roman"/>
          <w:color w:val="000000"/>
          <w:kern w:val="0"/>
          <w:sz w:val="28"/>
          <w:szCs w:val="28"/>
          <w:lang w:eastAsia="ru-RU" w:bidi="ru-RU"/>
        </w:rPr>
        <w:softHyphen/>
        <w:t>семантическим и тематическим группам, мотивация лексических еди</w:t>
      </w:r>
      <w:r w:rsidRPr="00C47332">
        <w:rPr>
          <w:rFonts w:ascii="Times New Roman" w:eastAsia="Times New Roman" w:hAnsi="Times New Roman" w:cs="Times New Roman"/>
          <w:color w:val="000000"/>
          <w:kern w:val="0"/>
          <w:sz w:val="28"/>
          <w:szCs w:val="28"/>
          <w:lang w:eastAsia="ru-RU" w:bidi="ru-RU"/>
        </w:rPr>
        <w:softHyphen/>
        <w:t>ниц, способы номинации, теория языковых контактов, так и собст</w:t>
      </w:r>
      <w:r w:rsidRPr="00C47332">
        <w:rPr>
          <w:rFonts w:ascii="Times New Roman" w:eastAsia="Times New Roman" w:hAnsi="Times New Roman" w:cs="Times New Roman"/>
          <w:color w:val="000000"/>
          <w:kern w:val="0"/>
          <w:sz w:val="28"/>
          <w:szCs w:val="28"/>
          <w:lang w:eastAsia="ru-RU" w:bidi="ru-RU"/>
        </w:rPr>
        <w:softHyphen/>
        <w:t>венно тюркологических: установление дифференцирующих и интег</w:t>
      </w:r>
      <w:r w:rsidRPr="00C47332">
        <w:rPr>
          <w:rFonts w:ascii="Times New Roman" w:eastAsia="Times New Roman" w:hAnsi="Times New Roman" w:cs="Times New Roman"/>
          <w:color w:val="000000"/>
          <w:kern w:val="0"/>
          <w:sz w:val="28"/>
          <w:szCs w:val="28"/>
          <w:lang w:eastAsia="ru-RU" w:bidi="ru-RU"/>
        </w:rPr>
        <w:softHyphen/>
        <w:t>рирующих признаков тюркских языков на уровне лексики и семанти</w:t>
      </w:r>
      <w:r w:rsidRPr="00C47332">
        <w:rPr>
          <w:rFonts w:ascii="Times New Roman" w:eastAsia="Times New Roman" w:hAnsi="Times New Roman" w:cs="Times New Roman"/>
          <w:color w:val="000000"/>
          <w:kern w:val="0"/>
          <w:sz w:val="28"/>
          <w:szCs w:val="28"/>
          <w:lang w:eastAsia="ru-RU" w:bidi="ru-RU"/>
        </w:rPr>
        <w:softHyphen/>
        <w:t>ки, особенности отношений тюркских языков между собой и с не</w:t>
      </w:r>
      <w:r w:rsidRPr="00C47332">
        <w:rPr>
          <w:rFonts w:ascii="Times New Roman" w:eastAsia="Times New Roman" w:hAnsi="Times New Roman" w:cs="Times New Roman"/>
          <w:color w:val="000000"/>
          <w:kern w:val="0"/>
          <w:sz w:val="28"/>
          <w:szCs w:val="28"/>
          <w:lang w:eastAsia="ru-RU" w:bidi="ru-RU"/>
        </w:rPr>
        <w:softHyphen/>
        <w:t>тюркскими языками, связь лексики памятников с современными тюркскими языками, разработка более точной и тонкой генетической классификации тюркских языков.</w:t>
      </w:r>
    </w:p>
    <w:p w:rsidR="00C47332" w:rsidRPr="00C47332" w:rsidRDefault="00C47332" w:rsidP="00C47332">
      <w:pPr>
        <w:tabs>
          <w:tab w:val="clear" w:pos="709"/>
        </w:tabs>
        <w:suppressAutoHyphens w:val="0"/>
        <w:spacing w:after="42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Разработка подобных проблем имеет большое значение не толь</w:t>
      </w:r>
      <w:r w:rsidRPr="00C47332">
        <w:rPr>
          <w:rFonts w:ascii="Times New Roman" w:eastAsia="Times New Roman" w:hAnsi="Times New Roman" w:cs="Times New Roman"/>
          <w:color w:val="000000"/>
          <w:kern w:val="0"/>
          <w:sz w:val="28"/>
          <w:szCs w:val="28"/>
          <w:lang w:eastAsia="ru-RU" w:bidi="ru-RU"/>
        </w:rPr>
        <w:softHyphen/>
        <w:t>ко для тюркологии, она важна и для многих других отраслей лингвис</w:t>
      </w:r>
      <w:r w:rsidRPr="00C47332">
        <w:rPr>
          <w:rFonts w:ascii="Times New Roman" w:eastAsia="Times New Roman" w:hAnsi="Times New Roman" w:cs="Times New Roman"/>
          <w:color w:val="000000"/>
          <w:kern w:val="0"/>
          <w:sz w:val="28"/>
          <w:szCs w:val="28"/>
          <w:lang w:eastAsia="ru-RU" w:bidi="ru-RU"/>
        </w:rPr>
        <w:softHyphen/>
        <w:t>тики - монголистики, тунгусо-маньчжуроведения и алтаистики вооб</w:t>
      </w:r>
      <w:r w:rsidRPr="00C47332">
        <w:rPr>
          <w:rFonts w:ascii="Times New Roman" w:eastAsia="Times New Roman" w:hAnsi="Times New Roman" w:cs="Times New Roman"/>
          <w:color w:val="000000"/>
          <w:kern w:val="0"/>
          <w:sz w:val="28"/>
          <w:szCs w:val="28"/>
          <w:lang w:eastAsia="ru-RU" w:bidi="ru-RU"/>
        </w:rPr>
        <w:softHyphen/>
        <w:t>ще, для финно-угроведения, славистики, иранистики и т.д., объекты исследования которых имели непосредственные контакты с тюркски</w:t>
      </w:r>
      <w:r w:rsidRPr="00C47332">
        <w:rPr>
          <w:rFonts w:ascii="Times New Roman" w:eastAsia="Times New Roman" w:hAnsi="Times New Roman" w:cs="Times New Roman"/>
          <w:color w:val="000000"/>
          <w:kern w:val="0"/>
          <w:sz w:val="28"/>
          <w:szCs w:val="28"/>
          <w:lang w:eastAsia="ru-RU" w:bidi="ru-RU"/>
        </w:rPr>
        <w:softHyphen/>
        <w:t>ми языками.</w:t>
      </w:r>
    </w:p>
    <w:p w:rsidR="00C47332" w:rsidRPr="00C47332" w:rsidRDefault="00C47332" w:rsidP="00C47332">
      <w:pPr>
        <w:tabs>
          <w:tab w:val="clear" w:pos="709"/>
        </w:tabs>
        <w:suppressAutoHyphens w:val="0"/>
        <w:spacing w:after="42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Практическая значимость</w:t>
      </w:r>
      <w:r w:rsidRPr="00C47332">
        <w:rPr>
          <w:rFonts w:ascii="Times New Roman" w:eastAsia="Times New Roman" w:hAnsi="Times New Roman" w:cs="Times New Roman"/>
          <w:color w:val="000000"/>
          <w:kern w:val="0"/>
          <w:sz w:val="28"/>
          <w:szCs w:val="28"/>
          <w:lang w:eastAsia="ru-RU" w:bidi="ru-RU"/>
        </w:rPr>
        <w:t xml:space="preserve"> данной работы - в возможности при</w:t>
      </w:r>
      <w:r w:rsidRPr="00C47332">
        <w:rPr>
          <w:rFonts w:ascii="Times New Roman" w:eastAsia="Times New Roman" w:hAnsi="Times New Roman" w:cs="Times New Roman"/>
          <w:color w:val="000000"/>
          <w:kern w:val="0"/>
          <w:sz w:val="28"/>
          <w:szCs w:val="28"/>
          <w:lang w:eastAsia="ru-RU" w:bidi="ru-RU"/>
        </w:rPr>
        <w:softHyphen/>
        <w:t>менить описываемые материалы и сделанные выводы в лексикологи</w:t>
      </w:r>
      <w:r w:rsidRPr="00C47332">
        <w:rPr>
          <w:rFonts w:ascii="Times New Roman" w:eastAsia="Times New Roman" w:hAnsi="Times New Roman" w:cs="Times New Roman"/>
          <w:color w:val="000000"/>
          <w:kern w:val="0"/>
          <w:sz w:val="28"/>
          <w:szCs w:val="28"/>
          <w:lang w:eastAsia="ru-RU" w:bidi="ru-RU"/>
        </w:rPr>
        <w:softHyphen/>
        <w:t>ческих работах по тюркологии, при разработке спецкурсов по сравни</w:t>
      </w:r>
      <w:r w:rsidRPr="00C47332">
        <w:rPr>
          <w:rFonts w:ascii="Times New Roman" w:eastAsia="Times New Roman" w:hAnsi="Times New Roman" w:cs="Times New Roman"/>
          <w:color w:val="000000"/>
          <w:kern w:val="0"/>
          <w:sz w:val="28"/>
          <w:szCs w:val="28"/>
          <w:lang w:eastAsia="ru-RU" w:bidi="ru-RU"/>
        </w:rPr>
        <w:softHyphen/>
        <w:t>тельной и исторической лексикологии, а также при практическом изучении тюркских языков. Полученные результаты могут быть ис</w:t>
      </w:r>
      <w:r w:rsidRPr="00C47332">
        <w:rPr>
          <w:rFonts w:ascii="Times New Roman" w:eastAsia="Times New Roman" w:hAnsi="Times New Roman" w:cs="Times New Roman"/>
          <w:color w:val="000000"/>
          <w:kern w:val="0"/>
          <w:sz w:val="28"/>
          <w:szCs w:val="28"/>
          <w:lang w:eastAsia="ru-RU" w:bidi="ru-RU"/>
        </w:rPr>
        <w:softHyphen/>
        <w:t>пользованы при изучении истории и этнографии тюркских народов.</w:t>
      </w:r>
    </w:p>
    <w:p w:rsidR="00C47332" w:rsidRPr="00C47332" w:rsidRDefault="00C47332" w:rsidP="00C47332">
      <w:pPr>
        <w:tabs>
          <w:tab w:val="clear" w:pos="709"/>
        </w:tabs>
        <w:suppressAutoHyphens w:val="0"/>
        <w:spacing w:after="285"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Основная </w:t>
      </w:r>
      <w:r w:rsidRPr="00C47332">
        <w:rPr>
          <w:rFonts w:ascii="Times New Roman" w:eastAsia="Times New Roman" w:hAnsi="Times New Roman" w:cs="Times New Roman"/>
          <w:color w:val="000000"/>
          <w:kern w:val="0"/>
          <w:sz w:val="28"/>
          <w:szCs w:val="28"/>
          <w:u w:val="single"/>
          <w:lang w:eastAsia="ru-RU" w:bidi="ru-RU"/>
        </w:rPr>
        <w:t>цель диссертации</w:t>
      </w:r>
      <w:r w:rsidRPr="00C47332">
        <w:rPr>
          <w:rFonts w:ascii="Times New Roman" w:eastAsia="Times New Roman" w:hAnsi="Times New Roman" w:cs="Times New Roman"/>
          <w:color w:val="000000"/>
          <w:kern w:val="0"/>
          <w:sz w:val="28"/>
          <w:szCs w:val="28"/>
          <w:lang w:eastAsia="ru-RU" w:bidi="ru-RU"/>
        </w:rPr>
        <w:t xml:space="preserve"> - всестороннее исследование воен</w:t>
      </w:r>
      <w:r w:rsidRPr="00C47332">
        <w:rPr>
          <w:rFonts w:ascii="Times New Roman" w:eastAsia="Times New Roman" w:hAnsi="Times New Roman" w:cs="Times New Roman"/>
          <w:color w:val="000000"/>
          <w:kern w:val="0"/>
          <w:sz w:val="28"/>
          <w:szCs w:val="28"/>
          <w:lang w:eastAsia="ru-RU" w:bidi="ru-RU"/>
        </w:rPr>
        <w:softHyphen/>
        <w:t xml:space="preserve">ной лексики (названий вооружения) в тюркских языках, её структуры и процесса формирования. Достижение этой цели предусматривает решение следующих конкретных </w:t>
      </w:r>
      <w:r w:rsidRPr="00C47332">
        <w:rPr>
          <w:rFonts w:ascii="Times New Roman" w:eastAsia="Times New Roman" w:hAnsi="Times New Roman" w:cs="Times New Roman"/>
          <w:color w:val="000000"/>
          <w:kern w:val="0"/>
          <w:sz w:val="28"/>
          <w:szCs w:val="28"/>
          <w:u w:val="single"/>
          <w:lang w:eastAsia="ru-RU" w:bidi="ru-RU"/>
        </w:rPr>
        <w:t>задач</w:t>
      </w:r>
      <w:r w:rsidRPr="00C47332">
        <w:rPr>
          <w:rFonts w:ascii="Times New Roman" w:eastAsia="Times New Roman" w:hAnsi="Times New Roman" w:cs="Times New Roman"/>
          <w:color w:val="000000"/>
          <w:kern w:val="0"/>
          <w:sz w:val="28"/>
          <w:szCs w:val="28"/>
          <w:lang w:eastAsia="ru-RU" w:bidi="ru-RU"/>
        </w:rPr>
        <w:t>:</w:t>
      </w:r>
    </w:p>
    <w:p w:rsidR="00C47332" w:rsidRPr="00C47332" w:rsidRDefault="00C47332" w:rsidP="00C47332">
      <w:pPr>
        <w:numPr>
          <w:ilvl w:val="0"/>
          <w:numId w:val="31"/>
        </w:numPr>
        <w:tabs>
          <w:tab w:val="clear" w:pos="709"/>
          <w:tab w:val="left" w:pos="558"/>
        </w:tabs>
        <w:suppressAutoHyphens w:val="0"/>
        <w:spacing w:after="0" w:line="497" w:lineRule="exact"/>
        <w:ind w:left="400" w:right="20" w:hanging="38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Выявить материалы, относящиеся к наименованиям вооружения в тюркских языках и проанализировать их.</w:t>
      </w:r>
    </w:p>
    <w:p w:rsidR="00C47332" w:rsidRPr="00C47332" w:rsidRDefault="00C47332" w:rsidP="00C47332">
      <w:pPr>
        <w:numPr>
          <w:ilvl w:val="0"/>
          <w:numId w:val="31"/>
        </w:numPr>
        <w:tabs>
          <w:tab w:val="clear" w:pos="709"/>
        </w:tabs>
        <w:suppressAutoHyphens w:val="0"/>
        <w:spacing w:after="0" w:line="497" w:lineRule="exact"/>
        <w:ind w:left="400" w:right="20" w:hanging="38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Показать историческое развитие данной лексической группы в тюркских языках.</w:t>
      </w:r>
    </w:p>
    <w:p w:rsidR="00C47332" w:rsidRPr="00C47332" w:rsidRDefault="00C47332" w:rsidP="00C47332">
      <w:pPr>
        <w:numPr>
          <w:ilvl w:val="0"/>
          <w:numId w:val="31"/>
        </w:numPr>
        <w:tabs>
          <w:tab w:val="clear" w:pos="709"/>
        </w:tabs>
        <w:suppressAutoHyphens w:val="0"/>
        <w:spacing w:after="0" w:line="497" w:lineRule="exact"/>
        <w:ind w:left="400" w:right="20" w:hanging="38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Установить начальный и последующий этапы развития военной лексики (названий вооружения), хронологические рамки появле</w:t>
      </w:r>
      <w:r w:rsidRPr="00C47332">
        <w:rPr>
          <w:rFonts w:ascii="Times New Roman" w:eastAsia="Times New Roman" w:hAnsi="Times New Roman" w:cs="Times New Roman"/>
          <w:color w:val="000000"/>
          <w:kern w:val="0"/>
          <w:sz w:val="28"/>
          <w:szCs w:val="28"/>
          <w:lang w:eastAsia="ru-RU" w:bidi="ru-RU"/>
        </w:rPr>
        <w:softHyphen/>
        <w:t>ния и исчезновения пластов лексики, отдельных слов или их пере</w:t>
      </w:r>
      <w:r w:rsidRPr="00C47332">
        <w:rPr>
          <w:rFonts w:ascii="Times New Roman" w:eastAsia="Times New Roman" w:hAnsi="Times New Roman" w:cs="Times New Roman"/>
          <w:color w:val="000000"/>
          <w:kern w:val="0"/>
          <w:sz w:val="28"/>
          <w:szCs w:val="28"/>
          <w:lang w:eastAsia="ru-RU" w:bidi="ru-RU"/>
        </w:rPr>
        <w:softHyphen/>
        <w:t>ход в разряд архаизмов и историзмов.</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Показать отношение лексики древних и средневековых пись</w:t>
      </w:r>
      <w:r w:rsidRPr="00C47332">
        <w:rPr>
          <w:rFonts w:ascii="Times New Roman" w:eastAsia="Times New Roman" w:hAnsi="Times New Roman" w:cs="Times New Roman"/>
          <w:color w:val="000000"/>
          <w:kern w:val="0"/>
          <w:sz w:val="28"/>
          <w:szCs w:val="28"/>
          <w:lang w:eastAsia="ru-RU" w:bidi="ru-RU"/>
        </w:rPr>
        <w:softHyphen/>
        <w:t>менных памятников к лексике современных тюркских языков. По</w:t>
      </w:r>
      <w:r w:rsidRPr="00C47332">
        <w:rPr>
          <w:rFonts w:ascii="Times New Roman" w:eastAsia="Times New Roman" w:hAnsi="Times New Roman" w:cs="Times New Roman"/>
          <w:color w:val="000000"/>
          <w:kern w:val="0"/>
          <w:sz w:val="28"/>
          <w:szCs w:val="28"/>
          <w:lang w:eastAsia="ru-RU" w:bidi="ru-RU"/>
        </w:rPr>
        <w:softHyphen/>
        <w:t>казать современное состояние наименований вооружения в тюрк</w:t>
      </w:r>
      <w:r w:rsidRPr="00C47332">
        <w:rPr>
          <w:rFonts w:ascii="Times New Roman" w:eastAsia="Times New Roman" w:hAnsi="Times New Roman" w:cs="Times New Roman"/>
          <w:color w:val="000000"/>
          <w:kern w:val="0"/>
          <w:sz w:val="28"/>
          <w:szCs w:val="28"/>
          <w:lang w:eastAsia="ru-RU" w:bidi="ru-RU"/>
        </w:rPr>
        <w:softHyphen/>
        <w:t>ских языках.</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Выявить основные источники развития военной лексики тюрк</w:t>
      </w:r>
      <w:r w:rsidRPr="00C47332">
        <w:rPr>
          <w:rFonts w:ascii="Times New Roman" w:eastAsia="Times New Roman" w:hAnsi="Times New Roman" w:cs="Times New Roman"/>
          <w:color w:val="000000"/>
          <w:kern w:val="0"/>
          <w:sz w:val="28"/>
          <w:szCs w:val="28"/>
          <w:lang w:eastAsia="ru-RU" w:bidi="ru-RU"/>
        </w:rPr>
        <w:softHyphen/>
        <w:t>ских языков.</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Выделить общетюркский пласт лексики и пласты заимствова</w:t>
      </w:r>
      <w:r w:rsidRPr="00C47332">
        <w:rPr>
          <w:rFonts w:ascii="Times New Roman" w:eastAsia="Times New Roman" w:hAnsi="Times New Roman" w:cs="Times New Roman"/>
          <w:color w:val="000000"/>
          <w:kern w:val="0"/>
          <w:sz w:val="28"/>
          <w:szCs w:val="28"/>
          <w:lang w:eastAsia="ru-RU" w:bidi="ru-RU"/>
        </w:rPr>
        <w:softHyphen/>
        <w:t>ний: межтюркских и отдельных тюркских языков. Показать осо</w:t>
      </w:r>
      <w:r w:rsidRPr="00C47332">
        <w:rPr>
          <w:rFonts w:ascii="Times New Roman" w:eastAsia="Times New Roman" w:hAnsi="Times New Roman" w:cs="Times New Roman"/>
          <w:color w:val="000000"/>
          <w:kern w:val="0"/>
          <w:sz w:val="28"/>
          <w:szCs w:val="28"/>
          <w:lang w:eastAsia="ru-RU" w:bidi="ru-RU"/>
        </w:rPr>
        <w:softHyphen/>
        <w:t>бенности контактирования групп и отдельных тюркских языков с нетюркскими языками.</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Описать основные способы номинации, проанализировать мо</w:t>
      </w:r>
      <w:r w:rsidRPr="00C47332">
        <w:rPr>
          <w:rFonts w:ascii="Times New Roman" w:eastAsia="Times New Roman" w:hAnsi="Times New Roman" w:cs="Times New Roman"/>
          <w:color w:val="000000"/>
          <w:kern w:val="0"/>
          <w:sz w:val="28"/>
          <w:szCs w:val="28"/>
          <w:lang w:eastAsia="ru-RU" w:bidi="ru-RU"/>
        </w:rPr>
        <w:softHyphen/>
        <w:t>тивирующие признаки, которые легли в основу наименований вооружения, и отметить наиболее продуктивные из них.</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Рассмотреть связь военной лексики с развитием экономической, политической, культурной жизни народов - носителей тюркских языков.</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Установить лексику, общую для всех тюркских языков, ареала или группы языков.</w:t>
      </w:r>
    </w:p>
    <w:p w:rsidR="00C47332" w:rsidRPr="00C47332" w:rsidRDefault="00C47332" w:rsidP="00C47332">
      <w:pPr>
        <w:numPr>
          <w:ilvl w:val="0"/>
          <w:numId w:val="31"/>
        </w:numPr>
        <w:tabs>
          <w:tab w:val="clear" w:pos="709"/>
        </w:tabs>
        <w:suppressAutoHyphens w:val="0"/>
        <w:spacing w:after="0"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Установить индивидуальную лексику в группах или отдельных тюркских языках.</w:t>
      </w:r>
    </w:p>
    <w:p w:rsidR="00C47332" w:rsidRPr="00C47332" w:rsidRDefault="00C47332" w:rsidP="00C47332">
      <w:pPr>
        <w:numPr>
          <w:ilvl w:val="0"/>
          <w:numId w:val="31"/>
        </w:numPr>
        <w:tabs>
          <w:tab w:val="clear" w:pos="709"/>
        </w:tabs>
        <w:suppressAutoHyphens w:val="0"/>
        <w:spacing w:after="75" w:line="497" w:lineRule="exact"/>
        <w:ind w:left="420" w:right="20" w:hanging="400"/>
        <w:jc w:val="left"/>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 Выделить ядро и периферию системы обозначений и показать их взаимосвязь.</w:t>
      </w:r>
    </w:p>
    <w:p w:rsidR="00C47332" w:rsidRPr="00C47332" w:rsidRDefault="00C47332" w:rsidP="00C47332">
      <w:pPr>
        <w:tabs>
          <w:tab w:val="clear" w:pos="709"/>
        </w:tabs>
        <w:suppressAutoHyphens w:val="0"/>
        <w:spacing w:after="0" w:line="478" w:lineRule="exact"/>
        <w:ind w:left="20" w:right="20" w:firstLine="64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 xml:space="preserve">В работе осуществлён комплексный подход с использованием </w:t>
      </w:r>
      <w:r w:rsidRPr="00C47332">
        <w:rPr>
          <w:rFonts w:ascii="Times New Roman" w:eastAsia="Times New Roman" w:hAnsi="Times New Roman" w:cs="Times New Roman"/>
          <w:color w:val="000000"/>
          <w:kern w:val="0"/>
          <w:sz w:val="28"/>
          <w:szCs w:val="28"/>
          <w:u w:val="single"/>
          <w:lang w:eastAsia="ru-RU" w:bidi="ru-RU"/>
        </w:rPr>
        <w:t>методик,</w:t>
      </w:r>
      <w:r w:rsidRPr="00C47332">
        <w:rPr>
          <w:rFonts w:ascii="Times New Roman" w:eastAsia="Times New Roman" w:hAnsi="Times New Roman" w:cs="Times New Roman"/>
          <w:color w:val="000000"/>
          <w:kern w:val="0"/>
          <w:sz w:val="28"/>
          <w:szCs w:val="28"/>
          <w:lang w:eastAsia="ru-RU" w:bidi="ru-RU"/>
        </w:rPr>
        <w:t xml:space="preserve"> включающих описательный, сопоставительный, сравнитель</w:t>
      </w:r>
      <w:r w:rsidRPr="00C47332">
        <w:rPr>
          <w:rFonts w:ascii="Times New Roman" w:eastAsia="Times New Roman" w:hAnsi="Times New Roman" w:cs="Times New Roman"/>
          <w:color w:val="000000"/>
          <w:kern w:val="0"/>
          <w:sz w:val="28"/>
          <w:szCs w:val="28"/>
          <w:lang w:eastAsia="ru-RU" w:bidi="ru-RU"/>
        </w:rPr>
        <w:softHyphen/>
        <w:t>но-исторический методы.</w:t>
      </w:r>
    </w:p>
    <w:p w:rsidR="00C47332" w:rsidRPr="00C47332" w:rsidRDefault="00C47332" w:rsidP="00C47332">
      <w:pPr>
        <w:tabs>
          <w:tab w:val="clear" w:pos="709"/>
        </w:tabs>
        <w:suppressAutoHyphens w:val="0"/>
        <w:spacing w:after="0" w:line="478" w:lineRule="exact"/>
        <w:ind w:left="20" w:right="20" w:firstLine="64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Наиболее верным подходом к исследованию лексики конкрет</w:t>
      </w:r>
      <w:r w:rsidRPr="00C47332">
        <w:rPr>
          <w:rFonts w:ascii="Times New Roman" w:eastAsia="Times New Roman" w:hAnsi="Times New Roman" w:cs="Times New Roman"/>
          <w:color w:val="000000"/>
          <w:kern w:val="0"/>
          <w:sz w:val="28"/>
          <w:szCs w:val="28"/>
          <w:lang w:eastAsia="ru-RU" w:bidi="ru-RU"/>
        </w:rPr>
        <w:softHyphen/>
        <w:t>ного языка признано изучение лексики по тематическим или лексико</w:t>
      </w:r>
      <w:r w:rsidRPr="00C47332">
        <w:rPr>
          <w:rFonts w:ascii="Times New Roman" w:eastAsia="Times New Roman" w:hAnsi="Times New Roman" w:cs="Times New Roman"/>
          <w:color w:val="000000"/>
          <w:kern w:val="0"/>
          <w:sz w:val="28"/>
          <w:szCs w:val="28"/>
          <w:lang w:eastAsia="ru-RU" w:bidi="ru-RU"/>
        </w:rPr>
        <w:softHyphen/>
        <w:t>семантическим группам с использованием лексико-семантической классификации слов исследуемых языков, имеющее важное методо</w:t>
      </w:r>
      <w:r w:rsidRPr="00C47332">
        <w:rPr>
          <w:rFonts w:ascii="Times New Roman" w:eastAsia="Times New Roman" w:hAnsi="Times New Roman" w:cs="Times New Roman"/>
          <w:color w:val="000000"/>
          <w:kern w:val="0"/>
          <w:sz w:val="28"/>
          <w:szCs w:val="28"/>
          <w:lang w:eastAsia="ru-RU" w:bidi="ru-RU"/>
        </w:rPr>
        <w:softHyphen/>
        <w:t>логическое значение. Принцип системности говорит о том, что сопос</w:t>
      </w:r>
      <w:r w:rsidRPr="00C47332">
        <w:rPr>
          <w:rFonts w:ascii="Times New Roman" w:eastAsia="Times New Roman" w:hAnsi="Times New Roman" w:cs="Times New Roman"/>
          <w:color w:val="000000"/>
          <w:kern w:val="0"/>
          <w:sz w:val="28"/>
          <w:szCs w:val="28"/>
          <w:lang w:eastAsia="ru-RU" w:bidi="ru-RU"/>
        </w:rPr>
        <w:softHyphen/>
        <w:t>тавление не может опираться на искусственно изолированные едини</w:t>
      </w:r>
      <w:r w:rsidRPr="00C47332">
        <w:rPr>
          <w:rFonts w:ascii="Times New Roman" w:eastAsia="Times New Roman" w:hAnsi="Times New Roman" w:cs="Times New Roman"/>
          <w:color w:val="000000"/>
          <w:kern w:val="0"/>
          <w:sz w:val="28"/>
          <w:szCs w:val="28"/>
          <w:lang w:eastAsia="ru-RU" w:bidi="ru-RU"/>
        </w:rPr>
        <w:softHyphen/>
        <w:t>цы, оно должно исходить из системных отношений элементов языка: сравнению следует подвергать парадигматические группировки (под</w:t>
      </w:r>
      <w:r w:rsidRPr="00C47332">
        <w:rPr>
          <w:rFonts w:ascii="Times New Roman" w:eastAsia="Times New Roman" w:hAnsi="Times New Roman" w:cs="Times New Roman"/>
          <w:color w:val="000000"/>
          <w:kern w:val="0"/>
          <w:sz w:val="28"/>
          <w:szCs w:val="28"/>
          <w:lang w:eastAsia="ru-RU" w:bidi="ru-RU"/>
        </w:rPr>
        <w:softHyphen/>
        <w:t>системы, поля, тематические и лексико-семантические группы, сино</w:t>
      </w:r>
      <w:r w:rsidRPr="00C47332">
        <w:rPr>
          <w:rFonts w:ascii="Times New Roman" w:eastAsia="Times New Roman" w:hAnsi="Times New Roman" w:cs="Times New Roman"/>
          <w:color w:val="000000"/>
          <w:kern w:val="0"/>
          <w:sz w:val="28"/>
          <w:szCs w:val="28"/>
          <w:lang w:eastAsia="ru-RU" w:bidi="ru-RU"/>
        </w:rPr>
        <w:softHyphen/>
        <w:t>нимические ряды и т.п.). Отдельные элементы языка должны сравни</w:t>
      </w:r>
      <w:r w:rsidRPr="00C47332">
        <w:rPr>
          <w:rFonts w:ascii="Times New Roman" w:eastAsia="Times New Roman" w:hAnsi="Times New Roman" w:cs="Times New Roman"/>
          <w:color w:val="000000"/>
          <w:kern w:val="0"/>
          <w:sz w:val="28"/>
          <w:szCs w:val="28"/>
          <w:lang w:eastAsia="ru-RU" w:bidi="ru-RU"/>
        </w:rPr>
        <w:softHyphen/>
        <w:t>ваться в пределах парадигматических группировок, т.е. рассматри</w:t>
      </w:r>
      <w:r w:rsidRPr="00C47332">
        <w:rPr>
          <w:rFonts w:ascii="Times New Roman" w:eastAsia="Times New Roman" w:hAnsi="Times New Roman" w:cs="Times New Roman"/>
          <w:color w:val="000000"/>
          <w:kern w:val="0"/>
          <w:sz w:val="28"/>
          <w:szCs w:val="28"/>
          <w:lang w:eastAsia="ru-RU" w:bidi="ru-RU"/>
        </w:rPr>
        <w:softHyphen/>
        <w:t>ваться как их части. При группировке слов в лексические группы должны учитываться все существующие в языке условия: генетиче</w:t>
      </w:r>
      <w:r w:rsidRPr="00C47332">
        <w:rPr>
          <w:rFonts w:ascii="Times New Roman" w:eastAsia="Times New Roman" w:hAnsi="Times New Roman" w:cs="Times New Roman"/>
          <w:color w:val="000000"/>
          <w:kern w:val="0"/>
          <w:sz w:val="28"/>
          <w:szCs w:val="28"/>
          <w:lang w:eastAsia="ru-RU" w:bidi="ru-RU"/>
        </w:rPr>
        <w:softHyphen/>
        <w:t>ские (словообразовательные), стилистические, семантические, т.к. группировка слов, основанная на вышеуказанных фактах, отражает действительные связи и отношения слов в развитии всей системы языка под воздействием как лингвистических, так и нелингвистиче</w:t>
      </w:r>
      <w:r w:rsidRPr="00C47332">
        <w:rPr>
          <w:rFonts w:ascii="Times New Roman" w:eastAsia="Times New Roman" w:hAnsi="Times New Roman" w:cs="Times New Roman"/>
          <w:color w:val="000000"/>
          <w:kern w:val="0"/>
          <w:sz w:val="28"/>
          <w:szCs w:val="28"/>
          <w:lang w:eastAsia="ru-RU" w:bidi="ru-RU"/>
        </w:rPr>
        <w:softHyphen/>
        <w:t>ских факторов.</w:t>
      </w:r>
    </w:p>
    <w:p w:rsidR="00C47332" w:rsidRPr="00C47332" w:rsidRDefault="00C47332" w:rsidP="00C47332">
      <w:pPr>
        <w:tabs>
          <w:tab w:val="clear" w:pos="709"/>
        </w:tabs>
        <w:suppressAutoHyphens w:val="0"/>
        <w:spacing w:after="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Используется также принцип сравнительности, который пред</w:t>
      </w:r>
      <w:r w:rsidRPr="00C47332">
        <w:rPr>
          <w:rFonts w:ascii="Times New Roman" w:eastAsia="Times New Roman" w:hAnsi="Times New Roman" w:cs="Times New Roman"/>
          <w:color w:val="000000"/>
          <w:kern w:val="0"/>
          <w:sz w:val="28"/>
          <w:szCs w:val="28"/>
          <w:lang w:eastAsia="ru-RU" w:bidi="ru-RU"/>
        </w:rPr>
        <w:softHyphen/>
        <w:t>полагает сбалансированность степеней изученности материалов со</w:t>
      </w:r>
      <w:r w:rsidRPr="00C47332">
        <w:rPr>
          <w:rFonts w:ascii="Times New Roman" w:eastAsia="Times New Roman" w:hAnsi="Times New Roman" w:cs="Times New Roman"/>
          <w:color w:val="000000"/>
          <w:kern w:val="0"/>
          <w:sz w:val="28"/>
          <w:szCs w:val="28"/>
          <w:lang w:eastAsia="ru-RU" w:bidi="ru-RU"/>
        </w:rPr>
        <w:softHyphen/>
        <w:t>поставляемых языков. Отсюда вытекает принцип терминологической адекватности; прежде чем приступить к сравнению, необходимо было определить термины таким образом, чтобы они адекватно обозначали сравниваемые явления в рассматриваемых языках.</w:t>
      </w:r>
    </w:p>
    <w:p w:rsidR="00C47332" w:rsidRPr="00C47332" w:rsidRDefault="00C47332" w:rsidP="00C47332">
      <w:pPr>
        <w:tabs>
          <w:tab w:val="clear" w:pos="709"/>
        </w:tabs>
        <w:suppressAutoHyphens w:val="0"/>
        <w:spacing w:after="300" w:line="478" w:lineRule="exact"/>
        <w:ind w:left="20" w:right="20" w:firstLine="68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В работе языковые явления рассматриваются в тесной связи с историей народов - носителей описываемых языков и с исторически</w:t>
      </w:r>
      <w:r w:rsidRPr="00C47332">
        <w:rPr>
          <w:rFonts w:ascii="Times New Roman" w:eastAsia="Times New Roman" w:hAnsi="Times New Roman" w:cs="Times New Roman"/>
          <w:color w:val="000000"/>
          <w:kern w:val="0"/>
          <w:sz w:val="28"/>
          <w:szCs w:val="28"/>
          <w:lang w:eastAsia="ru-RU" w:bidi="ru-RU"/>
        </w:rPr>
        <w:softHyphen/>
        <w:t>ми и социальными условиями их жизни; используются не только чис</w:t>
      </w:r>
      <w:r w:rsidRPr="00C47332">
        <w:rPr>
          <w:rFonts w:ascii="Times New Roman" w:eastAsia="Times New Roman" w:hAnsi="Times New Roman" w:cs="Times New Roman"/>
          <w:color w:val="000000"/>
          <w:kern w:val="0"/>
          <w:sz w:val="28"/>
          <w:szCs w:val="28"/>
          <w:lang w:eastAsia="ru-RU" w:bidi="ru-RU"/>
        </w:rPr>
        <w:softHyphen/>
        <w:t>то лингвистические данные, но и исследования по истории, этногра</w:t>
      </w:r>
      <w:r w:rsidRPr="00C47332">
        <w:rPr>
          <w:rFonts w:ascii="Times New Roman" w:eastAsia="Times New Roman" w:hAnsi="Times New Roman" w:cs="Times New Roman"/>
          <w:color w:val="000000"/>
          <w:kern w:val="0"/>
          <w:sz w:val="28"/>
          <w:szCs w:val="28"/>
          <w:lang w:eastAsia="ru-RU" w:bidi="ru-RU"/>
        </w:rPr>
        <w:softHyphen/>
        <w:t>фии, литературе, фольклору тюркских и соседних нетюркских наро</w:t>
      </w:r>
      <w:r w:rsidRPr="00C47332">
        <w:rPr>
          <w:rFonts w:ascii="Times New Roman" w:eastAsia="Times New Roman" w:hAnsi="Times New Roman" w:cs="Times New Roman"/>
          <w:color w:val="000000"/>
          <w:kern w:val="0"/>
          <w:sz w:val="28"/>
          <w:szCs w:val="28"/>
          <w:lang w:eastAsia="ru-RU" w:bidi="ru-RU"/>
        </w:rPr>
        <w:softHyphen/>
        <w:t>дов. Таким образом, подобный труд носит комплексный историко- филологический характер, в нём язык рассматривается в непосредст</w:t>
      </w:r>
      <w:r w:rsidRPr="00C47332">
        <w:rPr>
          <w:rFonts w:ascii="Times New Roman" w:eastAsia="Times New Roman" w:hAnsi="Times New Roman" w:cs="Times New Roman"/>
          <w:color w:val="000000"/>
          <w:kern w:val="0"/>
          <w:sz w:val="28"/>
          <w:szCs w:val="28"/>
          <w:lang w:eastAsia="ru-RU" w:bidi="ru-RU"/>
        </w:rPr>
        <w:softHyphen/>
        <w:t>венной связи с историей жизни народа - его носителя, что даёт воз</w:t>
      </w:r>
      <w:r w:rsidRPr="00C47332">
        <w:rPr>
          <w:rFonts w:ascii="Times New Roman" w:eastAsia="Times New Roman" w:hAnsi="Times New Roman" w:cs="Times New Roman"/>
          <w:color w:val="000000"/>
          <w:kern w:val="0"/>
          <w:sz w:val="28"/>
          <w:szCs w:val="28"/>
          <w:lang w:eastAsia="ru-RU" w:bidi="ru-RU"/>
        </w:rPr>
        <w:softHyphen/>
        <w:t>можность сделать много интересных и ценных выводов и предполо</w:t>
      </w:r>
      <w:r w:rsidRPr="00C47332">
        <w:rPr>
          <w:rFonts w:ascii="Times New Roman" w:eastAsia="Times New Roman" w:hAnsi="Times New Roman" w:cs="Times New Roman"/>
          <w:color w:val="000000"/>
          <w:kern w:val="0"/>
          <w:sz w:val="28"/>
          <w:szCs w:val="28"/>
          <w:lang w:eastAsia="ru-RU" w:bidi="ru-RU"/>
        </w:rPr>
        <w:softHyphen/>
        <w:t>жений не только лингвистического, но и исторического характера.</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Материалом исследования</w:t>
      </w:r>
      <w:r w:rsidRPr="00C47332">
        <w:rPr>
          <w:rFonts w:ascii="Times New Roman" w:eastAsia="Times New Roman" w:hAnsi="Times New Roman" w:cs="Times New Roman"/>
          <w:color w:val="000000"/>
          <w:kern w:val="0"/>
          <w:sz w:val="28"/>
          <w:szCs w:val="28"/>
          <w:lang w:eastAsia="ru-RU" w:bidi="ru-RU"/>
        </w:rPr>
        <w:t xml:space="preserve"> послужили двуязычные, этимологи</w:t>
      </w:r>
      <w:r w:rsidRPr="00C47332">
        <w:rPr>
          <w:rFonts w:ascii="Times New Roman" w:eastAsia="Times New Roman" w:hAnsi="Times New Roman" w:cs="Times New Roman"/>
          <w:color w:val="000000"/>
          <w:kern w:val="0"/>
          <w:sz w:val="28"/>
          <w:szCs w:val="28"/>
          <w:lang w:eastAsia="ru-RU" w:bidi="ru-RU"/>
        </w:rPr>
        <w:softHyphen/>
        <w:t>ческие, толковые словари, письменные памятники (орхоно- енисейские рунические памятники: «Памятник в честь Тоньюкука», «Памятник в честь Кюль-Тегина», большая надпись; «Памятник Ку- ли-Чуру», «Памятник Бильге-кагану (Могилян-хану)»; караханидские письменные памятники: Махмуд Кашгарский «Дивану лугат-ит турк», «Кутадгу билиг»; хорезмийские: «Нахджул-фарадис», «Хосров и Ширин», «Гулистан би-т-туркй»; чагатайские: произведения</w:t>
      </w:r>
    </w:p>
    <w:p w:rsidR="00C47332" w:rsidRPr="00C47332" w:rsidRDefault="00C47332" w:rsidP="00C47332">
      <w:pPr>
        <w:tabs>
          <w:tab w:val="clear" w:pos="709"/>
          <w:tab w:val="left" w:pos="1225"/>
        </w:tabs>
        <w:suppressAutoHyphens w:val="0"/>
        <w:spacing w:after="420" w:line="478" w:lineRule="exact"/>
        <w:ind w:left="20" w:right="20" w:firstLine="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А.Навои, «Бабур-наме», «Абдулла-наме», «Шейбанй-наме», «Келур- наме»), художественные и фольклорные произведения, работы отече</w:t>
      </w:r>
      <w:r w:rsidRPr="00C47332">
        <w:rPr>
          <w:rFonts w:ascii="Times New Roman" w:eastAsia="Times New Roman" w:hAnsi="Times New Roman" w:cs="Times New Roman"/>
          <w:color w:val="000000"/>
          <w:kern w:val="0"/>
          <w:sz w:val="28"/>
          <w:szCs w:val="28"/>
          <w:lang w:eastAsia="ru-RU" w:bidi="ru-RU"/>
        </w:rPr>
        <w:softHyphen/>
        <w:t>ственных и зарубежных авторов по истории, этнографии народов- носителей тюркских и соседних нетюркских языков, лексике, этимо</w:t>
      </w:r>
      <w:r w:rsidRPr="00C47332">
        <w:rPr>
          <w:rFonts w:ascii="Times New Roman" w:eastAsia="Times New Roman" w:hAnsi="Times New Roman" w:cs="Times New Roman"/>
          <w:color w:val="000000"/>
          <w:kern w:val="0"/>
          <w:sz w:val="28"/>
          <w:szCs w:val="28"/>
          <w:lang w:eastAsia="ru-RU" w:bidi="ru-RU"/>
        </w:rPr>
        <w:softHyphen/>
        <w:t>логии, грамматике тюркских, монгольских, иранских и других язы</w:t>
      </w:r>
      <w:r w:rsidRPr="00C47332">
        <w:rPr>
          <w:rFonts w:ascii="Times New Roman" w:eastAsia="Times New Roman" w:hAnsi="Times New Roman" w:cs="Times New Roman"/>
          <w:color w:val="000000"/>
          <w:kern w:val="0"/>
          <w:sz w:val="28"/>
          <w:szCs w:val="28"/>
          <w:lang w:eastAsia="ru-RU" w:bidi="ru-RU"/>
        </w:rPr>
        <w:softHyphen/>
        <w:t>ков, а также справочники и пособия по военному делу.</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Из всех указанных источников проведена сплошная выборка ин</w:t>
      </w:r>
      <w:r w:rsidRPr="00C47332">
        <w:rPr>
          <w:rFonts w:ascii="Times New Roman" w:eastAsia="Times New Roman" w:hAnsi="Times New Roman" w:cs="Times New Roman"/>
          <w:color w:val="000000"/>
          <w:kern w:val="0"/>
          <w:sz w:val="28"/>
          <w:szCs w:val="28"/>
          <w:lang w:eastAsia="ru-RU" w:bidi="ru-RU"/>
        </w:rPr>
        <w:softHyphen/>
        <w:t>тересующего нас лексического материала. В диссертации все приво</w:t>
      </w:r>
      <w:r w:rsidRPr="00C47332">
        <w:rPr>
          <w:rFonts w:ascii="Times New Roman" w:eastAsia="Times New Roman" w:hAnsi="Times New Roman" w:cs="Times New Roman"/>
          <w:color w:val="000000"/>
          <w:kern w:val="0"/>
          <w:sz w:val="28"/>
          <w:szCs w:val="28"/>
          <w:lang w:eastAsia="ru-RU" w:bidi="ru-RU"/>
        </w:rPr>
        <w:softHyphen/>
        <w:t>димые примеры строго документированы и снабжены указанием на название источника и его страницу (пр.: МК I, 307 = Махмуд Кашгар</w:t>
      </w:r>
      <w:r w:rsidRPr="00C47332">
        <w:rPr>
          <w:rFonts w:ascii="Times New Roman" w:eastAsia="Times New Roman" w:hAnsi="Times New Roman" w:cs="Times New Roman"/>
          <w:color w:val="000000"/>
          <w:kern w:val="0"/>
          <w:sz w:val="28"/>
          <w:szCs w:val="28"/>
          <w:lang w:eastAsia="ru-RU" w:bidi="ru-RU"/>
        </w:rPr>
        <w:softHyphen/>
        <w:t>ский «Дивану Лугат-ит-турк», т. I, стр. 307).</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lang w:eastAsia="ru-RU" w:bidi="ru-RU"/>
        </w:rPr>
        <w:t>Наименования в тюркских и других языках, а также письменных памятниках даны в принятой в тюркологии латинской транскрипции. В отдельных случаях используется написание на основе тюркских ки</w:t>
      </w:r>
      <w:r w:rsidRPr="00C47332">
        <w:rPr>
          <w:rFonts w:ascii="Times New Roman" w:eastAsia="Times New Roman" w:hAnsi="Times New Roman" w:cs="Times New Roman"/>
          <w:color w:val="000000"/>
          <w:kern w:val="0"/>
          <w:sz w:val="28"/>
          <w:szCs w:val="28"/>
          <w:lang w:eastAsia="ru-RU" w:bidi="ru-RU"/>
        </w:rPr>
        <w:softHyphen/>
        <w:t>риллических алфавитов.</w:t>
      </w:r>
    </w:p>
    <w:p w:rsidR="00C47332" w:rsidRPr="00C47332" w:rsidRDefault="00C47332" w:rsidP="00C47332">
      <w:pPr>
        <w:tabs>
          <w:tab w:val="clear" w:pos="709"/>
        </w:tabs>
        <w:suppressAutoHyphens w:val="0"/>
        <w:spacing w:after="0" w:line="478" w:lineRule="exact"/>
        <w:ind w:left="20" w:right="20" w:firstLine="660"/>
        <w:rPr>
          <w:rFonts w:ascii="Times New Roman" w:eastAsia="Times New Roman" w:hAnsi="Times New Roman" w:cs="Times New Roman"/>
          <w:color w:val="000000"/>
          <w:kern w:val="0"/>
          <w:sz w:val="28"/>
          <w:szCs w:val="28"/>
          <w:lang w:eastAsia="ru-RU" w:bidi="ru-RU"/>
        </w:rPr>
      </w:pPr>
      <w:r w:rsidRPr="00C47332">
        <w:rPr>
          <w:rFonts w:ascii="Times New Roman" w:eastAsia="Times New Roman" w:hAnsi="Times New Roman" w:cs="Times New Roman"/>
          <w:color w:val="000000"/>
          <w:kern w:val="0"/>
          <w:sz w:val="28"/>
          <w:szCs w:val="28"/>
          <w:u w:val="single"/>
          <w:lang w:eastAsia="ru-RU" w:bidi="ru-RU"/>
        </w:rPr>
        <w:t>Апробация работы</w:t>
      </w:r>
      <w:r w:rsidRPr="00C47332">
        <w:rPr>
          <w:rFonts w:ascii="Times New Roman" w:eastAsia="Times New Roman" w:hAnsi="Times New Roman" w:cs="Times New Roman"/>
          <w:color w:val="000000"/>
          <w:kern w:val="0"/>
          <w:sz w:val="28"/>
          <w:szCs w:val="28"/>
          <w:lang w:eastAsia="ru-RU" w:bidi="ru-RU"/>
        </w:rPr>
        <w:t>. По теме диссертации опубликованы три статьи. Результаты работы также докладывались на Дмитриевских чтениях (ИСАА при МГУ, 2002, 2003, 2004) и на заседаниях кафедры тюркской филологии.</w:t>
      </w:r>
    </w:p>
    <w:p w:rsidR="00C47332" w:rsidRDefault="00C47332" w:rsidP="00C47332">
      <w:pPr>
        <w:rPr>
          <w:rFonts w:ascii="Courier New" w:hAnsi="Courier New"/>
          <w:color w:val="000000"/>
          <w:kern w:val="0"/>
          <w:sz w:val="24"/>
          <w:szCs w:val="24"/>
          <w:lang w:eastAsia="ru-RU" w:bidi="ru-RU"/>
        </w:rPr>
      </w:pPr>
      <w:r w:rsidRPr="00C47332">
        <w:rPr>
          <w:rFonts w:ascii="Times New Roman" w:hAnsi="Times New Roman" w:cs="Times New Roman"/>
          <w:color w:val="000000"/>
          <w:kern w:val="0"/>
          <w:sz w:val="28"/>
          <w:szCs w:val="28"/>
          <w:u w:val="single"/>
          <w:lang w:eastAsia="ru-RU" w:bidi="ru-RU"/>
        </w:rPr>
        <w:t>Структура работы</w:t>
      </w:r>
      <w:r w:rsidRPr="00C47332">
        <w:rPr>
          <w:rFonts w:ascii="Courier New" w:hAnsi="Courier New"/>
          <w:color w:val="000000"/>
          <w:kern w:val="0"/>
          <w:sz w:val="24"/>
          <w:szCs w:val="24"/>
          <w:lang w:eastAsia="ru-RU" w:bidi="ru-RU"/>
        </w:rPr>
        <w:t>. Диссертация состоит из введения, пяти глав, заключения, списка сокращений, библиографии и приложения.</w:t>
      </w:r>
    </w:p>
    <w:p w:rsidR="00C47332" w:rsidRDefault="00C47332" w:rsidP="00C47332">
      <w:pPr>
        <w:rPr>
          <w:rFonts w:ascii="Courier New" w:hAnsi="Courier New"/>
          <w:color w:val="000000"/>
          <w:kern w:val="0"/>
          <w:sz w:val="24"/>
          <w:szCs w:val="24"/>
          <w:lang w:eastAsia="ru-RU" w:bidi="ru-RU"/>
        </w:rPr>
      </w:pPr>
    </w:p>
    <w:p w:rsidR="00C47332" w:rsidRDefault="00C47332" w:rsidP="00C47332">
      <w:pPr>
        <w:rPr>
          <w:rFonts w:ascii="Courier New" w:hAnsi="Courier New"/>
          <w:color w:val="000000"/>
          <w:kern w:val="0"/>
          <w:sz w:val="24"/>
          <w:szCs w:val="24"/>
          <w:lang w:eastAsia="ru-RU" w:bidi="ru-RU"/>
        </w:rPr>
      </w:pP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Основные выводы исследования можно сформулировать сле</w:t>
      </w:r>
      <w:r w:rsidRPr="00125200">
        <w:rPr>
          <w:rFonts w:ascii="Times New Roman" w:eastAsia="Times New Roman" w:hAnsi="Times New Roman" w:cs="Times New Roman"/>
          <w:color w:val="000000"/>
          <w:kern w:val="0"/>
          <w:sz w:val="28"/>
          <w:szCs w:val="28"/>
          <w:lang w:eastAsia="ru-RU" w:bidi="ru-RU"/>
        </w:rPr>
        <w:softHyphen/>
        <w:t>дующим образом:</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Военная лексика составляет один из основных пластов лекси</w:t>
      </w:r>
      <w:r w:rsidRPr="00125200">
        <w:rPr>
          <w:rFonts w:ascii="Times New Roman" w:eastAsia="Times New Roman" w:hAnsi="Times New Roman" w:cs="Times New Roman"/>
          <w:color w:val="000000"/>
          <w:kern w:val="0"/>
          <w:sz w:val="28"/>
          <w:szCs w:val="28"/>
          <w:lang w:eastAsia="ru-RU" w:bidi="ru-RU"/>
        </w:rPr>
        <w:softHyphen/>
        <w:t>ки тюркских языков. Слова, относящиеся к военной лексике, в боль</w:t>
      </w:r>
      <w:r w:rsidRPr="00125200">
        <w:rPr>
          <w:rFonts w:ascii="Times New Roman" w:eastAsia="Times New Roman" w:hAnsi="Times New Roman" w:cs="Times New Roman"/>
          <w:color w:val="000000"/>
          <w:kern w:val="0"/>
          <w:sz w:val="28"/>
          <w:szCs w:val="28"/>
          <w:lang w:eastAsia="ru-RU" w:bidi="ru-RU"/>
        </w:rPr>
        <w:softHyphen/>
        <w:t>шинстве случаев соотнесены со специальными понятиями в отличие от общеобиходных слов. В то же время они функционируют не изо</w:t>
      </w:r>
      <w:r w:rsidRPr="00125200">
        <w:rPr>
          <w:rFonts w:ascii="Times New Roman" w:eastAsia="Times New Roman" w:hAnsi="Times New Roman" w:cs="Times New Roman"/>
          <w:color w:val="000000"/>
          <w:kern w:val="0"/>
          <w:sz w:val="28"/>
          <w:szCs w:val="28"/>
          <w:lang w:eastAsia="ru-RU" w:bidi="ru-RU"/>
        </w:rPr>
        <w:softHyphen/>
        <w:t>лированно, а в окружении обычных, общепонятных слов.</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Выбор терминологического сочетания «военная лексика», а не «военная терминология» обуславливается тем, что «военная лексика» является более широким понятием по сравнению с «военной терми</w:t>
      </w:r>
      <w:r w:rsidRPr="00125200">
        <w:rPr>
          <w:rFonts w:ascii="Times New Roman" w:eastAsia="Times New Roman" w:hAnsi="Times New Roman" w:cs="Times New Roman"/>
          <w:color w:val="000000"/>
          <w:kern w:val="0"/>
          <w:sz w:val="28"/>
          <w:szCs w:val="28"/>
          <w:lang w:eastAsia="ru-RU" w:bidi="ru-RU"/>
        </w:rPr>
        <w:softHyphen/>
        <w:t>нологией». Военная лексика включает в себя собственно военные термины, а также ту часть лексики общенародного языка, которая не всегда содержит в себе военное значение, но способна функциониро</w:t>
      </w:r>
      <w:r w:rsidRPr="00125200">
        <w:rPr>
          <w:rFonts w:ascii="Times New Roman" w:eastAsia="Times New Roman" w:hAnsi="Times New Roman" w:cs="Times New Roman"/>
          <w:color w:val="000000"/>
          <w:kern w:val="0"/>
          <w:sz w:val="28"/>
          <w:szCs w:val="28"/>
          <w:lang w:eastAsia="ru-RU" w:bidi="ru-RU"/>
        </w:rPr>
        <w:softHyphen/>
        <w:t>вать в военно-речевом контексте.</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sectPr w:rsidR="00125200" w:rsidRPr="00125200" w:rsidSect="00125200">
          <w:headerReference w:type="even" r:id="rId14"/>
          <w:headerReference w:type="default" r:id="rId15"/>
          <w:pgSz w:w="11909" w:h="16838"/>
          <w:pgMar w:top="1716" w:right="1581" w:bottom="1381" w:left="1585" w:header="0" w:footer="3" w:gutter="0"/>
          <w:pgNumType w:start="202"/>
          <w:cols w:space="720"/>
          <w:noEndnote/>
          <w:docGrid w:linePitch="360"/>
        </w:sectPr>
      </w:pPr>
      <w:r w:rsidRPr="00125200">
        <w:rPr>
          <w:rFonts w:ascii="Times New Roman" w:eastAsia="Times New Roman" w:hAnsi="Times New Roman" w:cs="Times New Roman"/>
          <w:color w:val="000000"/>
          <w:kern w:val="0"/>
          <w:sz w:val="28"/>
          <w:szCs w:val="28"/>
          <w:lang w:eastAsia="ru-RU" w:bidi="ru-RU"/>
        </w:rPr>
        <w:t xml:space="preserve"> В военной лексике по семантическому критерию выделяют несколько крупных ЛСГ. В данной работе исследована ЛСГ «воору</w:t>
      </w:r>
      <w:r w:rsidRPr="00125200">
        <w:rPr>
          <w:rFonts w:ascii="Times New Roman" w:eastAsia="Times New Roman" w:hAnsi="Times New Roman" w:cs="Times New Roman"/>
          <w:color w:val="000000"/>
          <w:kern w:val="0"/>
          <w:sz w:val="28"/>
          <w:szCs w:val="28"/>
          <w:lang w:eastAsia="ru-RU" w:bidi="ru-RU"/>
        </w:rPr>
        <w:softHyphen/>
        <w:t>жение», которая подразделяется на четыре подгруппы:</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1) названия оружия дистанционного боя; 2) названия оружия ближнего боя; 3) названия снаряжения для ношения и хранения ору</w:t>
      </w:r>
      <w:r w:rsidRPr="00125200">
        <w:rPr>
          <w:rFonts w:ascii="Times New Roman" w:eastAsia="Times New Roman" w:hAnsi="Times New Roman" w:cs="Times New Roman"/>
          <w:color w:val="000000"/>
          <w:kern w:val="0"/>
          <w:sz w:val="28"/>
          <w:szCs w:val="28"/>
          <w:lang w:eastAsia="ru-RU" w:bidi="ru-RU"/>
        </w:rPr>
        <w:softHyphen/>
        <w:t>жия; 4) названия защитных доспехов и снаряжения, - первые две из которых, в свою очередь, также подразделяются на разделы.</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Военная лексика тюркских языков формировалась под непо</w:t>
      </w:r>
      <w:r w:rsidRPr="00125200">
        <w:rPr>
          <w:rFonts w:ascii="Times New Roman" w:eastAsia="Times New Roman" w:hAnsi="Times New Roman" w:cs="Times New Roman"/>
          <w:color w:val="000000"/>
          <w:kern w:val="0"/>
          <w:sz w:val="28"/>
          <w:szCs w:val="28"/>
          <w:lang w:eastAsia="ru-RU" w:bidi="ru-RU"/>
        </w:rPr>
        <w:softHyphen/>
        <w:t>средственным влиянием социально-исторических, экономических, культурных, религиозных и других факторов и представляет собой сложную систему, возникшую в процессе многовекового историче</w:t>
      </w:r>
      <w:r w:rsidRPr="00125200">
        <w:rPr>
          <w:rFonts w:ascii="Times New Roman" w:eastAsia="Times New Roman" w:hAnsi="Times New Roman" w:cs="Times New Roman"/>
          <w:color w:val="000000"/>
          <w:kern w:val="0"/>
          <w:sz w:val="28"/>
          <w:szCs w:val="28"/>
          <w:lang w:eastAsia="ru-RU" w:bidi="ru-RU"/>
        </w:rPr>
        <w:softHyphen/>
        <w:t>ского развития. История этого развития прослеживается нами с древ</w:t>
      </w:r>
      <w:r w:rsidRPr="00125200">
        <w:rPr>
          <w:rFonts w:ascii="Times New Roman" w:eastAsia="Times New Roman" w:hAnsi="Times New Roman" w:cs="Times New Roman"/>
          <w:color w:val="000000"/>
          <w:kern w:val="0"/>
          <w:sz w:val="28"/>
          <w:szCs w:val="28"/>
          <w:lang w:eastAsia="ru-RU" w:bidi="ru-RU"/>
        </w:rPr>
        <w:softHyphen/>
        <w:t>нетюркских письменных памятников до названий вооружения в со</w:t>
      </w:r>
      <w:r w:rsidRPr="00125200">
        <w:rPr>
          <w:rFonts w:ascii="Times New Roman" w:eastAsia="Times New Roman" w:hAnsi="Times New Roman" w:cs="Times New Roman"/>
          <w:color w:val="000000"/>
          <w:kern w:val="0"/>
          <w:sz w:val="28"/>
          <w:szCs w:val="28"/>
          <w:lang w:eastAsia="ru-RU" w:bidi="ru-RU"/>
        </w:rPr>
        <w:softHyphen/>
        <w:t>временных тюркских языках.</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Большая часть названий оружия, защитных доспехов и снаряже</w:t>
      </w:r>
      <w:r w:rsidRPr="00125200">
        <w:rPr>
          <w:rFonts w:ascii="Times New Roman" w:eastAsia="Times New Roman" w:hAnsi="Times New Roman" w:cs="Times New Roman"/>
          <w:color w:val="000000"/>
          <w:kern w:val="0"/>
          <w:sz w:val="28"/>
          <w:szCs w:val="28"/>
          <w:lang w:eastAsia="ru-RU" w:bidi="ru-RU"/>
        </w:rPr>
        <w:softHyphen/>
        <w:t>ния, известных по тюркским письменным памятникам, продолжает употребляться в современных тюркских языках.</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Историко-этимологический анализ исследуемого материала показывает, что наименования вооружения в тюркских языках пред</w:t>
      </w:r>
      <w:r w:rsidRPr="00125200">
        <w:rPr>
          <w:rFonts w:ascii="Times New Roman" w:eastAsia="Times New Roman" w:hAnsi="Times New Roman" w:cs="Times New Roman"/>
          <w:color w:val="000000"/>
          <w:kern w:val="0"/>
          <w:sz w:val="28"/>
          <w:szCs w:val="28"/>
          <w:lang w:eastAsia="ru-RU" w:bidi="ru-RU"/>
        </w:rPr>
        <w:softHyphen/>
        <w:t>ставлены исконными и заимствованными словами.</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 большинстве случаев приоритет отдаётся исконно тюрк</w:t>
      </w:r>
      <w:r w:rsidRPr="00125200">
        <w:rPr>
          <w:rFonts w:ascii="Times New Roman" w:eastAsia="Times New Roman" w:hAnsi="Times New Roman" w:cs="Times New Roman"/>
          <w:color w:val="000000"/>
          <w:kern w:val="0"/>
          <w:sz w:val="28"/>
          <w:szCs w:val="28"/>
          <w:lang w:eastAsia="ru-RU" w:bidi="ru-RU"/>
        </w:rPr>
        <w:softHyphen/>
        <w:t>ским словам. Исконные слова составляют ядро любой ЛСГ. Этимоло</w:t>
      </w:r>
      <w:r w:rsidRPr="00125200">
        <w:rPr>
          <w:rFonts w:ascii="Times New Roman" w:eastAsia="Times New Roman" w:hAnsi="Times New Roman" w:cs="Times New Roman"/>
          <w:color w:val="000000"/>
          <w:kern w:val="0"/>
          <w:sz w:val="28"/>
          <w:szCs w:val="28"/>
          <w:lang w:eastAsia="ru-RU" w:bidi="ru-RU"/>
        </w:rPr>
        <w:softHyphen/>
        <w:t>гически они восходят к пратюркскому языку.</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Складыванию общетюркского пласта лексики способствовали как лингвистические: генетическое родство тюркских языков, так и экстралингвистические факторы: схожий образ жизни, неизменность территорий проживания в течение веков, постоянные интенсивные контакты тюркских народов между собой и др.</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Основная масса исконных наименований, пришедших из памят</w:t>
      </w:r>
      <w:r w:rsidRPr="00125200">
        <w:rPr>
          <w:rFonts w:ascii="Times New Roman" w:eastAsia="Times New Roman" w:hAnsi="Times New Roman" w:cs="Times New Roman"/>
          <w:color w:val="000000"/>
          <w:kern w:val="0"/>
          <w:sz w:val="28"/>
          <w:szCs w:val="28"/>
          <w:lang w:eastAsia="ru-RU" w:bidi="ru-RU"/>
        </w:rPr>
        <w:softHyphen/>
        <w:t>ников, сохранила свою семантику. Однако ряд названий изменил своё значение во всех или нескольких тюркских языках. Наиболее часто отмечаемое при этом нами явление — переход слов из разряда обще</w:t>
      </w:r>
      <w:r w:rsidRPr="00125200">
        <w:rPr>
          <w:rFonts w:ascii="Times New Roman" w:eastAsia="Times New Roman" w:hAnsi="Times New Roman" w:cs="Times New Roman"/>
          <w:color w:val="000000"/>
          <w:kern w:val="0"/>
          <w:sz w:val="28"/>
          <w:szCs w:val="28"/>
          <w:lang w:eastAsia="ru-RU" w:bidi="ru-RU"/>
        </w:rPr>
        <w:softHyphen/>
        <w:t xml:space="preserve">употребительной лексики в состав военной. Пр.: др.-тюрк. </w:t>
      </w:r>
      <w:r w:rsidRPr="00125200">
        <w:rPr>
          <w:rFonts w:ascii="Times New Roman" w:eastAsia="Times New Roman" w:hAnsi="Times New Roman" w:cs="Times New Roman"/>
          <w:i/>
          <w:iCs/>
          <w:color w:val="000000"/>
          <w:kern w:val="0"/>
          <w:sz w:val="28"/>
          <w:shd w:val="clear" w:color="auto" w:fill="FFFFFF"/>
          <w:lang w:val="en-US" w:eastAsia="en-US" w:bidi="en-US"/>
        </w:rPr>
        <w:t>top</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«шар, мяч» «снаряд, ядро» </w:t>
      </w:r>
      <w:r w:rsidRPr="00125200">
        <w:rPr>
          <w:rFonts w:ascii="Times New Roman" w:eastAsia="Times New Roman" w:hAnsi="Times New Roman" w:cs="Times New Roman"/>
          <w:i/>
          <w:iCs/>
          <w:color w:val="000000"/>
          <w:kern w:val="0"/>
          <w:sz w:val="28"/>
          <w:shd w:val="clear" w:color="auto" w:fill="FFFFFF"/>
          <w:lang w:eastAsia="en-US" w:bidi="en-US"/>
        </w:rPr>
        <w:t>-&gt;</w:t>
      </w:r>
      <w:r w:rsidRPr="00125200">
        <w:rPr>
          <w:rFonts w:ascii="Times New Roman" w:eastAsia="Times New Roman" w:hAnsi="Times New Roman" w:cs="Times New Roman"/>
          <w:color w:val="000000"/>
          <w:kern w:val="0"/>
          <w:sz w:val="28"/>
          <w:szCs w:val="28"/>
          <w:lang w:eastAsia="ru-RU" w:bidi="ru-RU"/>
        </w:rPr>
        <w:t xml:space="preserve"> «пушка»; </w:t>
      </w:r>
      <w:r w:rsidRPr="00125200">
        <w:rPr>
          <w:rFonts w:ascii="Times New Roman" w:eastAsia="Times New Roman" w:hAnsi="Times New Roman" w:cs="Times New Roman"/>
          <w:i/>
          <w:iCs/>
          <w:color w:val="000000"/>
          <w:kern w:val="0"/>
          <w:sz w:val="28"/>
          <w:shd w:val="clear" w:color="auto" w:fill="FFFFFF"/>
          <w:lang w:val="en-US" w:eastAsia="en-US" w:bidi="en-US"/>
        </w:rPr>
        <w:t>capyut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w:t>
      </w:r>
      <w:r w:rsidRPr="00125200">
        <w:rPr>
          <w:rFonts w:ascii="Times New Roman" w:eastAsia="Times New Roman" w:hAnsi="Times New Roman" w:cs="Times New Roman"/>
          <w:i/>
          <w:iCs/>
          <w:color w:val="000000"/>
          <w:kern w:val="0"/>
          <w:sz w:val="28"/>
          <w:shd w:val="clear" w:color="auto" w:fill="FFFFFF"/>
          <w:lang w:val="en-US" w:eastAsia="en-US" w:bidi="en-US"/>
        </w:rPr>
        <w:t>jaryaq</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«род верхнего одеяния на вате / из выделанной шкуры» -» «верхняя боевая одежда, примитивный доспех». Появление новых видов оружия, их совершен</w:t>
      </w:r>
      <w:r w:rsidRPr="00125200">
        <w:rPr>
          <w:rFonts w:ascii="Times New Roman" w:eastAsia="Times New Roman" w:hAnsi="Times New Roman" w:cs="Times New Roman"/>
          <w:color w:val="000000"/>
          <w:kern w:val="0"/>
          <w:sz w:val="28"/>
          <w:szCs w:val="28"/>
          <w:lang w:eastAsia="ru-RU" w:bidi="ru-RU"/>
        </w:rPr>
        <w:softHyphen/>
        <w:t>ствование приводит к изменению значения наименований, состав</w:t>
      </w:r>
      <w:r w:rsidRPr="00125200">
        <w:rPr>
          <w:rFonts w:ascii="Times New Roman" w:eastAsia="Times New Roman" w:hAnsi="Times New Roman" w:cs="Times New Roman"/>
          <w:color w:val="000000"/>
          <w:kern w:val="0"/>
          <w:sz w:val="28"/>
          <w:szCs w:val="28"/>
          <w:lang w:eastAsia="ru-RU" w:bidi="ru-RU"/>
        </w:rPr>
        <w:softHyphen/>
        <w:t xml:space="preserve">ляющих военную лексику: </w:t>
      </w:r>
      <w:r w:rsidRPr="00125200">
        <w:rPr>
          <w:rFonts w:ascii="Times New Roman" w:eastAsia="Times New Roman" w:hAnsi="Times New Roman" w:cs="Times New Roman"/>
          <w:i/>
          <w:iCs/>
          <w:color w:val="000000"/>
          <w:kern w:val="0"/>
          <w:sz w:val="28"/>
          <w:shd w:val="clear" w:color="auto" w:fill="FFFFFF"/>
          <w:lang w:val="en-US" w:eastAsia="en-US" w:bidi="en-US"/>
        </w:rPr>
        <w:t>oq</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«стрела» -&gt; «пуля»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ru-RU" w:bidi="ru-RU"/>
        </w:rPr>
        <w:t xml:space="preserve"> «снаряд». Нами также выявлены случаи перехода наименований из разряда военных в общеупотребительные; это связано с выходом данного вида оружия из употребления; </w:t>
      </w:r>
      <w:r w:rsidRPr="00125200">
        <w:rPr>
          <w:rFonts w:ascii="Times New Roman" w:eastAsia="Times New Roman" w:hAnsi="Times New Roman" w:cs="Times New Roman"/>
          <w:i/>
          <w:iCs/>
          <w:color w:val="000000"/>
          <w:kern w:val="0"/>
          <w:sz w:val="28"/>
          <w:shd w:val="clear" w:color="auto" w:fill="FFFFFF"/>
          <w:lang w:val="en-US" w:eastAsia="en-US" w:bidi="en-US"/>
        </w:rPr>
        <w:t>saqman</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«праща» -» «рогатка». Некоторые названия приобрели военное значение только в письменных памятниках: чаг. </w:t>
      </w:r>
      <w:r w:rsidRPr="00125200">
        <w:rPr>
          <w:rFonts w:ascii="Times New Roman" w:eastAsia="Times New Roman" w:hAnsi="Times New Roman" w:cs="Times New Roman"/>
          <w:i/>
          <w:iCs/>
          <w:color w:val="000000"/>
          <w:kern w:val="0"/>
          <w:sz w:val="28"/>
          <w:shd w:val="clear" w:color="auto" w:fill="FFFFFF"/>
          <w:lang w:val="en-US" w:eastAsia="en-US" w:bidi="en-US"/>
        </w:rPr>
        <w:t>qazan</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«пушка» - общетюрк. «котёл», чаг. </w:t>
      </w:r>
      <w:r w:rsidRPr="00125200">
        <w:rPr>
          <w:rFonts w:ascii="Times New Roman" w:eastAsia="Times New Roman" w:hAnsi="Times New Roman" w:cs="Times New Roman"/>
          <w:i/>
          <w:iCs/>
          <w:color w:val="000000"/>
          <w:kern w:val="0"/>
          <w:sz w:val="28"/>
          <w:shd w:val="clear" w:color="auto" w:fill="FFFFFF"/>
          <w:lang w:val="en-US" w:eastAsia="en-US" w:bidi="en-US"/>
        </w:rPr>
        <w:t>tas</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«ядро, снаряд» - обще- тюрк. «камень». Указанные значения </w:t>
      </w:r>
      <w:r w:rsidRPr="00125200">
        <w:rPr>
          <w:rFonts w:ascii="Times New Roman" w:eastAsia="Times New Roman" w:hAnsi="Times New Roman" w:cs="Times New Roman"/>
          <w:i/>
          <w:iCs/>
          <w:color w:val="000000"/>
          <w:kern w:val="0"/>
          <w:sz w:val="28"/>
          <w:shd w:val="clear" w:color="auto" w:fill="FFFFFF"/>
          <w:lang w:val="en-US" w:eastAsia="en-US" w:bidi="en-US"/>
        </w:rPr>
        <w:t>qazan</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и </w:t>
      </w:r>
      <w:r w:rsidRPr="00125200">
        <w:rPr>
          <w:rFonts w:ascii="Times New Roman" w:eastAsia="Times New Roman" w:hAnsi="Times New Roman" w:cs="Times New Roman"/>
          <w:i/>
          <w:iCs/>
          <w:color w:val="000000"/>
          <w:kern w:val="0"/>
          <w:sz w:val="28"/>
          <w:shd w:val="clear" w:color="auto" w:fill="FFFFFF"/>
          <w:lang w:val="en-US" w:eastAsia="en-US" w:bidi="en-US"/>
        </w:rPr>
        <w:t>tas</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получили на основе метонимического переноса названий: материал изготовления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ru-RU" w:bidi="ru-RU"/>
        </w:rPr>
        <w:t xml:space="preserve"> изго</w:t>
      </w:r>
      <w:r w:rsidRPr="00125200">
        <w:rPr>
          <w:rFonts w:ascii="Times New Roman" w:eastAsia="Times New Roman" w:hAnsi="Times New Roman" w:cs="Times New Roman"/>
          <w:color w:val="000000"/>
          <w:kern w:val="0"/>
          <w:sz w:val="28"/>
          <w:szCs w:val="28"/>
          <w:lang w:eastAsia="ru-RU" w:bidi="ru-RU"/>
        </w:rPr>
        <w:softHyphen/>
        <w:t xml:space="preserve">товленный из него предмет и часть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ru-RU" w:bidi="ru-RU"/>
        </w:rPr>
        <w:t xml:space="preserve"> целое.</w:t>
      </w:r>
    </w:p>
    <w:p w:rsidR="00125200" w:rsidRPr="00125200" w:rsidRDefault="00125200" w:rsidP="00125200">
      <w:pPr>
        <w:numPr>
          <w:ilvl w:val="0"/>
          <w:numId w:val="32"/>
        </w:numPr>
        <w:tabs>
          <w:tab w:val="clear" w:pos="709"/>
        </w:tabs>
        <w:suppressAutoHyphens w:val="0"/>
        <w:spacing w:after="0" w:line="497" w:lineRule="exact"/>
        <w:ind w:left="20" w:right="20" w:firstLine="66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 общетюркском пласте военной лексики нами выделена ал</w:t>
      </w:r>
      <w:r w:rsidRPr="00125200">
        <w:rPr>
          <w:rFonts w:ascii="Times New Roman" w:eastAsia="Times New Roman" w:hAnsi="Times New Roman" w:cs="Times New Roman"/>
          <w:color w:val="000000"/>
          <w:kern w:val="0"/>
          <w:sz w:val="28"/>
          <w:szCs w:val="28"/>
          <w:lang w:eastAsia="ru-RU" w:bidi="ru-RU"/>
        </w:rPr>
        <w:softHyphen/>
        <w:t>тайская подгруппа, включающая наименования, общие для тюркских, монгольских и тунгусо-маньчжурских языков, считающихся, соглас</w:t>
      </w:r>
      <w:r w:rsidRPr="00125200">
        <w:rPr>
          <w:rFonts w:ascii="Times New Roman" w:eastAsia="Times New Roman" w:hAnsi="Times New Roman" w:cs="Times New Roman"/>
          <w:color w:val="000000"/>
          <w:kern w:val="0"/>
          <w:sz w:val="28"/>
          <w:szCs w:val="28"/>
          <w:lang w:eastAsia="ru-RU" w:bidi="ru-RU"/>
        </w:rPr>
        <w:softHyphen/>
        <w:t>но алтайской гипотезе, генетически родственными. Наибольшее чис</w:t>
      </w:r>
      <w:r w:rsidRPr="00125200">
        <w:rPr>
          <w:rFonts w:ascii="Times New Roman" w:eastAsia="Times New Roman" w:hAnsi="Times New Roman" w:cs="Times New Roman"/>
          <w:color w:val="000000"/>
          <w:kern w:val="0"/>
          <w:sz w:val="28"/>
          <w:szCs w:val="28"/>
          <w:lang w:eastAsia="ru-RU" w:bidi="ru-RU"/>
        </w:rPr>
        <w:softHyphen/>
        <w:t>ло интегрирующих элементов обнаруживается между тюркскими и монгольскими языками. Приведённые параллели прослеживаются не только в лексике, но и в семантике.</w:t>
      </w:r>
    </w:p>
    <w:p w:rsidR="00125200" w:rsidRPr="00125200" w:rsidRDefault="00125200" w:rsidP="00125200">
      <w:pPr>
        <w:numPr>
          <w:ilvl w:val="0"/>
          <w:numId w:val="32"/>
        </w:numPr>
        <w:tabs>
          <w:tab w:val="clear" w:pos="709"/>
        </w:tabs>
        <w:suppressAutoHyphens w:val="0"/>
        <w:spacing w:after="0" w:line="497" w:lineRule="exact"/>
        <w:ind w:left="20" w:right="20" w:firstLine="66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Военная лексика, имея своей основой исконные общетюрк</w:t>
      </w:r>
      <w:r w:rsidRPr="00125200">
        <w:rPr>
          <w:rFonts w:ascii="Times New Roman" w:eastAsia="Times New Roman" w:hAnsi="Times New Roman" w:cs="Times New Roman"/>
          <w:color w:val="000000"/>
          <w:kern w:val="0"/>
          <w:sz w:val="28"/>
          <w:szCs w:val="28"/>
          <w:lang w:eastAsia="ru-RU" w:bidi="ru-RU"/>
        </w:rPr>
        <w:softHyphen/>
        <w:t>ские слова, в дальнейшем постоянно пополнялась большим количест</w:t>
      </w:r>
      <w:r w:rsidRPr="00125200">
        <w:rPr>
          <w:rFonts w:ascii="Times New Roman" w:eastAsia="Times New Roman" w:hAnsi="Times New Roman" w:cs="Times New Roman"/>
          <w:color w:val="000000"/>
          <w:kern w:val="0"/>
          <w:sz w:val="28"/>
          <w:szCs w:val="28"/>
          <w:lang w:eastAsia="ru-RU" w:bidi="ru-RU"/>
        </w:rPr>
        <w:softHyphen/>
        <w:t>вом иноязычных элементов.</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Заимствования различаются: в плане хронологии, по источнику заимствования, по степени распространённости в тюркских языках, по характеру семантических и фонетических изменений, которым они подвергаются в заимствующих их языках.</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К древним заимствованиям относятся наименования, пришед</w:t>
      </w:r>
      <w:r w:rsidRPr="00125200">
        <w:rPr>
          <w:rFonts w:ascii="Times New Roman" w:eastAsia="Times New Roman" w:hAnsi="Times New Roman" w:cs="Times New Roman"/>
          <w:color w:val="000000"/>
          <w:kern w:val="0"/>
          <w:sz w:val="28"/>
          <w:szCs w:val="28"/>
          <w:lang w:eastAsia="ru-RU" w:bidi="ru-RU"/>
        </w:rPr>
        <w:softHyphen/>
        <w:t>шие из китайского языка, к поздним - из иранских, монгольских, ев</w:t>
      </w:r>
      <w:r w:rsidRPr="00125200">
        <w:rPr>
          <w:rFonts w:ascii="Times New Roman" w:eastAsia="Times New Roman" w:hAnsi="Times New Roman" w:cs="Times New Roman"/>
          <w:color w:val="000000"/>
          <w:kern w:val="0"/>
          <w:sz w:val="28"/>
          <w:szCs w:val="28"/>
          <w:lang w:eastAsia="ru-RU" w:bidi="ru-RU"/>
        </w:rPr>
        <w:softHyphen/>
        <w:t>ропейских языков, арабского и русского.</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Заимствование слов из китайского языка было связано с куль</w:t>
      </w:r>
      <w:r w:rsidRPr="00125200">
        <w:rPr>
          <w:rFonts w:ascii="Times New Roman" w:eastAsia="Times New Roman" w:hAnsi="Times New Roman" w:cs="Times New Roman"/>
          <w:color w:val="000000"/>
          <w:kern w:val="0"/>
          <w:sz w:val="28"/>
          <w:szCs w:val="28"/>
          <w:lang w:eastAsia="ru-RU" w:bidi="ru-RU"/>
        </w:rPr>
        <w:softHyphen/>
        <w:t>турными и религиозными влияниями в доисламский период истории тюркских народов.</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Арабские и персидские заимствования проникли в лексику тюркских языков в основном «книжным» путём - персидский язык длительное время служил языком культуры и поэзии многих тюрк</w:t>
      </w:r>
      <w:r w:rsidRPr="00125200">
        <w:rPr>
          <w:rFonts w:ascii="Times New Roman" w:eastAsia="Times New Roman" w:hAnsi="Times New Roman" w:cs="Times New Roman"/>
          <w:color w:val="000000"/>
          <w:kern w:val="0"/>
          <w:sz w:val="28"/>
          <w:szCs w:val="28"/>
          <w:lang w:eastAsia="ru-RU" w:bidi="ru-RU"/>
        </w:rPr>
        <w:softHyphen/>
        <w:t>ских народов, а арабский - языком богослужения и науки. Персид</w:t>
      </w:r>
      <w:r w:rsidRPr="00125200">
        <w:rPr>
          <w:rFonts w:ascii="Times New Roman" w:eastAsia="Times New Roman" w:hAnsi="Times New Roman" w:cs="Times New Roman"/>
          <w:color w:val="000000"/>
          <w:kern w:val="0"/>
          <w:sz w:val="28"/>
          <w:szCs w:val="28"/>
          <w:lang w:eastAsia="ru-RU" w:bidi="ru-RU"/>
        </w:rPr>
        <w:softHyphen/>
        <w:t>ские и в меньшей степени арабские слова заимствовались в ходе тор</w:t>
      </w:r>
      <w:r w:rsidRPr="00125200">
        <w:rPr>
          <w:rFonts w:ascii="Times New Roman" w:eastAsia="Times New Roman" w:hAnsi="Times New Roman" w:cs="Times New Roman"/>
          <w:color w:val="000000"/>
          <w:kern w:val="0"/>
          <w:sz w:val="28"/>
          <w:szCs w:val="28"/>
          <w:lang w:eastAsia="ru-RU" w:bidi="ru-RU"/>
        </w:rPr>
        <w:softHyphen/>
        <w:t>гово-экономических отношений, особенно в доисламский период.</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Заимствования из монгольских и русского языков пополняли лексику тюркских языков через непосредственные живые контакты. Влияние монгольского языка, которое наблюдалось и раньше, усили</w:t>
      </w:r>
      <w:r w:rsidRPr="00125200">
        <w:rPr>
          <w:rFonts w:ascii="Times New Roman" w:eastAsia="Times New Roman" w:hAnsi="Times New Roman" w:cs="Times New Roman"/>
          <w:color w:val="000000"/>
          <w:kern w:val="0"/>
          <w:sz w:val="28"/>
          <w:szCs w:val="28"/>
          <w:lang w:eastAsia="ru-RU" w:bidi="ru-RU"/>
        </w:rPr>
        <w:softHyphen/>
        <w:t>лось (в основном для тюрок, проживающих в западной части тюрк</w:t>
      </w:r>
      <w:r w:rsidRPr="00125200">
        <w:rPr>
          <w:rFonts w:ascii="Times New Roman" w:eastAsia="Times New Roman" w:hAnsi="Times New Roman" w:cs="Times New Roman"/>
          <w:color w:val="000000"/>
          <w:kern w:val="0"/>
          <w:sz w:val="28"/>
          <w:szCs w:val="28"/>
          <w:lang w:eastAsia="ru-RU" w:bidi="ru-RU"/>
        </w:rPr>
        <w:softHyphen/>
        <w:t>ского мира) в период монгольского нашествия XIII в., а русского язы</w:t>
      </w:r>
      <w:r w:rsidRPr="00125200">
        <w:rPr>
          <w:rFonts w:ascii="Times New Roman" w:eastAsia="Times New Roman" w:hAnsi="Times New Roman" w:cs="Times New Roman"/>
          <w:color w:val="000000"/>
          <w:kern w:val="0"/>
          <w:sz w:val="28"/>
          <w:szCs w:val="28"/>
          <w:lang w:eastAsia="ru-RU" w:bidi="ru-RU"/>
        </w:rPr>
        <w:softHyphen/>
        <w:t>ка - в период постепенного вхождения тюркских земель в состав Рос</w:t>
      </w:r>
      <w:r w:rsidRPr="00125200">
        <w:rPr>
          <w:rFonts w:ascii="Times New Roman" w:eastAsia="Times New Roman" w:hAnsi="Times New Roman" w:cs="Times New Roman"/>
          <w:color w:val="000000"/>
          <w:kern w:val="0"/>
          <w:sz w:val="28"/>
          <w:szCs w:val="28"/>
          <w:lang w:eastAsia="ru-RU" w:bidi="ru-RU"/>
        </w:rPr>
        <w:softHyphen/>
        <w:t>сийской Империи (с XVI в.). Своего пика приток русизмов достиг в конце XIX - начале XX вв.; переход письменности тюркских языков на кириллицу способствовал более точной передаче русских заимст</w:t>
      </w:r>
      <w:r w:rsidRPr="00125200">
        <w:rPr>
          <w:rFonts w:ascii="Times New Roman" w:eastAsia="Times New Roman" w:hAnsi="Times New Roman" w:cs="Times New Roman"/>
          <w:color w:val="000000"/>
          <w:kern w:val="0"/>
          <w:sz w:val="28"/>
          <w:szCs w:val="28"/>
          <w:lang w:eastAsia="ru-RU" w:bidi="ru-RU"/>
        </w:rPr>
        <w:softHyphen/>
        <w:t>вований.</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sectPr w:rsidR="00125200" w:rsidRPr="00125200">
          <w:headerReference w:type="even" r:id="rId16"/>
          <w:headerReference w:type="default" r:id="rId17"/>
          <w:pgSz w:w="11909" w:h="16838"/>
          <w:pgMar w:top="1716" w:right="1581" w:bottom="1381" w:left="1585" w:header="0" w:footer="3" w:gutter="0"/>
          <w:cols w:space="720"/>
          <w:noEndnote/>
          <w:docGrid w:linePitch="360"/>
        </w:sectPr>
      </w:pPr>
      <w:r w:rsidRPr="00125200">
        <w:rPr>
          <w:rFonts w:ascii="Times New Roman" w:eastAsia="Times New Roman" w:hAnsi="Times New Roman" w:cs="Times New Roman"/>
          <w:color w:val="000000"/>
          <w:kern w:val="0"/>
          <w:sz w:val="28"/>
          <w:szCs w:val="28"/>
          <w:lang w:eastAsia="ru-RU" w:bidi="ru-RU"/>
        </w:rPr>
        <w:t>Европейские наименования в подавляющем большинстве тюрк</w:t>
      </w:r>
      <w:r w:rsidRPr="00125200">
        <w:rPr>
          <w:rFonts w:ascii="Times New Roman" w:eastAsia="Times New Roman" w:hAnsi="Times New Roman" w:cs="Times New Roman"/>
          <w:color w:val="000000"/>
          <w:kern w:val="0"/>
          <w:sz w:val="28"/>
          <w:szCs w:val="28"/>
          <w:lang w:eastAsia="ru-RU" w:bidi="ru-RU"/>
        </w:rPr>
        <w:softHyphen/>
        <w:t>ских языков были заимствованы при посредничестве русского языка. Они же относятся к наиболее поздним - начиная с XVIII в. В турец</w:t>
      </w:r>
      <w:r w:rsidRPr="00125200">
        <w:rPr>
          <w:rFonts w:ascii="Times New Roman" w:eastAsia="Times New Roman" w:hAnsi="Times New Roman" w:cs="Times New Roman"/>
          <w:color w:val="000000"/>
          <w:kern w:val="0"/>
          <w:sz w:val="28"/>
          <w:szCs w:val="28"/>
          <w:lang w:eastAsia="ru-RU" w:bidi="ru-RU"/>
        </w:rPr>
        <w:softHyphen/>
        <w:t>кий язык европейские заимствования попадали непосредственно из</w:t>
      </w:r>
    </w:p>
    <w:p w:rsidR="00125200" w:rsidRPr="00125200" w:rsidRDefault="00125200" w:rsidP="00125200">
      <w:pPr>
        <w:tabs>
          <w:tab w:val="clear" w:pos="709"/>
        </w:tabs>
        <w:suppressAutoHyphens w:val="0"/>
        <w:spacing w:after="0" w:line="497" w:lineRule="exact"/>
        <w:ind w:left="20" w:right="20" w:firstLine="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языка-источника (или при посредничестве других западноевропей</w:t>
      </w:r>
      <w:r w:rsidRPr="00125200">
        <w:rPr>
          <w:rFonts w:ascii="Times New Roman" w:eastAsia="Times New Roman" w:hAnsi="Times New Roman" w:cs="Times New Roman"/>
          <w:color w:val="000000"/>
          <w:kern w:val="0"/>
          <w:sz w:val="28"/>
          <w:szCs w:val="28"/>
          <w:lang w:eastAsia="ru-RU" w:bidi="ru-RU"/>
        </w:rPr>
        <w:softHyphen/>
        <w:t>ских языков). Несмотря на продолжительные русско-турецкие связи в областях культуры и торговли и многочисленные русско-турецкие войны, в турецком языке нами не обнаружено заимствований из рус</w:t>
      </w:r>
      <w:r w:rsidRPr="00125200">
        <w:rPr>
          <w:rFonts w:ascii="Times New Roman" w:eastAsia="Times New Roman" w:hAnsi="Times New Roman" w:cs="Times New Roman"/>
          <w:color w:val="000000"/>
          <w:kern w:val="0"/>
          <w:sz w:val="28"/>
          <w:szCs w:val="28"/>
          <w:lang w:eastAsia="ru-RU" w:bidi="ru-RU"/>
        </w:rPr>
        <w:softHyphen/>
        <w:t>ского языка, относящихся к военной сфере (названиям вооружения).</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Наибольшее число выявленных нами иноязычных военных на</w:t>
      </w:r>
      <w:r w:rsidRPr="00125200">
        <w:rPr>
          <w:rFonts w:ascii="Times New Roman" w:eastAsia="Times New Roman" w:hAnsi="Times New Roman" w:cs="Times New Roman"/>
          <w:color w:val="000000"/>
          <w:kern w:val="0"/>
          <w:sz w:val="28"/>
          <w:szCs w:val="28"/>
          <w:lang w:eastAsia="ru-RU" w:bidi="ru-RU"/>
        </w:rPr>
        <w:softHyphen/>
        <w:t>именований представляет собой заимствования из персидского языка.</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Заимствования из персидского и арабского языков нашли рас</w:t>
      </w:r>
      <w:r w:rsidRPr="00125200">
        <w:rPr>
          <w:rFonts w:ascii="Times New Roman" w:eastAsia="Times New Roman" w:hAnsi="Times New Roman" w:cs="Times New Roman"/>
          <w:color w:val="000000"/>
          <w:kern w:val="0"/>
          <w:sz w:val="28"/>
          <w:szCs w:val="28"/>
          <w:lang w:eastAsia="ru-RU" w:bidi="ru-RU"/>
        </w:rPr>
        <w:softHyphen/>
        <w:t>пространение, в основном, в юго-западных, северо-западных и юго- восточных языках, из монгольских - в центрально- и северо- восточных, из русского и европейских языков - во всех группах тюркских языков.</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Иноязычные слова, как правило, подчиняются фонетическим за</w:t>
      </w:r>
      <w:r w:rsidRPr="00125200">
        <w:rPr>
          <w:rFonts w:ascii="Times New Roman" w:eastAsia="Times New Roman" w:hAnsi="Times New Roman" w:cs="Times New Roman"/>
          <w:color w:val="000000"/>
          <w:kern w:val="0"/>
          <w:sz w:val="28"/>
          <w:szCs w:val="28"/>
          <w:lang w:eastAsia="ru-RU" w:bidi="ru-RU"/>
        </w:rPr>
        <w:softHyphen/>
        <w:t>конам и особенностям языков-рецепторов: 1) недопустимость стече</w:t>
      </w:r>
      <w:r w:rsidRPr="00125200">
        <w:rPr>
          <w:rFonts w:ascii="Times New Roman" w:eastAsia="Times New Roman" w:hAnsi="Times New Roman" w:cs="Times New Roman"/>
          <w:color w:val="000000"/>
          <w:kern w:val="0"/>
          <w:sz w:val="28"/>
          <w:szCs w:val="28"/>
          <w:lang w:eastAsia="ru-RU" w:bidi="ru-RU"/>
        </w:rPr>
        <w:softHyphen/>
        <w:t xml:space="preserve">ния согласных в исконных словах привела к добавлению гласных в заимствованиях: ир.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druna</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башк. </w:t>
      </w:r>
      <w:r w:rsidRPr="00125200">
        <w:rPr>
          <w:rFonts w:ascii="Times New Roman" w:eastAsia="Times New Roman" w:hAnsi="Times New Roman" w:cs="Times New Roman"/>
          <w:i/>
          <w:iCs/>
          <w:color w:val="000000"/>
          <w:kern w:val="0"/>
          <w:sz w:val="28"/>
          <w:shd w:val="clear" w:color="auto" w:fill="FFFFFF"/>
          <w:lang w:val="en-US" w:eastAsia="en-US" w:bidi="en-US"/>
        </w:rPr>
        <w:t>azirna</w:t>
      </w:r>
      <w:r w:rsidRPr="00125200">
        <w:rPr>
          <w:rFonts w:ascii="Times New Roman" w:eastAsia="Times New Roman" w:hAnsi="Times New Roman" w:cs="Times New Roman"/>
          <w:color w:val="000000"/>
          <w:kern w:val="0"/>
          <w:sz w:val="28"/>
          <w:szCs w:val="28"/>
          <w:lang w:eastAsia="ru-RU" w:bidi="ru-RU"/>
        </w:rPr>
        <w:t xml:space="preserve">, кум. </w:t>
      </w:r>
      <w:r w:rsidRPr="00125200">
        <w:rPr>
          <w:rFonts w:ascii="Times New Roman" w:eastAsia="Times New Roman" w:hAnsi="Times New Roman" w:cs="Times New Roman"/>
          <w:i/>
          <w:iCs/>
          <w:color w:val="000000"/>
          <w:kern w:val="0"/>
          <w:sz w:val="28"/>
          <w:shd w:val="clear" w:color="auto" w:fill="FFFFFF"/>
          <w:lang w:val="en-US" w:eastAsia="en-US" w:bidi="en-US"/>
        </w:rPr>
        <w:t>adirne</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(протеза, эпентеза); перс,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zarbzan</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-&gt; шор. </w:t>
      </w:r>
      <w:r w:rsidRPr="00125200">
        <w:rPr>
          <w:rFonts w:ascii="Times New Roman" w:eastAsia="Times New Roman" w:hAnsi="Times New Roman" w:cs="Times New Roman"/>
          <w:i/>
          <w:iCs/>
          <w:color w:val="000000"/>
          <w:kern w:val="0"/>
          <w:sz w:val="28"/>
          <w:shd w:val="clear" w:color="auto" w:fill="FFFFFF"/>
          <w:lang w:val="en-US" w:eastAsia="en-US" w:bidi="en-US"/>
        </w:rPr>
        <w:t>sarbazan</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(эпентеза); 2) подчинение закону гармонии гласных: а) по ряду: ар.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miyfar</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тур. </w:t>
      </w:r>
      <w:r w:rsidRPr="00125200">
        <w:rPr>
          <w:rFonts w:ascii="Times New Roman" w:eastAsia="Times New Roman" w:hAnsi="Times New Roman" w:cs="Times New Roman"/>
          <w:i/>
          <w:iCs/>
          <w:color w:val="000000"/>
          <w:kern w:val="0"/>
          <w:sz w:val="28"/>
          <w:shd w:val="clear" w:color="auto" w:fill="FFFFFF"/>
          <w:lang w:val="en-US" w:eastAsia="en-US" w:bidi="en-US"/>
        </w:rPr>
        <w:t>migfer</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ар.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mizraq</w:t>
      </w:r>
      <w:r w:rsidRPr="00125200">
        <w:rPr>
          <w:rFonts w:ascii="Times New Roman" w:eastAsia="Times New Roman" w:hAnsi="Times New Roman" w:cs="Times New Roman"/>
          <w:i/>
          <w:iCs/>
          <w:color w:val="000000"/>
          <w:kern w:val="0"/>
          <w:sz w:val="28"/>
          <w:shd w:val="clear" w:color="auto" w:fill="FFFFFF"/>
          <w:lang w:eastAsia="en-US" w:bidi="en-US"/>
        </w:rPr>
        <w:t>] -*</w:t>
      </w:r>
      <w:r w:rsidRPr="00125200">
        <w:rPr>
          <w:rFonts w:ascii="Times New Roman" w:eastAsia="Times New Roman" w:hAnsi="Times New Roman" w:cs="Times New Roman"/>
          <w:color w:val="000000"/>
          <w:kern w:val="0"/>
          <w:sz w:val="28"/>
          <w:szCs w:val="28"/>
          <w:lang w:eastAsia="ru-RU" w:bidi="ru-RU"/>
        </w:rPr>
        <w:t xml:space="preserve"> тур. </w:t>
      </w:r>
      <w:r w:rsidRPr="00125200">
        <w:rPr>
          <w:rFonts w:ascii="Times New Roman" w:eastAsia="Times New Roman" w:hAnsi="Times New Roman" w:cs="Times New Roman"/>
          <w:i/>
          <w:iCs/>
          <w:color w:val="000000"/>
          <w:kern w:val="0"/>
          <w:sz w:val="28"/>
          <w:shd w:val="clear" w:color="auto" w:fill="FFFFFF"/>
          <w:lang w:val="en-US" w:eastAsia="en-US" w:bidi="en-US"/>
        </w:rPr>
        <w:t>myzrak</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б) по огубленности: монг. </w:t>
      </w:r>
      <w:r w:rsidRPr="00125200">
        <w:rPr>
          <w:rFonts w:ascii="Times New Roman" w:eastAsia="Times New Roman" w:hAnsi="Times New Roman" w:cs="Times New Roman"/>
          <w:i/>
          <w:iCs/>
          <w:color w:val="000000"/>
          <w:kern w:val="0"/>
          <w:sz w:val="28"/>
          <w:shd w:val="clear" w:color="auto" w:fill="FFFFFF"/>
          <w:lang w:val="uk-UA" w:eastAsia="uk-UA" w:bidi="uk-UA"/>
        </w:rPr>
        <w:t>дрсіп</w:t>
      </w:r>
      <w:r w:rsidRPr="00125200">
        <w:rPr>
          <w:rFonts w:ascii="Times New Roman" w:eastAsia="Times New Roman" w:hAnsi="Times New Roman" w:cs="Times New Roman"/>
          <w:color w:val="000000"/>
          <w:kern w:val="0"/>
          <w:sz w:val="28"/>
          <w:szCs w:val="28"/>
          <w:lang w:val="uk-UA" w:eastAsia="uk-UA" w:bidi="uk-UA"/>
        </w:rPr>
        <w:t xml:space="preserve"> </w:t>
      </w:r>
      <w:r w:rsidRPr="00125200">
        <w:rPr>
          <w:rFonts w:ascii="Times New Roman" w:eastAsia="Times New Roman" w:hAnsi="Times New Roman" w:cs="Times New Roman"/>
          <w:color w:val="000000"/>
          <w:kern w:val="0"/>
          <w:sz w:val="28"/>
          <w:szCs w:val="28"/>
          <w:lang w:eastAsia="ru-RU" w:bidi="ru-RU"/>
        </w:rPr>
        <w:t xml:space="preserve">-* кырг. </w:t>
      </w:r>
      <w:r w:rsidRPr="00125200">
        <w:rPr>
          <w:rFonts w:ascii="Times New Roman" w:eastAsia="Times New Roman" w:hAnsi="Times New Roman" w:cs="Times New Roman"/>
          <w:i/>
          <w:iCs/>
          <w:color w:val="000000"/>
          <w:kern w:val="0"/>
          <w:sz w:val="28"/>
          <w:shd w:val="clear" w:color="auto" w:fill="FFFFFF"/>
          <w:lang w:eastAsia="en-US" w:bidi="en-US"/>
        </w:rPr>
        <w:t>йрсйп;</w:t>
      </w:r>
      <w:r w:rsidRPr="00125200">
        <w:rPr>
          <w:rFonts w:ascii="Times New Roman" w:eastAsia="Times New Roman" w:hAnsi="Times New Roman" w:cs="Times New Roman"/>
          <w:color w:val="000000"/>
          <w:kern w:val="0"/>
          <w:sz w:val="28"/>
          <w:szCs w:val="28"/>
          <w:lang w:eastAsia="ru-RU" w:bidi="ru-RU"/>
        </w:rPr>
        <w:t xml:space="preserve"> 3) замена нехарактерных для тюркских языков звуков в заим</w:t>
      </w:r>
      <w:r w:rsidRPr="00125200">
        <w:rPr>
          <w:rFonts w:ascii="Times New Roman" w:eastAsia="Times New Roman" w:hAnsi="Times New Roman" w:cs="Times New Roman"/>
          <w:color w:val="000000"/>
          <w:kern w:val="0"/>
          <w:sz w:val="28"/>
          <w:szCs w:val="28"/>
          <w:lang w:eastAsia="ru-RU" w:bidi="ru-RU"/>
        </w:rPr>
        <w:softHyphen/>
        <w:t xml:space="preserve">ствованных словах: а) в анлауте: перс,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zarbzan</w:t>
      </w:r>
      <w:r w:rsidRPr="00125200">
        <w:rPr>
          <w:rFonts w:ascii="Times New Roman" w:eastAsia="Times New Roman" w:hAnsi="Times New Roman" w:cs="Times New Roman"/>
          <w:i/>
          <w:iCs/>
          <w:color w:val="000000"/>
          <w:kern w:val="0"/>
          <w:sz w:val="28"/>
          <w:shd w:val="clear" w:color="auto" w:fill="FFFFFF"/>
          <w:lang w:eastAsia="en-US" w:bidi="en-US"/>
        </w:rPr>
        <w:t>] -*</w:t>
      </w:r>
      <w:r w:rsidRPr="00125200">
        <w:rPr>
          <w:rFonts w:ascii="Times New Roman" w:eastAsia="Times New Roman" w:hAnsi="Times New Roman" w:cs="Times New Roman"/>
          <w:color w:val="000000"/>
          <w:kern w:val="0"/>
          <w:sz w:val="28"/>
          <w:szCs w:val="28"/>
          <w:lang w:eastAsia="ru-RU" w:bidi="ru-RU"/>
        </w:rPr>
        <w:t xml:space="preserve"> шор. </w:t>
      </w:r>
      <w:r w:rsidRPr="00125200">
        <w:rPr>
          <w:rFonts w:ascii="Times New Roman" w:eastAsia="Times New Roman" w:hAnsi="Times New Roman" w:cs="Times New Roman"/>
          <w:i/>
          <w:iCs/>
          <w:color w:val="000000"/>
          <w:kern w:val="0"/>
          <w:sz w:val="28"/>
          <w:shd w:val="clear" w:color="auto" w:fill="FFFFFF"/>
          <w:lang w:val="en-US" w:eastAsia="en-US" w:bidi="en-US"/>
        </w:rPr>
        <w:t>sarbazan</w:t>
      </w:r>
      <w:r w:rsidRPr="00125200">
        <w:rPr>
          <w:rFonts w:ascii="Times New Roman" w:eastAsia="Times New Roman" w:hAnsi="Times New Roman" w:cs="Times New Roman"/>
          <w:color w:val="000000"/>
          <w:kern w:val="0"/>
          <w:sz w:val="28"/>
          <w:szCs w:val="28"/>
          <w:lang w:eastAsia="ru-RU" w:bidi="ru-RU"/>
        </w:rPr>
        <w:t xml:space="preserve">; б) в инлауте: ар.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zulfaqar</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-&gt; туркм. </w:t>
      </w:r>
      <w:r w:rsidRPr="00125200">
        <w:rPr>
          <w:rFonts w:ascii="Times New Roman" w:eastAsia="Times New Roman" w:hAnsi="Times New Roman" w:cs="Times New Roman"/>
          <w:i/>
          <w:iCs/>
          <w:color w:val="000000"/>
          <w:kern w:val="0"/>
          <w:sz w:val="28"/>
          <w:shd w:val="clear" w:color="auto" w:fill="FFFFFF"/>
          <w:lang w:val="en-US" w:eastAsia="en-US" w:bidi="en-US"/>
        </w:rPr>
        <w:t>zulpiikar</w:t>
      </w:r>
      <w:r w:rsidRPr="00125200">
        <w:rPr>
          <w:rFonts w:ascii="Times New Roman" w:eastAsia="Times New Roman" w:hAnsi="Times New Roman" w:cs="Times New Roman"/>
          <w:color w:val="000000"/>
          <w:kern w:val="0"/>
          <w:sz w:val="28"/>
          <w:szCs w:val="28"/>
          <w:lang w:eastAsia="ru-RU" w:bidi="ru-RU"/>
        </w:rPr>
        <w:t xml:space="preserve">, каз. </w:t>
      </w:r>
      <w:r w:rsidRPr="00125200">
        <w:rPr>
          <w:rFonts w:ascii="Times New Roman" w:eastAsia="Times New Roman" w:hAnsi="Times New Roman" w:cs="Times New Roman"/>
          <w:i/>
          <w:iCs/>
          <w:color w:val="000000"/>
          <w:kern w:val="0"/>
          <w:sz w:val="28"/>
          <w:shd w:val="clear" w:color="auto" w:fill="FFFFFF"/>
          <w:lang w:val="en-US" w:eastAsia="en-US" w:bidi="en-US"/>
        </w:rPr>
        <w:t>zulpyqar</w:t>
      </w:r>
      <w:r w:rsidRPr="00125200">
        <w:rPr>
          <w:rFonts w:ascii="Times New Roman" w:eastAsia="Times New Roman" w:hAnsi="Times New Roman" w:cs="Times New Roman"/>
          <w:color w:val="000000"/>
          <w:kern w:val="0"/>
          <w:sz w:val="28"/>
          <w:szCs w:val="28"/>
          <w:lang w:eastAsia="ru-RU" w:bidi="ru-RU"/>
        </w:rPr>
        <w:t xml:space="preserve">, кырг. </w:t>
      </w:r>
      <w:r w:rsidRPr="00125200">
        <w:rPr>
          <w:rFonts w:ascii="Times New Roman" w:eastAsia="Times New Roman" w:hAnsi="Times New Roman" w:cs="Times New Roman"/>
          <w:i/>
          <w:iCs/>
          <w:color w:val="000000"/>
          <w:kern w:val="0"/>
          <w:sz w:val="28"/>
          <w:shd w:val="clear" w:color="auto" w:fill="FFFFFF"/>
          <w:lang w:val="en-US" w:eastAsia="en-US" w:bidi="en-US"/>
        </w:rPr>
        <w:t>zulpuqor</w:t>
      </w:r>
      <w:r w:rsidRPr="00125200">
        <w:rPr>
          <w:rFonts w:ascii="Times New Roman" w:eastAsia="Times New Roman" w:hAnsi="Times New Roman" w:cs="Times New Roman"/>
          <w:color w:val="000000"/>
          <w:kern w:val="0"/>
          <w:sz w:val="28"/>
          <w:szCs w:val="28"/>
          <w:lang w:eastAsia="ru-RU" w:bidi="ru-RU"/>
        </w:rPr>
        <w:t>;</w:t>
      </w:r>
    </w:p>
    <w:p w:rsidR="00125200" w:rsidRPr="00125200" w:rsidRDefault="00125200" w:rsidP="00125200">
      <w:pPr>
        <w:tabs>
          <w:tab w:val="clear" w:pos="709"/>
          <w:tab w:val="left" w:pos="376"/>
        </w:tabs>
        <w:suppressAutoHyphens w:val="0"/>
        <w:spacing w:after="0" w:line="497" w:lineRule="exact"/>
        <w:ind w:left="20" w:right="20" w:firstLine="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в)</w:t>
      </w:r>
      <w:r w:rsidRPr="00125200">
        <w:rPr>
          <w:rFonts w:ascii="Times New Roman" w:eastAsia="Times New Roman" w:hAnsi="Times New Roman" w:cs="Times New Roman"/>
          <w:color w:val="000000"/>
          <w:kern w:val="0"/>
          <w:sz w:val="28"/>
          <w:szCs w:val="28"/>
          <w:lang w:eastAsia="ru-RU" w:bidi="ru-RU"/>
        </w:rPr>
        <w:tab/>
        <w:t xml:space="preserve">в </w:t>
      </w:r>
      <w:r w:rsidRPr="00125200">
        <w:rPr>
          <w:rFonts w:ascii="Times New Roman" w:eastAsia="Times New Roman" w:hAnsi="Times New Roman" w:cs="Times New Roman"/>
          <w:color w:val="000000"/>
          <w:kern w:val="0"/>
          <w:sz w:val="28"/>
          <w:szCs w:val="28"/>
          <w:lang w:val="uk-UA" w:eastAsia="uk-UA" w:bidi="uk-UA"/>
        </w:rPr>
        <w:t xml:space="preserve">ауслауте: </w:t>
      </w:r>
      <w:r w:rsidRPr="00125200">
        <w:rPr>
          <w:rFonts w:ascii="Times New Roman" w:eastAsia="Times New Roman" w:hAnsi="Times New Roman" w:cs="Times New Roman"/>
          <w:color w:val="000000"/>
          <w:kern w:val="0"/>
          <w:sz w:val="28"/>
          <w:szCs w:val="28"/>
          <w:lang w:eastAsia="ru-RU" w:bidi="ru-RU"/>
        </w:rPr>
        <w:t xml:space="preserve">рус. </w:t>
      </w:r>
      <w:r w:rsidRPr="00125200">
        <w:rPr>
          <w:rFonts w:ascii="Times New Roman" w:eastAsia="Times New Roman" w:hAnsi="Times New Roman" w:cs="Times New Roman"/>
          <w:i/>
          <w:iCs/>
          <w:color w:val="000000"/>
          <w:kern w:val="0"/>
          <w:sz w:val="28"/>
          <w:shd w:val="clear" w:color="auto" w:fill="FFFFFF"/>
          <w:lang w:val="en-US" w:eastAsia="en-US" w:bidi="en-US"/>
        </w:rPr>
        <w:t>drob</w:t>
      </w:r>
      <w:r w:rsidRPr="00125200">
        <w:rPr>
          <w:rFonts w:ascii="Times New Roman" w:eastAsia="Times New Roman" w:hAnsi="Times New Roman" w:cs="Times New Roman"/>
          <w:color w:val="000000"/>
          <w:kern w:val="0"/>
          <w:sz w:val="28"/>
          <w:szCs w:val="28"/>
          <w:lang w:eastAsia="ru-RU" w:bidi="ru-RU"/>
        </w:rPr>
        <w:t xml:space="preserve">’ -* башк. </w:t>
      </w:r>
      <w:r w:rsidRPr="00125200">
        <w:rPr>
          <w:rFonts w:ascii="Times New Roman" w:eastAsia="Times New Roman" w:hAnsi="Times New Roman" w:cs="Times New Roman"/>
          <w:i/>
          <w:iCs/>
          <w:color w:val="000000"/>
          <w:kern w:val="0"/>
          <w:sz w:val="28"/>
          <w:shd w:val="clear" w:color="auto" w:fill="FFFFFF"/>
          <w:lang w:val="en-US" w:eastAsia="en-US" w:bidi="en-US"/>
        </w:rPr>
        <w:t>dorop</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xurts</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кырг. </w:t>
      </w:r>
      <w:r w:rsidRPr="00125200">
        <w:rPr>
          <w:rFonts w:ascii="Times New Roman" w:eastAsia="Times New Roman" w:hAnsi="Times New Roman" w:cs="Times New Roman"/>
          <w:i/>
          <w:iCs/>
          <w:color w:val="000000"/>
          <w:kern w:val="0"/>
          <w:sz w:val="28"/>
          <w:shd w:val="clear" w:color="auto" w:fill="FFFFFF"/>
          <w:lang w:val="en-US" w:eastAsia="en-US" w:bidi="en-US"/>
        </w:rPr>
        <w:t>qurc</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Од</w:t>
      </w:r>
      <w:r w:rsidRPr="00125200">
        <w:rPr>
          <w:rFonts w:ascii="Times New Roman" w:eastAsia="Times New Roman" w:hAnsi="Times New Roman" w:cs="Times New Roman"/>
          <w:color w:val="000000"/>
          <w:kern w:val="0"/>
          <w:sz w:val="28"/>
          <w:szCs w:val="28"/>
          <w:lang w:eastAsia="ru-RU" w:bidi="ru-RU"/>
        </w:rPr>
        <w:softHyphen/>
        <w:t xml:space="preserve">нако во многих случаях заимствованные звуки, особенно в анлауте, сохраняются, пр.: перс, </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i/>
          <w:iCs/>
          <w:color w:val="000000"/>
          <w:kern w:val="0"/>
          <w:sz w:val="28"/>
          <w:shd w:val="clear" w:color="auto" w:fill="FFFFFF"/>
          <w:lang w:val="en-US" w:eastAsia="en-US" w:bidi="en-US"/>
        </w:rPr>
        <w:t>zamburak</w:t>
      </w:r>
      <w:r w:rsidRPr="00125200">
        <w:rPr>
          <w:rFonts w:ascii="Times New Roman" w:eastAsia="Times New Roman" w:hAnsi="Times New Roman" w:cs="Times New Roman"/>
          <w:i/>
          <w:iCs/>
          <w:color w:val="000000"/>
          <w:kern w:val="0"/>
          <w:sz w:val="28"/>
          <w:shd w:val="clear" w:color="auto" w:fill="FFFFFF"/>
          <w:lang w:eastAsia="en-US" w:bidi="en-US"/>
        </w:rPr>
        <w:t>]</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туркм. </w:t>
      </w:r>
      <w:r w:rsidRPr="00125200">
        <w:rPr>
          <w:rFonts w:ascii="Times New Roman" w:eastAsia="Times New Roman" w:hAnsi="Times New Roman" w:cs="Times New Roman"/>
          <w:i/>
          <w:iCs/>
          <w:color w:val="000000"/>
          <w:kern w:val="0"/>
          <w:sz w:val="28"/>
          <w:shd w:val="clear" w:color="auto" w:fill="FFFFFF"/>
          <w:lang w:val="en-US" w:eastAsia="en-US" w:bidi="en-US"/>
        </w:rPr>
        <w:t>zenbtirek</w:t>
      </w:r>
      <w:r w:rsidRPr="00125200">
        <w:rPr>
          <w:rFonts w:ascii="Times New Roman" w:eastAsia="Times New Roman" w:hAnsi="Times New Roman" w:cs="Times New Roman"/>
          <w:color w:val="000000"/>
          <w:kern w:val="0"/>
          <w:sz w:val="28"/>
          <w:szCs w:val="28"/>
          <w:lang w:eastAsia="ru-RU" w:bidi="ru-RU"/>
        </w:rPr>
        <w:t xml:space="preserve">, узб. </w:t>
      </w:r>
      <w:r w:rsidRPr="00125200">
        <w:rPr>
          <w:rFonts w:ascii="Times New Roman" w:eastAsia="Times New Roman" w:hAnsi="Times New Roman" w:cs="Times New Roman"/>
          <w:i/>
          <w:iCs/>
          <w:color w:val="000000"/>
          <w:kern w:val="0"/>
          <w:sz w:val="28"/>
          <w:shd w:val="clear" w:color="auto" w:fill="FFFFFF"/>
          <w:lang w:val="en-US" w:eastAsia="en-US" w:bidi="en-US"/>
        </w:rPr>
        <w:t>zambarak</w:t>
      </w:r>
      <w:r w:rsidRPr="00125200">
        <w:rPr>
          <w:rFonts w:ascii="Times New Roman" w:eastAsia="Times New Roman" w:hAnsi="Times New Roman" w:cs="Times New Roman"/>
          <w:i/>
          <w:iCs/>
          <w:color w:val="000000"/>
          <w:kern w:val="0"/>
          <w:sz w:val="28"/>
          <w:shd w:val="clear" w:color="auto" w:fill="FFFFFF"/>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каз. </w:t>
      </w:r>
      <w:r w:rsidRPr="00125200">
        <w:rPr>
          <w:rFonts w:ascii="Times New Roman" w:eastAsia="Times New Roman" w:hAnsi="Times New Roman" w:cs="Times New Roman"/>
          <w:i/>
          <w:iCs/>
          <w:color w:val="000000"/>
          <w:kern w:val="0"/>
          <w:sz w:val="28"/>
          <w:shd w:val="clear" w:color="auto" w:fill="FFFFFF"/>
          <w:lang w:val="en-US" w:eastAsia="en-US" w:bidi="en-US"/>
        </w:rPr>
        <w:t>zeybirek</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и т.д.</w:t>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sectPr w:rsidR="00125200" w:rsidRPr="00125200">
          <w:headerReference w:type="even" r:id="rId18"/>
          <w:headerReference w:type="default" r:id="rId19"/>
          <w:type w:val="continuous"/>
          <w:pgSz w:w="11909" w:h="16838"/>
          <w:pgMar w:top="1644" w:right="1559" w:bottom="1333" w:left="1582" w:header="0" w:footer="3" w:gutter="0"/>
          <w:pgNumType w:start="203"/>
          <w:cols w:space="720"/>
          <w:noEndnote/>
          <w:docGrid w:linePitch="360"/>
        </w:sectPr>
      </w:pPr>
      <w:r w:rsidRPr="00125200">
        <w:rPr>
          <w:rFonts w:ascii="Times New Roman" w:eastAsia="Times New Roman" w:hAnsi="Times New Roman" w:cs="Times New Roman"/>
          <w:color w:val="000000"/>
          <w:kern w:val="0"/>
          <w:sz w:val="28"/>
          <w:szCs w:val="28"/>
          <w:lang w:eastAsia="ru-RU" w:bidi="ru-RU"/>
        </w:rPr>
        <w:t>Заимствования, помимо общетюркских фонетических законов, претерпевают изменения, согласуясь с особенностями, свойственны</w:t>
      </w:r>
      <w:r w:rsidRPr="00125200">
        <w:rPr>
          <w:rFonts w:ascii="Times New Roman" w:eastAsia="Times New Roman" w:hAnsi="Times New Roman" w:cs="Times New Roman"/>
          <w:color w:val="000000"/>
          <w:kern w:val="0"/>
          <w:sz w:val="28"/>
          <w:szCs w:val="28"/>
          <w:lang w:eastAsia="ru-RU" w:bidi="ru-RU"/>
        </w:rPr>
        <w:softHyphen/>
      </w:r>
    </w:p>
    <w:p w:rsidR="00125200" w:rsidRPr="00125200" w:rsidRDefault="00125200" w:rsidP="00125200">
      <w:pPr>
        <w:tabs>
          <w:tab w:val="clear" w:pos="709"/>
        </w:tabs>
        <w:suppressAutoHyphens w:val="0"/>
        <w:spacing w:after="0" w:line="497"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ми определённой группе тюркских языков. Так, в языках кыпчакской, карлукской и уйгурской групп заднеязычный </w:t>
      </w:r>
      <w:r w:rsidRPr="00125200">
        <w:rPr>
          <w:rFonts w:ascii="Times New Roman" w:eastAsia="Times New Roman" w:hAnsi="Times New Roman" w:cs="Times New Roman"/>
          <w:i/>
          <w:iCs/>
          <w:color w:val="000000"/>
          <w:kern w:val="0"/>
          <w:sz w:val="28"/>
          <w:shd w:val="clear" w:color="auto" w:fill="FFFFFF"/>
          <w:lang w:val="en-US" w:eastAsia="en-US" w:bidi="en-US"/>
        </w:rPr>
        <w:t>q</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заимствованного сло</w:t>
      </w:r>
      <w:r w:rsidRPr="00125200">
        <w:rPr>
          <w:rFonts w:ascii="Times New Roman" w:eastAsia="Times New Roman" w:hAnsi="Times New Roman" w:cs="Times New Roman"/>
          <w:color w:val="000000"/>
          <w:kern w:val="0"/>
          <w:sz w:val="28"/>
          <w:szCs w:val="28"/>
          <w:lang w:eastAsia="ru-RU" w:bidi="ru-RU"/>
        </w:rPr>
        <w:softHyphen/>
        <w:t xml:space="preserve">ва сохраняется, в то время как в языках огузской группы имеет место тенденция к опереднению и озвончению: ар. </w:t>
      </w:r>
      <w:r w:rsidRPr="00125200">
        <w:rPr>
          <w:rFonts w:ascii="Times New Roman" w:eastAsia="Times New Roman" w:hAnsi="Times New Roman" w:cs="Times New Roman"/>
          <w:i/>
          <w:iCs/>
          <w:color w:val="000000"/>
          <w:kern w:val="0"/>
          <w:sz w:val="28"/>
          <w:shd w:val="clear" w:color="auto" w:fill="FFFFFF"/>
          <w:lang w:val="en-US" w:eastAsia="en-US" w:bidi="en-US"/>
        </w:rPr>
        <w:t>[mizraq] -*</w:t>
      </w:r>
      <w:r w:rsidRPr="00125200">
        <w:rPr>
          <w:rFonts w:ascii="Times New Roman" w:eastAsia="Times New Roman" w:hAnsi="Times New Roman" w:cs="Times New Roman"/>
          <w:color w:val="000000"/>
          <w:kern w:val="0"/>
          <w:sz w:val="28"/>
          <w:szCs w:val="28"/>
          <w:lang w:eastAsia="ru-RU" w:bidi="ru-RU"/>
        </w:rPr>
        <w:t xml:space="preserve"> тур. </w:t>
      </w:r>
      <w:r w:rsidRPr="00125200">
        <w:rPr>
          <w:rFonts w:ascii="Times New Roman" w:eastAsia="Times New Roman" w:hAnsi="Times New Roman" w:cs="Times New Roman"/>
          <w:i/>
          <w:iCs/>
          <w:color w:val="000000"/>
          <w:kern w:val="0"/>
          <w:sz w:val="28"/>
          <w:shd w:val="clear" w:color="auto" w:fill="FFFFFF"/>
          <w:lang w:val="en-US" w:eastAsia="en-US" w:bidi="en-US"/>
        </w:rPr>
        <w:t>myzrak</w:t>
      </w:r>
      <w:r w:rsidRPr="00125200">
        <w:rPr>
          <w:rFonts w:ascii="Times New Roman" w:eastAsia="Times New Roman" w:hAnsi="Times New Roman" w:cs="Times New Roman"/>
          <w:color w:val="000000"/>
          <w:kern w:val="0"/>
          <w:sz w:val="28"/>
          <w:szCs w:val="28"/>
          <w:lang w:eastAsia="ru-RU" w:bidi="ru-RU"/>
        </w:rPr>
        <w:t xml:space="preserve">, аз. </w:t>
      </w:r>
      <w:r w:rsidRPr="00125200">
        <w:rPr>
          <w:rFonts w:ascii="Times New Roman" w:eastAsia="Times New Roman" w:hAnsi="Times New Roman" w:cs="Times New Roman"/>
          <w:i/>
          <w:iCs/>
          <w:color w:val="000000"/>
          <w:kern w:val="0"/>
          <w:sz w:val="28"/>
          <w:shd w:val="clear" w:color="auto" w:fill="FFFFFF"/>
          <w:lang w:val="en-US" w:eastAsia="en-US" w:bidi="en-US"/>
        </w:rPr>
        <w:t>mizrag.</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Характерное для ряда языков кыпчакской группы чередо</w:t>
      </w:r>
      <w:r w:rsidRPr="00125200">
        <w:rPr>
          <w:rFonts w:ascii="Times New Roman" w:eastAsia="Times New Roman" w:hAnsi="Times New Roman" w:cs="Times New Roman"/>
          <w:color w:val="000000"/>
          <w:kern w:val="0"/>
          <w:sz w:val="28"/>
          <w:szCs w:val="28"/>
          <w:lang w:eastAsia="ru-RU" w:bidi="ru-RU"/>
        </w:rPr>
        <w:softHyphen/>
        <w:t xml:space="preserve">вание </w:t>
      </w:r>
      <w:r w:rsidRPr="00125200">
        <w:rPr>
          <w:rFonts w:ascii="Times New Roman" w:eastAsia="Times New Roman" w:hAnsi="Times New Roman" w:cs="Times New Roman"/>
          <w:i/>
          <w:iCs/>
          <w:color w:val="000000"/>
          <w:kern w:val="0"/>
          <w:sz w:val="28"/>
          <w:shd w:val="clear" w:color="auto" w:fill="FFFFFF"/>
          <w:lang w:val="en-US" w:eastAsia="en-US" w:bidi="en-US"/>
        </w:rPr>
        <w:t>с ~ s~ 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распространяется и на заимствования: перс,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[samsir] -* </w:t>
      </w:r>
      <w:r w:rsidRPr="00125200">
        <w:rPr>
          <w:rFonts w:ascii="Times New Roman" w:eastAsia="Times New Roman" w:hAnsi="Times New Roman" w:cs="Times New Roman"/>
          <w:color w:val="000000"/>
          <w:kern w:val="0"/>
          <w:sz w:val="28"/>
          <w:szCs w:val="28"/>
          <w:lang w:eastAsia="ru-RU" w:bidi="ru-RU"/>
        </w:rPr>
        <w:t xml:space="preserve">каз., ккалп. </w:t>
      </w:r>
      <w:r w:rsidRPr="00125200">
        <w:rPr>
          <w:rFonts w:ascii="Times New Roman" w:eastAsia="Times New Roman" w:hAnsi="Times New Roman" w:cs="Times New Roman"/>
          <w:i/>
          <w:iCs/>
          <w:color w:val="000000"/>
          <w:kern w:val="0"/>
          <w:sz w:val="28"/>
          <w:shd w:val="clear" w:color="auto" w:fill="FFFFFF"/>
          <w:lang w:val="en-US" w:eastAsia="en-US" w:bidi="en-US"/>
        </w:rPr>
        <w:t>semser</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[samyal]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каз. </w:t>
      </w:r>
      <w:r w:rsidRPr="00125200">
        <w:rPr>
          <w:rFonts w:ascii="Times New Roman" w:eastAsia="Times New Roman" w:hAnsi="Times New Roman" w:cs="Times New Roman"/>
          <w:i/>
          <w:iCs/>
          <w:color w:val="000000"/>
          <w:kern w:val="0"/>
          <w:sz w:val="28"/>
          <w:shd w:val="clear" w:color="auto" w:fill="FFFFFF"/>
          <w:lang w:val="en-US" w:eastAsia="en-US" w:bidi="en-US"/>
        </w:rPr>
        <w:t>samqal;</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[topance]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-&gt; каз., ног. </w:t>
      </w:r>
      <w:r w:rsidRPr="00125200">
        <w:rPr>
          <w:rFonts w:ascii="Times New Roman" w:eastAsia="Times New Roman" w:hAnsi="Times New Roman" w:cs="Times New Roman"/>
          <w:i/>
          <w:iCs/>
          <w:color w:val="000000"/>
          <w:kern w:val="0"/>
          <w:sz w:val="28"/>
          <w:shd w:val="clear" w:color="auto" w:fill="FFFFFF"/>
          <w:lang w:val="en-US" w:eastAsia="en-US" w:bidi="en-US"/>
        </w:rPr>
        <w:t>tapansa,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ккалп. </w:t>
      </w:r>
      <w:r w:rsidRPr="00125200">
        <w:rPr>
          <w:rFonts w:ascii="Times New Roman" w:eastAsia="Times New Roman" w:hAnsi="Times New Roman" w:cs="Times New Roman"/>
          <w:i/>
          <w:iCs/>
          <w:color w:val="000000"/>
          <w:kern w:val="0"/>
          <w:sz w:val="28"/>
          <w:shd w:val="clear" w:color="auto" w:fill="FFFFFF"/>
          <w:lang w:val="en-US" w:eastAsia="en-US" w:bidi="en-US"/>
        </w:rPr>
        <w:t>tabansa.</w:t>
      </w:r>
    </w:p>
    <w:p w:rsidR="00125200" w:rsidRPr="00125200" w:rsidRDefault="00125200" w:rsidP="00125200">
      <w:pPr>
        <w:tabs>
          <w:tab w:val="clear" w:pos="709"/>
        </w:tabs>
        <w:suppressAutoHyphens w:val="0"/>
        <w:spacing w:after="0" w:line="501"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Иноязычные наименования, заимствуясь вместе с обозначаемы</w:t>
      </w:r>
      <w:r w:rsidRPr="00125200">
        <w:rPr>
          <w:rFonts w:ascii="Times New Roman" w:eastAsia="Times New Roman" w:hAnsi="Times New Roman" w:cs="Times New Roman"/>
          <w:color w:val="000000"/>
          <w:kern w:val="0"/>
          <w:sz w:val="28"/>
          <w:szCs w:val="28"/>
          <w:lang w:eastAsia="ru-RU" w:bidi="ru-RU"/>
        </w:rPr>
        <w:softHyphen/>
        <w:t>ми предметами или явлениями, в большинстве случаев продолжают употребляться в пределах исходного круга значений. Нами, однако, выявлены случаи изменения семантики заимствованных слов: а) су</w:t>
      </w:r>
      <w:r w:rsidRPr="00125200">
        <w:rPr>
          <w:rFonts w:ascii="Times New Roman" w:eastAsia="Times New Roman" w:hAnsi="Times New Roman" w:cs="Times New Roman"/>
          <w:color w:val="000000"/>
          <w:kern w:val="0"/>
          <w:sz w:val="28"/>
          <w:szCs w:val="28"/>
          <w:lang w:eastAsia="ru-RU" w:bidi="ru-RU"/>
        </w:rPr>
        <w:softHyphen/>
        <w:t xml:space="preserve">жение значения: перс. </w:t>
      </w:r>
      <w:r w:rsidRPr="00125200">
        <w:rPr>
          <w:rFonts w:ascii="Times New Roman" w:eastAsia="Times New Roman" w:hAnsi="Times New Roman" w:cs="Times New Roman"/>
          <w:i/>
          <w:iCs/>
          <w:color w:val="000000"/>
          <w:kern w:val="0"/>
          <w:sz w:val="28"/>
          <w:shd w:val="clear" w:color="auto" w:fill="FFFFFF"/>
          <w:lang w:val="en-US" w:eastAsia="en-US" w:bidi="en-US"/>
        </w:rPr>
        <w:t>[tiy]</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«меч, сабля, кинжал» -* тюрк, «меч, саб</w:t>
      </w:r>
      <w:r w:rsidRPr="00125200">
        <w:rPr>
          <w:rFonts w:ascii="Times New Roman" w:eastAsia="Times New Roman" w:hAnsi="Times New Roman" w:cs="Times New Roman"/>
          <w:color w:val="000000"/>
          <w:kern w:val="0"/>
          <w:sz w:val="28"/>
          <w:szCs w:val="28"/>
          <w:lang w:eastAsia="ru-RU" w:bidi="ru-RU"/>
        </w:rPr>
        <w:softHyphen/>
        <w:t>ля»; перс. [</w:t>
      </w:r>
      <w:r w:rsidRPr="00125200">
        <w:rPr>
          <w:rFonts w:ascii="Times New Roman" w:eastAsia="Times New Roman" w:hAnsi="Times New Roman" w:cs="Times New Roman"/>
          <w:i/>
          <w:iCs/>
          <w:color w:val="000000"/>
          <w:kern w:val="0"/>
          <w:sz w:val="28"/>
          <w:shd w:val="clear" w:color="auto" w:fill="FFFFFF"/>
          <w:lang w:val="en-US" w:eastAsia="en-US" w:bidi="en-US"/>
        </w:rPr>
        <w:t>nacah</w:t>
      </w:r>
      <w:r w:rsidRPr="00125200">
        <w:rPr>
          <w:rFonts w:ascii="Times New Roman" w:eastAsia="Times New Roman" w:hAnsi="Times New Roman" w:cs="Times New Roman"/>
          <w:color w:val="000000"/>
          <w:kern w:val="0"/>
          <w:sz w:val="28"/>
          <w:szCs w:val="28"/>
          <w:lang w:eastAsia="ru-RU" w:bidi="ru-RU"/>
        </w:rPr>
        <w:t>] «боевой топор, бердыш, алебарда» -* тюрк, «секи</w:t>
      </w:r>
      <w:r w:rsidRPr="00125200">
        <w:rPr>
          <w:rFonts w:ascii="Times New Roman" w:eastAsia="Times New Roman" w:hAnsi="Times New Roman" w:cs="Times New Roman"/>
          <w:color w:val="000000"/>
          <w:kern w:val="0"/>
          <w:sz w:val="28"/>
          <w:szCs w:val="28"/>
          <w:lang w:eastAsia="ru-RU" w:bidi="ru-RU"/>
        </w:rPr>
        <w:softHyphen/>
        <w:t>ра»; перс., тадж. [</w:t>
      </w:r>
      <w:r w:rsidRPr="00125200">
        <w:rPr>
          <w:rFonts w:ascii="Times New Roman" w:eastAsia="Times New Roman" w:hAnsi="Times New Roman" w:cs="Times New Roman"/>
          <w:i/>
          <w:iCs/>
          <w:color w:val="000000"/>
          <w:kern w:val="0"/>
          <w:sz w:val="28"/>
          <w:shd w:val="clear" w:color="auto" w:fill="FFFFFF"/>
          <w:lang w:val="en-US" w:eastAsia="en-US" w:bidi="en-US"/>
        </w:rPr>
        <w:t>carajna</w:t>
      </w:r>
      <w:r w:rsidRPr="00125200">
        <w:rPr>
          <w:rFonts w:ascii="Times New Roman" w:eastAsia="Times New Roman" w:hAnsi="Times New Roman" w:cs="Times New Roman"/>
          <w:color w:val="000000"/>
          <w:kern w:val="0"/>
          <w:sz w:val="28"/>
          <w:szCs w:val="28"/>
          <w:lang w:eastAsia="ru-RU" w:bidi="ru-RU"/>
        </w:rPr>
        <w:t xml:space="preserve">] «латы; вид наказания, по уставу которого наказуемого били по спине, животу и бокам» -* тюрк, «латы»; перс. </w:t>
      </w:r>
      <w:r w:rsidRPr="00125200">
        <w:rPr>
          <w:rFonts w:ascii="Times New Roman" w:eastAsia="Times New Roman" w:hAnsi="Times New Roman" w:cs="Times New Roman"/>
          <w:i/>
          <w:iCs/>
          <w:color w:val="000000"/>
          <w:kern w:val="0"/>
          <w:sz w:val="28"/>
          <w:shd w:val="clear" w:color="auto" w:fill="FFFFFF"/>
          <w:lang w:val="en-US" w:eastAsia="en-US" w:bidi="en-US"/>
        </w:rPr>
        <w:t>[катаг]</w:t>
      </w:r>
      <w:r w:rsidRPr="00125200">
        <w:rPr>
          <w:rFonts w:ascii="Times New Roman" w:eastAsia="Times New Roman" w:hAnsi="Times New Roman" w:cs="Times New Roman"/>
          <w:color w:val="000000"/>
          <w:kern w:val="0"/>
          <w:sz w:val="28"/>
          <w:szCs w:val="28"/>
          <w:lang w:eastAsia="ru-RU" w:bidi="ru-RU"/>
        </w:rPr>
        <w:t xml:space="preserve"> «пояс, талия»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тюрк, «пояс»; б) расширение значения: перс. </w:t>
      </w:r>
      <w:r w:rsidRPr="00125200">
        <w:rPr>
          <w:rFonts w:ascii="Times New Roman" w:eastAsia="Times New Roman" w:hAnsi="Times New Roman" w:cs="Times New Roman"/>
          <w:i/>
          <w:iCs/>
          <w:color w:val="000000"/>
          <w:kern w:val="0"/>
          <w:sz w:val="28"/>
          <w:shd w:val="clear" w:color="auto" w:fill="FFFFFF"/>
          <w:lang w:val="en-US" w:eastAsia="en-US" w:bidi="en-US"/>
        </w:rPr>
        <w:t>[pejkan]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«наконечник» -&gt; тюрк, «наконечник; стрела»; перс,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[pulad] </w:t>
      </w:r>
      <w:r w:rsidRPr="00125200">
        <w:rPr>
          <w:rFonts w:ascii="Times New Roman" w:eastAsia="Times New Roman" w:hAnsi="Times New Roman" w:cs="Times New Roman"/>
          <w:color w:val="000000"/>
          <w:kern w:val="0"/>
          <w:sz w:val="28"/>
          <w:szCs w:val="28"/>
          <w:lang w:eastAsia="ru-RU" w:bidi="ru-RU"/>
        </w:rPr>
        <w:t xml:space="preserve">«сталь» тюрк, «сталь; меч, сабля»; перс, </w:t>
      </w:r>
      <w:r w:rsidRPr="00125200">
        <w:rPr>
          <w:rFonts w:ascii="Times New Roman" w:eastAsia="Times New Roman" w:hAnsi="Times New Roman" w:cs="Times New Roman"/>
          <w:i/>
          <w:iCs/>
          <w:color w:val="000000"/>
          <w:kern w:val="0"/>
          <w:sz w:val="28"/>
          <w:shd w:val="clear" w:color="auto" w:fill="FFFFFF"/>
          <w:lang w:val="en-US" w:eastAsia="en-US" w:bidi="en-US"/>
        </w:rPr>
        <w:t>[kise]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«мешочек, карман»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тюрк, «мешочек; патронташ»; перс, </w:t>
      </w:r>
      <w:r w:rsidRPr="00125200">
        <w:rPr>
          <w:rFonts w:ascii="Times New Roman" w:eastAsia="Times New Roman" w:hAnsi="Times New Roman" w:cs="Times New Roman"/>
          <w:i/>
          <w:iCs/>
          <w:color w:val="000000"/>
          <w:kern w:val="0"/>
          <w:sz w:val="28"/>
          <w:shd w:val="clear" w:color="auto" w:fill="FFFFFF"/>
          <w:lang w:val="en-US" w:eastAsia="en-US" w:bidi="en-US"/>
        </w:rPr>
        <w:t>[separ]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«щит» -» тюрк, «щит, латы»; ар. </w:t>
      </w:r>
      <w:r w:rsidRPr="00125200">
        <w:rPr>
          <w:rFonts w:ascii="Times New Roman" w:eastAsia="Times New Roman" w:hAnsi="Times New Roman" w:cs="Times New Roman"/>
          <w:i/>
          <w:iCs/>
          <w:color w:val="000000"/>
          <w:kern w:val="0"/>
          <w:sz w:val="28"/>
          <w:shd w:val="clear" w:color="auto" w:fill="FFFFFF"/>
          <w:lang w:val="en-US" w:eastAsia="en-US" w:bidi="en-US"/>
        </w:rPr>
        <w:t>[badan]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«тело, туловище»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тюрк, «тело; панцирь»; ар. </w:t>
      </w:r>
      <w:r w:rsidRPr="00125200">
        <w:rPr>
          <w:rFonts w:ascii="Times New Roman" w:eastAsia="Times New Roman" w:hAnsi="Times New Roman" w:cs="Times New Roman"/>
          <w:i/>
          <w:iCs/>
          <w:color w:val="000000"/>
          <w:kern w:val="0"/>
          <w:sz w:val="28"/>
          <w:shd w:val="clear" w:color="auto" w:fill="FFFFFF"/>
          <w:lang w:val="en-US" w:eastAsia="en-US" w:bidi="en-US"/>
        </w:rPr>
        <w:t>[sinari]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«кончик, остриё»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тюрк, «остриё; острое копьё, пика»; монг. </w:t>
      </w:r>
      <w:r w:rsidRPr="00125200">
        <w:rPr>
          <w:rFonts w:ascii="Times New Roman" w:eastAsia="Times New Roman" w:hAnsi="Times New Roman" w:cs="Times New Roman"/>
          <w:i/>
          <w:iCs/>
          <w:color w:val="000000"/>
          <w:kern w:val="0"/>
          <w:sz w:val="28"/>
          <w:shd w:val="clear" w:color="auto" w:fill="FFFFFF"/>
          <w:lang w:val="en-US" w:eastAsia="en-US" w:bidi="en-US"/>
        </w:rPr>
        <w:t>xurts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«острый, наточенный» -» тюрк, «острый; меч»; в) трансформа</w:t>
      </w:r>
      <w:r w:rsidRPr="00125200">
        <w:rPr>
          <w:rFonts w:ascii="Times New Roman" w:eastAsia="Times New Roman" w:hAnsi="Times New Roman" w:cs="Times New Roman"/>
          <w:color w:val="000000"/>
          <w:kern w:val="0"/>
          <w:sz w:val="28"/>
          <w:szCs w:val="28"/>
          <w:lang w:eastAsia="ru-RU" w:bidi="ru-RU"/>
        </w:rPr>
        <w:softHyphen/>
        <w:t xml:space="preserve">ция значения: перс, </w:t>
      </w:r>
      <w:r w:rsidRPr="00125200">
        <w:rPr>
          <w:rFonts w:ascii="Times New Roman" w:eastAsia="Times New Roman" w:hAnsi="Times New Roman" w:cs="Times New Roman"/>
          <w:i/>
          <w:iCs/>
          <w:color w:val="000000"/>
          <w:kern w:val="0"/>
          <w:sz w:val="28"/>
          <w:shd w:val="clear" w:color="auto" w:fill="FFFFFF"/>
          <w:lang w:val="en-US" w:eastAsia="en-US" w:bidi="en-US"/>
        </w:rPr>
        <w:t>[farangi]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-&gt; «европеец, европейский»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тюрк, «пушка, пистонное ружьё»; ар. </w:t>
      </w:r>
      <w:r w:rsidRPr="00125200">
        <w:rPr>
          <w:rFonts w:ascii="Times New Roman" w:eastAsia="Times New Roman" w:hAnsi="Times New Roman" w:cs="Times New Roman"/>
          <w:i/>
          <w:iCs/>
          <w:color w:val="000000"/>
          <w:kern w:val="0"/>
          <w:sz w:val="28"/>
          <w:shd w:val="clear" w:color="auto" w:fill="FFFFFF"/>
          <w:lang w:val="en-US" w:eastAsia="en-US" w:bidi="en-US"/>
        </w:rPr>
        <w:t>[ra'd]</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«гром» -&gt; тюрк, «примитивное огнеметательное орудие». Как видно из приведённых примеров, из</w:t>
      </w:r>
      <w:r w:rsidRPr="00125200">
        <w:rPr>
          <w:rFonts w:ascii="Times New Roman" w:eastAsia="Times New Roman" w:hAnsi="Times New Roman" w:cs="Times New Roman"/>
          <w:color w:val="000000"/>
          <w:kern w:val="0"/>
          <w:sz w:val="28"/>
          <w:szCs w:val="28"/>
          <w:lang w:eastAsia="ru-RU" w:bidi="ru-RU"/>
        </w:rPr>
        <w:softHyphen/>
        <w:t>менение семантического диапазона произошло, в основном, в словах, заимствованных из персидского языка. Русские и европейские займ- ствования вошли в лексику тюркских языков практически без изме</w:t>
      </w:r>
      <w:r w:rsidRPr="00125200">
        <w:rPr>
          <w:rFonts w:ascii="Times New Roman" w:eastAsia="Times New Roman" w:hAnsi="Times New Roman" w:cs="Times New Roman"/>
          <w:color w:val="000000"/>
          <w:kern w:val="0"/>
          <w:sz w:val="28"/>
          <w:szCs w:val="28"/>
          <w:lang w:eastAsia="ru-RU" w:bidi="ru-RU"/>
        </w:rPr>
        <w:softHyphen/>
        <w:t>нения семантики.</w:t>
      </w:r>
    </w:p>
    <w:p w:rsidR="00125200" w:rsidRPr="00125200" w:rsidRDefault="00125200" w:rsidP="00125200">
      <w:pPr>
        <w:numPr>
          <w:ilvl w:val="0"/>
          <w:numId w:val="32"/>
        </w:numPr>
        <w:tabs>
          <w:tab w:val="clear" w:pos="709"/>
        </w:tabs>
        <w:suppressAutoHyphens w:val="0"/>
        <w:spacing w:after="0" w:line="497" w:lineRule="exact"/>
        <w:ind w:left="6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Среди заимствований выделяются слова, не имевшие парал</w:t>
      </w:r>
      <w:r w:rsidRPr="00125200">
        <w:rPr>
          <w:rFonts w:ascii="Times New Roman" w:eastAsia="Times New Roman" w:hAnsi="Times New Roman" w:cs="Times New Roman"/>
          <w:color w:val="000000"/>
          <w:kern w:val="0"/>
          <w:sz w:val="28"/>
          <w:szCs w:val="28"/>
          <w:lang w:eastAsia="ru-RU" w:bidi="ru-RU"/>
        </w:rPr>
        <w:softHyphen/>
        <w:t xml:space="preserve">лелей в тюркских языках. Последние заимствовали их вместе с вводом в обиход новых реалий военного дела: перс. </w:t>
      </w:r>
      <w:r w:rsidRPr="00125200">
        <w:rPr>
          <w:rFonts w:ascii="Times New Roman" w:eastAsia="Times New Roman" w:hAnsi="Times New Roman" w:cs="Times New Roman"/>
          <w:i/>
          <w:iCs/>
          <w:color w:val="000000"/>
          <w:kern w:val="0"/>
          <w:sz w:val="28"/>
          <w:shd w:val="clear" w:color="auto" w:fill="FFFFFF"/>
          <w:lang w:val="en-US" w:eastAsia="en-US" w:bidi="en-US"/>
        </w:rPr>
        <w:t>[tahs\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«арбалет», перс, </w:t>
      </w:r>
      <w:r w:rsidRPr="00125200">
        <w:rPr>
          <w:rFonts w:ascii="Times New Roman" w:eastAsia="Times New Roman" w:hAnsi="Times New Roman" w:cs="Times New Roman"/>
          <w:i/>
          <w:iCs/>
          <w:color w:val="000000"/>
          <w:kern w:val="0"/>
          <w:sz w:val="28"/>
          <w:shd w:val="clear" w:color="auto" w:fill="FFFFFF"/>
          <w:lang w:val="en-US" w:eastAsia="en-US" w:bidi="en-US"/>
        </w:rPr>
        <w:t>[faldhun</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[manzaniq],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лат. </w:t>
      </w:r>
      <w:r w:rsidRPr="00125200">
        <w:rPr>
          <w:rFonts w:ascii="Times New Roman" w:eastAsia="Times New Roman" w:hAnsi="Times New Roman" w:cs="Times New Roman"/>
          <w:i/>
          <w:iCs/>
          <w:color w:val="000000"/>
          <w:kern w:val="0"/>
          <w:sz w:val="28"/>
          <w:shd w:val="clear" w:color="auto" w:fill="FFFFFF"/>
          <w:lang w:val="en-US" w:eastAsia="en-US" w:bidi="en-US"/>
        </w:rPr>
        <w:t>katapulta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«камнеметательная ма</w:t>
      </w:r>
      <w:r w:rsidRPr="00125200">
        <w:rPr>
          <w:rFonts w:ascii="Times New Roman" w:eastAsia="Times New Roman" w:hAnsi="Times New Roman" w:cs="Times New Roman"/>
          <w:color w:val="000000"/>
          <w:kern w:val="0"/>
          <w:sz w:val="28"/>
          <w:szCs w:val="28"/>
          <w:lang w:eastAsia="ru-RU" w:bidi="ru-RU"/>
        </w:rPr>
        <w:softHyphen/>
        <w:t xml:space="preserve">шина, катапульта», перс, </w:t>
      </w:r>
      <w:r w:rsidRPr="00125200">
        <w:rPr>
          <w:rFonts w:ascii="Times New Roman" w:eastAsia="Times New Roman" w:hAnsi="Times New Roman" w:cs="Times New Roman"/>
          <w:i/>
          <w:iCs/>
          <w:color w:val="000000"/>
          <w:kern w:val="0"/>
          <w:sz w:val="28"/>
          <w:shd w:val="clear" w:color="auto" w:fill="FFFFFF"/>
          <w:lang w:val="en-US" w:eastAsia="en-US" w:bidi="en-US"/>
        </w:rPr>
        <w:t>[topance],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фр. </w:t>
      </w:r>
      <w:r w:rsidRPr="00125200">
        <w:rPr>
          <w:rFonts w:ascii="Times New Roman" w:eastAsia="Times New Roman" w:hAnsi="Times New Roman" w:cs="Times New Roman"/>
          <w:i/>
          <w:iCs/>
          <w:color w:val="000000"/>
          <w:kern w:val="0"/>
          <w:sz w:val="28"/>
          <w:shd w:val="clear" w:color="auto" w:fill="FFFFFF"/>
          <w:lang w:val="en-US" w:eastAsia="en-US" w:bidi="en-US"/>
        </w:rPr>
        <w:t>pistolet</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«пистолет», перс. </w:t>
      </w:r>
      <w:r w:rsidRPr="00125200">
        <w:rPr>
          <w:rFonts w:ascii="Times New Roman" w:eastAsia="Times New Roman" w:hAnsi="Times New Roman" w:cs="Times New Roman"/>
          <w:i/>
          <w:iCs/>
          <w:color w:val="000000"/>
          <w:kern w:val="0"/>
          <w:sz w:val="28"/>
          <w:shd w:val="clear" w:color="auto" w:fill="FFFFFF"/>
          <w:lang w:val="en-US" w:eastAsia="en-US" w:bidi="en-US"/>
        </w:rPr>
        <w:t>[daru</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[bariid]</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«порох», фр</w:t>
      </w:r>
      <w:r w:rsidRPr="00125200">
        <w:rPr>
          <w:rFonts w:ascii="Times New Roman" w:eastAsia="Times New Roman" w:hAnsi="Times New Roman" w:cs="Times New Roman"/>
          <w:i/>
          <w:iCs/>
          <w:color w:val="000000"/>
          <w:kern w:val="0"/>
          <w:sz w:val="28"/>
          <w:shd w:val="clear" w:color="auto" w:fill="FFFFFF"/>
          <w:lang w:val="en-US" w:eastAsia="en-US" w:bidi="en-US"/>
        </w:rPr>
        <w:t>.piston,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англ. </w:t>
      </w:r>
      <w:r w:rsidRPr="00125200">
        <w:rPr>
          <w:rFonts w:ascii="Times New Roman" w:eastAsia="Times New Roman" w:hAnsi="Times New Roman" w:cs="Times New Roman"/>
          <w:i/>
          <w:iCs/>
          <w:color w:val="000000"/>
          <w:kern w:val="0"/>
          <w:sz w:val="28"/>
          <w:shd w:val="clear" w:color="auto" w:fill="FFFFFF"/>
          <w:lang w:val="en-US" w:eastAsia="en-US" w:bidi="en-US"/>
        </w:rPr>
        <w:t>revolver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т.п.</w:t>
      </w:r>
    </w:p>
    <w:p w:rsidR="00125200" w:rsidRPr="00125200" w:rsidRDefault="00125200" w:rsidP="00125200">
      <w:pPr>
        <w:numPr>
          <w:ilvl w:val="0"/>
          <w:numId w:val="32"/>
        </w:numPr>
        <w:tabs>
          <w:tab w:val="clear" w:pos="709"/>
        </w:tabs>
        <w:suppressAutoHyphens w:val="0"/>
        <w:spacing w:after="0" w:line="497" w:lineRule="exact"/>
        <w:ind w:left="6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Другие заимствования обозначают предметы и понятия, уже имевшие наименования в тюркских языках. При их помощи создава</w:t>
      </w:r>
      <w:r w:rsidRPr="00125200">
        <w:rPr>
          <w:rFonts w:ascii="Times New Roman" w:eastAsia="Times New Roman" w:hAnsi="Times New Roman" w:cs="Times New Roman"/>
          <w:color w:val="000000"/>
          <w:kern w:val="0"/>
          <w:sz w:val="28"/>
          <w:szCs w:val="28"/>
          <w:lang w:eastAsia="ru-RU" w:bidi="ru-RU"/>
        </w:rPr>
        <w:softHyphen/>
        <w:t>лись или увеличивались синонимические ряды слов, входящих в во</w:t>
      </w:r>
      <w:r w:rsidRPr="00125200">
        <w:rPr>
          <w:rFonts w:ascii="Times New Roman" w:eastAsia="Times New Roman" w:hAnsi="Times New Roman" w:cs="Times New Roman"/>
          <w:color w:val="000000"/>
          <w:kern w:val="0"/>
          <w:sz w:val="28"/>
          <w:szCs w:val="28"/>
          <w:lang w:eastAsia="ru-RU" w:bidi="ru-RU"/>
        </w:rPr>
        <w:softHyphen/>
        <w:t>енную лексику тюркских языков:</w:t>
      </w:r>
    </w:p>
    <w:p w:rsidR="00125200" w:rsidRPr="00125200" w:rsidRDefault="00125200" w:rsidP="00125200">
      <w:pPr>
        <w:tabs>
          <w:tab w:val="clear" w:pos="709"/>
        </w:tabs>
        <w:suppressAutoHyphens w:val="0"/>
        <w:spacing w:after="0" w:line="497" w:lineRule="exact"/>
        <w:ind w:left="6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а) синонимия тюркских и персидских слов: тюрк, </w:t>
      </w:r>
      <w:r w:rsidRPr="00125200">
        <w:rPr>
          <w:rFonts w:ascii="Times New Roman" w:eastAsia="Times New Roman" w:hAnsi="Times New Roman" w:cs="Times New Roman"/>
          <w:i/>
          <w:iCs/>
          <w:color w:val="000000"/>
          <w:kern w:val="0"/>
          <w:sz w:val="28"/>
          <w:shd w:val="clear" w:color="auto" w:fill="FFFFFF"/>
          <w:lang w:val="en-US" w:eastAsia="en-US" w:bidi="en-US"/>
        </w:rPr>
        <w:t>oq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[tir\ </w:t>
      </w:r>
      <w:r w:rsidRPr="00125200">
        <w:rPr>
          <w:rFonts w:ascii="Times New Roman" w:eastAsia="Times New Roman" w:hAnsi="Times New Roman" w:cs="Times New Roman"/>
          <w:color w:val="000000"/>
          <w:kern w:val="0"/>
          <w:sz w:val="28"/>
          <w:szCs w:val="28"/>
          <w:lang w:eastAsia="ru-RU" w:bidi="ru-RU"/>
        </w:rPr>
        <w:t xml:space="preserve">«стрела», тюрк, </w:t>
      </w:r>
      <w:r w:rsidRPr="00125200">
        <w:rPr>
          <w:rFonts w:ascii="Times New Roman" w:eastAsia="Times New Roman" w:hAnsi="Times New Roman" w:cs="Times New Roman"/>
          <w:i/>
          <w:iCs/>
          <w:color w:val="000000"/>
          <w:kern w:val="0"/>
          <w:sz w:val="28"/>
          <w:shd w:val="clear" w:color="auto" w:fill="FFFFFF"/>
          <w:lang w:val="en-US" w:eastAsia="en-US" w:bidi="en-US"/>
        </w:rPr>
        <w:t>ja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[катап\</w:t>
      </w:r>
      <w:r w:rsidRPr="00125200">
        <w:rPr>
          <w:rFonts w:ascii="Times New Roman" w:eastAsia="Times New Roman" w:hAnsi="Times New Roman" w:cs="Times New Roman"/>
          <w:color w:val="000000"/>
          <w:kern w:val="0"/>
          <w:sz w:val="28"/>
          <w:szCs w:val="28"/>
          <w:lang w:eastAsia="ru-RU" w:bidi="ru-RU"/>
        </w:rPr>
        <w:t xml:space="preserve"> «лук», тюрк, </w:t>
      </w:r>
      <w:r w:rsidRPr="00125200">
        <w:rPr>
          <w:rFonts w:ascii="Times New Roman" w:eastAsia="Times New Roman" w:hAnsi="Times New Roman" w:cs="Times New Roman"/>
          <w:i/>
          <w:iCs/>
          <w:color w:val="000000"/>
          <w:kern w:val="0"/>
          <w:sz w:val="28"/>
          <w:shd w:val="clear" w:color="auto" w:fill="FFFFFF"/>
          <w:lang w:val="en-US" w:eastAsia="en-US" w:bidi="en-US"/>
        </w:rPr>
        <w:t>ис, basaq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\pejkan]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«наконечник», тюрк, </w:t>
      </w:r>
      <w:r w:rsidRPr="00125200">
        <w:rPr>
          <w:rFonts w:ascii="Times New Roman" w:eastAsia="Times New Roman" w:hAnsi="Times New Roman" w:cs="Times New Roman"/>
          <w:i/>
          <w:iCs/>
          <w:color w:val="000000"/>
          <w:kern w:val="0"/>
          <w:sz w:val="28"/>
          <w:shd w:val="clear" w:color="auto" w:fill="FFFFFF"/>
          <w:lang w:val="en-US" w:eastAsia="en-US" w:bidi="en-US"/>
        </w:rPr>
        <w:t>top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[zarbzan], [zamburak]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«пуш</w:t>
      </w:r>
      <w:r w:rsidRPr="00125200">
        <w:rPr>
          <w:rFonts w:ascii="Times New Roman" w:eastAsia="Times New Roman" w:hAnsi="Times New Roman" w:cs="Times New Roman"/>
          <w:color w:val="000000"/>
          <w:kern w:val="0"/>
          <w:sz w:val="28"/>
          <w:szCs w:val="28"/>
          <w:lang w:eastAsia="ru-RU" w:bidi="ru-RU"/>
        </w:rPr>
        <w:softHyphen/>
        <w:t xml:space="preserve">ка», тюрк, </w:t>
      </w:r>
      <w:r w:rsidRPr="00125200">
        <w:rPr>
          <w:rFonts w:ascii="Times New Roman" w:eastAsia="Times New Roman" w:hAnsi="Times New Roman" w:cs="Times New Roman"/>
          <w:i/>
          <w:iCs/>
          <w:color w:val="000000"/>
          <w:kern w:val="0"/>
          <w:sz w:val="28"/>
          <w:shd w:val="clear" w:color="auto" w:fill="FFFFFF"/>
          <w:lang w:val="en-US" w:eastAsia="en-US" w:bidi="en-US"/>
        </w:rPr>
        <w:t>qol myltyq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[topance]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«пистолет», тюрк, </w:t>
      </w:r>
      <w:r w:rsidRPr="00125200">
        <w:rPr>
          <w:rFonts w:ascii="Times New Roman" w:eastAsia="Times New Roman" w:hAnsi="Times New Roman" w:cs="Times New Roman"/>
          <w:i/>
          <w:iCs/>
          <w:color w:val="000000"/>
          <w:kern w:val="0"/>
          <w:sz w:val="28"/>
          <w:shd w:val="clear" w:color="auto" w:fill="FFFFFF"/>
          <w:lang w:val="en-US" w:eastAsia="en-US" w:bidi="en-US"/>
        </w:rPr>
        <w:t>siirjti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[nejze]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тюрк, </w:t>
      </w:r>
      <w:r w:rsidRPr="00125200">
        <w:rPr>
          <w:rFonts w:ascii="Times New Roman" w:eastAsia="Times New Roman" w:hAnsi="Times New Roman" w:cs="Times New Roman"/>
          <w:i/>
          <w:iCs/>
          <w:color w:val="000000"/>
          <w:kern w:val="0"/>
          <w:sz w:val="28"/>
          <w:shd w:val="clear" w:color="auto" w:fill="FFFFFF"/>
          <w:lang w:val="en-US" w:eastAsia="en-US" w:bidi="en-US"/>
        </w:rPr>
        <w:t>coqmar, sojyl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[gorz]</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«дубинка, па</w:t>
      </w:r>
      <w:r w:rsidRPr="00125200">
        <w:rPr>
          <w:rFonts w:ascii="Times New Roman" w:eastAsia="Times New Roman" w:hAnsi="Times New Roman" w:cs="Times New Roman"/>
          <w:color w:val="000000"/>
          <w:kern w:val="0"/>
          <w:sz w:val="28"/>
          <w:szCs w:val="28"/>
          <w:lang w:eastAsia="ru-RU" w:bidi="ru-RU"/>
        </w:rPr>
        <w:softHyphen/>
        <w:t xml:space="preserve">лица», тюрк, </w:t>
      </w:r>
      <w:r w:rsidRPr="00125200">
        <w:rPr>
          <w:rFonts w:ascii="Times New Roman" w:eastAsia="Times New Roman" w:hAnsi="Times New Roman" w:cs="Times New Roman"/>
          <w:i/>
          <w:iCs/>
          <w:color w:val="000000"/>
          <w:kern w:val="0"/>
          <w:sz w:val="28"/>
          <w:shd w:val="clear" w:color="auto" w:fill="FFFFFF"/>
          <w:lang w:val="en-US" w:eastAsia="en-US" w:bidi="en-US"/>
        </w:rPr>
        <w:t>qamcy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[darra]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«плеть», тюрк. </w:t>
      </w:r>
      <w:r w:rsidRPr="00125200">
        <w:rPr>
          <w:rFonts w:ascii="Times New Roman" w:eastAsia="Times New Roman" w:hAnsi="Times New Roman" w:cs="Times New Roman"/>
          <w:i/>
          <w:iCs/>
          <w:color w:val="000000"/>
          <w:kern w:val="0"/>
          <w:sz w:val="28"/>
          <w:shd w:val="clear" w:color="auto" w:fill="FFFFFF"/>
          <w:lang w:val="en-US" w:eastAsia="en-US" w:bidi="en-US"/>
        </w:rPr>
        <w:t>кйЪа, savut —</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\zereh]</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«латы» и т.д.;</w:t>
      </w:r>
    </w:p>
    <w:p w:rsidR="00125200" w:rsidRPr="00125200" w:rsidRDefault="00125200" w:rsidP="00125200">
      <w:pPr>
        <w:tabs>
          <w:tab w:val="clear" w:pos="709"/>
        </w:tabs>
        <w:suppressAutoHyphens w:val="0"/>
        <w:spacing w:after="0" w:line="497" w:lineRule="exact"/>
        <w:ind w:left="6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б) синонимия тюркских и арабских слов: тюрк, </w:t>
      </w:r>
      <w:r w:rsidRPr="00125200">
        <w:rPr>
          <w:rFonts w:ascii="Times New Roman" w:eastAsia="Times New Roman" w:hAnsi="Times New Roman" w:cs="Times New Roman"/>
          <w:i/>
          <w:iCs/>
          <w:color w:val="000000"/>
          <w:kern w:val="0"/>
          <w:sz w:val="28"/>
          <w:shd w:val="clear" w:color="auto" w:fill="FFFFFF"/>
          <w:lang w:val="en-US" w:eastAsia="en-US" w:bidi="en-US"/>
        </w:rPr>
        <w:t>qylyc</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 xml:space="preserve">[saif] </w:t>
      </w:r>
      <w:r w:rsidRPr="00125200">
        <w:rPr>
          <w:rFonts w:ascii="Times New Roman" w:eastAsia="Times New Roman" w:hAnsi="Times New Roman" w:cs="Times New Roman"/>
          <w:color w:val="000000"/>
          <w:kern w:val="0"/>
          <w:sz w:val="28"/>
          <w:szCs w:val="28"/>
          <w:lang w:eastAsia="ru-RU" w:bidi="ru-RU"/>
        </w:rPr>
        <w:t xml:space="preserve">«меч, сабля», тюрк, </w:t>
      </w:r>
      <w:r w:rsidRPr="00125200">
        <w:rPr>
          <w:rFonts w:ascii="Times New Roman" w:eastAsia="Times New Roman" w:hAnsi="Times New Roman" w:cs="Times New Roman"/>
          <w:i/>
          <w:iCs/>
          <w:color w:val="000000"/>
          <w:kern w:val="0"/>
          <w:sz w:val="28"/>
          <w:shd w:val="clear" w:color="auto" w:fill="FFFFFF"/>
          <w:lang w:val="en-US" w:eastAsia="en-US" w:bidi="en-US"/>
        </w:rPr>
        <w:t>siiyii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[mizraq], [harba]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тюрк. </w:t>
      </w:r>
      <w:r w:rsidRPr="00125200">
        <w:rPr>
          <w:rFonts w:ascii="Times New Roman" w:eastAsia="Times New Roman" w:hAnsi="Times New Roman" w:cs="Times New Roman"/>
          <w:i/>
          <w:iCs/>
          <w:color w:val="000000"/>
          <w:kern w:val="0"/>
          <w:sz w:val="28"/>
          <w:shd w:val="clear" w:color="auto" w:fill="FFFFFF"/>
          <w:lang w:val="en-US" w:eastAsia="en-US" w:bidi="en-US"/>
        </w:rPr>
        <w:t>jasyq, baslyq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[miyfar]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«шлем» и т.д.;</w:t>
      </w:r>
    </w:p>
    <w:p w:rsidR="00125200" w:rsidRPr="00125200" w:rsidRDefault="00125200" w:rsidP="00125200">
      <w:pPr>
        <w:tabs>
          <w:tab w:val="clear" w:pos="709"/>
        </w:tabs>
        <w:suppressAutoHyphens w:val="0"/>
        <w:spacing w:after="0" w:line="497" w:lineRule="exact"/>
        <w:ind w:left="6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в) синонимия тюркских и монгольских слов: тюрк, </w:t>
      </w:r>
      <w:r w:rsidRPr="00125200">
        <w:rPr>
          <w:rFonts w:ascii="Times New Roman" w:eastAsia="Times New Roman" w:hAnsi="Times New Roman" w:cs="Times New Roman"/>
          <w:i/>
          <w:iCs/>
          <w:color w:val="000000"/>
          <w:kern w:val="0"/>
          <w:sz w:val="28"/>
          <w:shd w:val="clear" w:color="auto" w:fill="FFFFFF"/>
          <w:lang w:val="en-US" w:eastAsia="en-US" w:bidi="en-US"/>
        </w:rPr>
        <w:t>oq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zebe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«стрела», тюрк, </w:t>
      </w:r>
      <w:r w:rsidRPr="00125200">
        <w:rPr>
          <w:rFonts w:ascii="Times New Roman" w:eastAsia="Times New Roman" w:hAnsi="Times New Roman" w:cs="Times New Roman"/>
          <w:i/>
          <w:iCs/>
          <w:color w:val="000000"/>
          <w:kern w:val="0"/>
          <w:sz w:val="28"/>
          <w:shd w:val="clear" w:color="auto" w:fill="FFFFFF"/>
          <w:lang w:val="en-US" w:eastAsia="en-US" w:bidi="en-US"/>
        </w:rPr>
        <w:t>siirjti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zyda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тюрк, </w:t>
      </w:r>
      <w:r w:rsidRPr="00125200">
        <w:rPr>
          <w:rFonts w:ascii="Times New Roman" w:eastAsia="Times New Roman" w:hAnsi="Times New Roman" w:cs="Times New Roman"/>
          <w:i/>
          <w:iCs/>
          <w:color w:val="000000"/>
          <w:kern w:val="0"/>
          <w:sz w:val="28"/>
          <w:shd w:val="clear" w:color="auto" w:fill="FFFFFF"/>
          <w:lang w:val="en-US" w:eastAsia="en-US" w:bidi="en-US"/>
        </w:rPr>
        <w:t>myltyq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Ьи\(п)</w:t>
      </w:r>
      <w:r w:rsidRPr="00125200">
        <w:rPr>
          <w:rFonts w:ascii="Times New Roman" w:eastAsia="Times New Roman" w:hAnsi="Times New Roman" w:cs="Times New Roman"/>
          <w:color w:val="000000"/>
          <w:kern w:val="0"/>
          <w:sz w:val="28"/>
          <w:szCs w:val="28"/>
          <w:lang w:eastAsia="ru-RU" w:bidi="ru-RU"/>
        </w:rPr>
        <w:t xml:space="preserve"> «ружьё», </w:t>
      </w:r>
      <w:r w:rsidRPr="00125200">
        <w:rPr>
          <w:rFonts w:ascii="Times New Roman" w:eastAsia="Times New Roman" w:hAnsi="Times New Roman" w:cs="Times New Roman"/>
          <w:i/>
          <w:iCs/>
          <w:color w:val="000000"/>
          <w:kern w:val="0"/>
          <w:sz w:val="28"/>
          <w:shd w:val="clear" w:color="auto" w:fill="FFFFFF"/>
          <w:lang w:val="en-US" w:eastAsia="en-US" w:bidi="en-US"/>
        </w:rPr>
        <w:t>тюрк, jasyq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duyulya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«шлем», тюрк, </w:t>
      </w:r>
      <w:r w:rsidRPr="00125200">
        <w:rPr>
          <w:rFonts w:ascii="Times New Roman" w:eastAsia="Times New Roman" w:hAnsi="Times New Roman" w:cs="Times New Roman"/>
          <w:i/>
          <w:iCs/>
          <w:color w:val="000000"/>
          <w:kern w:val="0"/>
          <w:sz w:val="28"/>
          <w:shd w:val="clear" w:color="auto" w:fill="FFFFFF"/>
          <w:lang w:val="en-US" w:eastAsia="en-US" w:bidi="en-US"/>
        </w:rPr>
        <w:t>ktiba, savut</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uk-UA" w:eastAsia="uk-UA" w:bidi="uk-UA"/>
        </w:rPr>
        <w:t>дрсіп</w:t>
      </w:r>
      <w:r w:rsidRPr="00125200">
        <w:rPr>
          <w:rFonts w:ascii="Times New Roman" w:eastAsia="Times New Roman" w:hAnsi="Times New Roman" w:cs="Times New Roman"/>
          <w:color w:val="000000"/>
          <w:kern w:val="0"/>
          <w:sz w:val="28"/>
          <w:szCs w:val="28"/>
          <w:lang w:val="uk-UA" w:eastAsia="uk-UA" w:bidi="uk-UA"/>
        </w:rPr>
        <w:t xml:space="preserve"> </w:t>
      </w:r>
      <w:r w:rsidRPr="00125200">
        <w:rPr>
          <w:rFonts w:ascii="Times New Roman" w:eastAsia="Times New Roman" w:hAnsi="Times New Roman" w:cs="Times New Roman"/>
          <w:color w:val="000000"/>
          <w:kern w:val="0"/>
          <w:sz w:val="28"/>
          <w:szCs w:val="28"/>
          <w:lang w:eastAsia="ru-RU" w:bidi="ru-RU"/>
        </w:rPr>
        <w:t>«панцирь» и т.д.;</w:t>
      </w:r>
    </w:p>
    <w:p w:rsidR="00125200" w:rsidRPr="00125200" w:rsidRDefault="00125200" w:rsidP="00125200">
      <w:pPr>
        <w:tabs>
          <w:tab w:val="clear" w:pos="709"/>
        </w:tabs>
        <w:suppressAutoHyphens w:val="0"/>
        <w:spacing w:after="0" w:line="497" w:lineRule="exact"/>
        <w:ind w:left="6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г) синонимия тюркских и русских слов: тюрк, </w:t>
      </w:r>
      <w:r w:rsidRPr="00125200">
        <w:rPr>
          <w:rFonts w:ascii="Times New Roman" w:eastAsia="Times New Roman" w:hAnsi="Times New Roman" w:cs="Times New Roman"/>
          <w:i/>
          <w:iCs/>
          <w:color w:val="000000"/>
          <w:kern w:val="0"/>
          <w:sz w:val="28"/>
          <w:shd w:val="clear" w:color="auto" w:fill="FFFFFF"/>
          <w:lang w:val="en-US" w:eastAsia="en-US" w:bidi="en-US"/>
        </w:rPr>
        <w:t>siirjti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kopjo, </w:t>
      </w:r>
      <w:r w:rsidRPr="00125200">
        <w:rPr>
          <w:rFonts w:ascii="Times New Roman" w:eastAsia="Times New Roman" w:hAnsi="Times New Roman" w:cs="Times New Roman"/>
          <w:color w:val="000000"/>
          <w:kern w:val="0"/>
          <w:sz w:val="28"/>
          <w:szCs w:val="28"/>
          <w:lang w:eastAsia="ru-RU" w:bidi="ru-RU"/>
        </w:rPr>
        <w:t xml:space="preserve">тюрк, </w:t>
      </w:r>
      <w:r w:rsidRPr="00125200">
        <w:rPr>
          <w:rFonts w:ascii="Times New Roman" w:eastAsia="Times New Roman" w:hAnsi="Times New Roman" w:cs="Times New Roman"/>
          <w:i/>
          <w:iCs/>
          <w:color w:val="000000"/>
          <w:kern w:val="0"/>
          <w:sz w:val="28"/>
          <w:shd w:val="clear" w:color="auto" w:fill="FFFFFF"/>
          <w:lang w:val="en-US" w:eastAsia="en-US" w:bidi="en-US"/>
        </w:rPr>
        <w:t>sacma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drob\</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тюрк, </w:t>
      </w:r>
      <w:r w:rsidRPr="00125200">
        <w:rPr>
          <w:rFonts w:ascii="Times New Roman" w:eastAsia="Times New Roman" w:hAnsi="Times New Roman" w:cs="Times New Roman"/>
          <w:i/>
          <w:iCs/>
          <w:color w:val="000000"/>
          <w:kern w:val="0"/>
          <w:sz w:val="28"/>
          <w:shd w:val="clear" w:color="auto" w:fill="FFFFFF"/>
          <w:lang w:val="en-US" w:eastAsia="en-US" w:bidi="en-US"/>
        </w:rPr>
        <w:t>oq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jadro</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д) синонимия тюркских и европейских слов: тюрк, </w:t>
      </w:r>
      <w:r w:rsidRPr="00125200">
        <w:rPr>
          <w:rFonts w:ascii="Times New Roman" w:eastAsia="Times New Roman" w:hAnsi="Times New Roman" w:cs="Times New Roman"/>
          <w:i/>
          <w:iCs/>
          <w:color w:val="000000"/>
          <w:kern w:val="0"/>
          <w:sz w:val="28"/>
          <w:shd w:val="clear" w:color="auto" w:fill="FFFFFF"/>
          <w:lang w:val="en-US" w:eastAsia="en-US" w:bidi="en-US"/>
        </w:rPr>
        <w:t xml:space="preserve">qol myltyq - </w:t>
      </w:r>
      <w:r w:rsidRPr="00125200">
        <w:rPr>
          <w:rFonts w:ascii="Times New Roman" w:eastAsia="Times New Roman" w:hAnsi="Times New Roman" w:cs="Times New Roman"/>
          <w:color w:val="000000"/>
          <w:kern w:val="0"/>
          <w:sz w:val="28"/>
          <w:szCs w:val="28"/>
          <w:lang w:eastAsia="ru-RU" w:bidi="ru-RU"/>
        </w:rPr>
        <w:t xml:space="preserve">фр. </w:t>
      </w:r>
      <w:r w:rsidRPr="00125200">
        <w:rPr>
          <w:rFonts w:ascii="Times New Roman" w:eastAsia="Times New Roman" w:hAnsi="Times New Roman" w:cs="Times New Roman"/>
          <w:i/>
          <w:iCs/>
          <w:color w:val="000000"/>
          <w:kern w:val="0"/>
          <w:sz w:val="28"/>
          <w:shd w:val="clear" w:color="auto" w:fill="FFFFFF"/>
          <w:lang w:val="en-US" w:eastAsia="en-US" w:bidi="en-US"/>
        </w:rPr>
        <w:t>pistolet,</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англ. </w:t>
      </w:r>
      <w:r w:rsidRPr="00125200">
        <w:rPr>
          <w:rFonts w:ascii="Times New Roman" w:eastAsia="Times New Roman" w:hAnsi="Times New Roman" w:cs="Times New Roman"/>
          <w:i/>
          <w:iCs/>
          <w:color w:val="000000"/>
          <w:kern w:val="0"/>
          <w:sz w:val="28"/>
          <w:shd w:val="clear" w:color="auto" w:fill="FFFFFF"/>
          <w:lang w:val="en-US" w:eastAsia="en-US" w:bidi="en-US"/>
        </w:rPr>
        <w:t>revolver</w:t>
      </w:r>
      <w:r w:rsidRPr="00125200">
        <w:rPr>
          <w:rFonts w:ascii="Times New Roman" w:eastAsia="Times New Roman" w:hAnsi="Times New Roman" w:cs="Times New Roman"/>
          <w:color w:val="000000"/>
          <w:kern w:val="0"/>
          <w:sz w:val="28"/>
          <w:szCs w:val="28"/>
          <w:lang w:eastAsia="ru-RU" w:bidi="ru-RU"/>
        </w:rPr>
        <w:t xml:space="preserve">, тюрк, </w:t>
      </w:r>
      <w:r w:rsidRPr="00125200">
        <w:rPr>
          <w:rFonts w:ascii="Times New Roman" w:eastAsia="Times New Roman" w:hAnsi="Times New Roman" w:cs="Times New Roman"/>
          <w:i/>
          <w:iCs/>
          <w:color w:val="000000"/>
          <w:kern w:val="0"/>
          <w:sz w:val="28"/>
          <w:shd w:val="clear" w:color="auto" w:fill="FFFFFF"/>
          <w:lang w:val="en-US" w:eastAsia="en-US" w:bidi="en-US"/>
        </w:rPr>
        <w:t>siirjii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польск. </w:t>
      </w:r>
      <w:r w:rsidRPr="00125200">
        <w:rPr>
          <w:rFonts w:ascii="Times New Roman" w:eastAsia="Times New Roman" w:hAnsi="Times New Roman" w:cs="Times New Roman"/>
          <w:i/>
          <w:iCs/>
          <w:color w:val="000000"/>
          <w:kern w:val="0"/>
          <w:sz w:val="28"/>
          <w:shd w:val="clear" w:color="auto" w:fill="FFFFFF"/>
          <w:lang w:val="en-US" w:eastAsia="en-US" w:bidi="en-US"/>
        </w:rPr>
        <w:t>sztych</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 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Заимствованные наименования также вступают между собой в синонимические отношения:</w:t>
      </w:r>
    </w:p>
    <w:p w:rsidR="00125200" w:rsidRPr="00125200" w:rsidRDefault="00125200" w:rsidP="00125200">
      <w:pPr>
        <w:tabs>
          <w:tab w:val="clear" w:pos="709"/>
        </w:tabs>
        <w:suppressAutoHyphens w:val="0"/>
        <w:spacing w:after="0" w:line="537"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а) синонимия персидских и арабских слов: перс, </w:t>
      </w:r>
      <w:r w:rsidRPr="00125200">
        <w:rPr>
          <w:rFonts w:ascii="Times New Roman" w:eastAsia="Times New Roman" w:hAnsi="Times New Roman" w:cs="Times New Roman"/>
          <w:i/>
          <w:iCs/>
          <w:color w:val="000000"/>
          <w:kern w:val="0"/>
          <w:sz w:val="28"/>
          <w:shd w:val="clear" w:color="auto" w:fill="FFFFFF"/>
          <w:lang w:val="en-US" w:eastAsia="en-US" w:bidi="en-US"/>
        </w:rPr>
        <w:t>[nejze]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[mizraq]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перс, </w:t>
      </w:r>
      <w:r w:rsidRPr="00125200">
        <w:rPr>
          <w:rFonts w:ascii="Times New Roman" w:eastAsia="Times New Roman" w:hAnsi="Times New Roman" w:cs="Times New Roman"/>
          <w:i/>
          <w:iCs/>
          <w:color w:val="000000"/>
          <w:kern w:val="0"/>
          <w:sz w:val="28"/>
          <w:shd w:val="clear" w:color="auto" w:fill="FFFFFF"/>
          <w:lang w:val="en-US" w:eastAsia="en-US" w:bidi="en-US"/>
        </w:rPr>
        <w:t>[samsir]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[saif]</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«меч, сабля» 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б) синонимия персидских и монгольских слов: перс,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[nejze] - </w:t>
      </w:r>
      <w:r w:rsidRPr="00125200">
        <w:rPr>
          <w:rFonts w:ascii="Times New Roman" w:eastAsia="Times New Roman" w:hAnsi="Times New Roman" w:cs="Times New Roman"/>
          <w:color w:val="000000"/>
          <w:kern w:val="0"/>
          <w:sz w:val="28"/>
          <w:szCs w:val="28"/>
          <w:lang w:eastAsia="ru-RU" w:bidi="ru-RU"/>
        </w:rPr>
        <w:t xml:space="preserve">монг. </w:t>
      </w:r>
      <w:r w:rsidRPr="00125200">
        <w:rPr>
          <w:rFonts w:ascii="Times New Roman" w:eastAsia="Times New Roman" w:hAnsi="Times New Roman" w:cs="Times New Roman"/>
          <w:i/>
          <w:iCs/>
          <w:color w:val="000000"/>
          <w:kern w:val="0"/>
          <w:sz w:val="28"/>
          <w:shd w:val="clear" w:color="auto" w:fill="FFFFFF"/>
          <w:lang w:val="en-US" w:eastAsia="en-US" w:bidi="en-US"/>
        </w:rPr>
        <w:t>zyda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перс, </w:t>
      </w:r>
      <w:r w:rsidRPr="00125200">
        <w:rPr>
          <w:rFonts w:ascii="Times New Roman" w:eastAsia="Times New Roman" w:hAnsi="Times New Roman" w:cs="Times New Roman"/>
          <w:i/>
          <w:iCs/>
          <w:color w:val="000000"/>
          <w:kern w:val="0"/>
          <w:sz w:val="28"/>
          <w:shd w:val="clear" w:color="auto" w:fill="FFFFFF"/>
          <w:lang w:val="en-US" w:eastAsia="en-US" w:bidi="en-US"/>
        </w:rPr>
        <w:t>[zereh]</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uk-UA" w:eastAsia="uk-UA" w:bidi="uk-UA"/>
        </w:rPr>
        <w:t>брсіп</w:t>
      </w:r>
      <w:r w:rsidRPr="00125200">
        <w:rPr>
          <w:rFonts w:ascii="Times New Roman" w:eastAsia="Times New Roman" w:hAnsi="Times New Roman" w:cs="Times New Roman"/>
          <w:color w:val="000000"/>
          <w:kern w:val="0"/>
          <w:sz w:val="28"/>
          <w:szCs w:val="28"/>
          <w:lang w:val="uk-UA" w:eastAsia="uk-UA" w:bidi="uk-UA"/>
        </w:rPr>
        <w:t xml:space="preserve"> </w:t>
      </w:r>
      <w:r w:rsidRPr="00125200">
        <w:rPr>
          <w:rFonts w:ascii="Times New Roman" w:eastAsia="Times New Roman" w:hAnsi="Times New Roman" w:cs="Times New Roman"/>
          <w:color w:val="000000"/>
          <w:kern w:val="0"/>
          <w:sz w:val="28"/>
          <w:szCs w:val="28"/>
          <w:lang w:eastAsia="ru-RU" w:bidi="ru-RU"/>
        </w:rPr>
        <w:t>«панцирь» 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в) синонимия арабских и монгольских слов: ар. </w:t>
      </w:r>
      <w:r w:rsidRPr="00125200">
        <w:rPr>
          <w:rFonts w:ascii="Times New Roman" w:eastAsia="Times New Roman" w:hAnsi="Times New Roman" w:cs="Times New Roman"/>
          <w:i/>
          <w:iCs/>
          <w:color w:val="000000"/>
          <w:kern w:val="0"/>
          <w:sz w:val="28"/>
          <w:shd w:val="clear" w:color="auto" w:fill="FFFFFF"/>
          <w:lang w:val="en-US" w:eastAsia="en-US" w:bidi="en-US"/>
        </w:rPr>
        <w:t>[miyfar]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duyulya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«шлем», ар. </w:t>
      </w:r>
      <w:r w:rsidRPr="00125200">
        <w:rPr>
          <w:rFonts w:ascii="Times New Roman" w:eastAsia="Times New Roman" w:hAnsi="Times New Roman" w:cs="Times New Roman"/>
          <w:i/>
          <w:iCs/>
          <w:color w:val="000000"/>
          <w:kern w:val="0"/>
          <w:sz w:val="28"/>
          <w:shd w:val="clear" w:color="auto" w:fill="FFFFFF"/>
          <w:lang w:val="en-US" w:eastAsia="en-US" w:bidi="en-US"/>
        </w:rPr>
        <w:t>[mizraq]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zyda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«копьё, пика» 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г) синонимия персидских и русских слов: перс. </w:t>
      </w:r>
      <w:r w:rsidRPr="00125200">
        <w:rPr>
          <w:rFonts w:ascii="Times New Roman" w:eastAsia="Times New Roman" w:hAnsi="Times New Roman" w:cs="Times New Roman"/>
          <w:i/>
          <w:iCs/>
          <w:color w:val="000000"/>
          <w:kern w:val="0"/>
          <w:sz w:val="28"/>
          <w:shd w:val="clear" w:color="auto" w:fill="FFFFFF"/>
          <w:lang w:val="en-US" w:eastAsia="en-US" w:bidi="en-US"/>
        </w:rPr>
        <w:t>[golHle], [marmi]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jadro,</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перс, </w:t>
      </w:r>
      <w:r w:rsidRPr="00125200">
        <w:rPr>
          <w:rFonts w:ascii="Times New Roman" w:eastAsia="Times New Roman" w:hAnsi="Times New Roman" w:cs="Times New Roman"/>
          <w:i/>
          <w:iCs/>
          <w:color w:val="000000"/>
          <w:kern w:val="0"/>
          <w:sz w:val="28"/>
          <w:shd w:val="clear" w:color="auto" w:fill="FFFFFF"/>
          <w:lang w:val="en-US" w:eastAsia="en-US" w:bidi="en-US"/>
        </w:rPr>
        <w:t>[qondaq]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priklad</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д) синонимия арабских и русских слов: ар. </w:t>
      </w:r>
      <w:r w:rsidRPr="00125200">
        <w:rPr>
          <w:rFonts w:ascii="Times New Roman" w:eastAsia="Times New Roman" w:hAnsi="Times New Roman" w:cs="Times New Roman"/>
          <w:i/>
          <w:iCs/>
          <w:color w:val="000000"/>
          <w:kern w:val="0"/>
          <w:sz w:val="28"/>
          <w:shd w:val="clear" w:color="auto" w:fill="FFFFFF"/>
          <w:lang w:val="en-US" w:eastAsia="en-US" w:bidi="en-US"/>
        </w:rPr>
        <w:t>[miyfar]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slem, </w:t>
      </w:r>
      <w:r w:rsidRPr="00125200">
        <w:rPr>
          <w:rFonts w:ascii="Times New Roman" w:eastAsia="Times New Roman" w:hAnsi="Times New Roman" w:cs="Times New Roman"/>
          <w:color w:val="000000"/>
          <w:kern w:val="0"/>
          <w:sz w:val="28"/>
          <w:szCs w:val="28"/>
          <w:lang w:eastAsia="ru-RU" w:bidi="ru-RU"/>
        </w:rPr>
        <w:t xml:space="preserve">ар. </w:t>
      </w:r>
      <w:r w:rsidRPr="00125200">
        <w:rPr>
          <w:rFonts w:ascii="Times New Roman" w:eastAsia="Times New Roman" w:hAnsi="Times New Roman" w:cs="Times New Roman"/>
          <w:i/>
          <w:iCs/>
          <w:color w:val="000000"/>
          <w:kern w:val="0"/>
          <w:sz w:val="28"/>
          <w:shd w:val="clear" w:color="auto" w:fill="FFFFFF"/>
          <w:lang w:val="en-US" w:eastAsia="en-US" w:bidi="en-US"/>
        </w:rPr>
        <w:t>[saif]</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тес</w:t>
      </w:r>
      <w:r w:rsidRPr="00125200">
        <w:rPr>
          <w:rFonts w:ascii="Times New Roman" w:eastAsia="Times New Roman" w:hAnsi="Times New Roman" w:cs="Times New Roman"/>
          <w:color w:val="000000"/>
          <w:kern w:val="0"/>
          <w:sz w:val="28"/>
          <w:szCs w:val="28"/>
          <w:lang w:eastAsia="ru-RU" w:bidi="ru-RU"/>
        </w:rPr>
        <w:t xml:space="preserve"> 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е) синонимия монгольских и русских слов: монг. </w:t>
      </w:r>
      <w:r w:rsidRPr="00125200">
        <w:rPr>
          <w:rFonts w:ascii="Times New Roman" w:eastAsia="Times New Roman" w:hAnsi="Times New Roman" w:cs="Times New Roman"/>
          <w:i/>
          <w:iCs/>
          <w:color w:val="000000"/>
          <w:kern w:val="0"/>
          <w:sz w:val="28"/>
          <w:shd w:val="clear" w:color="auto" w:fill="FFFFFF"/>
          <w:lang w:val="en-US" w:eastAsia="en-US" w:bidi="en-US"/>
        </w:rPr>
        <w:t>zyda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kopjo,</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монг. </w:t>
      </w:r>
      <w:r w:rsidRPr="00125200">
        <w:rPr>
          <w:rFonts w:ascii="Times New Roman" w:eastAsia="Times New Roman" w:hAnsi="Times New Roman" w:cs="Times New Roman"/>
          <w:i/>
          <w:iCs/>
          <w:color w:val="000000"/>
          <w:kern w:val="0"/>
          <w:sz w:val="28"/>
          <w:shd w:val="clear" w:color="auto" w:fill="FFFFFF"/>
          <w:lang w:val="en-US" w:eastAsia="en-US" w:bidi="en-US"/>
        </w:rPr>
        <w:t>duyulya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slem</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ж) синонимия персидских и европейских слов: перс. [</w:t>
      </w:r>
      <w:r w:rsidRPr="00125200">
        <w:rPr>
          <w:rFonts w:ascii="Times New Roman" w:eastAsia="Times New Roman" w:hAnsi="Times New Roman" w:cs="Times New Roman"/>
          <w:i/>
          <w:iCs/>
          <w:color w:val="000000"/>
          <w:kern w:val="0"/>
          <w:sz w:val="28"/>
          <w:shd w:val="clear" w:color="auto" w:fill="FFFFFF"/>
          <w:lang w:val="en-US" w:eastAsia="en-US" w:bidi="en-US"/>
        </w:rPr>
        <w:t>topance</w:t>
      </w:r>
      <w:r w:rsidRPr="00125200">
        <w:rPr>
          <w:rFonts w:ascii="Times New Roman" w:eastAsia="Times New Roman" w:hAnsi="Times New Roman" w:cs="Times New Roman"/>
          <w:color w:val="000000"/>
          <w:kern w:val="0"/>
          <w:sz w:val="28"/>
          <w:szCs w:val="28"/>
          <w:lang w:eastAsia="ru-RU" w:bidi="ru-RU"/>
        </w:rPr>
        <w:t xml:space="preserve">] - </w:t>
      </w:r>
      <w:r w:rsidRPr="00125200">
        <w:rPr>
          <w:rFonts w:ascii="Times New Roman" w:eastAsia="Times New Roman" w:hAnsi="Times New Roman" w:cs="Times New Roman"/>
          <w:i/>
          <w:iCs/>
          <w:color w:val="000000"/>
          <w:kern w:val="0"/>
          <w:sz w:val="28"/>
          <w:shd w:val="clear" w:color="auto" w:fill="FFFFFF"/>
          <w:lang w:val="en-US" w:eastAsia="en-US" w:bidi="en-US"/>
        </w:rPr>
        <w:t>фр. pistolet,</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англ. </w:t>
      </w:r>
      <w:r w:rsidRPr="00125200">
        <w:rPr>
          <w:rFonts w:ascii="Times New Roman" w:eastAsia="Times New Roman" w:hAnsi="Times New Roman" w:cs="Times New Roman"/>
          <w:i/>
          <w:iCs/>
          <w:color w:val="000000"/>
          <w:kern w:val="0"/>
          <w:sz w:val="28"/>
          <w:shd w:val="clear" w:color="auto" w:fill="FFFFFF"/>
          <w:lang w:val="en-US" w:eastAsia="en-US" w:bidi="en-US"/>
        </w:rPr>
        <w:t>revolver,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перс, </w:t>
      </w:r>
      <w:r w:rsidRPr="00125200">
        <w:rPr>
          <w:rFonts w:ascii="Times New Roman" w:eastAsia="Times New Roman" w:hAnsi="Times New Roman" w:cs="Times New Roman"/>
          <w:i/>
          <w:iCs/>
          <w:color w:val="000000"/>
          <w:kern w:val="0"/>
          <w:sz w:val="28"/>
          <w:shd w:val="clear" w:color="auto" w:fill="FFFFFF"/>
          <w:lang w:val="en-US" w:eastAsia="en-US" w:bidi="en-US"/>
        </w:rPr>
        <w:t>\falahun</w:t>
      </w:r>
      <w:r w:rsidRPr="00125200">
        <w:rPr>
          <w:rFonts w:ascii="Times New Roman" w:eastAsia="Times New Roman" w:hAnsi="Times New Roman" w:cs="Times New Roman"/>
          <w:color w:val="000000"/>
          <w:kern w:val="0"/>
          <w:sz w:val="28"/>
          <w:szCs w:val="28"/>
          <w:lang w:eastAsia="ru-RU" w:bidi="ru-RU"/>
        </w:rPr>
        <w:t xml:space="preserve">] - лат. </w:t>
      </w:r>
      <w:r w:rsidRPr="00125200">
        <w:rPr>
          <w:rFonts w:ascii="Times New Roman" w:eastAsia="Times New Roman" w:hAnsi="Times New Roman" w:cs="Times New Roman"/>
          <w:i/>
          <w:iCs/>
          <w:color w:val="000000"/>
          <w:kern w:val="0"/>
          <w:sz w:val="28"/>
          <w:shd w:val="clear" w:color="auto" w:fill="FFFFFF"/>
          <w:lang w:val="en-US" w:eastAsia="en-US" w:bidi="en-US"/>
        </w:rPr>
        <w:t>katapulta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и т.д.;</w:t>
      </w:r>
    </w:p>
    <w:p w:rsidR="00125200" w:rsidRPr="00125200" w:rsidRDefault="00125200" w:rsidP="00125200">
      <w:pPr>
        <w:tabs>
          <w:tab w:val="clear" w:pos="709"/>
        </w:tabs>
        <w:suppressAutoHyphens w:val="0"/>
        <w:spacing w:after="0" w:line="495"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з) синонимия арабских и европейских слов: ар. </w:t>
      </w:r>
      <w:r w:rsidRPr="00125200">
        <w:rPr>
          <w:rFonts w:ascii="Times New Roman" w:eastAsia="Times New Roman" w:hAnsi="Times New Roman" w:cs="Times New Roman"/>
          <w:i/>
          <w:iCs/>
          <w:color w:val="000000"/>
          <w:kern w:val="0"/>
          <w:sz w:val="28"/>
          <w:shd w:val="clear" w:color="auto" w:fill="FFFFFF"/>
          <w:lang w:val="en-US" w:eastAsia="en-US" w:bidi="en-US"/>
        </w:rPr>
        <w:t>[manzaniq]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лат. </w:t>
      </w:r>
      <w:r w:rsidRPr="00125200">
        <w:rPr>
          <w:rFonts w:ascii="Times New Roman" w:eastAsia="Times New Roman" w:hAnsi="Times New Roman" w:cs="Times New Roman"/>
          <w:i/>
          <w:iCs/>
          <w:color w:val="000000"/>
          <w:kern w:val="0"/>
          <w:sz w:val="28"/>
          <w:shd w:val="clear" w:color="auto" w:fill="FFFFFF"/>
          <w:lang w:val="en-US" w:eastAsia="en-US" w:bidi="en-US"/>
        </w:rPr>
        <w:t>katapulta.</w:t>
      </w:r>
    </w:p>
    <w:p w:rsidR="00125200" w:rsidRPr="00125200" w:rsidRDefault="00125200" w:rsidP="00125200">
      <w:pPr>
        <w:numPr>
          <w:ilvl w:val="0"/>
          <w:numId w:val="32"/>
        </w:numPr>
        <w:tabs>
          <w:tab w:val="clear" w:pos="709"/>
        </w:tabs>
        <w:suppressAutoHyphens w:val="0"/>
        <w:spacing w:after="0" w:line="495" w:lineRule="exact"/>
        <w:ind w:left="20" w:righ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Основная масса русских заимствований, а также европеизмы являются обозначением огнестрельного и артиллерийского оружия и их составных частей; монгольские наименования - защитных доспе</w:t>
      </w:r>
      <w:r w:rsidRPr="00125200">
        <w:rPr>
          <w:rFonts w:ascii="Times New Roman" w:eastAsia="Times New Roman" w:hAnsi="Times New Roman" w:cs="Times New Roman"/>
          <w:color w:val="000000"/>
          <w:kern w:val="0"/>
          <w:sz w:val="28"/>
          <w:szCs w:val="28"/>
          <w:lang w:eastAsia="ru-RU" w:bidi="ru-RU"/>
        </w:rPr>
        <w:softHyphen/>
        <w:t>хов. Персидские и арабские военные названия трудно соотнести с ка- кими-либо определёнными видами оружия.</w:t>
      </w:r>
    </w:p>
    <w:p w:rsidR="00125200" w:rsidRPr="00125200" w:rsidRDefault="00125200" w:rsidP="00125200">
      <w:pPr>
        <w:numPr>
          <w:ilvl w:val="0"/>
          <w:numId w:val="32"/>
        </w:numPr>
        <w:tabs>
          <w:tab w:val="clear" w:pos="709"/>
        </w:tabs>
        <w:suppressAutoHyphens w:val="0"/>
        <w:spacing w:after="0" w:line="495" w:lineRule="exact"/>
        <w:ind w:left="20" w:righ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Заимствованные слова прочно вошли в военную лексику тюркских языков. Нами отмечены случаи приоритета иноязычного наименования при обозначении какого-либо вида оружия или защит</w:t>
      </w:r>
      <w:r w:rsidRPr="00125200">
        <w:rPr>
          <w:rFonts w:ascii="Times New Roman" w:eastAsia="Times New Roman" w:hAnsi="Times New Roman" w:cs="Times New Roman"/>
          <w:color w:val="000000"/>
          <w:kern w:val="0"/>
          <w:sz w:val="28"/>
          <w:szCs w:val="28"/>
          <w:lang w:eastAsia="ru-RU" w:bidi="ru-RU"/>
        </w:rPr>
        <w:softHyphen/>
        <w:t>ных доспехов во всех или определённой группе языков, а также от</w:t>
      </w:r>
      <w:r w:rsidRPr="00125200">
        <w:rPr>
          <w:rFonts w:ascii="Times New Roman" w:eastAsia="Times New Roman" w:hAnsi="Times New Roman" w:cs="Times New Roman"/>
          <w:color w:val="000000"/>
          <w:kern w:val="0"/>
          <w:sz w:val="28"/>
          <w:szCs w:val="28"/>
          <w:lang w:eastAsia="ru-RU" w:bidi="ru-RU"/>
        </w:rPr>
        <w:softHyphen/>
        <w:t>дельном языке: арабское [.</w:t>
      </w:r>
      <w:r w:rsidRPr="00125200">
        <w:rPr>
          <w:rFonts w:ascii="Times New Roman" w:eastAsia="Times New Roman" w:hAnsi="Times New Roman" w:cs="Times New Roman"/>
          <w:i/>
          <w:iCs/>
          <w:color w:val="000000"/>
          <w:kern w:val="0"/>
          <w:sz w:val="28"/>
          <w:shd w:val="clear" w:color="auto" w:fill="FFFFFF"/>
          <w:lang w:val="en-US" w:eastAsia="en-US" w:bidi="en-US"/>
        </w:rPr>
        <w:t>хащаг</w:t>
      </w:r>
      <w:r w:rsidRPr="00125200">
        <w:rPr>
          <w:rFonts w:ascii="Times New Roman" w:eastAsia="Times New Roman" w:hAnsi="Times New Roman" w:cs="Times New Roman"/>
          <w:color w:val="000000"/>
          <w:kern w:val="0"/>
          <w:sz w:val="28"/>
          <w:szCs w:val="28"/>
          <w:lang w:eastAsia="ru-RU" w:bidi="ru-RU"/>
        </w:rPr>
        <w:t xml:space="preserve">] вытеснило исконное </w:t>
      </w:r>
      <w:r w:rsidRPr="00125200">
        <w:rPr>
          <w:rFonts w:ascii="Times New Roman" w:eastAsia="Times New Roman" w:hAnsi="Times New Roman" w:cs="Times New Roman"/>
          <w:i/>
          <w:iCs/>
          <w:color w:val="000000"/>
          <w:kern w:val="0"/>
          <w:sz w:val="28"/>
          <w:shd w:val="clear" w:color="auto" w:fill="FFFFFF"/>
          <w:lang w:val="en-US" w:eastAsia="en-US" w:bidi="en-US"/>
        </w:rPr>
        <w:t>bokta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в наиме</w:t>
      </w:r>
      <w:r w:rsidRPr="00125200">
        <w:rPr>
          <w:rFonts w:ascii="Times New Roman" w:eastAsia="Times New Roman" w:hAnsi="Times New Roman" w:cs="Times New Roman"/>
          <w:color w:val="000000"/>
          <w:kern w:val="0"/>
          <w:sz w:val="28"/>
          <w:szCs w:val="28"/>
          <w:lang w:eastAsia="ru-RU" w:bidi="ru-RU"/>
        </w:rPr>
        <w:softHyphen/>
        <w:t xml:space="preserve">новании кинжала в тюркских языках; русское </w:t>
      </w:r>
      <w:r w:rsidRPr="00125200">
        <w:rPr>
          <w:rFonts w:ascii="Times New Roman" w:eastAsia="Times New Roman" w:hAnsi="Times New Roman" w:cs="Times New Roman"/>
          <w:i/>
          <w:iCs/>
          <w:color w:val="000000"/>
          <w:kern w:val="0"/>
          <w:sz w:val="28"/>
          <w:shd w:val="clear" w:color="auto" w:fill="FFFFFF"/>
          <w:lang w:val="en-US" w:eastAsia="en-US" w:bidi="en-US"/>
        </w:rPr>
        <w:t>puska —</w:t>
      </w:r>
      <w:r w:rsidRPr="00125200">
        <w:rPr>
          <w:rFonts w:ascii="Times New Roman" w:eastAsia="Times New Roman" w:hAnsi="Times New Roman" w:cs="Times New Roman"/>
          <w:color w:val="000000"/>
          <w:kern w:val="0"/>
          <w:sz w:val="28"/>
          <w:szCs w:val="28"/>
          <w:lang w:eastAsia="ru-RU" w:bidi="ru-RU"/>
        </w:rPr>
        <w:t xml:space="preserve"> самое распро</w:t>
      </w:r>
      <w:r w:rsidRPr="00125200">
        <w:rPr>
          <w:rFonts w:ascii="Times New Roman" w:eastAsia="Times New Roman" w:hAnsi="Times New Roman" w:cs="Times New Roman"/>
          <w:color w:val="000000"/>
          <w:kern w:val="0"/>
          <w:sz w:val="28"/>
          <w:szCs w:val="28"/>
          <w:lang w:eastAsia="ru-RU" w:bidi="ru-RU"/>
        </w:rPr>
        <w:softHyphen/>
        <w:t>странённое название артиллерийского оружия в тюркских языках Си</w:t>
      </w:r>
      <w:r w:rsidRPr="00125200">
        <w:rPr>
          <w:rFonts w:ascii="Times New Roman" w:eastAsia="Times New Roman" w:hAnsi="Times New Roman" w:cs="Times New Roman"/>
          <w:color w:val="000000"/>
          <w:kern w:val="0"/>
          <w:sz w:val="28"/>
          <w:szCs w:val="28"/>
          <w:lang w:eastAsia="ru-RU" w:bidi="ru-RU"/>
        </w:rPr>
        <w:softHyphen/>
        <w:t xml:space="preserve">бири; ар. </w:t>
      </w:r>
      <w:r w:rsidRPr="00125200">
        <w:rPr>
          <w:rFonts w:ascii="Times New Roman" w:eastAsia="Times New Roman" w:hAnsi="Times New Roman" w:cs="Times New Roman"/>
          <w:color w:val="000000"/>
          <w:kern w:val="0"/>
          <w:sz w:val="28"/>
          <w:szCs w:val="28"/>
          <w:lang w:val="en-US" w:eastAsia="en-US" w:bidi="en-US"/>
        </w:rPr>
        <w:t>[i</w:t>
      </w:r>
      <w:r w:rsidRPr="00125200">
        <w:rPr>
          <w:rFonts w:ascii="Times New Roman" w:eastAsia="Times New Roman" w:hAnsi="Times New Roman" w:cs="Times New Roman"/>
          <w:i/>
          <w:iCs/>
          <w:color w:val="000000"/>
          <w:kern w:val="0"/>
          <w:sz w:val="28"/>
          <w:shd w:val="clear" w:color="auto" w:fill="FFFFFF"/>
          <w:lang w:val="en-US" w:eastAsia="en-US" w:bidi="en-US"/>
        </w:rPr>
        <w:t>mizraq</w:t>
      </w:r>
      <w:r w:rsidRPr="00125200">
        <w:rPr>
          <w:rFonts w:ascii="Times New Roman" w:eastAsia="Times New Roman" w:hAnsi="Times New Roman" w:cs="Times New Roman"/>
          <w:color w:val="000000"/>
          <w:kern w:val="0"/>
          <w:sz w:val="28"/>
          <w:szCs w:val="28"/>
          <w:lang w:eastAsia="ru-RU" w:bidi="ru-RU"/>
        </w:rPr>
        <w:t>] - основное обозначение копья и пики в турецком языке и т.п.</w:t>
      </w:r>
    </w:p>
    <w:p w:rsidR="00125200" w:rsidRPr="00125200" w:rsidRDefault="00125200" w:rsidP="00125200">
      <w:pPr>
        <w:numPr>
          <w:ilvl w:val="0"/>
          <w:numId w:val="32"/>
        </w:numPr>
        <w:tabs>
          <w:tab w:val="clear" w:pos="709"/>
        </w:tabs>
        <w:suppressAutoHyphens w:val="0"/>
        <w:spacing w:after="0" w:line="495" w:lineRule="exact"/>
        <w:ind w:left="80" w:right="20" w:firstLine="70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Бывает, что целые синонимические ряды заимствований, из</w:t>
      </w:r>
      <w:r w:rsidRPr="00125200">
        <w:rPr>
          <w:rFonts w:ascii="Times New Roman" w:eastAsia="Times New Roman" w:hAnsi="Times New Roman" w:cs="Times New Roman"/>
          <w:color w:val="000000"/>
          <w:kern w:val="0"/>
          <w:sz w:val="28"/>
          <w:szCs w:val="28"/>
          <w:lang w:eastAsia="ru-RU" w:bidi="ru-RU"/>
        </w:rPr>
        <w:softHyphen/>
        <w:t xml:space="preserve">вестные в тюркских письменных памятниках, со временем выходят из употребления и не встречаются ни в одном из современных тюркских языков: перс. </w:t>
      </w:r>
      <w:r w:rsidRPr="00125200">
        <w:rPr>
          <w:rFonts w:ascii="Times New Roman" w:eastAsia="Times New Roman" w:hAnsi="Times New Roman" w:cs="Times New Roman"/>
          <w:i/>
          <w:iCs/>
          <w:color w:val="000000"/>
          <w:kern w:val="0"/>
          <w:sz w:val="28"/>
          <w:shd w:val="clear" w:color="auto" w:fill="FFFFFF"/>
          <w:lang w:val="en-US" w:eastAsia="en-US" w:bidi="en-US"/>
        </w:rPr>
        <w:t>[balarak\ -</w:t>
      </w:r>
      <w:r w:rsidRPr="00125200">
        <w:rPr>
          <w:rFonts w:ascii="Times New Roman" w:eastAsia="Times New Roman" w:hAnsi="Times New Roman" w:cs="Times New Roman"/>
          <w:color w:val="000000"/>
          <w:kern w:val="0"/>
          <w:sz w:val="28"/>
          <w:szCs w:val="28"/>
          <w:lang w:eastAsia="ru-RU" w:bidi="ru-RU"/>
        </w:rPr>
        <w:t xml:space="preserve"> ар. </w:t>
      </w:r>
      <w:r w:rsidRPr="00125200">
        <w:rPr>
          <w:rFonts w:ascii="Times New Roman" w:eastAsia="Times New Roman" w:hAnsi="Times New Roman" w:cs="Times New Roman"/>
          <w:i/>
          <w:iCs/>
          <w:color w:val="000000"/>
          <w:kern w:val="0"/>
          <w:sz w:val="28"/>
          <w:shd w:val="clear" w:color="auto" w:fill="FFFFFF"/>
          <w:lang w:val="en-US" w:eastAsia="en-US" w:bidi="en-US"/>
        </w:rPr>
        <w:t>[гитх]</w:t>
      </w:r>
      <w:r w:rsidRPr="00125200">
        <w:rPr>
          <w:rFonts w:ascii="Times New Roman" w:eastAsia="Times New Roman" w:hAnsi="Times New Roman" w:cs="Times New Roman"/>
          <w:color w:val="000000"/>
          <w:kern w:val="0"/>
          <w:sz w:val="28"/>
          <w:szCs w:val="28"/>
          <w:lang w:eastAsia="ru-RU" w:bidi="ru-RU"/>
        </w:rPr>
        <w:t xml:space="preserve"> «копьё, пика», перс, </w:t>
      </w:r>
      <w:r w:rsidRPr="00125200">
        <w:rPr>
          <w:rFonts w:ascii="Times New Roman" w:eastAsia="Times New Roman" w:hAnsi="Times New Roman" w:cs="Times New Roman"/>
          <w:i/>
          <w:iCs/>
          <w:color w:val="000000"/>
          <w:kern w:val="0"/>
          <w:sz w:val="28"/>
          <w:shd w:val="clear" w:color="auto" w:fill="FFFFFF"/>
          <w:lang w:val="en-US" w:eastAsia="en-US" w:bidi="en-US"/>
        </w:rPr>
        <w:t>[katara]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ар. [</w:t>
      </w:r>
      <w:r w:rsidRPr="00125200">
        <w:rPr>
          <w:rFonts w:ascii="Times New Roman" w:eastAsia="Times New Roman" w:hAnsi="Times New Roman" w:cs="Times New Roman"/>
          <w:i/>
          <w:iCs/>
          <w:color w:val="000000"/>
          <w:kern w:val="0"/>
          <w:sz w:val="28"/>
          <w:shd w:val="clear" w:color="auto" w:fill="FFFFFF"/>
          <w:lang w:val="en-US" w:eastAsia="en-US" w:bidi="en-US"/>
        </w:rPr>
        <w:t>husam</w:t>
      </w:r>
      <w:r w:rsidRPr="00125200">
        <w:rPr>
          <w:rFonts w:ascii="Times New Roman" w:eastAsia="Times New Roman" w:hAnsi="Times New Roman" w:cs="Times New Roman"/>
          <w:color w:val="000000"/>
          <w:kern w:val="0"/>
          <w:sz w:val="28"/>
          <w:szCs w:val="28"/>
          <w:lang w:eastAsia="ru-RU" w:bidi="ru-RU"/>
        </w:rPr>
        <w:t>] «меч, сабля» и др.</w:t>
      </w:r>
    </w:p>
    <w:p w:rsidR="00125200" w:rsidRPr="00125200" w:rsidRDefault="00125200" w:rsidP="00125200">
      <w:pPr>
        <w:numPr>
          <w:ilvl w:val="0"/>
          <w:numId w:val="32"/>
        </w:numPr>
        <w:tabs>
          <w:tab w:val="clear" w:pos="709"/>
        </w:tabs>
        <w:suppressAutoHyphens w:val="0"/>
        <w:spacing w:after="0" w:line="495" w:lineRule="exact"/>
        <w:ind w:left="80" w:right="20" w:firstLine="70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Тюркские наименования, в свою очередь, пополнили воен</w:t>
      </w:r>
      <w:r w:rsidRPr="00125200">
        <w:rPr>
          <w:rFonts w:ascii="Times New Roman" w:eastAsia="Times New Roman" w:hAnsi="Times New Roman" w:cs="Times New Roman"/>
          <w:color w:val="000000"/>
          <w:kern w:val="0"/>
          <w:sz w:val="28"/>
          <w:szCs w:val="28"/>
          <w:lang w:eastAsia="ru-RU" w:bidi="ru-RU"/>
        </w:rPr>
        <w:softHyphen/>
        <w:t>ную лексику языков других групп и семей:</w:t>
      </w:r>
    </w:p>
    <w:p w:rsidR="00125200" w:rsidRPr="00125200" w:rsidRDefault="00125200" w:rsidP="00125200">
      <w:pPr>
        <w:tabs>
          <w:tab w:val="clear" w:pos="709"/>
        </w:tabs>
        <w:suppressAutoHyphens w:val="0"/>
        <w:spacing w:after="0" w:line="495" w:lineRule="exact"/>
        <w:ind w:left="80" w:right="20" w:firstLine="70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а) иранских: тюрк, </w:t>
      </w:r>
      <w:r w:rsidRPr="00125200">
        <w:rPr>
          <w:rFonts w:ascii="Times New Roman" w:eastAsia="Times New Roman" w:hAnsi="Times New Roman" w:cs="Times New Roman"/>
          <w:i/>
          <w:iCs/>
          <w:color w:val="000000"/>
          <w:kern w:val="0"/>
          <w:sz w:val="28"/>
          <w:shd w:val="clear" w:color="auto" w:fill="FFFFFF"/>
          <w:lang w:val="en-US" w:eastAsia="en-US" w:bidi="en-US"/>
        </w:rPr>
        <w:t>top</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«пушка» -* перс., тадж. </w:t>
      </w:r>
      <w:r w:rsidRPr="00125200">
        <w:rPr>
          <w:rFonts w:ascii="Times New Roman" w:eastAsia="Times New Roman" w:hAnsi="Times New Roman" w:cs="Times New Roman"/>
          <w:i/>
          <w:iCs/>
          <w:color w:val="000000"/>
          <w:kern w:val="0"/>
          <w:sz w:val="28"/>
          <w:shd w:val="clear" w:color="auto" w:fill="FFFFFF"/>
          <w:lang w:val="en-US" w:eastAsia="en-US" w:bidi="en-US"/>
        </w:rPr>
        <w:t>\tUp\</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«пушка», тюрк, </w:t>
      </w:r>
      <w:r w:rsidRPr="00125200">
        <w:rPr>
          <w:rFonts w:ascii="Times New Roman" w:eastAsia="Times New Roman" w:hAnsi="Times New Roman" w:cs="Times New Roman"/>
          <w:i/>
          <w:iCs/>
          <w:color w:val="000000"/>
          <w:kern w:val="0"/>
          <w:sz w:val="28"/>
          <w:shd w:val="clear" w:color="auto" w:fill="FFFFFF"/>
          <w:lang w:val="en-US" w:eastAsia="en-US" w:bidi="en-US"/>
        </w:rPr>
        <w:t>tiifak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«трубка для стрельбы» -» перс, </w:t>
      </w:r>
      <w:r w:rsidRPr="00125200">
        <w:rPr>
          <w:rFonts w:ascii="Times New Roman" w:eastAsia="Times New Roman" w:hAnsi="Times New Roman" w:cs="Times New Roman"/>
          <w:i/>
          <w:iCs/>
          <w:color w:val="000000"/>
          <w:kern w:val="0"/>
          <w:sz w:val="28"/>
          <w:shd w:val="clear" w:color="auto" w:fill="FFFFFF"/>
          <w:lang w:val="en-US" w:eastAsia="en-US" w:bidi="en-US"/>
        </w:rPr>
        <w:t>[tofang]</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«ружьё», тюрк. </w:t>
      </w:r>
      <w:r w:rsidRPr="00125200">
        <w:rPr>
          <w:rFonts w:ascii="Times New Roman" w:eastAsia="Times New Roman" w:hAnsi="Times New Roman" w:cs="Times New Roman"/>
          <w:i/>
          <w:iCs/>
          <w:color w:val="000000"/>
          <w:kern w:val="0"/>
          <w:sz w:val="28"/>
          <w:shd w:val="clear" w:color="auto" w:fill="FFFFFF"/>
          <w:lang w:val="en-US" w:eastAsia="en-US" w:bidi="en-US"/>
        </w:rPr>
        <w:t>kotek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«дубина, толстая палка; побои, битьё» -* перс, </w:t>
      </w:r>
      <w:r w:rsidRPr="00125200">
        <w:rPr>
          <w:rFonts w:ascii="Times New Roman" w:eastAsia="Times New Roman" w:hAnsi="Times New Roman" w:cs="Times New Roman"/>
          <w:i/>
          <w:iCs/>
          <w:color w:val="000000"/>
          <w:kern w:val="0"/>
          <w:sz w:val="28"/>
          <w:shd w:val="clear" w:color="auto" w:fill="FFFFFF"/>
          <w:lang w:val="en-US" w:eastAsia="en-US" w:bidi="en-US"/>
        </w:rPr>
        <w:t>[kotak zadan</w:t>
      </w:r>
      <w:r w:rsidRPr="00125200">
        <w:rPr>
          <w:rFonts w:ascii="Times New Roman" w:eastAsia="Times New Roman" w:hAnsi="Times New Roman" w:cs="Times New Roman"/>
          <w:color w:val="000000"/>
          <w:kern w:val="0"/>
          <w:sz w:val="28"/>
          <w:szCs w:val="28"/>
          <w:lang w:eastAsia="ru-RU" w:bidi="ru-RU"/>
        </w:rPr>
        <w:t xml:space="preserve">] «наносить побои, бить», тюрк, </w:t>
      </w:r>
      <w:r w:rsidRPr="00125200">
        <w:rPr>
          <w:rFonts w:ascii="Times New Roman" w:eastAsia="Times New Roman" w:hAnsi="Times New Roman" w:cs="Times New Roman"/>
          <w:i/>
          <w:iCs/>
          <w:color w:val="000000"/>
          <w:kern w:val="0"/>
          <w:sz w:val="28"/>
          <w:shd w:val="clear" w:color="auto" w:fill="FFFFFF"/>
          <w:lang w:val="en-US" w:eastAsia="en-US" w:bidi="en-US"/>
        </w:rPr>
        <w:t>deyenek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«палка» -* перс, </w:t>
      </w:r>
      <w:r w:rsidRPr="00125200">
        <w:rPr>
          <w:rFonts w:ascii="Times New Roman" w:eastAsia="Times New Roman" w:hAnsi="Times New Roman" w:cs="Times New Roman"/>
          <w:i/>
          <w:iCs/>
          <w:color w:val="000000"/>
          <w:kern w:val="0"/>
          <w:sz w:val="28"/>
          <w:shd w:val="clear" w:color="auto" w:fill="FFFFFF"/>
          <w:lang w:val="en-US" w:eastAsia="en-US" w:bidi="en-US"/>
        </w:rPr>
        <w:t xml:space="preserve">[daganak] </w:t>
      </w:r>
      <w:r w:rsidRPr="00125200">
        <w:rPr>
          <w:rFonts w:ascii="Times New Roman" w:eastAsia="Times New Roman" w:hAnsi="Times New Roman" w:cs="Times New Roman"/>
          <w:color w:val="000000"/>
          <w:kern w:val="0"/>
          <w:sz w:val="28"/>
          <w:szCs w:val="28"/>
          <w:lang w:eastAsia="ru-RU" w:bidi="ru-RU"/>
        </w:rPr>
        <w:t xml:space="preserve">«толстая палка, дубина», тюрк, </w:t>
      </w:r>
      <w:r w:rsidRPr="00125200">
        <w:rPr>
          <w:rFonts w:ascii="Times New Roman" w:eastAsia="Times New Roman" w:hAnsi="Times New Roman" w:cs="Times New Roman"/>
          <w:i/>
          <w:iCs/>
          <w:color w:val="000000"/>
          <w:kern w:val="0"/>
          <w:sz w:val="28"/>
          <w:shd w:val="clear" w:color="auto" w:fill="FFFFFF"/>
          <w:lang w:val="en-US" w:eastAsia="en-US" w:bidi="en-US"/>
        </w:rPr>
        <w:t>kes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«колчан» -» перс. </w:t>
      </w:r>
      <w:r w:rsidRPr="00125200">
        <w:rPr>
          <w:rFonts w:ascii="Times New Roman" w:eastAsia="Times New Roman" w:hAnsi="Times New Roman" w:cs="Times New Roman"/>
          <w:i/>
          <w:iCs/>
          <w:color w:val="000000"/>
          <w:spacing w:val="-40"/>
          <w:kern w:val="0"/>
          <w:sz w:val="28"/>
          <w:szCs w:val="28"/>
          <w:shd w:val="clear" w:color="auto" w:fill="FFFFFF"/>
          <w:lang w:eastAsia="ru-RU" w:bidi="ru-RU"/>
        </w:rPr>
        <w:t>\кё$\</w:t>
      </w:r>
      <w:r w:rsidRPr="00125200">
        <w:rPr>
          <w:rFonts w:ascii="Times New Roman" w:eastAsia="Times New Roman" w:hAnsi="Times New Roman" w:cs="Times New Roman"/>
          <w:color w:val="000000"/>
          <w:kern w:val="0"/>
          <w:sz w:val="28"/>
          <w:szCs w:val="28"/>
          <w:lang w:eastAsia="ru-RU" w:bidi="ru-RU"/>
        </w:rPr>
        <w:t xml:space="preserve"> «колчан; пояс, кушак», тюрк, </w:t>
      </w:r>
      <w:r w:rsidRPr="00125200">
        <w:rPr>
          <w:rFonts w:ascii="Times New Roman" w:eastAsia="Times New Roman" w:hAnsi="Times New Roman" w:cs="Times New Roman"/>
          <w:i/>
          <w:iCs/>
          <w:color w:val="000000"/>
          <w:kern w:val="0"/>
          <w:sz w:val="28"/>
          <w:shd w:val="clear" w:color="auto" w:fill="FFFFFF"/>
          <w:lang w:val="en-US" w:eastAsia="en-US" w:bidi="en-US"/>
        </w:rPr>
        <w:t>qusaq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«пояс»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перс., тадж. </w:t>
      </w:r>
      <w:r w:rsidRPr="00125200">
        <w:rPr>
          <w:rFonts w:ascii="Times New Roman" w:eastAsia="Times New Roman" w:hAnsi="Times New Roman" w:cs="Times New Roman"/>
          <w:i/>
          <w:iCs/>
          <w:color w:val="000000"/>
          <w:kern w:val="0"/>
          <w:sz w:val="28"/>
          <w:shd w:val="clear" w:color="auto" w:fill="FFFFFF"/>
          <w:lang w:val="en-US" w:eastAsia="en-US" w:bidi="en-US"/>
        </w:rPr>
        <w:t>[qusaq]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«пояс»;</w:t>
      </w:r>
    </w:p>
    <w:p w:rsidR="00125200" w:rsidRPr="00125200" w:rsidRDefault="00125200" w:rsidP="00125200">
      <w:pPr>
        <w:tabs>
          <w:tab w:val="clear" w:pos="709"/>
        </w:tabs>
        <w:suppressAutoHyphens w:val="0"/>
        <w:spacing w:after="0" w:line="495" w:lineRule="exact"/>
        <w:ind w:left="80" w:right="20" w:firstLine="70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б) славянских: тюрк, </w:t>
      </w:r>
      <w:r w:rsidRPr="00125200">
        <w:rPr>
          <w:rFonts w:ascii="Times New Roman" w:eastAsia="Times New Roman" w:hAnsi="Times New Roman" w:cs="Times New Roman"/>
          <w:i/>
          <w:iCs/>
          <w:color w:val="000000"/>
          <w:kern w:val="0"/>
          <w:sz w:val="28"/>
          <w:shd w:val="clear" w:color="auto" w:fill="FFFFFF"/>
          <w:lang w:val="en-US" w:eastAsia="en-US" w:bidi="en-US"/>
        </w:rPr>
        <w:t>top</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«пушка»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болг., серб, </w:t>
      </w:r>
      <w:r w:rsidRPr="00125200">
        <w:rPr>
          <w:rFonts w:ascii="Times New Roman" w:eastAsia="Times New Roman" w:hAnsi="Times New Roman" w:cs="Times New Roman"/>
          <w:i/>
          <w:iCs/>
          <w:color w:val="000000"/>
          <w:kern w:val="0"/>
          <w:sz w:val="28"/>
          <w:shd w:val="clear" w:color="auto" w:fill="FFFFFF"/>
          <w:lang w:val="en-US" w:eastAsia="en-US" w:bidi="en-US"/>
        </w:rPr>
        <w:t>top</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«пушка», тюрк, </w:t>
      </w:r>
      <w:r w:rsidRPr="00125200">
        <w:rPr>
          <w:rFonts w:ascii="Times New Roman" w:eastAsia="Times New Roman" w:hAnsi="Times New Roman" w:cs="Times New Roman"/>
          <w:i/>
          <w:iCs/>
          <w:color w:val="000000"/>
          <w:kern w:val="0"/>
          <w:sz w:val="28"/>
          <w:shd w:val="clear" w:color="auto" w:fill="FFFFFF"/>
          <w:lang w:val="en-US" w:eastAsia="en-US" w:bidi="en-US"/>
        </w:rPr>
        <w:t>coqmar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«дубина, палица» -&gt; рус. </w:t>
      </w:r>
      <w:r w:rsidRPr="00125200">
        <w:rPr>
          <w:rFonts w:ascii="Times New Roman" w:eastAsia="Times New Roman" w:hAnsi="Times New Roman" w:cs="Times New Roman"/>
          <w:i/>
          <w:iCs/>
          <w:color w:val="000000"/>
          <w:kern w:val="0"/>
          <w:sz w:val="28"/>
          <w:shd w:val="clear" w:color="auto" w:fill="FFFFFF"/>
          <w:lang w:val="en-US" w:eastAsia="en-US" w:bidi="en-US"/>
        </w:rPr>
        <w:t>cekmaf</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«дубина, колотушка», тюрк, </w:t>
      </w:r>
      <w:r w:rsidRPr="00125200">
        <w:rPr>
          <w:rFonts w:ascii="Times New Roman" w:eastAsia="Times New Roman" w:hAnsi="Times New Roman" w:cs="Times New Roman"/>
          <w:i/>
          <w:iCs/>
          <w:color w:val="000000"/>
          <w:kern w:val="0"/>
          <w:sz w:val="28"/>
          <w:shd w:val="clear" w:color="auto" w:fill="FFFFFF"/>
          <w:lang w:val="en-US" w:eastAsia="en-US" w:bidi="en-US"/>
        </w:rPr>
        <w:t>toqmaq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«колотушка» -» рус. </w:t>
      </w:r>
      <w:r w:rsidRPr="00125200">
        <w:rPr>
          <w:rFonts w:ascii="Times New Roman" w:eastAsia="Times New Roman" w:hAnsi="Times New Roman" w:cs="Times New Roman"/>
          <w:i/>
          <w:iCs/>
          <w:color w:val="000000"/>
          <w:kern w:val="0"/>
          <w:sz w:val="28"/>
          <w:shd w:val="clear" w:color="auto" w:fill="FFFFFF"/>
          <w:lang w:val="en-US" w:eastAsia="en-US" w:bidi="en-US"/>
        </w:rPr>
        <w:t>tokmak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«небольшая колотушка», тюрк, </w:t>
      </w:r>
      <w:r w:rsidRPr="00125200">
        <w:rPr>
          <w:rFonts w:ascii="Times New Roman" w:eastAsia="Times New Roman" w:hAnsi="Times New Roman" w:cs="Times New Roman"/>
          <w:i/>
          <w:iCs/>
          <w:color w:val="000000"/>
          <w:kern w:val="0"/>
          <w:sz w:val="28"/>
          <w:shd w:val="clear" w:color="auto" w:fill="FFFFFF"/>
          <w:lang w:val="en-US" w:eastAsia="en-US" w:bidi="en-US"/>
        </w:rPr>
        <w:t>deyenek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«палка» -*■ серб., болг. </w:t>
      </w:r>
      <w:r w:rsidRPr="00125200">
        <w:rPr>
          <w:rFonts w:ascii="Times New Roman" w:eastAsia="Times New Roman" w:hAnsi="Times New Roman" w:cs="Times New Roman"/>
          <w:i/>
          <w:iCs/>
          <w:color w:val="000000"/>
          <w:kern w:val="0"/>
          <w:sz w:val="28"/>
          <w:shd w:val="clear" w:color="auto" w:fill="FFFFFF"/>
          <w:lang w:val="en-US" w:eastAsia="en-US" w:bidi="en-US"/>
        </w:rPr>
        <w:t>degenek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«палка», тюрк, </w:t>
      </w:r>
      <w:r w:rsidRPr="00125200">
        <w:rPr>
          <w:rFonts w:ascii="Times New Roman" w:eastAsia="Times New Roman" w:hAnsi="Times New Roman" w:cs="Times New Roman"/>
          <w:i/>
          <w:iCs/>
          <w:color w:val="000000"/>
          <w:kern w:val="0"/>
          <w:sz w:val="28"/>
          <w:shd w:val="clear" w:color="auto" w:fill="FFFFFF"/>
          <w:lang w:val="en-US" w:eastAsia="en-US" w:bidi="en-US"/>
        </w:rPr>
        <w:t xml:space="preserve">butaq </w:t>
      </w:r>
      <w:r w:rsidRPr="00125200">
        <w:rPr>
          <w:rFonts w:ascii="Times New Roman" w:eastAsia="Times New Roman" w:hAnsi="Times New Roman" w:cs="Times New Roman"/>
          <w:color w:val="000000"/>
          <w:kern w:val="0"/>
          <w:sz w:val="28"/>
          <w:szCs w:val="28"/>
          <w:lang w:eastAsia="ru-RU" w:bidi="ru-RU"/>
        </w:rPr>
        <w:t xml:space="preserve">«ветка» -» рус. </w:t>
      </w:r>
      <w:r w:rsidRPr="00125200">
        <w:rPr>
          <w:rFonts w:ascii="Times New Roman" w:eastAsia="Times New Roman" w:hAnsi="Times New Roman" w:cs="Times New Roman"/>
          <w:i/>
          <w:iCs/>
          <w:color w:val="000000"/>
          <w:kern w:val="0"/>
          <w:sz w:val="28"/>
          <w:shd w:val="clear" w:color="auto" w:fill="FFFFFF"/>
          <w:lang w:val="en-US" w:eastAsia="en-US" w:bidi="en-US"/>
        </w:rPr>
        <w:t>batog,</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тюрк, </w:t>
      </w:r>
      <w:r w:rsidRPr="00125200">
        <w:rPr>
          <w:rFonts w:ascii="Times New Roman" w:eastAsia="Times New Roman" w:hAnsi="Times New Roman" w:cs="Times New Roman"/>
          <w:i/>
          <w:iCs/>
          <w:color w:val="000000"/>
          <w:kern w:val="0"/>
          <w:sz w:val="28"/>
          <w:shd w:val="clear" w:color="auto" w:fill="FFFFFF"/>
          <w:lang w:val="en-US" w:eastAsia="en-US" w:bidi="en-US"/>
        </w:rPr>
        <w:t>qamcy</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«плеть» -* рус. </w:t>
      </w:r>
      <w:r w:rsidRPr="00125200">
        <w:rPr>
          <w:rFonts w:ascii="Times New Roman" w:eastAsia="Times New Roman" w:hAnsi="Times New Roman" w:cs="Times New Roman"/>
          <w:i/>
          <w:iCs/>
          <w:color w:val="000000"/>
          <w:kern w:val="0"/>
          <w:sz w:val="28"/>
          <w:shd w:val="clear" w:color="auto" w:fill="FFFFFF"/>
          <w:lang w:val="en-US" w:eastAsia="en-US" w:bidi="en-US"/>
        </w:rPr>
        <w:t>kamcukJg</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«плеть», тюрк, </w:t>
      </w:r>
      <w:r w:rsidRPr="00125200">
        <w:rPr>
          <w:rFonts w:ascii="Times New Roman" w:eastAsia="Times New Roman" w:hAnsi="Times New Roman" w:cs="Times New Roman"/>
          <w:i/>
          <w:iCs/>
          <w:color w:val="000000"/>
          <w:kern w:val="0"/>
          <w:sz w:val="28"/>
          <w:shd w:val="clear" w:color="auto" w:fill="FFFFFF"/>
          <w:lang w:val="en-US" w:eastAsia="en-US" w:bidi="en-US"/>
        </w:rPr>
        <w:t>jaryaq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«верхняя (боевая) одежда из выделанной шкуры» -* рус. </w:t>
      </w:r>
      <w:r w:rsidRPr="00125200">
        <w:rPr>
          <w:rFonts w:ascii="Times New Roman" w:eastAsia="Times New Roman" w:hAnsi="Times New Roman" w:cs="Times New Roman"/>
          <w:i/>
          <w:iCs/>
          <w:color w:val="000000"/>
          <w:kern w:val="0"/>
          <w:sz w:val="28"/>
          <w:shd w:val="clear" w:color="auto" w:fill="FFFFFF"/>
          <w:lang w:val="en-US" w:eastAsia="en-US" w:bidi="en-US"/>
        </w:rPr>
        <w:t>jergak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«тулуп или халат на меху с низким ворсом наружу», тюрк. </w:t>
      </w:r>
      <w:r w:rsidRPr="00125200">
        <w:rPr>
          <w:rFonts w:ascii="Times New Roman" w:eastAsia="Times New Roman" w:hAnsi="Times New Roman" w:cs="Times New Roman"/>
          <w:i/>
          <w:iCs/>
          <w:color w:val="000000"/>
          <w:kern w:val="0"/>
          <w:sz w:val="28"/>
          <w:shd w:val="clear" w:color="auto" w:fill="FFFFFF"/>
          <w:lang w:val="en-US" w:eastAsia="en-US" w:bidi="en-US"/>
        </w:rPr>
        <w:t>jaryq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«защитный доспех» -» рус</w:t>
      </w:r>
      <w:r w:rsidRPr="00125200">
        <w:rPr>
          <w:rFonts w:ascii="Times New Roman" w:eastAsia="Times New Roman" w:hAnsi="Times New Roman" w:cs="Times New Roman"/>
          <w:i/>
          <w:iCs/>
          <w:color w:val="000000"/>
          <w:kern w:val="0"/>
          <w:sz w:val="28"/>
          <w:shd w:val="clear" w:color="auto" w:fill="FFFFFF"/>
          <w:lang w:val="en-US" w:eastAsia="en-US" w:bidi="en-US"/>
        </w:rPr>
        <w:t>.jaryk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«латы», тюрк, </w:t>
      </w:r>
      <w:r w:rsidRPr="00125200">
        <w:rPr>
          <w:rFonts w:ascii="Times New Roman" w:eastAsia="Times New Roman" w:hAnsi="Times New Roman" w:cs="Times New Roman"/>
          <w:i/>
          <w:iCs/>
          <w:color w:val="000000"/>
          <w:kern w:val="0"/>
          <w:sz w:val="28"/>
          <w:shd w:val="clear" w:color="auto" w:fill="FFFFFF"/>
          <w:lang w:val="en-US" w:eastAsia="en-US" w:bidi="en-US"/>
        </w:rPr>
        <w:t>qujaq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«панцирь»</w:t>
      </w:r>
    </w:p>
    <w:p w:rsidR="00125200" w:rsidRPr="00125200" w:rsidRDefault="00125200" w:rsidP="00125200">
      <w:pPr>
        <w:tabs>
          <w:tab w:val="clear" w:pos="709"/>
        </w:tabs>
        <w:suppressAutoHyphens w:val="0"/>
        <w:spacing w:after="0" w:line="495" w:lineRule="exact"/>
        <w:ind w:left="420" w:firstLine="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рус. </w:t>
      </w:r>
      <w:r w:rsidRPr="00125200">
        <w:rPr>
          <w:rFonts w:ascii="Times New Roman" w:eastAsia="Times New Roman" w:hAnsi="Times New Roman" w:cs="Times New Roman"/>
          <w:i/>
          <w:iCs/>
          <w:color w:val="000000"/>
          <w:kern w:val="0"/>
          <w:sz w:val="28"/>
          <w:shd w:val="clear" w:color="auto" w:fill="FFFFFF"/>
          <w:lang w:val="en-US" w:eastAsia="en-US" w:bidi="en-US"/>
        </w:rPr>
        <w:t>kujak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тюрк, </w:t>
      </w:r>
      <w:r w:rsidRPr="00125200">
        <w:rPr>
          <w:rFonts w:ascii="Times New Roman" w:eastAsia="Times New Roman" w:hAnsi="Times New Roman" w:cs="Times New Roman"/>
          <w:i/>
          <w:iCs/>
          <w:color w:val="000000"/>
          <w:kern w:val="0"/>
          <w:sz w:val="28"/>
          <w:shd w:val="clear" w:color="auto" w:fill="FFFFFF"/>
          <w:lang w:val="en-US" w:eastAsia="en-US" w:bidi="en-US"/>
        </w:rPr>
        <w:t>qusaq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«пояс»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рус. </w:t>
      </w:r>
      <w:r w:rsidRPr="00125200">
        <w:rPr>
          <w:rFonts w:ascii="Times New Roman" w:eastAsia="Times New Roman" w:hAnsi="Times New Roman" w:cs="Times New Roman"/>
          <w:i/>
          <w:iCs/>
          <w:color w:val="000000"/>
          <w:kern w:val="0"/>
          <w:sz w:val="28"/>
          <w:shd w:val="clear" w:color="auto" w:fill="FFFFFF"/>
          <w:lang w:val="en-US" w:eastAsia="en-US" w:bidi="en-US"/>
        </w:rPr>
        <w:t>kusak</w:t>
      </w:r>
      <w:r w:rsidRPr="00125200">
        <w:rPr>
          <w:rFonts w:ascii="Times New Roman" w:eastAsia="Times New Roman" w:hAnsi="Times New Roman" w:cs="Times New Roman"/>
          <w:color w:val="000000"/>
          <w:kern w:val="0"/>
          <w:sz w:val="28"/>
          <w:szCs w:val="28"/>
          <w:lang w:eastAsia="ru-RU" w:bidi="ru-RU"/>
        </w:rPr>
        <w:t>;</w:t>
      </w:r>
    </w:p>
    <w:p w:rsidR="00125200" w:rsidRPr="00125200" w:rsidRDefault="00125200" w:rsidP="00125200">
      <w:pPr>
        <w:tabs>
          <w:tab w:val="clear" w:pos="709"/>
        </w:tabs>
        <w:suppressAutoHyphens w:val="0"/>
        <w:spacing w:after="0" w:line="497"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в) кавказских: тюрк, </w:t>
      </w:r>
      <w:r w:rsidRPr="00125200">
        <w:rPr>
          <w:rFonts w:ascii="Times New Roman" w:eastAsia="Times New Roman" w:hAnsi="Times New Roman" w:cs="Times New Roman"/>
          <w:i/>
          <w:iCs/>
          <w:color w:val="000000"/>
          <w:kern w:val="0"/>
          <w:sz w:val="28"/>
          <w:shd w:val="clear" w:color="auto" w:fill="FFFFFF"/>
          <w:lang w:val="en-US" w:eastAsia="en-US" w:bidi="en-US"/>
        </w:rPr>
        <w:t>jaj</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«лук; рессора; радуга» -* лезг. </w:t>
      </w:r>
      <w:r w:rsidRPr="00125200">
        <w:rPr>
          <w:rFonts w:ascii="Times New Roman" w:eastAsia="Times New Roman" w:hAnsi="Times New Roman" w:cs="Times New Roman"/>
          <w:i/>
          <w:iCs/>
          <w:color w:val="000000"/>
          <w:kern w:val="0"/>
          <w:sz w:val="28"/>
          <w:shd w:val="clear" w:color="auto" w:fill="FFFFFF"/>
          <w:lang w:val="en-US" w:eastAsia="en-US" w:bidi="en-US"/>
        </w:rPr>
        <w:t>jaj</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«рес</w:t>
      </w:r>
      <w:r w:rsidRPr="00125200">
        <w:rPr>
          <w:rFonts w:ascii="Times New Roman" w:eastAsia="Times New Roman" w:hAnsi="Times New Roman" w:cs="Times New Roman"/>
          <w:color w:val="000000"/>
          <w:kern w:val="0"/>
          <w:sz w:val="28"/>
          <w:szCs w:val="28"/>
          <w:lang w:eastAsia="ru-RU" w:bidi="ru-RU"/>
        </w:rPr>
        <w:softHyphen/>
        <w:t xml:space="preserve">сора», рут </w:t>
      </w:r>
      <w:r w:rsidRPr="00125200">
        <w:rPr>
          <w:rFonts w:ascii="Times New Roman" w:eastAsia="Times New Roman" w:hAnsi="Times New Roman" w:cs="Times New Roman"/>
          <w:i/>
          <w:iCs/>
          <w:color w:val="000000"/>
          <w:kern w:val="0"/>
          <w:sz w:val="28"/>
          <w:shd w:val="clear" w:color="auto" w:fill="FFFFFF"/>
          <w:lang w:val="en-US" w:eastAsia="en-US" w:bidi="en-US"/>
        </w:rPr>
        <w:t>.jejuh,</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ца</w:t>
      </w:r>
      <w:r w:rsidRPr="00125200">
        <w:rPr>
          <w:rFonts w:ascii="Times New Roman" w:eastAsia="Times New Roman" w:hAnsi="Times New Roman" w:cs="Times New Roman"/>
          <w:i/>
          <w:iCs/>
          <w:color w:val="000000"/>
          <w:kern w:val="0"/>
          <w:sz w:val="28"/>
          <w:shd w:val="clear" w:color="auto" w:fill="FFFFFF"/>
          <w:lang w:val="en-US" w:eastAsia="en-US" w:bidi="en-US"/>
        </w:rPr>
        <w:t>х. jaj oh</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«лук»;</w:t>
      </w:r>
    </w:p>
    <w:p w:rsidR="00125200" w:rsidRPr="00125200" w:rsidRDefault="00125200" w:rsidP="00125200">
      <w:pPr>
        <w:tabs>
          <w:tab w:val="clear" w:pos="709"/>
        </w:tabs>
        <w:suppressAutoHyphens w:val="0"/>
        <w:spacing w:after="0" w:line="497"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г) семитских: тюрк, </w:t>
      </w:r>
      <w:r w:rsidRPr="00125200">
        <w:rPr>
          <w:rFonts w:ascii="Times New Roman" w:eastAsia="Times New Roman" w:hAnsi="Times New Roman" w:cs="Times New Roman"/>
          <w:i/>
          <w:iCs/>
          <w:color w:val="000000"/>
          <w:kern w:val="0"/>
          <w:sz w:val="28"/>
          <w:shd w:val="clear" w:color="auto" w:fill="FFFFFF"/>
          <w:lang w:val="en-US" w:eastAsia="en-US" w:bidi="en-US"/>
        </w:rPr>
        <w:t>tetik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«сообразительный, ловкий; спусковой крючок, курок» -» ар. </w:t>
      </w:r>
      <w:r w:rsidRPr="00125200">
        <w:rPr>
          <w:rFonts w:ascii="Times New Roman" w:eastAsia="Times New Roman" w:hAnsi="Times New Roman" w:cs="Times New Roman"/>
          <w:i/>
          <w:iCs/>
          <w:color w:val="000000"/>
          <w:kern w:val="0"/>
          <w:sz w:val="28"/>
          <w:shd w:val="clear" w:color="auto" w:fill="FFFFFF"/>
          <w:lang w:val="en-US" w:eastAsia="en-US" w:bidi="en-US"/>
        </w:rPr>
        <w:t>[tatak]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«спусковой крючок»;</w:t>
      </w:r>
    </w:p>
    <w:p w:rsidR="00125200" w:rsidRPr="00125200" w:rsidRDefault="00125200" w:rsidP="00125200">
      <w:pPr>
        <w:tabs>
          <w:tab w:val="clear" w:pos="709"/>
        </w:tabs>
        <w:suppressAutoHyphens w:val="0"/>
        <w:spacing w:after="0" w:line="497" w:lineRule="exact"/>
        <w:ind w:lef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д) романских: тюрк, </w:t>
      </w:r>
      <w:r w:rsidRPr="00125200">
        <w:rPr>
          <w:rFonts w:ascii="Times New Roman" w:eastAsia="Times New Roman" w:hAnsi="Times New Roman" w:cs="Times New Roman"/>
          <w:i/>
          <w:iCs/>
          <w:color w:val="000000"/>
          <w:kern w:val="0"/>
          <w:sz w:val="28"/>
          <w:shd w:val="clear" w:color="auto" w:fill="FFFFFF"/>
          <w:lang w:val="en-US" w:eastAsia="en-US" w:bidi="en-US"/>
        </w:rPr>
        <w:t>bycaq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«нож» -&gt; рум. </w:t>
      </w:r>
      <w:r w:rsidRPr="00125200">
        <w:rPr>
          <w:rFonts w:ascii="Times New Roman" w:eastAsia="Times New Roman" w:hAnsi="Times New Roman" w:cs="Times New Roman"/>
          <w:i/>
          <w:iCs/>
          <w:color w:val="000000"/>
          <w:kern w:val="0"/>
          <w:sz w:val="28"/>
          <w:shd w:val="clear" w:color="auto" w:fill="FFFFFF"/>
          <w:lang w:val="en-US" w:eastAsia="en-US" w:bidi="en-US"/>
        </w:rPr>
        <w:t>bycaq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«нож»;</w:t>
      </w:r>
    </w:p>
    <w:p w:rsidR="00125200" w:rsidRPr="00125200" w:rsidRDefault="00125200" w:rsidP="00125200">
      <w:pPr>
        <w:tabs>
          <w:tab w:val="clear" w:pos="709"/>
        </w:tabs>
        <w:suppressAutoHyphens w:val="0"/>
        <w:spacing w:after="0" w:line="497" w:lineRule="exact"/>
        <w:ind w:lef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е) финно-угорских: тюрк, </w:t>
      </w:r>
      <w:r w:rsidRPr="00125200">
        <w:rPr>
          <w:rFonts w:ascii="Times New Roman" w:eastAsia="Times New Roman" w:hAnsi="Times New Roman" w:cs="Times New Roman"/>
          <w:i/>
          <w:iCs/>
          <w:color w:val="000000"/>
          <w:kern w:val="0"/>
          <w:sz w:val="28"/>
          <w:shd w:val="clear" w:color="auto" w:fill="FFFFFF"/>
          <w:lang w:val="en-US" w:eastAsia="en-US" w:bidi="en-US"/>
        </w:rPr>
        <w:t>bycaq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«нож»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венг. </w:t>
      </w:r>
      <w:r w:rsidRPr="00125200">
        <w:rPr>
          <w:rFonts w:ascii="Times New Roman" w:eastAsia="Times New Roman" w:hAnsi="Times New Roman" w:cs="Times New Roman"/>
          <w:i/>
          <w:iCs/>
          <w:color w:val="000000"/>
          <w:kern w:val="0"/>
          <w:sz w:val="28"/>
          <w:shd w:val="clear" w:color="auto" w:fill="FFFFFF"/>
          <w:lang w:val="en-US" w:eastAsia="en-US" w:bidi="en-US"/>
        </w:rPr>
        <w:t>bycaq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«нож»;</w:t>
      </w:r>
    </w:p>
    <w:p w:rsidR="00125200" w:rsidRPr="00125200" w:rsidRDefault="00125200" w:rsidP="00125200">
      <w:pPr>
        <w:tabs>
          <w:tab w:val="clear" w:pos="709"/>
        </w:tabs>
        <w:suppressAutoHyphens w:val="0"/>
        <w:spacing w:after="0" w:line="497"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ж) монгольских: тюрк, </w:t>
      </w:r>
      <w:r w:rsidRPr="00125200">
        <w:rPr>
          <w:rFonts w:ascii="Times New Roman" w:eastAsia="Times New Roman" w:hAnsi="Times New Roman" w:cs="Times New Roman"/>
          <w:i/>
          <w:iCs/>
          <w:color w:val="000000"/>
          <w:kern w:val="0"/>
          <w:sz w:val="28"/>
          <w:shd w:val="clear" w:color="auto" w:fill="FFFFFF"/>
          <w:lang w:val="en-US" w:eastAsia="en-US" w:bidi="en-US"/>
        </w:rPr>
        <w:t>qujaq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 монг. </w:t>
      </w:r>
      <w:r w:rsidRPr="00125200">
        <w:rPr>
          <w:rFonts w:ascii="Times New Roman" w:eastAsia="Times New Roman" w:hAnsi="Times New Roman" w:cs="Times New Roman"/>
          <w:i/>
          <w:iCs/>
          <w:color w:val="000000"/>
          <w:kern w:val="0"/>
          <w:sz w:val="28"/>
          <w:shd w:val="clear" w:color="auto" w:fill="FFFFFF"/>
          <w:lang w:val="en-US" w:eastAsia="en-US" w:bidi="en-US"/>
        </w:rPr>
        <w:t>xujaq</w:t>
      </w:r>
      <w:r w:rsidRPr="00125200">
        <w:rPr>
          <w:rFonts w:ascii="Times New Roman" w:eastAsia="Times New Roman" w:hAnsi="Times New Roman" w:cs="Times New Roman"/>
          <w:color w:val="000000"/>
          <w:kern w:val="0"/>
          <w:sz w:val="28"/>
          <w:szCs w:val="28"/>
          <w:lang w:eastAsia="ru-RU" w:bidi="ru-RU"/>
        </w:rPr>
        <w:t xml:space="preserve">, калм. </w:t>
      </w:r>
      <w:r w:rsidRPr="00125200">
        <w:rPr>
          <w:rFonts w:ascii="Times New Roman" w:eastAsia="Times New Roman" w:hAnsi="Times New Roman" w:cs="Times New Roman"/>
          <w:i/>
          <w:iCs/>
          <w:color w:val="000000"/>
          <w:kern w:val="0"/>
          <w:sz w:val="28"/>
          <w:shd w:val="clear" w:color="auto" w:fill="FFFFFF"/>
          <w:lang w:val="en-US" w:eastAsia="en-US" w:bidi="en-US"/>
        </w:rPr>
        <w:t>xujg</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«латы», тюрк, </w:t>
      </w:r>
      <w:r w:rsidRPr="00125200">
        <w:rPr>
          <w:rFonts w:ascii="Times New Roman" w:eastAsia="Times New Roman" w:hAnsi="Times New Roman" w:cs="Times New Roman"/>
          <w:i/>
          <w:iCs/>
          <w:color w:val="000000"/>
          <w:kern w:val="0"/>
          <w:sz w:val="28"/>
          <w:shd w:val="clear" w:color="auto" w:fill="FFFFFF"/>
          <w:lang w:val="en-US" w:eastAsia="en-US" w:bidi="en-US"/>
        </w:rPr>
        <w:t>qusaq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«пояс»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монг. </w:t>
      </w:r>
      <w:r w:rsidRPr="00125200">
        <w:rPr>
          <w:rFonts w:ascii="Times New Roman" w:eastAsia="Times New Roman" w:hAnsi="Times New Roman" w:cs="Times New Roman"/>
          <w:i/>
          <w:iCs/>
          <w:color w:val="000000"/>
          <w:kern w:val="0"/>
          <w:sz w:val="28"/>
          <w:shd w:val="clear" w:color="auto" w:fill="FFFFFF"/>
          <w:lang w:val="en-US" w:eastAsia="en-US" w:bidi="en-US"/>
        </w:rPr>
        <w:t>qusaq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«пояс»;</w:t>
      </w:r>
    </w:p>
    <w:p w:rsidR="00125200" w:rsidRPr="00125200" w:rsidRDefault="00125200" w:rsidP="00125200">
      <w:pPr>
        <w:tabs>
          <w:tab w:val="clear" w:pos="709"/>
        </w:tabs>
        <w:suppressAutoHyphens w:val="0"/>
        <w:spacing w:after="0" w:line="497" w:lineRule="exact"/>
        <w:ind w:left="20" w:right="4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з) тунгусо-маньчжурских: тюрк, </w:t>
      </w:r>
      <w:r w:rsidRPr="00125200">
        <w:rPr>
          <w:rFonts w:ascii="Times New Roman" w:eastAsia="Times New Roman" w:hAnsi="Times New Roman" w:cs="Times New Roman"/>
          <w:i/>
          <w:iCs/>
          <w:color w:val="000000"/>
          <w:kern w:val="0"/>
          <w:sz w:val="28"/>
          <w:shd w:val="clear" w:color="auto" w:fill="FFFFFF"/>
          <w:lang w:val="en-US" w:eastAsia="en-US" w:bidi="en-US"/>
        </w:rPr>
        <w:t>qujaq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w:t>
      </w:r>
      <w:r w:rsidRPr="00125200">
        <w:rPr>
          <w:rFonts w:ascii="Times New Roman" w:eastAsia="Times New Roman" w:hAnsi="Times New Roman" w:cs="Times New Roman"/>
          <w:i/>
          <w:iCs/>
          <w:color w:val="000000"/>
          <w:kern w:val="0"/>
          <w:sz w:val="28"/>
          <w:shd w:val="clear" w:color="auto" w:fill="FFFFFF"/>
          <w:lang w:val="en-US" w:eastAsia="en-US" w:bidi="en-US"/>
        </w:rPr>
        <w:t>-*■</w:t>
      </w:r>
      <w:r w:rsidRPr="00125200">
        <w:rPr>
          <w:rFonts w:ascii="Times New Roman" w:eastAsia="Times New Roman" w:hAnsi="Times New Roman" w:cs="Times New Roman"/>
          <w:color w:val="000000"/>
          <w:kern w:val="0"/>
          <w:sz w:val="28"/>
          <w:szCs w:val="28"/>
          <w:lang w:eastAsia="ru-RU" w:bidi="ru-RU"/>
        </w:rPr>
        <w:t xml:space="preserve"> эвенк, </w:t>
      </w:r>
      <w:r w:rsidRPr="00125200">
        <w:rPr>
          <w:rFonts w:ascii="Times New Roman" w:eastAsia="Times New Roman" w:hAnsi="Times New Roman" w:cs="Times New Roman"/>
          <w:i/>
          <w:iCs/>
          <w:color w:val="000000"/>
          <w:kern w:val="0"/>
          <w:sz w:val="28"/>
          <w:shd w:val="clear" w:color="auto" w:fill="FFFFFF"/>
          <w:lang w:val="en-US" w:eastAsia="en-US" w:bidi="en-US"/>
        </w:rPr>
        <w:t xml:space="preserve">kujak </w:t>
      </w:r>
      <w:r w:rsidRPr="00125200">
        <w:rPr>
          <w:rFonts w:ascii="Times New Roman" w:eastAsia="Times New Roman" w:hAnsi="Times New Roman" w:cs="Times New Roman"/>
          <w:color w:val="000000"/>
          <w:kern w:val="0"/>
          <w:sz w:val="28"/>
          <w:szCs w:val="28"/>
          <w:lang w:eastAsia="ru-RU" w:bidi="ru-RU"/>
        </w:rPr>
        <w:t>«панцирь».</w:t>
      </w:r>
    </w:p>
    <w:p w:rsidR="00125200" w:rsidRPr="00125200" w:rsidRDefault="00125200" w:rsidP="00125200">
      <w:pPr>
        <w:numPr>
          <w:ilvl w:val="0"/>
          <w:numId w:val="32"/>
        </w:numPr>
        <w:tabs>
          <w:tab w:val="clear" w:pos="709"/>
        </w:tabs>
        <w:suppressAutoHyphens w:val="0"/>
        <w:spacing w:after="0" w:line="497" w:lineRule="exact"/>
        <w:ind w:left="20" w:righ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Тюркские языки также становились посредниками при заим</w:t>
      </w:r>
      <w:r w:rsidRPr="00125200">
        <w:rPr>
          <w:rFonts w:ascii="Times New Roman" w:eastAsia="Times New Roman" w:hAnsi="Times New Roman" w:cs="Times New Roman"/>
          <w:color w:val="000000"/>
          <w:kern w:val="0"/>
          <w:sz w:val="28"/>
          <w:szCs w:val="28"/>
          <w:lang w:eastAsia="ru-RU" w:bidi="ru-RU"/>
        </w:rPr>
        <w:softHyphen/>
        <w:t xml:space="preserve">ствовании наименований, в основном в финно-угорские и славянские языки: монг. </w:t>
      </w:r>
      <w:r w:rsidRPr="00125200">
        <w:rPr>
          <w:rFonts w:ascii="Times New Roman" w:eastAsia="Times New Roman" w:hAnsi="Times New Roman" w:cs="Times New Roman"/>
          <w:i/>
          <w:iCs/>
          <w:color w:val="000000"/>
          <w:kern w:val="0"/>
          <w:sz w:val="28"/>
          <w:shd w:val="clear" w:color="auto" w:fill="FFFFFF"/>
          <w:lang w:val="en-US" w:eastAsia="en-US" w:bidi="en-US"/>
        </w:rPr>
        <w:t>mergen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«ловкий, искусный; меткий стрелок» через чу</w:t>
      </w:r>
      <w:r w:rsidRPr="00125200">
        <w:rPr>
          <w:rFonts w:ascii="Times New Roman" w:eastAsia="Times New Roman" w:hAnsi="Times New Roman" w:cs="Times New Roman"/>
          <w:color w:val="000000"/>
          <w:kern w:val="0"/>
          <w:sz w:val="28"/>
          <w:szCs w:val="28"/>
          <w:lang w:eastAsia="ru-RU" w:bidi="ru-RU"/>
        </w:rPr>
        <w:softHyphen/>
        <w:t xml:space="preserve">вашский язык -» в марийский язык: </w:t>
      </w:r>
      <w:r w:rsidRPr="00125200">
        <w:rPr>
          <w:rFonts w:ascii="Times New Roman" w:eastAsia="Times New Roman" w:hAnsi="Times New Roman" w:cs="Times New Roman"/>
          <w:i/>
          <w:iCs/>
          <w:color w:val="000000"/>
          <w:kern w:val="0"/>
          <w:sz w:val="28"/>
          <w:shd w:val="clear" w:color="auto" w:fill="FFFFFF"/>
          <w:lang w:val="en-US" w:eastAsia="en-US" w:bidi="en-US"/>
        </w:rPr>
        <w:t>margan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«меткий стрелок», через чувашский и другие тюркские языки Поволжья и Центральной Азии</w:t>
      </w:r>
    </w:p>
    <w:p w:rsidR="00125200" w:rsidRPr="00125200" w:rsidRDefault="00125200" w:rsidP="00125200">
      <w:pPr>
        <w:tabs>
          <w:tab w:val="clear" w:pos="709"/>
        </w:tabs>
        <w:suppressAutoHyphens w:val="0"/>
        <w:spacing w:after="0" w:line="497" w:lineRule="exact"/>
        <w:ind w:left="20" w:right="40" w:firstLine="3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в русский язык: </w:t>
      </w:r>
      <w:r w:rsidRPr="00125200">
        <w:rPr>
          <w:rFonts w:ascii="Times New Roman" w:eastAsia="Times New Roman" w:hAnsi="Times New Roman" w:cs="Times New Roman"/>
          <w:i/>
          <w:iCs/>
          <w:color w:val="000000"/>
          <w:kern w:val="0"/>
          <w:sz w:val="28"/>
          <w:shd w:val="clear" w:color="auto" w:fill="FFFFFF"/>
          <w:lang w:val="en-US" w:eastAsia="en-US" w:bidi="en-US"/>
        </w:rPr>
        <w:t>mergen</w:t>
      </w:r>
      <w:r w:rsidRPr="00125200">
        <w:rPr>
          <w:rFonts w:ascii="Times New Roman" w:eastAsia="Times New Roman" w:hAnsi="Times New Roman" w:cs="Times New Roman"/>
          <w:color w:val="000000"/>
          <w:kern w:val="0"/>
          <w:sz w:val="28"/>
          <w:szCs w:val="28"/>
          <w:lang w:eastAsia="ru-RU" w:bidi="ru-RU"/>
        </w:rPr>
        <w:t xml:space="preserve">’ «смелый охотник, хороший стрелок»; ар. </w:t>
      </w:r>
      <w:r w:rsidRPr="00125200">
        <w:rPr>
          <w:rFonts w:ascii="Times New Roman" w:eastAsia="Times New Roman" w:hAnsi="Times New Roman" w:cs="Times New Roman"/>
          <w:i/>
          <w:iCs/>
          <w:color w:val="000000"/>
          <w:kern w:val="0"/>
          <w:sz w:val="28"/>
          <w:shd w:val="clear" w:color="auto" w:fill="FFFFFF"/>
          <w:lang w:val="en-US" w:eastAsia="en-US" w:bidi="en-US"/>
        </w:rPr>
        <w:t>[xanjar]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«кинжал» через тюркские языки Кавказа -&gt; в русский язык: </w:t>
      </w:r>
      <w:r w:rsidRPr="00125200">
        <w:rPr>
          <w:rFonts w:ascii="Times New Roman" w:eastAsia="Times New Roman" w:hAnsi="Times New Roman" w:cs="Times New Roman"/>
          <w:i/>
          <w:iCs/>
          <w:color w:val="000000"/>
          <w:kern w:val="0"/>
          <w:sz w:val="28"/>
          <w:shd w:val="clear" w:color="auto" w:fill="FFFFFF"/>
          <w:lang w:val="en-US" w:eastAsia="en-US" w:bidi="en-US"/>
        </w:rPr>
        <w:t>kinzal</w:t>
      </w:r>
      <w:r w:rsidRPr="00125200">
        <w:rPr>
          <w:rFonts w:ascii="Times New Roman" w:eastAsia="Times New Roman" w:hAnsi="Times New Roman" w:cs="Times New Roman"/>
          <w:color w:val="000000"/>
          <w:kern w:val="0"/>
          <w:sz w:val="28"/>
          <w:szCs w:val="28"/>
          <w:lang w:eastAsia="ru-RU" w:bidi="ru-RU"/>
        </w:rPr>
        <w:t xml:space="preserve">; перс, </w:t>
      </w:r>
      <w:r w:rsidRPr="00125200">
        <w:rPr>
          <w:rFonts w:ascii="Times New Roman" w:eastAsia="Times New Roman" w:hAnsi="Times New Roman" w:cs="Times New Roman"/>
          <w:i/>
          <w:iCs/>
          <w:color w:val="000000"/>
          <w:kern w:val="0"/>
          <w:sz w:val="28"/>
          <w:shd w:val="clear" w:color="auto" w:fill="FFFFFF"/>
          <w:lang w:val="en-US" w:eastAsia="en-US" w:bidi="en-US"/>
        </w:rPr>
        <w:t>[pulad]</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«сталь» через тюркские языки Поволжья -* в рус</w:t>
      </w:r>
      <w:r w:rsidRPr="00125200">
        <w:rPr>
          <w:rFonts w:ascii="Times New Roman" w:eastAsia="Times New Roman" w:hAnsi="Times New Roman" w:cs="Times New Roman"/>
          <w:color w:val="000000"/>
          <w:kern w:val="0"/>
          <w:sz w:val="28"/>
          <w:szCs w:val="28"/>
          <w:lang w:eastAsia="ru-RU" w:bidi="ru-RU"/>
        </w:rPr>
        <w:softHyphen/>
        <w:t xml:space="preserve">ский язык: </w:t>
      </w:r>
      <w:r w:rsidRPr="00125200">
        <w:rPr>
          <w:rFonts w:ascii="Times New Roman" w:eastAsia="Times New Roman" w:hAnsi="Times New Roman" w:cs="Times New Roman"/>
          <w:i/>
          <w:iCs/>
          <w:color w:val="000000"/>
          <w:kern w:val="0"/>
          <w:sz w:val="28"/>
          <w:shd w:val="clear" w:color="auto" w:fill="FFFFFF"/>
          <w:lang w:val="en-US" w:eastAsia="en-US" w:bidi="en-US"/>
        </w:rPr>
        <w:t>bulat.</w:t>
      </w:r>
    </w:p>
    <w:p w:rsidR="00125200" w:rsidRPr="00125200" w:rsidRDefault="00125200" w:rsidP="00125200">
      <w:pPr>
        <w:numPr>
          <w:ilvl w:val="0"/>
          <w:numId w:val="32"/>
        </w:numPr>
        <w:tabs>
          <w:tab w:val="clear" w:pos="709"/>
        </w:tabs>
        <w:suppressAutoHyphens w:val="0"/>
        <w:spacing w:after="0" w:line="497" w:lineRule="exact"/>
        <w:ind w:left="20" w:righ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С начала XX в. в тюркских языках наблюдается процесс за</w:t>
      </w:r>
      <w:r w:rsidRPr="00125200">
        <w:rPr>
          <w:rFonts w:ascii="Times New Roman" w:eastAsia="Times New Roman" w:hAnsi="Times New Roman" w:cs="Times New Roman"/>
          <w:color w:val="000000"/>
          <w:kern w:val="0"/>
          <w:sz w:val="28"/>
          <w:szCs w:val="28"/>
          <w:lang w:eastAsia="ru-RU" w:bidi="ru-RU"/>
        </w:rPr>
        <w:softHyphen/>
        <w:t>мены персидских и арабских, а в последние годы русских наименова</w:t>
      </w:r>
      <w:r w:rsidRPr="00125200">
        <w:rPr>
          <w:rFonts w:ascii="Times New Roman" w:eastAsia="Times New Roman" w:hAnsi="Times New Roman" w:cs="Times New Roman"/>
          <w:color w:val="000000"/>
          <w:kern w:val="0"/>
          <w:sz w:val="28"/>
          <w:szCs w:val="28"/>
          <w:lang w:eastAsia="ru-RU" w:bidi="ru-RU"/>
        </w:rPr>
        <w:softHyphen/>
        <w:t>ний словами, созданными средствами своего языка. Из современных заимствований ведущее место заняли западноевропейские языки.</w:t>
      </w:r>
    </w:p>
    <w:p w:rsidR="00125200" w:rsidRPr="00125200" w:rsidRDefault="00125200" w:rsidP="00125200">
      <w:pPr>
        <w:numPr>
          <w:ilvl w:val="0"/>
          <w:numId w:val="32"/>
        </w:numPr>
        <w:tabs>
          <w:tab w:val="clear" w:pos="709"/>
        </w:tabs>
        <w:suppressAutoHyphens w:val="0"/>
        <w:spacing w:after="0" w:line="497" w:lineRule="exact"/>
        <w:ind w:left="20" w:righ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Основными способами номинации наименований, состав</w:t>
      </w:r>
      <w:r w:rsidRPr="00125200">
        <w:rPr>
          <w:rFonts w:ascii="Times New Roman" w:eastAsia="Times New Roman" w:hAnsi="Times New Roman" w:cs="Times New Roman"/>
          <w:color w:val="000000"/>
          <w:kern w:val="0"/>
          <w:sz w:val="28"/>
          <w:szCs w:val="28"/>
          <w:lang w:eastAsia="ru-RU" w:bidi="ru-RU"/>
        </w:rPr>
        <w:softHyphen/>
        <w:t>ляющих ЛСГ «вооружение», в тюркских языках являются морфоло</w:t>
      </w:r>
      <w:r w:rsidRPr="00125200">
        <w:rPr>
          <w:rFonts w:ascii="Times New Roman" w:eastAsia="Times New Roman" w:hAnsi="Times New Roman" w:cs="Times New Roman"/>
          <w:color w:val="000000"/>
          <w:kern w:val="0"/>
          <w:sz w:val="28"/>
          <w:szCs w:val="28"/>
          <w:lang w:eastAsia="ru-RU" w:bidi="ru-RU"/>
        </w:rPr>
        <w:softHyphen/>
        <w:t>гический, синтаксический, лексико-семантический и заимствование. Из них самые продуктивные - морфологический, заимствование и лексико-семантический (перечислены по степени продуктивности).</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Отнесение морфологического способа номинации к наиболее значимому объясняется самим строем тюркских языков как агглюти</w:t>
      </w:r>
      <w:r w:rsidRPr="00125200">
        <w:rPr>
          <w:rFonts w:ascii="Times New Roman" w:eastAsia="Times New Roman" w:hAnsi="Times New Roman" w:cs="Times New Roman"/>
          <w:color w:val="000000"/>
          <w:kern w:val="0"/>
          <w:sz w:val="28"/>
          <w:szCs w:val="28"/>
          <w:lang w:eastAsia="ru-RU" w:bidi="ru-RU"/>
        </w:rPr>
        <w:softHyphen/>
        <w:t>нативных, наличием большого количества устойчивых аффиксов, из</w:t>
      </w:r>
      <w:r w:rsidRPr="00125200">
        <w:rPr>
          <w:rFonts w:ascii="Times New Roman" w:eastAsia="Times New Roman" w:hAnsi="Times New Roman" w:cs="Times New Roman"/>
          <w:color w:val="000000"/>
          <w:kern w:val="0"/>
          <w:sz w:val="28"/>
          <w:szCs w:val="28"/>
          <w:lang w:eastAsia="ru-RU" w:bidi="ru-RU"/>
        </w:rPr>
        <w:softHyphen/>
        <w:t>вестных ещё в древнетюркских языках и являющихся общетюркски</w:t>
      </w:r>
      <w:r w:rsidRPr="00125200">
        <w:rPr>
          <w:rFonts w:ascii="Times New Roman" w:eastAsia="Times New Roman" w:hAnsi="Times New Roman" w:cs="Times New Roman"/>
          <w:color w:val="000000"/>
          <w:kern w:val="0"/>
          <w:sz w:val="28"/>
          <w:szCs w:val="28"/>
          <w:lang w:eastAsia="ru-RU" w:bidi="ru-RU"/>
        </w:rPr>
        <w:softHyphen/>
        <w:t>ми. Словообразовательные аффиксы различаются: по происхождению (исконные или заимствованные), продуктивности (продуктивные, не</w:t>
      </w:r>
      <w:r w:rsidRPr="00125200">
        <w:rPr>
          <w:rFonts w:ascii="Times New Roman" w:eastAsia="Times New Roman" w:hAnsi="Times New Roman" w:cs="Times New Roman"/>
          <w:color w:val="000000"/>
          <w:kern w:val="0"/>
          <w:sz w:val="28"/>
          <w:szCs w:val="28"/>
          <w:lang w:eastAsia="ru-RU" w:bidi="ru-RU"/>
        </w:rPr>
        <w:softHyphen/>
        <w:t>продуктивные, мёртвые), значению образуемых с их помощью лекси</w:t>
      </w:r>
      <w:r w:rsidRPr="00125200">
        <w:rPr>
          <w:rFonts w:ascii="Times New Roman" w:eastAsia="Times New Roman" w:hAnsi="Times New Roman" w:cs="Times New Roman"/>
          <w:color w:val="000000"/>
          <w:kern w:val="0"/>
          <w:sz w:val="28"/>
          <w:szCs w:val="28"/>
          <w:lang w:eastAsia="ru-RU" w:bidi="ru-RU"/>
        </w:rPr>
        <w:softHyphen/>
        <w:t>ческих единиц (деятеля, вместилища, предмета и т.п.), производящей основе (именные или глагольные), возможности использования с за</w:t>
      </w:r>
      <w:r w:rsidRPr="00125200">
        <w:rPr>
          <w:rFonts w:ascii="Times New Roman" w:eastAsia="Times New Roman" w:hAnsi="Times New Roman" w:cs="Times New Roman"/>
          <w:color w:val="000000"/>
          <w:kern w:val="0"/>
          <w:sz w:val="28"/>
          <w:szCs w:val="28"/>
          <w:lang w:eastAsia="ru-RU" w:bidi="ru-RU"/>
        </w:rPr>
        <w:softHyphen/>
        <w:t>имствованной (в случае с исконными аффиксами) или тюркской ос</w:t>
      </w:r>
      <w:r w:rsidRPr="00125200">
        <w:rPr>
          <w:rFonts w:ascii="Times New Roman" w:eastAsia="Times New Roman" w:hAnsi="Times New Roman" w:cs="Times New Roman"/>
          <w:color w:val="000000"/>
          <w:kern w:val="0"/>
          <w:sz w:val="28"/>
          <w:szCs w:val="28"/>
          <w:lang w:eastAsia="ru-RU" w:bidi="ru-RU"/>
        </w:rPr>
        <w:softHyphen/>
        <w:t>новой (в случае с иноязычными аффиксами).</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К исконным аффиксам, наиболее активно участвующим в про</w:t>
      </w:r>
      <w:r w:rsidRPr="00125200">
        <w:rPr>
          <w:rFonts w:ascii="Times New Roman" w:eastAsia="Times New Roman" w:hAnsi="Times New Roman" w:cs="Times New Roman"/>
          <w:color w:val="000000"/>
          <w:kern w:val="0"/>
          <w:sz w:val="28"/>
          <w:szCs w:val="28"/>
          <w:lang w:eastAsia="ru-RU" w:bidi="ru-RU"/>
        </w:rPr>
        <w:softHyphen/>
        <w:t xml:space="preserve">цессе словообразования, причисляются: </w:t>
      </w:r>
      <w:r w:rsidRPr="00125200">
        <w:rPr>
          <w:rFonts w:ascii="Times New Roman" w:eastAsia="Times New Roman" w:hAnsi="Times New Roman" w:cs="Times New Roman"/>
          <w:i/>
          <w:iCs/>
          <w:color w:val="000000"/>
          <w:kern w:val="0"/>
          <w:sz w:val="28"/>
          <w:shd w:val="clear" w:color="auto" w:fill="FFFFFF"/>
          <w:lang w:val="en-US" w:eastAsia="en-US" w:bidi="en-US"/>
        </w:rPr>
        <w:t>-су</w:t>
      </w:r>
      <w:r w:rsidRPr="00125200">
        <w:rPr>
          <w:rFonts w:ascii="Times New Roman" w:eastAsia="Times New Roman" w:hAnsi="Times New Roman" w:cs="Times New Roman"/>
          <w:color w:val="000000"/>
          <w:kern w:val="0"/>
          <w:sz w:val="28"/>
          <w:szCs w:val="28"/>
          <w:lang w:eastAsia="ru-RU" w:bidi="ru-RU"/>
        </w:rPr>
        <w:t xml:space="preserve"> (аффикс деятеля): </w:t>
      </w:r>
      <w:r w:rsidRPr="00125200">
        <w:rPr>
          <w:rFonts w:ascii="Times New Roman" w:eastAsia="Times New Roman" w:hAnsi="Times New Roman" w:cs="Times New Roman"/>
          <w:i/>
          <w:iCs/>
          <w:color w:val="000000"/>
          <w:kern w:val="0"/>
          <w:sz w:val="28"/>
          <w:shd w:val="clear" w:color="auto" w:fill="FFFFFF"/>
          <w:lang w:val="en-US" w:eastAsia="en-US" w:bidi="en-US"/>
        </w:rPr>
        <w:t xml:space="preserve">topcu </w:t>
      </w:r>
      <w:r w:rsidRPr="00125200">
        <w:rPr>
          <w:rFonts w:ascii="Times New Roman" w:eastAsia="Times New Roman" w:hAnsi="Times New Roman" w:cs="Times New Roman"/>
          <w:color w:val="000000"/>
          <w:kern w:val="0"/>
          <w:sz w:val="28"/>
          <w:szCs w:val="28"/>
          <w:lang w:eastAsia="ru-RU" w:bidi="ru-RU"/>
        </w:rPr>
        <w:t xml:space="preserve">«артиллерист», </w:t>
      </w:r>
      <w:r w:rsidRPr="00125200">
        <w:rPr>
          <w:rFonts w:ascii="Times New Roman" w:eastAsia="Times New Roman" w:hAnsi="Times New Roman" w:cs="Times New Roman"/>
          <w:i/>
          <w:iCs/>
          <w:color w:val="000000"/>
          <w:kern w:val="0"/>
          <w:sz w:val="28"/>
          <w:shd w:val="clear" w:color="auto" w:fill="FFFFFF"/>
          <w:lang w:val="en-US" w:eastAsia="en-US" w:bidi="en-US"/>
        </w:rPr>
        <w:t>-lyq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(полисемантический аффикс, в данном случае об</w:t>
      </w:r>
      <w:r w:rsidRPr="00125200">
        <w:rPr>
          <w:rFonts w:ascii="Times New Roman" w:eastAsia="Times New Roman" w:hAnsi="Times New Roman" w:cs="Times New Roman"/>
          <w:color w:val="000000"/>
          <w:kern w:val="0"/>
          <w:sz w:val="28"/>
          <w:szCs w:val="28"/>
          <w:lang w:eastAsia="ru-RU" w:bidi="ru-RU"/>
        </w:rPr>
        <w:softHyphen/>
        <w:t xml:space="preserve">разует имена с конкретным, предметным значением): </w:t>
      </w:r>
      <w:r w:rsidRPr="00125200">
        <w:rPr>
          <w:rFonts w:ascii="Times New Roman" w:eastAsia="Times New Roman" w:hAnsi="Times New Roman" w:cs="Times New Roman"/>
          <w:i/>
          <w:iCs/>
          <w:color w:val="000000"/>
          <w:kern w:val="0"/>
          <w:sz w:val="28"/>
          <w:shd w:val="clear" w:color="auto" w:fill="FFFFFF"/>
          <w:lang w:val="en-US" w:eastAsia="en-US" w:bidi="en-US"/>
        </w:rPr>
        <w:t>oqluq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«колчан», </w:t>
      </w:r>
      <w:r w:rsidRPr="00125200">
        <w:rPr>
          <w:rFonts w:ascii="Times New Roman" w:eastAsia="Times New Roman" w:hAnsi="Times New Roman" w:cs="Times New Roman"/>
          <w:i/>
          <w:iCs/>
          <w:color w:val="000000"/>
          <w:kern w:val="0"/>
          <w:sz w:val="28"/>
          <w:shd w:val="clear" w:color="auto" w:fill="FFFFFF"/>
          <w:lang w:val="en-US" w:eastAsia="en-US" w:bidi="en-US"/>
        </w:rPr>
        <w:t>-jyq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(уменьшительный аффикс, также со значением предмета): </w:t>
      </w:r>
      <w:r w:rsidRPr="00125200">
        <w:rPr>
          <w:rFonts w:ascii="Times New Roman" w:eastAsia="Times New Roman" w:hAnsi="Times New Roman" w:cs="Times New Roman"/>
          <w:i/>
          <w:iCs/>
          <w:color w:val="000000"/>
          <w:kern w:val="0"/>
          <w:sz w:val="28"/>
          <w:shd w:val="clear" w:color="auto" w:fill="FFFFFF"/>
          <w:lang w:val="en-US" w:eastAsia="en-US" w:bidi="en-US"/>
        </w:rPr>
        <w:t>arpajyq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«мушка ружья», </w:t>
      </w:r>
      <w:r w:rsidRPr="00125200">
        <w:rPr>
          <w:rFonts w:ascii="Times New Roman" w:eastAsia="Times New Roman" w:hAnsi="Times New Roman" w:cs="Times New Roman"/>
          <w:i/>
          <w:iCs/>
          <w:color w:val="000000"/>
          <w:kern w:val="0"/>
          <w:sz w:val="28"/>
          <w:shd w:val="clear" w:color="auto" w:fill="FFFFFF"/>
          <w:lang w:val="en-US" w:eastAsia="en-US" w:bidi="en-US"/>
        </w:rPr>
        <w:t>-q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(аффикс, образующий имена со значением предмета, орудия действия): </w:t>
      </w:r>
      <w:r w:rsidRPr="00125200">
        <w:rPr>
          <w:rFonts w:ascii="Times New Roman" w:eastAsia="Times New Roman" w:hAnsi="Times New Roman" w:cs="Times New Roman"/>
          <w:i/>
          <w:iCs/>
          <w:color w:val="000000"/>
          <w:kern w:val="0"/>
          <w:sz w:val="28"/>
          <w:shd w:val="clear" w:color="auto" w:fill="FFFFFF"/>
          <w:lang w:val="en-US" w:eastAsia="en-US" w:bidi="en-US"/>
        </w:rPr>
        <w:t>tajaq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«палка», </w:t>
      </w:r>
      <w:r w:rsidRPr="00125200">
        <w:rPr>
          <w:rFonts w:ascii="Times New Roman" w:eastAsia="Times New Roman" w:hAnsi="Times New Roman" w:cs="Times New Roman"/>
          <w:i/>
          <w:iCs/>
          <w:color w:val="000000"/>
          <w:kern w:val="0"/>
          <w:sz w:val="28"/>
          <w:shd w:val="clear" w:color="auto" w:fill="FFFFFF"/>
          <w:lang w:val="en-US" w:eastAsia="en-US" w:bidi="en-US"/>
        </w:rPr>
        <w:t>-та</w:t>
      </w:r>
      <w:r w:rsidRPr="00125200">
        <w:rPr>
          <w:rFonts w:ascii="Times New Roman" w:eastAsia="Times New Roman" w:hAnsi="Times New Roman" w:cs="Times New Roman"/>
          <w:color w:val="000000"/>
          <w:kern w:val="0"/>
          <w:sz w:val="28"/>
          <w:szCs w:val="28"/>
          <w:lang w:eastAsia="ru-RU" w:bidi="ru-RU"/>
        </w:rPr>
        <w:t xml:space="preserve"> (то же): </w:t>
      </w:r>
      <w:r w:rsidRPr="00125200">
        <w:rPr>
          <w:rFonts w:ascii="Times New Roman" w:eastAsia="Times New Roman" w:hAnsi="Times New Roman" w:cs="Times New Roman"/>
          <w:i/>
          <w:iCs/>
          <w:color w:val="000000"/>
          <w:kern w:val="0"/>
          <w:sz w:val="28"/>
          <w:shd w:val="clear" w:color="auto" w:fill="FFFFFF"/>
          <w:lang w:val="en-US" w:eastAsia="en-US" w:bidi="en-US"/>
        </w:rPr>
        <w:t xml:space="preserve">sacma </w:t>
      </w:r>
      <w:r w:rsidRPr="00125200">
        <w:rPr>
          <w:rFonts w:ascii="Times New Roman" w:eastAsia="Times New Roman" w:hAnsi="Times New Roman" w:cs="Times New Roman"/>
          <w:color w:val="000000"/>
          <w:kern w:val="0"/>
          <w:sz w:val="28"/>
          <w:szCs w:val="28"/>
          <w:lang w:eastAsia="ru-RU" w:bidi="ru-RU"/>
        </w:rPr>
        <w:t xml:space="preserve">«дробь», </w:t>
      </w:r>
      <w:r w:rsidRPr="00125200">
        <w:rPr>
          <w:rFonts w:ascii="Times New Roman" w:eastAsia="Times New Roman" w:hAnsi="Times New Roman" w:cs="Times New Roman"/>
          <w:i/>
          <w:iCs/>
          <w:color w:val="000000"/>
          <w:kern w:val="0"/>
          <w:sz w:val="28"/>
          <w:shd w:val="clear" w:color="auto" w:fill="FFFFFF"/>
          <w:lang w:val="en-US" w:eastAsia="en-US" w:bidi="en-US"/>
        </w:rPr>
        <w:t>-1у</w:t>
      </w:r>
      <w:r w:rsidRPr="00125200">
        <w:rPr>
          <w:rFonts w:ascii="Times New Roman" w:eastAsia="Times New Roman" w:hAnsi="Times New Roman" w:cs="Times New Roman"/>
          <w:color w:val="000000"/>
          <w:kern w:val="0"/>
          <w:sz w:val="28"/>
          <w:szCs w:val="28"/>
          <w:lang w:eastAsia="ru-RU" w:bidi="ru-RU"/>
        </w:rPr>
        <w:t xml:space="preserve"> (аффикс, образующий имена прилагательные): </w:t>
      </w:r>
      <w:r w:rsidRPr="00125200">
        <w:rPr>
          <w:rFonts w:ascii="Times New Roman" w:eastAsia="Times New Roman" w:hAnsi="Times New Roman" w:cs="Times New Roman"/>
          <w:i/>
          <w:iCs/>
          <w:color w:val="000000"/>
          <w:kern w:val="0"/>
          <w:sz w:val="28"/>
          <w:shd w:val="clear" w:color="auto" w:fill="FFFFFF"/>
          <w:lang w:val="en-US" w:eastAsia="en-US" w:bidi="en-US"/>
        </w:rPr>
        <w:t xml:space="preserve">najzaly </w:t>
      </w:r>
      <w:r w:rsidRPr="00125200">
        <w:rPr>
          <w:rFonts w:ascii="Times New Roman" w:eastAsia="Times New Roman" w:hAnsi="Times New Roman" w:cs="Times New Roman"/>
          <w:color w:val="000000"/>
          <w:kern w:val="0"/>
          <w:sz w:val="28"/>
          <w:szCs w:val="28"/>
          <w:lang w:eastAsia="ru-RU" w:bidi="ru-RU"/>
        </w:rPr>
        <w:t xml:space="preserve">«имеющий копьё, пику», </w:t>
      </w:r>
      <w:r w:rsidRPr="00125200">
        <w:rPr>
          <w:rFonts w:ascii="Times New Roman" w:eastAsia="Times New Roman" w:hAnsi="Times New Roman" w:cs="Times New Roman"/>
          <w:i/>
          <w:iCs/>
          <w:color w:val="000000"/>
          <w:kern w:val="0"/>
          <w:sz w:val="28"/>
          <w:shd w:val="clear" w:color="auto" w:fill="FFFFFF"/>
          <w:lang w:val="en-US" w:eastAsia="en-US" w:bidi="en-US"/>
        </w:rPr>
        <w:t>-1а</w:t>
      </w:r>
      <w:r w:rsidRPr="00125200">
        <w:rPr>
          <w:rFonts w:ascii="Times New Roman" w:eastAsia="Times New Roman" w:hAnsi="Times New Roman" w:cs="Times New Roman"/>
          <w:color w:val="000000"/>
          <w:kern w:val="0"/>
          <w:sz w:val="28"/>
          <w:szCs w:val="28"/>
          <w:lang w:eastAsia="ru-RU" w:bidi="ru-RU"/>
        </w:rPr>
        <w:t xml:space="preserve"> (аффикс, образующий глаголы): </w:t>
      </w:r>
      <w:r w:rsidRPr="00125200">
        <w:rPr>
          <w:rFonts w:ascii="Times New Roman" w:eastAsia="Times New Roman" w:hAnsi="Times New Roman" w:cs="Times New Roman"/>
          <w:i/>
          <w:iCs/>
          <w:color w:val="000000"/>
          <w:kern w:val="0"/>
          <w:sz w:val="28"/>
          <w:shd w:val="clear" w:color="auto" w:fill="FFFFFF"/>
          <w:lang w:val="en-US" w:eastAsia="en-US" w:bidi="en-US"/>
        </w:rPr>
        <w:t xml:space="preserve">qamcy 1а- </w:t>
      </w:r>
      <w:r w:rsidRPr="00125200">
        <w:rPr>
          <w:rFonts w:ascii="Times New Roman" w:eastAsia="Times New Roman" w:hAnsi="Times New Roman" w:cs="Times New Roman"/>
          <w:color w:val="000000"/>
          <w:kern w:val="0"/>
          <w:sz w:val="28"/>
          <w:szCs w:val="28"/>
          <w:lang w:eastAsia="ru-RU" w:bidi="ru-RU"/>
        </w:rPr>
        <w:t>«бить плетью».</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Иноязычные аффиксы относятся к непродуктивным, в настоя</w:t>
      </w:r>
      <w:r w:rsidRPr="00125200">
        <w:rPr>
          <w:rFonts w:ascii="Times New Roman" w:eastAsia="Times New Roman" w:hAnsi="Times New Roman" w:cs="Times New Roman"/>
          <w:color w:val="000000"/>
          <w:kern w:val="0"/>
          <w:sz w:val="28"/>
          <w:szCs w:val="28"/>
          <w:lang w:eastAsia="ru-RU" w:bidi="ru-RU"/>
        </w:rPr>
        <w:softHyphen/>
        <w:t>щее время в качестве словообразовательных не используются.</w:t>
      </w:r>
    </w:p>
    <w:p w:rsidR="00125200" w:rsidRPr="00125200" w:rsidRDefault="00125200" w:rsidP="00125200">
      <w:pPr>
        <w:numPr>
          <w:ilvl w:val="0"/>
          <w:numId w:val="32"/>
        </w:numPr>
        <w:tabs>
          <w:tab w:val="clear" w:pos="709"/>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Синтаксический способ номинации включает в себя слово</w:t>
      </w:r>
      <w:r w:rsidRPr="00125200">
        <w:rPr>
          <w:rFonts w:ascii="Times New Roman" w:eastAsia="Times New Roman" w:hAnsi="Times New Roman" w:cs="Times New Roman"/>
          <w:color w:val="000000"/>
          <w:kern w:val="0"/>
          <w:sz w:val="28"/>
          <w:szCs w:val="28"/>
          <w:lang w:eastAsia="ru-RU" w:bidi="ru-RU"/>
        </w:rPr>
        <w:softHyphen/>
        <w:t>сложение, парные слова, звукоподражательные слова, устойчивые описательные словосочетания, которые по своей структуре относятся к сложным словам.</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Наибольшее число лексических единиц, образованных синтак</w:t>
      </w:r>
      <w:r w:rsidRPr="00125200">
        <w:rPr>
          <w:rFonts w:ascii="Times New Roman" w:eastAsia="Times New Roman" w:hAnsi="Times New Roman" w:cs="Times New Roman"/>
          <w:color w:val="000000"/>
          <w:kern w:val="0"/>
          <w:sz w:val="28"/>
          <w:szCs w:val="28"/>
          <w:lang w:eastAsia="ru-RU" w:bidi="ru-RU"/>
        </w:rPr>
        <w:softHyphen/>
        <w:t>сическим способом, представляет собой устойчивые описательные словосочетания, из них - сочетание существительное + существи</w:t>
      </w:r>
      <w:r w:rsidRPr="00125200">
        <w:rPr>
          <w:rFonts w:ascii="Times New Roman" w:eastAsia="Times New Roman" w:hAnsi="Times New Roman" w:cs="Times New Roman"/>
          <w:color w:val="000000"/>
          <w:kern w:val="0"/>
          <w:sz w:val="28"/>
          <w:szCs w:val="28"/>
          <w:lang w:eastAsia="ru-RU" w:bidi="ru-RU"/>
        </w:rPr>
        <w:softHyphen/>
        <w:t>тельное и прилагательное + существительное, соединённые посредст</w:t>
      </w:r>
      <w:r w:rsidRPr="00125200">
        <w:rPr>
          <w:rFonts w:ascii="Times New Roman" w:eastAsia="Times New Roman" w:hAnsi="Times New Roman" w:cs="Times New Roman"/>
          <w:color w:val="000000"/>
          <w:kern w:val="0"/>
          <w:sz w:val="28"/>
          <w:szCs w:val="28"/>
          <w:lang w:eastAsia="ru-RU" w:bidi="ru-RU"/>
        </w:rPr>
        <w:softHyphen/>
        <w:t xml:space="preserve">вом примыкания. Пр.: </w:t>
      </w:r>
      <w:r w:rsidRPr="00125200">
        <w:rPr>
          <w:rFonts w:ascii="Times New Roman" w:eastAsia="Times New Roman" w:hAnsi="Times New Roman" w:cs="Times New Roman"/>
          <w:i/>
          <w:iCs/>
          <w:color w:val="000000"/>
          <w:kern w:val="0"/>
          <w:sz w:val="28"/>
          <w:shd w:val="clear" w:color="auto" w:fill="FFFFFF"/>
          <w:lang w:val="en-US" w:eastAsia="en-US" w:bidi="en-US"/>
        </w:rPr>
        <w:t>qos myltyq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«двустволка», </w:t>
      </w:r>
      <w:r w:rsidRPr="00125200">
        <w:rPr>
          <w:rFonts w:ascii="Times New Roman" w:eastAsia="Times New Roman" w:hAnsi="Times New Roman" w:cs="Times New Roman"/>
          <w:i/>
          <w:iCs/>
          <w:color w:val="000000"/>
          <w:kern w:val="0"/>
          <w:sz w:val="28"/>
          <w:shd w:val="clear" w:color="auto" w:fill="FFFFFF"/>
          <w:lang w:val="en-US" w:eastAsia="en-US" w:bidi="en-US"/>
        </w:rPr>
        <w:t>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w:t>
      </w:r>
      <w:r w:rsidRPr="00125200">
        <w:rPr>
          <w:rFonts w:ascii="Times New Roman" w:eastAsia="Times New Roman" w:hAnsi="Times New Roman" w:cs="Times New Roman"/>
          <w:i/>
          <w:iCs/>
          <w:color w:val="000000"/>
          <w:kern w:val="0"/>
          <w:sz w:val="28"/>
          <w:shd w:val="clear" w:color="auto" w:fill="FFFFFF"/>
          <w:lang w:val="en-US" w:eastAsia="en-US" w:bidi="en-US"/>
        </w:rPr>
        <w:t>qyzyl najza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«белое/ красное копьё, пика».</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К синтаксико-морфологическому способу относится словосло</w:t>
      </w:r>
      <w:r w:rsidRPr="00125200">
        <w:rPr>
          <w:rFonts w:ascii="Times New Roman" w:eastAsia="Times New Roman" w:hAnsi="Times New Roman" w:cs="Times New Roman"/>
          <w:color w:val="000000"/>
          <w:kern w:val="0"/>
          <w:sz w:val="28"/>
          <w:szCs w:val="28"/>
          <w:lang w:eastAsia="ru-RU" w:bidi="ru-RU"/>
        </w:rPr>
        <w:softHyphen/>
        <w:t>жение. Самое продуктивное сочетание в данном способе - существи</w:t>
      </w:r>
      <w:r w:rsidRPr="00125200">
        <w:rPr>
          <w:rFonts w:ascii="Times New Roman" w:eastAsia="Times New Roman" w:hAnsi="Times New Roman" w:cs="Times New Roman"/>
          <w:color w:val="000000"/>
          <w:kern w:val="0"/>
          <w:sz w:val="28"/>
          <w:szCs w:val="28"/>
          <w:lang w:eastAsia="ru-RU" w:bidi="ru-RU"/>
        </w:rPr>
        <w:softHyphen/>
        <w:t xml:space="preserve">тельное + существительное. Пр.: </w:t>
      </w:r>
      <w:r w:rsidRPr="00125200">
        <w:rPr>
          <w:rFonts w:ascii="Times New Roman" w:eastAsia="Times New Roman" w:hAnsi="Times New Roman" w:cs="Times New Roman"/>
          <w:i/>
          <w:iCs/>
          <w:color w:val="000000"/>
          <w:kern w:val="0"/>
          <w:sz w:val="28"/>
          <w:shd w:val="clear" w:color="auto" w:fill="FFFFFF"/>
          <w:lang w:val="en-US" w:eastAsia="en-US" w:bidi="en-US"/>
        </w:rPr>
        <w:t>ajbalta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«секира» &lt; </w:t>
      </w:r>
      <w:r w:rsidRPr="00125200">
        <w:rPr>
          <w:rFonts w:ascii="Times New Roman" w:eastAsia="Times New Roman" w:hAnsi="Times New Roman" w:cs="Times New Roman"/>
          <w:i/>
          <w:iCs/>
          <w:color w:val="000000"/>
          <w:kern w:val="0"/>
          <w:sz w:val="28"/>
          <w:shd w:val="clear" w:color="auto" w:fill="FFFFFF"/>
          <w:lang w:val="en-US" w:eastAsia="en-US" w:bidi="en-US"/>
        </w:rPr>
        <w:t>aj</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«месяц, полу</w:t>
      </w:r>
      <w:r w:rsidRPr="00125200">
        <w:rPr>
          <w:rFonts w:ascii="Times New Roman" w:eastAsia="Times New Roman" w:hAnsi="Times New Roman" w:cs="Times New Roman"/>
          <w:color w:val="000000"/>
          <w:kern w:val="0"/>
          <w:sz w:val="28"/>
          <w:szCs w:val="28"/>
          <w:lang w:eastAsia="ru-RU" w:bidi="ru-RU"/>
        </w:rPr>
        <w:softHyphen/>
        <w:t xml:space="preserve">месяц» + </w:t>
      </w:r>
      <w:r w:rsidRPr="00125200">
        <w:rPr>
          <w:rFonts w:ascii="Times New Roman" w:eastAsia="Times New Roman" w:hAnsi="Times New Roman" w:cs="Times New Roman"/>
          <w:i/>
          <w:iCs/>
          <w:color w:val="000000"/>
          <w:kern w:val="0"/>
          <w:sz w:val="28"/>
          <w:shd w:val="clear" w:color="auto" w:fill="FFFFFF"/>
          <w:lang w:val="en-US" w:eastAsia="en-US" w:bidi="en-US"/>
        </w:rPr>
        <w:t>balta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«топор», </w:t>
      </w:r>
      <w:r w:rsidRPr="00125200">
        <w:rPr>
          <w:rFonts w:ascii="Times New Roman" w:eastAsia="Times New Roman" w:hAnsi="Times New Roman" w:cs="Times New Roman"/>
          <w:i/>
          <w:iCs/>
          <w:color w:val="000000"/>
          <w:kern w:val="0"/>
          <w:sz w:val="28"/>
          <w:shd w:val="clear" w:color="auto" w:fill="FFFFFF"/>
          <w:lang w:val="en-US" w:eastAsia="en-US" w:bidi="en-US"/>
        </w:rPr>
        <w:t>belbay</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«пояс» &lt; </w:t>
      </w:r>
      <w:r w:rsidRPr="00125200">
        <w:rPr>
          <w:rFonts w:ascii="Times New Roman" w:eastAsia="Times New Roman" w:hAnsi="Times New Roman" w:cs="Times New Roman"/>
          <w:i/>
          <w:iCs/>
          <w:color w:val="000000"/>
          <w:kern w:val="0"/>
          <w:sz w:val="28"/>
          <w:shd w:val="clear" w:color="auto" w:fill="FFFFFF"/>
          <w:lang w:val="en-US" w:eastAsia="en-US" w:bidi="en-US"/>
        </w:rPr>
        <w:t>bel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«талия» + </w:t>
      </w:r>
      <w:r w:rsidRPr="00125200">
        <w:rPr>
          <w:rFonts w:ascii="Times New Roman" w:eastAsia="Times New Roman" w:hAnsi="Times New Roman" w:cs="Times New Roman"/>
          <w:i/>
          <w:iCs/>
          <w:color w:val="000000"/>
          <w:kern w:val="0"/>
          <w:sz w:val="28"/>
          <w:shd w:val="clear" w:color="auto" w:fill="FFFFFF"/>
          <w:lang w:val="en-US" w:eastAsia="en-US" w:bidi="en-US"/>
        </w:rPr>
        <w:t>bay</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«связка».</w:t>
      </w:r>
    </w:p>
    <w:p w:rsidR="00125200" w:rsidRPr="00125200" w:rsidRDefault="00125200" w:rsidP="00125200">
      <w:pPr>
        <w:numPr>
          <w:ilvl w:val="0"/>
          <w:numId w:val="32"/>
        </w:numPr>
        <w:tabs>
          <w:tab w:val="clear" w:pos="709"/>
          <w:tab w:val="left" w:pos="1202"/>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Образование наименований лексико-семантическим спосо</w:t>
      </w:r>
      <w:r w:rsidRPr="00125200">
        <w:rPr>
          <w:rFonts w:ascii="Times New Roman" w:eastAsia="Times New Roman" w:hAnsi="Times New Roman" w:cs="Times New Roman"/>
          <w:color w:val="000000"/>
          <w:kern w:val="0"/>
          <w:sz w:val="28"/>
          <w:szCs w:val="28"/>
          <w:lang w:eastAsia="ru-RU" w:bidi="ru-RU"/>
        </w:rPr>
        <w:softHyphen/>
        <w:t>бом, в отличие от вышеописанных, не сопровождается появлением нового языкового знака, а представляет собой использование старого слова в новом значении. Семантическая деривация осуществляется на базе прямого и косвенного переноса названий. Косвенный перенос подразделяется, в свою очередь, на метафорический (использование общеупотребительных слов в военном значении и переход наимено</w:t>
      </w:r>
      <w:r w:rsidRPr="00125200">
        <w:rPr>
          <w:rFonts w:ascii="Times New Roman" w:eastAsia="Times New Roman" w:hAnsi="Times New Roman" w:cs="Times New Roman"/>
          <w:color w:val="000000"/>
          <w:kern w:val="0"/>
          <w:sz w:val="28"/>
          <w:szCs w:val="28"/>
          <w:lang w:eastAsia="ru-RU" w:bidi="ru-RU"/>
        </w:rPr>
        <w:softHyphen/>
        <w:t>ваний из военной лексики в общеупотребительную, а также переход имён нарицательных в имена собственные - на основе сходства внешних и внутренних признаков) и метонимический переносы (пе</w:t>
      </w:r>
      <w:r w:rsidRPr="00125200">
        <w:rPr>
          <w:rFonts w:ascii="Times New Roman" w:eastAsia="Times New Roman" w:hAnsi="Times New Roman" w:cs="Times New Roman"/>
          <w:color w:val="000000"/>
          <w:kern w:val="0"/>
          <w:sz w:val="28"/>
          <w:szCs w:val="28"/>
          <w:lang w:eastAsia="ru-RU" w:bidi="ru-RU"/>
        </w:rPr>
        <w:softHyphen/>
        <w:t>ренос названия части предмета на весь предмет и названия материала изготовления на изготовленный из него предмет - перенос по смеж</w:t>
      </w:r>
      <w:r w:rsidRPr="00125200">
        <w:rPr>
          <w:rFonts w:ascii="Times New Roman" w:eastAsia="Times New Roman" w:hAnsi="Times New Roman" w:cs="Times New Roman"/>
          <w:color w:val="000000"/>
          <w:kern w:val="0"/>
          <w:sz w:val="28"/>
          <w:szCs w:val="28"/>
          <w:lang w:eastAsia="ru-RU" w:bidi="ru-RU"/>
        </w:rPr>
        <w:softHyphen/>
        <w:t>ности).</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Наиболее продуктивными оказываются: а) прямой перенос на</w:t>
      </w:r>
      <w:r w:rsidRPr="00125200">
        <w:rPr>
          <w:rFonts w:ascii="Times New Roman" w:eastAsia="Times New Roman" w:hAnsi="Times New Roman" w:cs="Times New Roman"/>
          <w:color w:val="000000"/>
          <w:kern w:val="0"/>
          <w:sz w:val="28"/>
          <w:szCs w:val="28"/>
          <w:lang w:eastAsia="ru-RU" w:bidi="ru-RU"/>
        </w:rPr>
        <w:softHyphen/>
        <w:t xml:space="preserve">званий, пр.: </w:t>
      </w:r>
      <w:r w:rsidRPr="00125200">
        <w:rPr>
          <w:rFonts w:ascii="Times New Roman" w:eastAsia="Times New Roman" w:hAnsi="Times New Roman" w:cs="Times New Roman"/>
          <w:i/>
          <w:iCs/>
          <w:color w:val="000000"/>
          <w:kern w:val="0"/>
          <w:sz w:val="28"/>
          <w:shd w:val="clear" w:color="auto" w:fill="FFFFFF"/>
          <w:lang w:val="en-US" w:eastAsia="en-US" w:bidi="en-US"/>
        </w:rPr>
        <w:t>qylyc</w:t>
      </w:r>
      <w:r w:rsidRPr="00125200">
        <w:rPr>
          <w:rFonts w:ascii="Times New Roman" w:eastAsia="Times New Roman" w:hAnsi="Times New Roman" w:cs="Times New Roman"/>
          <w:color w:val="000000"/>
          <w:kern w:val="0"/>
          <w:sz w:val="28"/>
          <w:szCs w:val="28"/>
          <w:lang w:eastAsia="ru-RU" w:bidi="ru-RU"/>
        </w:rPr>
        <w:t>, исходное значение которого «меч», означает и «сабля» на основе внешнего сходства, способа применения, принад</w:t>
      </w:r>
      <w:r w:rsidRPr="00125200">
        <w:rPr>
          <w:rFonts w:ascii="Times New Roman" w:eastAsia="Times New Roman" w:hAnsi="Times New Roman" w:cs="Times New Roman"/>
          <w:color w:val="000000"/>
          <w:kern w:val="0"/>
          <w:sz w:val="28"/>
          <w:szCs w:val="28"/>
          <w:lang w:eastAsia="ru-RU" w:bidi="ru-RU"/>
        </w:rPr>
        <w:softHyphen/>
        <w:t>лежности к одному виду оружия — рубяще-колющему, и б) использо</w:t>
      </w:r>
      <w:r w:rsidRPr="00125200">
        <w:rPr>
          <w:rFonts w:ascii="Times New Roman" w:eastAsia="Times New Roman" w:hAnsi="Times New Roman" w:cs="Times New Roman"/>
          <w:color w:val="000000"/>
          <w:kern w:val="0"/>
          <w:sz w:val="28"/>
          <w:szCs w:val="28"/>
          <w:lang w:eastAsia="ru-RU" w:bidi="ru-RU"/>
        </w:rPr>
        <w:softHyphen/>
        <w:t xml:space="preserve">вание общеупотребительных слов в военном значении, составляющее один из случаев метафорического переноса, пр.: </w:t>
      </w:r>
      <w:r w:rsidRPr="00125200">
        <w:rPr>
          <w:rFonts w:ascii="Times New Roman" w:eastAsia="Times New Roman" w:hAnsi="Times New Roman" w:cs="Times New Roman"/>
          <w:i/>
          <w:iCs/>
          <w:color w:val="000000"/>
          <w:kern w:val="0"/>
          <w:sz w:val="28"/>
          <w:shd w:val="clear" w:color="auto" w:fill="FFFFFF"/>
          <w:lang w:val="en-US" w:eastAsia="en-US" w:bidi="en-US"/>
        </w:rPr>
        <w:t>arpajyq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«зёрнышко ячменя» -» «мушка ружья», </w:t>
      </w:r>
      <w:r w:rsidRPr="00125200">
        <w:rPr>
          <w:rFonts w:ascii="Times New Roman" w:eastAsia="Times New Roman" w:hAnsi="Times New Roman" w:cs="Times New Roman"/>
          <w:i/>
          <w:iCs/>
          <w:color w:val="000000"/>
          <w:kern w:val="0"/>
          <w:sz w:val="28"/>
          <w:shd w:val="clear" w:color="auto" w:fill="FFFFFF"/>
          <w:lang w:val="en-US" w:eastAsia="en-US" w:bidi="en-US"/>
        </w:rPr>
        <w:t>balta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«хозяйственный топор» «боевой топор».</w:t>
      </w:r>
    </w:p>
    <w:p w:rsidR="00125200" w:rsidRPr="00125200" w:rsidRDefault="00125200" w:rsidP="00125200">
      <w:pPr>
        <w:numPr>
          <w:ilvl w:val="0"/>
          <w:numId w:val="32"/>
        </w:numPr>
        <w:tabs>
          <w:tab w:val="clear" w:pos="709"/>
        </w:tabs>
        <w:suppressAutoHyphens w:val="0"/>
        <w:spacing w:after="0" w:line="495" w:lineRule="exact"/>
        <w:ind w:left="20" w:right="20" w:firstLine="66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 наименованиях оружия, снаряжения и защитных доспехов в тюркских языках нами выделены мотивирующие признаки, которые легли в основу наименований: 1) внешний вид: а) форма: </w:t>
      </w:r>
      <w:r w:rsidRPr="00125200">
        <w:rPr>
          <w:rFonts w:ascii="Times New Roman" w:eastAsia="Times New Roman" w:hAnsi="Times New Roman" w:cs="Times New Roman"/>
          <w:i/>
          <w:iCs/>
          <w:color w:val="000000"/>
          <w:kern w:val="0"/>
          <w:sz w:val="28"/>
          <w:shd w:val="clear" w:color="auto" w:fill="FFFFFF"/>
          <w:lang w:val="en-US" w:eastAsia="en-US" w:bidi="en-US"/>
        </w:rPr>
        <w:t>top</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«снаряд, ядро» («мяч, нечто круглое»), </w:t>
      </w:r>
      <w:r w:rsidRPr="00125200">
        <w:rPr>
          <w:rFonts w:ascii="Times New Roman" w:eastAsia="Times New Roman" w:hAnsi="Times New Roman" w:cs="Times New Roman"/>
          <w:i/>
          <w:iCs/>
          <w:color w:val="000000"/>
          <w:kern w:val="0"/>
          <w:sz w:val="28"/>
          <w:shd w:val="clear" w:color="auto" w:fill="FFFFFF"/>
          <w:lang w:val="en-US" w:eastAsia="en-US" w:bidi="en-US"/>
        </w:rPr>
        <w:t>arpajyq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«мушка ружья» («зёрнышко ячменя»), </w:t>
      </w:r>
      <w:r w:rsidRPr="00125200">
        <w:rPr>
          <w:rFonts w:ascii="Times New Roman" w:eastAsia="Times New Roman" w:hAnsi="Times New Roman" w:cs="Times New Roman"/>
          <w:i/>
          <w:iCs/>
          <w:color w:val="000000"/>
          <w:kern w:val="0"/>
          <w:sz w:val="28"/>
          <w:shd w:val="clear" w:color="auto" w:fill="FFFFFF"/>
          <w:lang w:val="en-US" w:eastAsia="en-US" w:bidi="en-US"/>
        </w:rPr>
        <w:t>qjbalta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«секира» </w:t>
      </w:r>
      <w:r w:rsidRPr="00125200">
        <w:rPr>
          <w:rFonts w:ascii="Times New Roman" w:eastAsia="Times New Roman" w:hAnsi="Times New Roman" w:cs="Times New Roman"/>
          <w:i/>
          <w:iCs/>
          <w:color w:val="000000"/>
          <w:kern w:val="0"/>
          <w:sz w:val="28"/>
          <w:shd w:val="clear" w:color="auto" w:fill="FFFFFF"/>
          <w:lang w:val="en-US" w:eastAsia="en-US" w:bidi="en-US"/>
        </w:rPr>
        <w:t>(aj</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«месяц, полумесяц»), </w:t>
      </w:r>
      <w:r w:rsidRPr="00125200">
        <w:rPr>
          <w:rFonts w:ascii="Times New Roman" w:eastAsia="Times New Roman" w:hAnsi="Times New Roman" w:cs="Times New Roman"/>
          <w:i/>
          <w:iCs/>
          <w:color w:val="000000"/>
          <w:kern w:val="0"/>
          <w:sz w:val="28"/>
          <w:shd w:val="clear" w:color="auto" w:fill="FFFFFF"/>
          <w:lang w:val="en-US" w:eastAsia="en-US" w:bidi="en-US"/>
        </w:rPr>
        <w:t>kireuke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w:t>
      </w:r>
      <w:r w:rsidRPr="00125200">
        <w:rPr>
          <w:rFonts w:ascii="Times New Roman" w:eastAsia="Times New Roman" w:hAnsi="Times New Roman" w:cs="Times New Roman"/>
          <w:i/>
          <w:iCs/>
          <w:color w:val="000000"/>
          <w:kern w:val="0"/>
          <w:sz w:val="28"/>
          <w:shd w:val="clear" w:color="auto" w:fill="FFFFFF"/>
          <w:lang w:val="uk-UA" w:eastAsia="uk-UA" w:bidi="uk-UA"/>
        </w:rPr>
        <w:t>(кігеи</w:t>
      </w:r>
      <w:r w:rsidRPr="00125200">
        <w:rPr>
          <w:rFonts w:ascii="Times New Roman" w:eastAsia="Times New Roman" w:hAnsi="Times New Roman" w:cs="Times New Roman"/>
          <w:color w:val="000000"/>
          <w:kern w:val="0"/>
          <w:sz w:val="28"/>
          <w:szCs w:val="28"/>
          <w:lang w:val="uk-UA" w:eastAsia="uk-UA" w:bidi="uk-UA"/>
        </w:rPr>
        <w:t xml:space="preserve"> </w:t>
      </w:r>
      <w:r w:rsidRPr="00125200">
        <w:rPr>
          <w:rFonts w:ascii="Times New Roman" w:eastAsia="Times New Roman" w:hAnsi="Times New Roman" w:cs="Times New Roman"/>
          <w:color w:val="000000"/>
          <w:kern w:val="0"/>
          <w:sz w:val="28"/>
          <w:szCs w:val="28"/>
          <w:lang w:eastAsia="ru-RU" w:bidi="ru-RU"/>
        </w:rPr>
        <w:t xml:space="preserve">«кайма») и т.д.; б) цвет: </w:t>
      </w:r>
      <w:r w:rsidRPr="00125200">
        <w:rPr>
          <w:rFonts w:ascii="Times New Roman" w:eastAsia="Times New Roman" w:hAnsi="Times New Roman" w:cs="Times New Roman"/>
          <w:i/>
          <w:iCs/>
          <w:color w:val="000000"/>
          <w:kern w:val="0"/>
          <w:sz w:val="28"/>
          <w:shd w:val="clear" w:color="auto" w:fill="FFFFFF"/>
          <w:lang w:val="en-US" w:eastAsia="en-US" w:bidi="en-US"/>
        </w:rPr>
        <w:t>кок temir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w:t>
      </w:r>
      <w:r w:rsidRPr="00125200">
        <w:rPr>
          <w:rFonts w:ascii="Times New Roman" w:eastAsia="Times New Roman" w:hAnsi="Times New Roman" w:cs="Times New Roman"/>
          <w:i/>
          <w:iCs/>
          <w:color w:val="000000"/>
          <w:kern w:val="0"/>
          <w:sz w:val="28"/>
          <w:shd w:val="clear" w:color="auto" w:fill="FFFFFF"/>
          <w:lang w:val="en-US" w:eastAsia="en-US" w:bidi="en-US"/>
        </w:rPr>
        <w:t>(кок</w:t>
      </w:r>
      <w:r w:rsidRPr="00125200">
        <w:rPr>
          <w:rFonts w:ascii="Times New Roman" w:eastAsia="Times New Roman" w:hAnsi="Times New Roman" w:cs="Times New Roman"/>
          <w:color w:val="000000"/>
          <w:kern w:val="0"/>
          <w:sz w:val="28"/>
          <w:szCs w:val="28"/>
          <w:lang w:eastAsia="ru-RU" w:bidi="ru-RU"/>
        </w:rPr>
        <w:t xml:space="preserve"> «голубой, си</w:t>
      </w:r>
      <w:r w:rsidRPr="00125200">
        <w:rPr>
          <w:rFonts w:ascii="Times New Roman" w:eastAsia="Times New Roman" w:hAnsi="Times New Roman" w:cs="Times New Roman"/>
          <w:color w:val="000000"/>
          <w:kern w:val="0"/>
          <w:sz w:val="28"/>
          <w:szCs w:val="28"/>
          <w:lang w:eastAsia="ru-RU" w:bidi="ru-RU"/>
        </w:rPr>
        <w:softHyphen/>
        <w:t xml:space="preserve">ний»), </w:t>
      </w:r>
      <w:r w:rsidRPr="00125200">
        <w:rPr>
          <w:rFonts w:ascii="Times New Roman" w:eastAsia="Times New Roman" w:hAnsi="Times New Roman" w:cs="Times New Roman"/>
          <w:i/>
          <w:iCs/>
          <w:color w:val="000000"/>
          <w:kern w:val="0"/>
          <w:sz w:val="28"/>
          <w:shd w:val="clear" w:color="auto" w:fill="FFFFFF"/>
          <w:lang w:val="en-US" w:eastAsia="en-US" w:bidi="en-US"/>
        </w:rPr>
        <w:t>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 </w:t>
      </w:r>
      <w:r w:rsidRPr="00125200">
        <w:rPr>
          <w:rFonts w:ascii="Times New Roman" w:eastAsia="Times New Roman" w:hAnsi="Times New Roman" w:cs="Times New Roman"/>
          <w:i/>
          <w:iCs/>
          <w:color w:val="000000"/>
          <w:kern w:val="0"/>
          <w:sz w:val="28"/>
          <w:shd w:val="clear" w:color="auto" w:fill="FFFFFF"/>
          <w:lang w:val="en-US" w:eastAsia="en-US" w:bidi="en-US"/>
        </w:rPr>
        <w:t>qyzyl najza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с белым / красным древком» </w:t>
      </w:r>
      <w:r w:rsidRPr="00125200">
        <w:rPr>
          <w:rFonts w:ascii="Times New Roman" w:eastAsia="Times New Roman" w:hAnsi="Times New Roman" w:cs="Times New Roman"/>
          <w:i/>
          <w:iCs/>
          <w:color w:val="000000"/>
          <w:kern w:val="0"/>
          <w:sz w:val="28"/>
          <w:shd w:val="clear" w:color="auto" w:fill="FFFFFF"/>
          <w:lang w:val="en-US" w:eastAsia="en-US" w:bidi="en-US"/>
        </w:rPr>
        <w:t xml:space="preserve">(aq </w:t>
      </w:r>
      <w:r w:rsidRPr="00125200">
        <w:rPr>
          <w:rFonts w:ascii="Times New Roman" w:eastAsia="Times New Roman" w:hAnsi="Times New Roman" w:cs="Times New Roman"/>
          <w:color w:val="000000"/>
          <w:kern w:val="0"/>
          <w:sz w:val="28"/>
          <w:szCs w:val="28"/>
          <w:lang w:eastAsia="ru-RU" w:bidi="ru-RU"/>
        </w:rPr>
        <w:t xml:space="preserve">«белый», </w:t>
      </w:r>
      <w:r w:rsidRPr="00125200">
        <w:rPr>
          <w:rFonts w:ascii="Times New Roman" w:eastAsia="Times New Roman" w:hAnsi="Times New Roman" w:cs="Times New Roman"/>
          <w:i/>
          <w:iCs/>
          <w:color w:val="000000"/>
          <w:kern w:val="0"/>
          <w:sz w:val="28"/>
          <w:shd w:val="clear" w:color="auto" w:fill="FFFFFF"/>
          <w:lang w:val="en-US" w:eastAsia="en-US" w:bidi="en-US"/>
        </w:rPr>
        <w:t>qyzyl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«красный») и т.д.; в) величина: </w:t>
      </w:r>
      <w:r w:rsidRPr="00125200">
        <w:rPr>
          <w:rFonts w:ascii="Times New Roman" w:eastAsia="Times New Roman" w:hAnsi="Times New Roman" w:cs="Times New Roman"/>
          <w:i/>
          <w:iCs/>
          <w:color w:val="000000"/>
          <w:kern w:val="0"/>
          <w:sz w:val="28"/>
          <w:shd w:val="clear" w:color="auto" w:fill="FFFFFF"/>
          <w:lang w:val="en-US" w:eastAsia="en-US" w:bidi="en-US"/>
        </w:rPr>
        <w:t>jazajyl ja: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«большой лук» (перс. </w:t>
      </w:r>
      <w:r w:rsidRPr="00125200">
        <w:rPr>
          <w:rFonts w:ascii="Times New Roman" w:eastAsia="Times New Roman" w:hAnsi="Times New Roman" w:cs="Times New Roman"/>
          <w:i/>
          <w:iCs/>
          <w:color w:val="000000"/>
          <w:kern w:val="0"/>
          <w:sz w:val="28"/>
          <w:shd w:val="clear" w:color="auto" w:fill="FFFFFF"/>
          <w:lang w:val="en-US" w:eastAsia="en-US" w:bidi="en-US"/>
        </w:rPr>
        <w:t>\cazoil\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«небольшая пушка»), </w:t>
      </w:r>
      <w:r w:rsidRPr="00125200">
        <w:rPr>
          <w:rFonts w:ascii="Times New Roman" w:eastAsia="Times New Roman" w:hAnsi="Times New Roman" w:cs="Times New Roman"/>
          <w:i/>
          <w:iCs/>
          <w:color w:val="000000"/>
          <w:kern w:val="0"/>
          <w:sz w:val="28"/>
          <w:shd w:val="clear" w:color="auto" w:fill="FFFFFF"/>
          <w:lang w:val="en-US" w:eastAsia="en-US" w:bidi="en-US"/>
        </w:rPr>
        <w:t xml:space="preserve">on </w:t>
      </w:r>
      <w:r w:rsidRPr="00125200">
        <w:rPr>
          <w:rFonts w:ascii="Times New Roman" w:eastAsia="Times New Roman" w:hAnsi="Times New Roman" w:cs="Times New Roman"/>
          <w:i/>
          <w:iCs/>
          <w:color w:val="000000"/>
          <w:kern w:val="0"/>
          <w:sz w:val="28"/>
          <w:shd w:val="clear" w:color="auto" w:fill="FFFFFF"/>
          <w:lang w:val="uk-UA" w:eastAsia="uk-UA" w:bidi="uk-UA"/>
        </w:rPr>
        <w:t xml:space="preserve">екі Шат </w:t>
      </w:r>
      <w:r w:rsidRPr="00125200">
        <w:rPr>
          <w:rFonts w:ascii="Times New Roman" w:eastAsia="Times New Roman" w:hAnsi="Times New Roman" w:cs="Times New Roman"/>
          <w:i/>
          <w:iCs/>
          <w:color w:val="000000"/>
          <w:kern w:val="0"/>
          <w:sz w:val="28"/>
          <w:shd w:val="clear" w:color="auto" w:fill="FFFFFF"/>
          <w:lang w:val="en-US" w:eastAsia="en-US" w:bidi="en-US"/>
        </w:rPr>
        <w:t>oq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«стрела в </w:t>
      </w:r>
      <w:r w:rsidRPr="00125200">
        <w:rPr>
          <w:rFonts w:ascii="Times New Roman" w:eastAsia="Times New Roman" w:hAnsi="Times New Roman" w:cs="Times New Roman"/>
          <w:color w:val="000000"/>
          <w:kern w:val="0"/>
          <w:sz w:val="28"/>
          <w:szCs w:val="28"/>
          <w:lang w:val="en-US" w:eastAsia="en-US" w:bidi="en-US"/>
        </w:rPr>
        <w:t xml:space="preserve">12 </w:t>
      </w:r>
      <w:r w:rsidRPr="00125200">
        <w:rPr>
          <w:rFonts w:ascii="Times New Roman" w:eastAsia="Times New Roman" w:hAnsi="Times New Roman" w:cs="Times New Roman"/>
          <w:color w:val="000000"/>
          <w:kern w:val="0"/>
          <w:sz w:val="28"/>
          <w:szCs w:val="28"/>
          <w:lang w:eastAsia="ru-RU" w:bidi="ru-RU"/>
        </w:rPr>
        <w:t>охватов» (</w:t>
      </w:r>
      <w:r w:rsidRPr="00125200">
        <w:rPr>
          <w:rFonts w:ascii="Times New Roman" w:eastAsia="Times New Roman" w:hAnsi="Times New Roman" w:cs="Times New Roman"/>
          <w:i/>
          <w:iCs/>
          <w:color w:val="000000"/>
          <w:kern w:val="0"/>
          <w:sz w:val="28"/>
          <w:shd w:val="clear" w:color="auto" w:fill="FFFFFF"/>
          <w:lang w:val="en-US" w:eastAsia="en-US" w:bidi="en-US"/>
        </w:rPr>
        <w:t>tUtam</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«расстояние в сжатый кулак») и т.д.; 2) свойство и ка</w:t>
      </w:r>
      <w:r w:rsidRPr="00125200">
        <w:rPr>
          <w:rFonts w:ascii="Times New Roman" w:eastAsia="Times New Roman" w:hAnsi="Times New Roman" w:cs="Times New Roman"/>
          <w:color w:val="000000"/>
          <w:kern w:val="0"/>
          <w:sz w:val="28"/>
          <w:szCs w:val="28"/>
          <w:lang w:eastAsia="ru-RU" w:bidi="ru-RU"/>
        </w:rPr>
        <w:softHyphen/>
        <w:t xml:space="preserve">чество: </w:t>
      </w:r>
      <w:r w:rsidRPr="00125200">
        <w:rPr>
          <w:rFonts w:ascii="Times New Roman" w:eastAsia="Times New Roman" w:hAnsi="Times New Roman" w:cs="Times New Roman"/>
          <w:i/>
          <w:iCs/>
          <w:color w:val="000000"/>
          <w:kern w:val="0"/>
          <w:sz w:val="28"/>
          <w:shd w:val="clear" w:color="auto" w:fill="FFFFFF"/>
          <w:lang w:val="en-US" w:eastAsia="en-US" w:bidi="en-US"/>
        </w:rPr>
        <w:t>qurc</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«острый меч» (монг. </w:t>
      </w:r>
      <w:r w:rsidRPr="00125200">
        <w:rPr>
          <w:rFonts w:ascii="Times New Roman" w:eastAsia="Times New Roman" w:hAnsi="Times New Roman" w:cs="Times New Roman"/>
          <w:i/>
          <w:iCs/>
          <w:color w:val="000000"/>
          <w:kern w:val="0"/>
          <w:sz w:val="28"/>
          <w:shd w:val="clear" w:color="auto" w:fill="FFFFFF"/>
          <w:lang w:val="en-US" w:eastAsia="en-US" w:bidi="en-US"/>
        </w:rPr>
        <w:t>xurts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«острый»), 3) количество: </w:t>
      </w:r>
      <w:r w:rsidRPr="00125200">
        <w:rPr>
          <w:rFonts w:ascii="Times New Roman" w:eastAsia="Times New Roman" w:hAnsi="Times New Roman" w:cs="Times New Roman"/>
          <w:i/>
          <w:iCs/>
          <w:color w:val="000000"/>
          <w:kern w:val="0"/>
          <w:sz w:val="28"/>
          <w:shd w:val="clear" w:color="auto" w:fill="FFFFFF"/>
          <w:lang w:val="en-US" w:eastAsia="en-US" w:bidi="en-US"/>
        </w:rPr>
        <w:t>sesmer</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«шестопёр» (перс, </w:t>
      </w:r>
      <w:r w:rsidRPr="00125200">
        <w:rPr>
          <w:rFonts w:ascii="Times New Roman" w:eastAsia="Times New Roman" w:hAnsi="Times New Roman" w:cs="Times New Roman"/>
          <w:color w:val="000000"/>
          <w:kern w:val="0"/>
          <w:sz w:val="28"/>
          <w:szCs w:val="28"/>
          <w:lang w:val="en-US" w:eastAsia="en-US" w:bidi="en-US"/>
        </w:rPr>
        <w:t xml:space="preserve">[ses] </w:t>
      </w:r>
      <w:r w:rsidRPr="00125200">
        <w:rPr>
          <w:rFonts w:ascii="Times New Roman" w:eastAsia="Times New Roman" w:hAnsi="Times New Roman" w:cs="Times New Roman"/>
          <w:color w:val="000000"/>
          <w:kern w:val="0"/>
          <w:sz w:val="28"/>
          <w:szCs w:val="28"/>
          <w:lang w:eastAsia="ru-RU" w:bidi="ru-RU"/>
        </w:rPr>
        <w:t>«шесть») и т.д.; 4) функция и предна</w:t>
      </w:r>
      <w:r w:rsidRPr="00125200">
        <w:rPr>
          <w:rFonts w:ascii="Times New Roman" w:eastAsia="Times New Roman" w:hAnsi="Times New Roman" w:cs="Times New Roman"/>
          <w:color w:val="000000"/>
          <w:kern w:val="0"/>
          <w:sz w:val="28"/>
          <w:szCs w:val="28"/>
          <w:lang w:eastAsia="ru-RU" w:bidi="ru-RU"/>
        </w:rPr>
        <w:softHyphen/>
        <w:t xml:space="preserve">значение: </w:t>
      </w:r>
      <w:r w:rsidRPr="00125200">
        <w:rPr>
          <w:rFonts w:ascii="Times New Roman" w:eastAsia="Times New Roman" w:hAnsi="Times New Roman" w:cs="Times New Roman"/>
          <w:i/>
          <w:iCs/>
          <w:color w:val="000000"/>
          <w:kern w:val="0"/>
          <w:sz w:val="28"/>
          <w:shd w:val="clear" w:color="auto" w:fill="FFFFFF"/>
          <w:lang w:val="en-US" w:eastAsia="en-US" w:bidi="en-US"/>
        </w:rPr>
        <w:t>badana</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«панцирь, кольчуга» (ар. </w:t>
      </w:r>
      <w:r w:rsidRPr="00125200">
        <w:rPr>
          <w:rFonts w:ascii="Times New Roman" w:eastAsia="Times New Roman" w:hAnsi="Times New Roman" w:cs="Times New Roman"/>
          <w:i/>
          <w:iCs/>
          <w:color w:val="000000"/>
          <w:kern w:val="0"/>
          <w:sz w:val="28"/>
          <w:shd w:val="clear" w:color="auto" w:fill="FFFFFF"/>
          <w:lang w:val="en-US" w:eastAsia="en-US" w:bidi="en-US"/>
        </w:rPr>
        <w:t>[badan]</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«тело»), </w:t>
      </w:r>
      <w:r w:rsidRPr="00125200">
        <w:rPr>
          <w:rFonts w:ascii="Times New Roman" w:eastAsia="Times New Roman" w:hAnsi="Times New Roman" w:cs="Times New Roman"/>
          <w:i/>
          <w:iCs/>
          <w:color w:val="000000"/>
          <w:kern w:val="0"/>
          <w:sz w:val="28"/>
          <w:shd w:val="clear" w:color="auto" w:fill="FFFFFF"/>
          <w:lang w:val="en-US" w:eastAsia="en-US" w:bidi="en-US"/>
        </w:rPr>
        <w:t xml:space="preserve">qolluq </w:t>
      </w:r>
      <w:r w:rsidRPr="00125200">
        <w:rPr>
          <w:rFonts w:ascii="Times New Roman" w:eastAsia="Times New Roman" w:hAnsi="Times New Roman" w:cs="Times New Roman"/>
          <w:color w:val="000000"/>
          <w:kern w:val="0"/>
          <w:sz w:val="28"/>
          <w:szCs w:val="28"/>
          <w:lang w:eastAsia="ru-RU" w:bidi="ru-RU"/>
        </w:rPr>
        <w:t xml:space="preserve">«нарукавник» </w:t>
      </w:r>
      <w:r w:rsidRPr="00125200">
        <w:rPr>
          <w:rFonts w:ascii="Times New Roman" w:eastAsia="Times New Roman" w:hAnsi="Times New Roman" w:cs="Times New Roman"/>
          <w:i/>
          <w:iCs/>
          <w:color w:val="000000"/>
          <w:kern w:val="0"/>
          <w:sz w:val="28"/>
          <w:shd w:val="clear" w:color="auto" w:fill="FFFFFF"/>
          <w:lang w:val="en-US" w:eastAsia="en-US" w:bidi="en-US"/>
        </w:rPr>
        <w:t>(qol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«рука») и т.д.; 5) происхождение: </w:t>
      </w:r>
      <w:r w:rsidRPr="00125200">
        <w:rPr>
          <w:rFonts w:ascii="Times New Roman" w:eastAsia="Times New Roman" w:hAnsi="Times New Roman" w:cs="Times New Roman"/>
          <w:i/>
          <w:iCs/>
          <w:color w:val="000000"/>
          <w:kern w:val="0"/>
          <w:sz w:val="28"/>
          <w:shd w:val="clear" w:color="auto" w:fill="FFFFFF"/>
          <w:lang w:val="en-US" w:eastAsia="en-US" w:bidi="en-US"/>
        </w:rPr>
        <w:t>Xiua myltyq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«ру</w:t>
      </w:r>
      <w:r w:rsidRPr="00125200">
        <w:rPr>
          <w:rFonts w:ascii="Times New Roman" w:eastAsia="Times New Roman" w:hAnsi="Times New Roman" w:cs="Times New Roman"/>
          <w:color w:val="000000"/>
          <w:kern w:val="0"/>
          <w:sz w:val="28"/>
          <w:szCs w:val="28"/>
          <w:lang w:eastAsia="ru-RU" w:bidi="ru-RU"/>
        </w:rPr>
        <w:softHyphen/>
        <w:t xml:space="preserve">жьё из Хивы» и т.д.; 6) материал изготовления: </w:t>
      </w:r>
      <w:r w:rsidRPr="00125200">
        <w:rPr>
          <w:rFonts w:ascii="Times New Roman" w:eastAsia="Times New Roman" w:hAnsi="Times New Roman" w:cs="Times New Roman"/>
          <w:i/>
          <w:iCs/>
          <w:color w:val="000000"/>
          <w:kern w:val="0"/>
          <w:sz w:val="28"/>
          <w:shd w:val="clear" w:color="auto" w:fill="FFFFFF"/>
          <w:lang w:val="en-US" w:eastAsia="en-US" w:bidi="en-US"/>
        </w:rPr>
        <w:t>bolat qylyc</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«стальной меч, сабля» (перс. </w:t>
      </w:r>
      <w:r w:rsidRPr="00125200">
        <w:rPr>
          <w:rFonts w:ascii="Times New Roman" w:eastAsia="Times New Roman" w:hAnsi="Times New Roman" w:cs="Times New Roman"/>
          <w:i/>
          <w:iCs/>
          <w:color w:val="000000"/>
          <w:kern w:val="0"/>
          <w:sz w:val="28"/>
          <w:shd w:val="clear" w:color="auto" w:fill="FFFFFF"/>
          <w:lang w:val="en-US" w:eastAsia="en-US" w:bidi="en-US"/>
        </w:rPr>
        <w:t>\pulad\</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«сталь»), </w:t>
      </w:r>
      <w:r w:rsidRPr="00125200">
        <w:rPr>
          <w:rFonts w:ascii="Times New Roman" w:eastAsia="Times New Roman" w:hAnsi="Times New Roman" w:cs="Times New Roman"/>
          <w:i/>
          <w:iCs/>
          <w:color w:val="000000"/>
          <w:kern w:val="0"/>
          <w:sz w:val="28"/>
          <w:shd w:val="clear" w:color="auto" w:fill="FFFFFF"/>
          <w:lang w:val="en-US" w:eastAsia="en-US" w:bidi="en-US"/>
        </w:rPr>
        <w:t>jaryaq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«верхняя боевая одежда из шкуры» </w:t>
      </w:r>
      <w:r w:rsidRPr="00125200">
        <w:rPr>
          <w:rFonts w:ascii="Times New Roman" w:eastAsia="Times New Roman" w:hAnsi="Times New Roman" w:cs="Times New Roman"/>
          <w:i/>
          <w:iCs/>
          <w:color w:val="000000"/>
          <w:kern w:val="0"/>
          <w:sz w:val="28"/>
          <w:shd w:val="clear" w:color="auto" w:fill="FFFFFF"/>
          <w:lang w:val="en-US" w:eastAsia="en-US" w:bidi="en-US"/>
        </w:rPr>
        <w:t>(jaryaq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«выделанная, очищенная от шерсти шкура»), </w:t>
      </w:r>
      <w:r w:rsidRPr="00125200">
        <w:rPr>
          <w:rFonts w:ascii="Times New Roman" w:eastAsia="Times New Roman" w:hAnsi="Times New Roman" w:cs="Times New Roman"/>
          <w:i/>
          <w:iCs/>
          <w:color w:val="000000"/>
          <w:kern w:val="0"/>
          <w:sz w:val="28"/>
          <w:shd w:val="clear" w:color="auto" w:fill="FFFFFF"/>
          <w:lang w:val="en-US" w:eastAsia="en-US" w:bidi="en-US"/>
        </w:rPr>
        <w:t xml:space="preserve">qamys oq </w:t>
      </w:r>
      <w:r w:rsidRPr="00125200">
        <w:rPr>
          <w:rFonts w:ascii="Times New Roman" w:eastAsia="Times New Roman" w:hAnsi="Times New Roman" w:cs="Times New Roman"/>
          <w:color w:val="000000"/>
          <w:kern w:val="0"/>
          <w:sz w:val="28"/>
          <w:szCs w:val="28"/>
          <w:lang w:eastAsia="ru-RU" w:bidi="ru-RU"/>
        </w:rPr>
        <w:t xml:space="preserve">«стрела из камыша» </w:t>
      </w:r>
      <w:r w:rsidRPr="00125200">
        <w:rPr>
          <w:rFonts w:ascii="Times New Roman" w:eastAsia="Times New Roman" w:hAnsi="Times New Roman" w:cs="Times New Roman"/>
          <w:i/>
          <w:iCs/>
          <w:color w:val="000000"/>
          <w:kern w:val="0"/>
          <w:sz w:val="28"/>
          <w:shd w:val="clear" w:color="auto" w:fill="FFFFFF"/>
          <w:lang w:val="en-US" w:eastAsia="en-US" w:bidi="en-US"/>
        </w:rPr>
        <w:t>(qamys</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«камыш») и т.д.; 7) звукопризнак: </w:t>
      </w:r>
      <w:r w:rsidRPr="00125200">
        <w:rPr>
          <w:rFonts w:ascii="Times New Roman" w:eastAsia="Times New Roman" w:hAnsi="Times New Roman" w:cs="Times New Roman"/>
          <w:i/>
          <w:iCs/>
          <w:color w:val="000000"/>
          <w:kern w:val="0"/>
          <w:sz w:val="28"/>
          <w:shd w:val="clear" w:color="auto" w:fill="FFFFFF"/>
          <w:lang w:val="en-US" w:eastAsia="en-US" w:bidi="en-US"/>
        </w:rPr>
        <w:t>qUldyr mamaj myltyq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«ружьё, издающее громоподобный звук» </w:t>
      </w:r>
      <w:r w:rsidRPr="00125200">
        <w:rPr>
          <w:rFonts w:ascii="Times New Roman" w:eastAsia="Times New Roman" w:hAnsi="Times New Roman" w:cs="Times New Roman"/>
          <w:i/>
          <w:iCs/>
          <w:color w:val="000000"/>
          <w:kern w:val="0"/>
          <w:sz w:val="28"/>
          <w:shd w:val="clear" w:color="auto" w:fill="FFFFFF"/>
          <w:lang w:val="en-US" w:eastAsia="en-US" w:bidi="en-US"/>
        </w:rPr>
        <w:t xml:space="preserve">(qUldyr mamaj </w:t>
      </w:r>
      <w:r w:rsidRPr="00125200">
        <w:rPr>
          <w:rFonts w:ascii="Times New Roman" w:eastAsia="Times New Roman" w:hAnsi="Times New Roman" w:cs="Times New Roman"/>
          <w:color w:val="000000"/>
          <w:kern w:val="0"/>
          <w:sz w:val="28"/>
          <w:szCs w:val="28"/>
          <w:lang w:eastAsia="ru-RU" w:bidi="ru-RU"/>
        </w:rPr>
        <w:t>«гром»).</w:t>
      </w:r>
    </w:p>
    <w:p w:rsidR="00125200" w:rsidRPr="00125200" w:rsidRDefault="00125200" w:rsidP="00125200">
      <w:pPr>
        <w:tabs>
          <w:tab w:val="clear" w:pos="709"/>
        </w:tabs>
        <w:suppressAutoHyphens w:val="0"/>
        <w:spacing w:after="0" w:line="495" w:lineRule="exact"/>
        <w:ind w:left="20" w:right="20" w:firstLine="66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Наиболее продуктивными мотивирующими признаками оказа</w:t>
      </w:r>
      <w:r w:rsidRPr="00125200">
        <w:rPr>
          <w:rFonts w:ascii="Times New Roman" w:eastAsia="Times New Roman" w:hAnsi="Times New Roman" w:cs="Times New Roman"/>
          <w:color w:val="000000"/>
          <w:kern w:val="0"/>
          <w:sz w:val="28"/>
          <w:szCs w:val="28"/>
          <w:lang w:eastAsia="ru-RU" w:bidi="ru-RU"/>
        </w:rPr>
        <w:softHyphen/>
        <w:t>лись: внешний вид (форма), функция и предназначение, материал из</w:t>
      </w:r>
      <w:r w:rsidRPr="00125200">
        <w:rPr>
          <w:rFonts w:ascii="Times New Roman" w:eastAsia="Times New Roman" w:hAnsi="Times New Roman" w:cs="Times New Roman"/>
          <w:color w:val="000000"/>
          <w:kern w:val="0"/>
          <w:sz w:val="28"/>
          <w:szCs w:val="28"/>
          <w:lang w:eastAsia="ru-RU" w:bidi="ru-RU"/>
        </w:rPr>
        <w:softHyphen/>
        <w:t>готовления.</w:t>
      </w:r>
    </w:p>
    <w:p w:rsidR="00125200" w:rsidRPr="00125200" w:rsidRDefault="00125200" w:rsidP="00125200">
      <w:pPr>
        <w:numPr>
          <w:ilvl w:val="0"/>
          <w:numId w:val="32"/>
        </w:numPr>
        <w:tabs>
          <w:tab w:val="clear" w:pos="709"/>
        </w:tabs>
        <w:suppressAutoHyphens w:val="0"/>
        <w:spacing w:after="0" w:line="495" w:lineRule="exact"/>
        <w:ind w:left="20" w:right="20" w:firstLine="66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Внешним сходством с оружием и защитными доспехами мо</w:t>
      </w:r>
      <w:r w:rsidRPr="00125200">
        <w:rPr>
          <w:rFonts w:ascii="Times New Roman" w:eastAsia="Times New Roman" w:hAnsi="Times New Roman" w:cs="Times New Roman"/>
          <w:color w:val="000000"/>
          <w:kern w:val="0"/>
          <w:sz w:val="28"/>
          <w:szCs w:val="28"/>
          <w:lang w:eastAsia="ru-RU" w:bidi="ru-RU"/>
        </w:rPr>
        <w:softHyphen/>
        <w:t>тивированы названия некоторых традиционных тюркских женских украшений. В описанных случаях новыми понятиями являются укра</w:t>
      </w:r>
      <w:r w:rsidRPr="00125200">
        <w:rPr>
          <w:rFonts w:ascii="Times New Roman" w:eastAsia="Times New Roman" w:hAnsi="Times New Roman" w:cs="Times New Roman"/>
          <w:color w:val="000000"/>
          <w:kern w:val="0"/>
          <w:sz w:val="28"/>
          <w:szCs w:val="28"/>
          <w:lang w:eastAsia="ru-RU" w:bidi="ru-RU"/>
        </w:rPr>
        <w:softHyphen/>
        <w:t>шения, т.е. процесс номинации — от названий оружия к названиям ук</w:t>
      </w:r>
      <w:r w:rsidRPr="00125200">
        <w:rPr>
          <w:rFonts w:ascii="Times New Roman" w:eastAsia="Times New Roman" w:hAnsi="Times New Roman" w:cs="Times New Roman"/>
          <w:color w:val="000000"/>
          <w:kern w:val="0"/>
          <w:sz w:val="28"/>
          <w:szCs w:val="28"/>
          <w:lang w:eastAsia="ru-RU" w:bidi="ru-RU"/>
        </w:rPr>
        <w:softHyphen/>
        <w:t>рашений.</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Пример обратного процесса - ряд наименований деталей тради</w:t>
      </w:r>
      <w:r w:rsidRPr="00125200">
        <w:rPr>
          <w:rFonts w:ascii="Times New Roman" w:eastAsia="Times New Roman" w:hAnsi="Times New Roman" w:cs="Times New Roman"/>
          <w:color w:val="000000"/>
          <w:kern w:val="0"/>
          <w:sz w:val="28"/>
          <w:szCs w:val="28"/>
          <w:lang w:eastAsia="ru-RU" w:bidi="ru-RU"/>
        </w:rPr>
        <w:softHyphen/>
        <w:t>ционной одежды со временем перешёл в военную лексику. Пояс - не</w:t>
      </w:r>
      <w:r w:rsidRPr="00125200">
        <w:rPr>
          <w:rFonts w:ascii="Times New Roman" w:eastAsia="Times New Roman" w:hAnsi="Times New Roman" w:cs="Times New Roman"/>
          <w:color w:val="000000"/>
          <w:kern w:val="0"/>
          <w:sz w:val="28"/>
          <w:szCs w:val="28"/>
          <w:lang w:eastAsia="ru-RU" w:bidi="ru-RU"/>
        </w:rPr>
        <w:softHyphen/>
        <w:t>пременный атрибут как мужского, так и женского костюма, входил в комплекс защитных доспехов воина, защищая живот. В костюме за</w:t>
      </w:r>
      <w:r w:rsidRPr="00125200">
        <w:rPr>
          <w:rFonts w:ascii="Times New Roman" w:eastAsia="Times New Roman" w:hAnsi="Times New Roman" w:cs="Times New Roman"/>
          <w:color w:val="000000"/>
          <w:kern w:val="0"/>
          <w:sz w:val="28"/>
          <w:szCs w:val="28"/>
          <w:lang w:eastAsia="ru-RU" w:bidi="ru-RU"/>
        </w:rPr>
        <w:softHyphen/>
        <w:t xml:space="preserve">мужних кыргызок и в меньшей степени казашек известен особый вид поясной одежды: каз. </w:t>
      </w:r>
      <w:r w:rsidRPr="00125200">
        <w:rPr>
          <w:rFonts w:ascii="Times New Roman" w:eastAsia="Times New Roman" w:hAnsi="Times New Roman" w:cs="Times New Roman"/>
          <w:i/>
          <w:iCs/>
          <w:color w:val="000000"/>
          <w:kern w:val="0"/>
          <w:sz w:val="28"/>
          <w:shd w:val="clear" w:color="auto" w:fill="FFFFFF"/>
          <w:lang w:val="en-US" w:eastAsia="en-US" w:bidi="en-US"/>
        </w:rPr>
        <w:t>beldem.se,</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кырг. </w:t>
      </w:r>
      <w:r w:rsidRPr="00125200">
        <w:rPr>
          <w:rFonts w:ascii="Times New Roman" w:eastAsia="Times New Roman" w:hAnsi="Times New Roman" w:cs="Times New Roman"/>
          <w:i/>
          <w:iCs/>
          <w:color w:val="000000"/>
          <w:kern w:val="0"/>
          <w:sz w:val="28"/>
          <w:shd w:val="clear" w:color="auto" w:fill="FFFFFF"/>
          <w:lang w:val="en-US" w:eastAsia="en-US" w:bidi="en-US"/>
        </w:rPr>
        <w:t>beldemci.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В кыргызском эпосе </w:t>
      </w:r>
      <w:r w:rsidRPr="00125200">
        <w:rPr>
          <w:rFonts w:ascii="Times New Roman" w:eastAsia="Times New Roman" w:hAnsi="Times New Roman" w:cs="Times New Roman"/>
          <w:i/>
          <w:iCs/>
          <w:color w:val="000000"/>
          <w:kern w:val="0"/>
          <w:sz w:val="28"/>
          <w:shd w:val="clear" w:color="auto" w:fill="FFFFFF"/>
          <w:lang w:val="en-US" w:eastAsia="en-US" w:bidi="en-US"/>
        </w:rPr>
        <w:t>beldemci</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упомянуто как боевая одежда типа пояса с панцирной защи</w:t>
      </w:r>
      <w:r w:rsidRPr="00125200">
        <w:rPr>
          <w:rFonts w:ascii="Times New Roman" w:eastAsia="Times New Roman" w:hAnsi="Times New Roman" w:cs="Times New Roman"/>
          <w:color w:val="000000"/>
          <w:kern w:val="0"/>
          <w:sz w:val="28"/>
          <w:szCs w:val="28"/>
          <w:lang w:eastAsia="ru-RU" w:bidi="ru-RU"/>
        </w:rPr>
        <w:softHyphen/>
        <w:t>той, прикрывавшего талию и часть бёдер воина.</w:t>
      </w:r>
    </w:p>
    <w:p w:rsidR="00125200" w:rsidRPr="00125200" w:rsidRDefault="00125200" w:rsidP="00125200">
      <w:pPr>
        <w:tabs>
          <w:tab w:val="clear" w:pos="709"/>
        </w:tabs>
        <w:suppressAutoHyphens w:val="0"/>
        <w:spacing w:after="0" w:line="497" w:lineRule="exact"/>
        <w:ind w:left="2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По одному принципу строятся названия наручных браслетов и наручных защитных доспехов - нарукавников, или наручей: оба слова включают в себя название части тела, для которой предназначаются: </w:t>
      </w:r>
      <w:r w:rsidRPr="00125200">
        <w:rPr>
          <w:rFonts w:ascii="Times New Roman" w:eastAsia="Times New Roman" w:hAnsi="Times New Roman" w:cs="Times New Roman"/>
          <w:i/>
          <w:iCs/>
          <w:color w:val="000000"/>
          <w:kern w:val="0"/>
          <w:sz w:val="28"/>
          <w:shd w:val="clear" w:color="auto" w:fill="FFFFFF"/>
          <w:lang w:val="en-US" w:eastAsia="en-US" w:bidi="en-US"/>
        </w:rPr>
        <w:t>bilezik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«браслет» &lt; </w:t>
      </w:r>
      <w:r w:rsidRPr="00125200">
        <w:rPr>
          <w:rFonts w:ascii="Times New Roman" w:eastAsia="Times New Roman" w:hAnsi="Times New Roman" w:cs="Times New Roman"/>
          <w:i/>
          <w:iCs/>
          <w:color w:val="000000"/>
          <w:kern w:val="0"/>
          <w:sz w:val="28"/>
          <w:shd w:val="clear" w:color="auto" w:fill="FFFFFF"/>
          <w:lang w:val="en-US" w:eastAsia="en-US" w:bidi="en-US"/>
        </w:rPr>
        <w:t>bilek</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«запястье» - </w:t>
      </w:r>
      <w:r w:rsidRPr="00125200">
        <w:rPr>
          <w:rFonts w:ascii="Times New Roman" w:eastAsia="Times New Roman" w:hAnsi="Times New Roman" w:cs="Times New Roman"/>
          <w:i/>
          <w:iCs/>
          <w:color w:val="000000"/>
          <w:kern w:val="0"/>
          <w:sz w:val="28"/>
          <w:shd w:val="clear" w:color="auto" w:fill="FFFFFF"/>
          <w:lang w:val="en-US" w:eastAsia="en-US" w:bidi="en-US"/>
        </w:rPr>
        <w:t>qolluq, qaryjyq</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«нарукавник» &lt; </w:t>
      </w:r>
      <w:r w:rsidRPr="00125200">
        <w:rPr>
          <w:rFonts w:ascii="Times New Roman" w:eastAsia="Times New Roman" w:hAnsi="Times New Roman" w:cs="Times New Roman"/>
          <w:i/>
          <w:iCs/>
          <w:color w:val="000000"/>
          <w:kern w:val="0"/>
          <w:sz w:val="28"/>
          <w:shd w:val="clear" w:color="auto" w:fill="FFFFFF"/>
          <w:lang w:val="en-US" w:eastAsia="en-US" w:bidi="en-US"/>
        </w:rPr>
        <w:t>qol</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«рука», </w:t>
      </w:r>
      <w:r w:rsidRPr="00125200">
        <w:rPr>
          <w:rFonts w:ascii="Times New Roman" w:eastAsia="Times New Roman" w:hAnsi="Times New Roman" w:cs="Times New Roman"/>
          <w:i/>
          <w:iCs/>
          <w:color w:val="000000"/>
          <w:kern w:val="0"/>
          <w:sz w:val="28"/>
          <w:shd w:val="clear" w:color="auto" w:fill="FFFFFF"/>
          <w:lang w:val="en-US" w:eastAsia="en-US" w:bidi="en-US"/>
        </w:rPr>
        <w:t>qary</w:t>
      </w:r>
      <w:r w:rsidRPr="00125200">
        <w:rPr>
          <w:rFonts w:ascii="Times New Roman" w:eastAsia="Times New Roman" w:hAnsi="Times New Roman" w:cs="Times New Roman"/>
          <w:color w:val="000000"/>
          <w:kern w:val="0"/>
          <w:sz w:val="28"/>
          <w:szCs w:val="28"/>
          <w:lang w:val="en-US" w:eastAsia="en-US" w:bidi="en-US"/>
        </w:rPr>
        <w:t xml:space="preserve"> </w:t>
      </w:r>
      <w:r w:rsidRPr="00125200">
        <w:rPr>
          <w:rFonts w:ascii="Times New Roman" w:eastAsia="Times New Roman" w:hAnsi="Times New Roman" w:cs="Times New Roman"/>
          <w:color w:val="000000"/>
          <w:kern w:val="0"/>
          <w:sz w:val="28"/>
          <w:szCs w:val="28"/>
          <w:lang w:eastAsia="ru-RU" w:bidi="ru-RU"/>
        </w:rPr>
        <w:t>«верхняя часть руки».</w:t>
      </w:r>
    </w:p>
    <w:p w:rsidR="00125200" w:rsidRPr="00125200" w:rsidRDefault="00125200" w:rsidP="00125200">
      <w:pPr>
        <w:numPr>
          <w:ilvl w:val="0"/>
          <w:numId w:val="32"/>
        </w:numPr>
        <w:tabs>
          <w:tab w:val="clear" w:pos="709"/>
          <w:tab w:val="left" w:pos="1191"/>
        </w:tabs>
        <w:suppressAutoHyphens w:val="0"/>
        <w:spacing w:after="0" w:line="497" w:lineRule="exact"/>
        <w:ind w:left="2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Наименованиями, являющимися интегрирующими для всех групп тюркских языков, выступают названия наиболее древних видов оружия, снаряжения и защитных доспехов: метательного - лук, стрела и их составные части, наступательного колющего - копьё и пика, ударного - палка, дубина, рубящего - топор и секира, рубяще- колющего - меч, снаряжения для их хранения: колчан, ножны, а так</w:t>
      </w:r>
      <w:r w:rsidRPr="00125200">
        <w:rPr>
          <w:rFonts w:ascii="Times New Roman" w:eastAsia="Times New Roman" w:hAnsi="Times New Roman" w:cs="Times New Roman"/>
          <w:color w:val="000000"/>
          <w:kern w:val="0"/>
          <w:sz w:val="28"/>
          <w:szCs w:val="28"/>
          <w:lang w:eastAsia="ru-RU" w:bidi="ru-RU"/>
        </w:rPr>
        <w:softHyphen/>
        <w:t>же защитных доспехов: нарукавник, наколенник, шлем, щит. К обще</w:t>
      </w:r>
      <w:r w:rsidRPr="00125200">
        <w:rPr>
          <w:rFonts w:ascii="Times New Roman" w:eastAsia="Times New Roman" w:hAnsi="Times New Roman" w:cs="Times New Roman"/>
          <w:color w:val="000000"/>
          <w:kern w:val="0"/>
          <w:sz w:val="28"/>
          <w:szCs w:val="28"/>
          <w:lang w:eastAsia="ru-RU" w:bidi="ru-RU"/>
        </w:rPr>
        <w:softHyphen/>
        <w:t>тюркским относятся основные глаголы, передающие производимые с указанным оружием действия: стрелять, рубить, резать, вонзать, бить. Изобретение или перенятие у других народов, совершенствование ви</w:t>
      </w:r>
      <w:r w:rsidRPr="00125200">
        <w:rPr>
          <w:rFonts w:ascii="Times New Roman" w:eastAsia="Times New Roman" w:hAnsi="Times New Roman" w:cs="Times New Roman"/>
          <w:color w:val="000000"/>
          <w:kern w:val="0"/>
          <w:sz w:val="28"/>
          <w:szCs w:val="28"/>
          <w:lang w:eastAsia="ru-RU" w:bidi="ru-RU"/>
        </w:rPr>
        <w:softHyphen/>
        <w:t>дов оружия привело к появлению большого количества наименова</w:t>
      </w:r>
      <w:r w:rsidRPr="00125200">
        <w:rPr>
          <w:rFonts w:ascii="Times New Roman" w:eastAsia="Times New Roman" w:hAnsi="Times New Roman" w:cs="Times New Roman"/>
          <w:color w:val="000000"/>
          <w:kern w:val="0"/>
          <w:sz w:val="28"/>
          <w:szCs w:val="28"/>
          <w:lang w:eastAsia="ru-RU" w:bidi="ru-RU"/>
        </w:rPr>
        <w:softHyphen/>
        <w:t>ний, являющихся дифференцирующими в тюркских языках.</w:t>
      </w:r>
    </w:p>
    <w:p w:rsidR="00125200" w:rsidRPr="00125200" w:rsidRDefault="00125200" w:rsidP="00125200">
      <w:pPr>
        <w:numPr>
          <w:ilvl w:val="0"/>
          <w:numId w:val="32"/>
        </w:numPr>
        <w:tabs>
          <w:tab w:val="clear" w:pos="709"/>
        </w:tabs>
        <w:suppressAutoHyphens w:val="0"/>
        <w:spacing w:after="0" w:line="497" w:lineRule="exact"/>
        <w:ind w:left="4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В названиях вооружения нами выявлены: а) общетюркские и</w:t>
      </w:r>
    </w:p>
    <w:p w:rsidR="00125200" w:rsidRPr="00125200" w:rsidRDefault="00125200" w:rsidP="00125200">
      <w:pPr>
        <w:tabs>
          <w:tab w:val="clear" w:pos="709"/>
          <w:tab w:val="left" w:pos="410"/>
        </w:tabs>
        <w:suppressAutoHyphens w:val="0"/>
        <w:spacing w:after="0" w:line="497" w:lineRule="exact"/>
        <w:ind w:left="40" w:right="20" w:firstLine="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б)</w:t>
      </w:r>
      <w:r w:rsidRPr="00125200">
        <w:rPr>
          <w:rFonts w:ascii="Times New Roman" w:eastAsia="Times New Roman" w:hAnsi="Times New Roman" w:cs="Times New Roman"/>
          <w:color w:val="000000"/>
          <w:kern w:val="0"/>
          <w:sz w:val="28"/>
          <w:szCs w:val="28"/>
          <w:lang w:eastAsia="ru-RU" w:bidi="ru-RU"/>
        </w:rPr>
        <w:tab/>
        <w:t>разделяющие тюркские языки на группы и ареалы. В ряде случаев дифференциация происходит по территориальному признаку языков. Дифференциация проявляется как в лексическом, так и семантиче</w:t>
      </w:r>
      <w:r w:rsidRPr="00125200">
        <w:rPr>
          <w:rFonts w:ascii="Times New Roman" w:eastAsia="Times New Roman" w:hAnsi="Times New Roman" w:cs="Times New Roman"/>
          <w:color w:val="000000"/>
          <w:kern w:val="0"/>
          <w:sz w:val="28"/>
          <w:szCs w:val="28"/>
          <w:lang w:eastAsia="ru-RU" w:bidi="ru-RU"/>
        </w:rPr>
        <w:softHyphen/>
        <w:t>ском отношениях.</w:t>
      </w:r>
    </w:p>
    <w:p w:rsidR="00125200" w:rsidRPr="00125200" w:rsidRDefault="00125200" w:rsidP="00125200">
      <w:pPr>
        <w:tabs>
          <w:tab w:val="clear" w:pos="709"/>
        </w:tabs>
        <w:suppressAutoHyphens w:val="0"/>
        <w:spacing w:after="0" w:line="497" w:lineRule="exact"/>
        <w:ind w:left="40" w:right="20" w:firstLine="680"/>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В наименованиях вооружения, как исконных, так и заимство</w:t>
      </w:r>
      <w:r w:rsidRPr="00125200">
        <w:rPr>
          <w:rFonts w:ascii="Times New Roman" w:eastAsia="Times New Roman" w:hAnsi="Times New Roman" w:cs="Times New Roman"/>
          <w:color w:val="000000"/>
          <w:kern w:val="0"/>
          <w:sz w:val="28"/>
          <w:szCs w:val="28"/>
          <w:lang w:eastAsia="ru-RU" w:bidi="ru-RU"/>
        </w:rPr>
        <w:softHyphen/>
        <w:t>ванных, наибольшая близость наблюдается между языками огузской и кыпчакской групп. Высокий процент лексико-семантических совпа</w:t>
      </w:r>
      <w:r w:rsidRPr="00125200">
        <w:rPr>
          <w:rFonts w:ascii="Times New Roman" w:eastAsia="Times New Roman" w:hAnsi="Times New Roman" w:cs="Times New Roman"/>
          <w:color w:val="000000"/>
          <w:kern w:val="0"/>
          <w:sz w:val="28"/>
          <w:szCs w:val="28"/>
          <w:lang w:eastAsia="ru-RU" w:bidi="ru-RU"/>
        </w:rPr>
        <w:softHyphen/>
        <w:t>дений отмечается также при сопоставлении рассматриваемого пласта лексики языков кыпчакской группы и тюркских языков Сибири.</w:t>
      </w:r>
    </w:p>
    <w:p w:rsidR="00125200" w:rsidRPr="00125200" w:rsidRDefault="00125200" w:rsidP="00125200">
      <w:pPr>
        <w:numPr>
          <w:ilvl w:val="0"/>
          <w:numId w:val="32"/>
        </w:numPr>
        <w:tabs>
          <w:tab w:val="clear" w:pos="709"/>
        </w:tabs>
        <w:suppressAutoHyphens w:val="0"/>
        <w:spacing w:after="0" w:line="497" w:lineRule="exact"/>
        <w:ind w:left="40" w:right="20" w:firstLine="680"/>
        <w:jc w:val="left"/>
        <w:rPr>
          <w:rFonts w:ascii="Times New Roman" w:eastAsia="Times New Roman" w:hAnsi="Times New Roman" w:cs="Times New Roman"/>
          <w:kern w:val="0"/>
          <w:sz w:val="28"/>
          <w:szCs w:val="28"/>
          <w:lang w:eastAsia="ru-RU" w:bidi="ru-RU"/>
        </w:rPr>
      </w:pPr>
      <w:r w:rsidRPr="00125200">
        <w:rPr>
          <w:rFonts w:ascii="Times New Roman" w:eastAsia="Times New Roman" w:hAnsi="Times New Roman" w:cs="Times New Roman"/>
          <w:color w:val="000000"/>
          <w:kern w:val="0"/>
          <w:sz w:val="28"/>
          <w:szCs w:val="28"/>
          <w:lang w:eastAsia="ru-RU" w:bidi="ru-RU"/>
        </w:rPr>
        <w:t xml:space="preserve"> Развитие материальной культуры, социально-исторические перемены, успехи науки и техники влияют на словарный состав язы</w:t>
      </w:r>
      <w:r w:rsidRPr="00125200">
        <w:rPr>
          <w:rFonts w:ascii="Times New Roman" w:eastAsia="Times New Roman" w:hAnsi="Times New Roman" w:cs="Times New Roman"/>
          <w:color w:val="000000"/>
          <w:kern w:val="0"/>
          <w:sz w:val="28"/>
          <w:szCs w:val="28"/>
          <w:lang w:eastAsia="ru-RU" w:bidi="ru-RU"/>
        </w:rPr>
        <w:softHyphen/>
        <w:t>ков. Выход многих видов описанного оружия и защитных доспехов из употребления в военном деле повлёк за собой переход ряда наимено</w:t>
      </w:r>
      <w:r w:rsidRPr="00125200">
        <w:rPr>
          <w:rFonts w:ascii="Times New Roman" w:eastAsia="Times New Roman" w:hAnsi="Times New Roman" w:cs="Times New Roman"/>
          <w:color w:val="000000"/>
          <w:kern w:val="0"/>
          <w:sz w:val="28"/>
          <w:szCs w:val="28"/>
          <w:lang w:eastAsia="ru-RU" w:bidi="ru-RU"/>
        </w:rPr>
        <w:softHyphen/>
        <w:t>ваний, относящихся к ЛСГ «вооружение», в разряд архаизмов и исто</w:t>
      </w:r>
      <w:r w:rsidRPr="00125200">
        <w:rPr>
          <w:rFonts w:ascii="Times New Roman" w:eastAsia="Times New Roman" w:hAnsi="Times New Roman" w:cs="Times New Roman"/>
          <w:color w:val="000000"/>
          <w:kern w:val="0"/>
          <w:sz w:val="28"/>
          <w:szCs w:val="28"/>
          <w:lang w:eastAsia="ru-RU" w:bidi="ru-RU"/>
        </w:rPr>
        <w:softHyphen/>
        <w:t xml:space="preserve">ризмов. </w:t>
      </w:r>
      <w:r w:rsidRPr="00125200">
        <w:rPr>
          <w:rFonts w:ascii="Times New Roman" w:eastAsia="Times New Roman" w:hAnsi="Times New Roman" w:cs="Times New Roman"/>
          <w:i/>
          <w:iCs/>
          <w:color w:val="000000"/>
          <w:kern w:val="0"/>
          <w:sz w:val="28"/>
          <w:shd w:val="clear" w:color="auto" w:fill="FFFFFF"/>
          <w:lang w:val="en-US" w:eastAsia="en-US" w:bidi="en-US"/>
        </w:rPr>
        <w:t>Ajbalta</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«секира», </w:t>
      </w:r>
      <w:r w:rsidRPr="00125200">
        <w:rPr>
          <w:rFonts w:ascii="Times New Roman" w:eastAsia="Times New Roman" w:hAnsi="Times New Roman" w:cs="Times New Roman"/>
          <w:i/>
          <w:iCs/>
          <w:color w:val="000000"/>
          <w:kern w:val="0"/>
          <w:sz w:val="28"/>
          <w:shd w:val="clear" w:color="auto" w:fill="FFFFFF"/>
          <w:lang w:val="en-US" w:eastAsia="en-US" w:bidi="en-US"/>
        </w:rPr>
        <w:t>siiyti</w:t>
      </w:r>
      <w:r w:rsidRPr="00125200">
        <w:rPr>
          <w:rFonts w:ascii="Times New Roman" w:eastAsia="Times New Roman" w:hAnsi="Times New Roman" w:cs="Times New Roman"/>
          <w:i/>
          <w:iCs/>
          <w:color w:val="000000"/>
          <w:kern w:val="0"/>
          <w:sz w:val="28"/>
          <w:shd w:val="clear" w:color="auto" w:fill="FFFFFF"/>
          <w:lang w:eastAsia="en-US" w:bidi="en-US"/>
        </w:rPr>
        <w:t xml:space="preserve">, </w:t>
      </w:r>
      <w:r w:rsidRPr="00125200">
        <w:rPr>
          <w:rFonts w:ascii="Times New Roman" w:eastAsia="Times New Roman" w:hAnsi="Times New Roman" w:cs="Times New Roman"/>
          <w:i/>
          <w:iCs/>
          <w:color w:val="000000"/>
          <w:kern w:val="0"/>
          <w:sz w:val="28"/>
          <w:shd w:val="clear" w:color="auto" w:fill="FFFFFF"/>
          <w:lang w:val="en-US" w:eastAsia="en-US" w:bidi="en-US"/>
        </w:rPr>
        <w:t>zyda</w:t>
      </w:r>
      <w:r w:rsidRPr="00125200">
        <w:rPr>
          <w:rFonts w:ascii="Times New Roman" w:eastAsia="Times New Roman" w:hAnsi="Times New Roman" w:cs="Times New Roman"/>
          <w:i/>
          <w:iCs/>
          <w:color w:val="000000"/>
          <w:kern w:val="0"/>
          <w:sz w:val="28"/>
          <w:shd w:val="clear" w:color="auto" w:fill="FFFFFF"/>
          <w:lang w:eastAsia="en-US" w:bidi="en-US"/>
        </w:rPr>
        <w:t xml:space="preserve">, </w:t>
      </w:r>
      <w:r w:rsidRPr="00125200">
        <w:rPr>
          <w:rFonts w:ascii="Times New Roman" w:eastAsia="Times New Roman" w:hAnsi="Times New Roman" w:cs="Times New Roman"/>
          <w:i/>
          <w:iCs/>
          <w:color w:val="000000"/>
          <w:kern w:val="0"/>
          <w:sz w:val="28"/>
          <w:shd w:val="clear" w:color="auto" w:fill="FFFFFF"/>
          <w:lang w:val="en-US" w:eastAsia="en-US" w:bidi="en-US"/>
        </w:rPr>
        <w:t>najza</w:t>
      </w:r>
      <w:r w:rsidRPr="00125200">
        <w:rPr>
          <w:rFonts w:ascii="Times New Roman" w:eastAsia="Times New Roman" w:hAnsi="Times New Roman" w:cs="Times New Roman"/>
          <w:color w:val="000000"/>
          <w:kern w:val="0"/>
          <w:sz w:val="28"/>
          <w:szCs w:val="28"/>
          <w:lang w:eastAsia="en-US" w:bidi="en-US"/>
        </w:rPr>
        <w:t xml:space="preserve"> </w:t>
      </w:r>
      <w:r w:rsidRPr="00125200">
        <w:rPr>
          <w:rFonts w:ascii="Times New Roman" w:eastAsia="Times New Roman" w:hAnsi="Times New Roman" w:cs="Times New Roman"/>
          <w:color w:val="000000"/>
          <w:kern w:val="0"/>
          <w:sz w:val="28"/>
          <w:szCs w:val="28"/>
          <w:lang w:eastAsia="ru-RU" w:bidi="ru-RU"/>
        </w:rPr>
        <w:t xml:space="preserve">«копьё, пика», </w:t>
      </w:r>
      <w:r w:rsidRPr="00125200">
        <w:rPr>
          <w:rFonts w:ascii="Times New Roman" w:eastAsia="Times New Roman" w:hAnsi="Times New Roman" w:cs="Times New Roman"/>
          <w:i/>
          <w:iCs/>
          <w:color w:val="000000"/>
          <w:kern w:val="0"/>
          <w:sz w:val="28"/>
          <w:shd w:val="clear" w:color="auto" w:fill="FFFFFF"/>
          <w:lang w:val="en-US" w:eastAsia="en-US" w:bidi="en-US"/>
        </w:rPr>
        <w:t>duyulya</w:t>
      </w:r>
      <w:r w:rsidRPr="00125200">
        <w:rPr>
          <w:rFonts w:ascii="Times New Roman" w:eastAsia="Times New Roman" w:hAnsi="Times New Roman" w:cs="Times New Roman"/>
          <w:i/>
          <w:iCs/>
          <w:color w:val="000000"/>
          <w:kern w:val="0"/>
          <w:sz w:val="28"/>
          <w:shd w:val="clear" w:color="auto" w:fill="FFFFFF"/>
          <w:lang w:eastAsia="en-US" w:bidi="en-US"/>
        </w:rPr>
        <w:t xml:space="preserve"> </w:t>
      </w:r>
      <w:r w:rsidRPr="00125200">
        <w:rPr>
          <w:rFonts w:ascii="Times New Roman" w:eastAsia="Times New Roman" w:hAnsi="Times New Roman" w:cs="Times New Roman"/>
          <w:color w:val="000000"/>
          <w:kern w:val="0"/>
          <w:sz w:val="28"/>
          <w:szCs w:val="28"/>
          <w:lang w:eastAsia="ru-RU" w:bidi="ru-RU"/>
        </w:rPr>
        <w:t>«шлем» и другие в наши дни встречаются в эпосе, исторических про</w:t>
      </w:r>
      <w:r w:rsidRPr="00125200">
        <w:rPr>
          <w:rFonts w:ascii="Times New Roman" w:eastAsia="Times New Roman" w:hAnsi="Times New Roman" w:cs="Times New Roman"/>
          <w:color w:val="000000"/>
          <w:kern w:val="0"/>
          <w:sz w:val="28"/>
          <w:szCs w:val="28"/>
          <w:lang w:eastAsia="ru-RU" w:bidi="ru-RU"/>
        </w:rPr>
        <w:softHyphen/>
        <w:t>изведениях. Стрельба из лука теперь представляет собой один из ви</w:t>
      </w:r>
      <w:r w:rsidRPr="00125200">
        <w:rPr>
          <w:rFonts w:ascii="Times New Roman" w:eastAsia="Times New Roman" w:hAnsi="Times New Roman" w:cs="Times New Roman"/>
          <w:color w:val="000000"/>
          <w:kern w:val="0"/>
          <w:sz w:val="28"/>
          <w:szCs w:val="28"/>
          <w:lang w:eastAsia="ru-RU" w:bidi="ru-RU"/>
        </w:rPr>
        <w:softHyphen/>
        <w:t>дов спортивных состязаний. Кинжал продолжает оставаться обяза</w:t>
      </w:r>
      <w:r w:rsidRPr="00125200">
        <w:rPr>
          <w:rFonts w:ascii="Times New Roman" w:eastAsia="Times New Roman" w:hAnsi="Times New Roman" w:cs="Times New Roman"/>
          <w:color w:val="000000"/>
          <w:kern w:val="0"/>
          <w:sz w:val="28"/>
          <w:szCs w:val="28"/>
          <w:lang w:eastAsia="ru-RU" w:bidi="ru-RU"/>
        </w:rPr>
        <w:softHyphen/>
        <w:t>тельной деталью традиционного костюма народов Кавказа, в том чис</w:t>
      </w:r>
      <w:r w:rsidRPr="00125200">
        <w:rPr>
          <w:rFonts w:ascii="Times New Roman" w:eastAsia="Times New Roman" w:hAnsi="Times New Roman" w:cs="Times New Roman"/>
          <w:color w:val="000000"/>
          <w:kern w:val="0"/>
          <w:sz w:val="28"/>
          <w:szCs w:val="28"/>
          <w:lang w:eastAsia="ru-RU" w:bidi="ru-RU"/>
        </w:rPr>
        <w:softHyphen/>
        <w:t>ле тюркских. Другие наименования потеряли своё военное значение и вновь входят лишь в ЛСГ предметов бытового обихода, например, нож, топор. На смену устаревшим видам вооружения приходят всё более совершенные, постоянно пополняя военную лексику разных языков мира новыми наименованиями.</w:t>
      </w:r>
    </w:p>
    <w:p w:rsidR="00C47332" w:rsidRPr="00C47332" w:rsidRDefault="00C47332" w:rsidP="00C47332"/>
    <w:sectPr w:rsidR="00C47332" w:rsidRPr="00C47332" w:rsidSect="004653E8">
      <w:headerReference w:type="even" r:id="rId20"/>
      <w:headerReference w:type="default" r:id="rId21"/>
      <w:footerReference w:type="even" r:id="rId22"/>
      <w:footerReference w:type="default" r:id="rId23"/>
      <w:headerReference w:type="first" r:id="rId24"/>
      <w:footerReference w:type="first" r:id="rId2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32" w:rsidRDefault="00C47332">
      <w:pPr>
        <w:spacing w:after="0" w:line="240" w:lineRule="auto"/>
      </w:pPr>
      <w:r>
        <w:separator/>
      </w:r>
    </w:p>
  </w:endnote>
  <w:endnote w:type="continuationSeparator" w:id="0">
    <w:p w:rsidR="00C47332" w:rsidRDefault="00C47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47332" w:rsidRDefault="00C4733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47332" w:rsidRDefault="00C47332">
                <w:pPr>
                  <w:spacing w:line="240" w:lineRule="auto"/>
                </w:pPr>
                <w:fldSimple w:instr=" PAGE \* MERGEFORMAT ">
                  <w:r w:rsidR="00125200" w:rsidRPr="00125200">
                    <w:rPr>
                      <w:rStyle w:val="afffff9"/>
                      <w:noProof/>
                    </w:rPr>
                    <w:t>214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32" w:rsidRDefault="00C47332"/>
    <w:p w:rsidR="00C47332" w:rsidRDefault="00C47332"/>
    <w:p w:rsidR="00C47332" w:rsidRDefault="00C47332"/>
    <w:p w:rsidR="00C47332" w:rsidRDefault="00C47332"/>
    <w:p w:rsidR="00C47332" w:rsidRDefault="00C47332"/>
    <w:p w:rsidR="00C47332" w:rsidRDefault="00C47332"/>
    <w:p w:rsidR="00C47332" w:rsidRDefault="00C47332">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47332" w:rsidRDefault="00C47332">
                  <w:pPr>
                    <w:spacing w:line="240" w:lineRule="auto"/>
                  </w:pPr>
                  <w:fldSimple w:instr=" PAGE \* MERGEFORMAT ">
                    <w:r w:rsidRPr="008E6EB2">
                      <w:rPr>
                        <w:rStyle w:val="afffff9"/>
                        <w:b w:val="0"/>
                        <w:bCs w:val="0"/>
                        <w:noProof/>
                      </w:rPr>
                      <w:t>166</w:t>
                    </w:r>
                  </w:fldSimple>
                </w:p>
              </w:txbxContent>
            </v:textbox>
            <w10:wrap anchorx="page" anchory="page"/>
          </v:shape>
        </w:pict>
      </w:r>
    </w:p>
    <w:p w:rsidR="00C47332" w:rsidRDefault="00C47332"/>
    <w:p w:rsidR="00C47332" w:rsidRDefault="00C47332"/>
    <w:p w:rsidR="00C47332" w:rsidRDefault="00C47332">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47332" w:rsidRDefault="00C47332"/>
              </w:txbxContent>
            </v:textbox>
            <w10:wrap anchorx="page" anchory="page"/>
          </v:shape>
        </w:pict>
      </w:r>
    </w:p>
    <w:p w:rsidR="00C47332" w:rsidRDefault="00C47332"/>
    <w:p w:rsidR="00C47332" w:rsidRDefault="00C47332">
      <w:pPr>
        <w:rPr>
          <w:sz w:val="2"/>
          <w:szCs w:val="2"/>
        </w:rPr>
      </w:pPr>
    </w:p>
    <w:p w:rsidR="00C47332" w:rsidRDefault="00C47332"/>
    <w:p w:rsidR="00C47332" w:rsidRDefault="00C47332">
      <w:pPr>
        <w:spacing w:after="0" w:line="240" w:lineRule="auto"/>
      </w:pPr>
    </w:p>
  </w:footnote>
  <w:footnote w:type="continuationSeparator" w:id="0">
    <w:p w:rsidR="00C47332" w:rsidRDefault="00C47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251.4pt;margin-top:62.65pt;width:90.35pt;height:14.2pt;z-index:-251614208;mso-wrap-style:none;mso-wrap-distance-left:5pt;mso-wrap-distance-right:5pt;mso-position-horizontal-relative:page;mso-position-vertical-relative:page" wrapcoords="0 0" filled="f" stroked="f">
          <v:textbox style="mso-fit-shape-to-text:t" inset="0,0,0,0">
            <w:txbxContent>
              <w:p w:rsidR="00C47332" w:rsidRDefault="00C4733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13" type="#_x0000_t202" style="position:absolute;left:0;text-align:left;margin-left:259.45pt;margin-top:62.65pt;width:10.6pt;height:8.5pt;z-index:-251607040;mso-wrap-style:none;mso-wrap-distance-left:5pt;mso-wrap-distance-right:5pt;mso-position-horizontal-relative:page;mso-position-vertical-relative:page" wrapcoords="0 0" filled="f" stroked="f">
          <v:textbox style="mso-fit-shape-to-text:t" inset="0,0,0,0">
            <w:txbxContent>
              <w:p w:rsidR="00125200" w:rsidRDefault="00125200">
                <w:pPr>
                  <w:spacing w:line="240" w:lineRule="auto"/>
                </w:pPr>
                <w:fldSimple w:instr=" PAGE \* MERGEFORMAT ">
                  <w:r w:rsidRPr="007B229E">
                    <w:rPr>
                      <w:b/>
                      <w:bCs/>
                      <w:noProof/>
                    </w:rPr>
                    <w:t>204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14" type="#_x0000_t202" style="position:absolute;left:0;text-align:left;margin-left:259.45pt;margin-top:62.65pt;width:10.6pt;height:8.5pt;z-index:-251606016;mso-wrap-style:none;mso-wrap-distance-left:5pt;mso-wrap-distance-right:5pt;mso-position-horizontal-relative:page;mso-position-vertical-relative:page" wrapcoords="0 0" filled="f" stroked="f">
          <v:textbox style="mso-fit-shape-to-text:t" inset="0,0,0,0">
            <w:txbxContent>
              <w:p w:rsidR="00125200" w:rsidRDefault="00125200">
                <w:pPr>
                  <w:spacing w:line="240" w:lineRule="auto"/>
                </w:pPr>
                <w:fldSimple w:instr=" PAGE \* MERGEFORMAT ">
                  <w:r w:rsidRPr="00125200">
                    <w:rPr>
                      <w:b/>
                      <w:bCs/>
                      <w:noProof/>
                    </w:rPr>
                    <w:t>204</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C47332" w:rsidRDefault="00C47332"/>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C47332" w:rsidRDefault="00C47332"/>
            </w:txbxContent>
          </v:textbox>
          <w10:wrap anchorx="page" anchory="page"/>
        </v:shape>
      </w:pict>
    </w:r>
  </w:p>
  <w:p w:rsidR="00C47332" w:rsidRPr="005856C0" w:rsidRDefault="00C4733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233.75pt;margin-top:87.55pt;width:130.7pt;height:12.4pt;z-index:-251613184;mso-wrap-style:none;mso-wrap-distance-left:5pt;mso-wrap-distance-right:5pt;mso-position-horizontal-relative:page;mso-position-vertical-relative:page" wrapcoords="0 0" filled="f" stroked="f">
          <v:textbox style="mso-fit-shape-to-text:t" inset="0,0,0,0">
            <w:txbxContent>
              <w:p w:rsidR="00C47332" w:rsidRDefault="00C47332">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259.45pt;margin-top:62.65pt;width:10.6pt;height:8.5pt;z-index:-251612160;mso-wrap-style:none;mso-wrap-distance-left:5pt;mso-wrap-distance-right:5pt;mso-position-horizontal-relative:page;mso-position-vertical-relative:page" wrapcoords="0 0" filled="f" stroked="f">
          <v:textbox style="mso-fit-shape-to-text:t" inset="0,0,0,0">
            <w:txbxContent>
              <w:p w:rsidR="00C47332" w:rsidRDefault="00C47332">
                <w:pPr>
                  <w:spacing w:line="240" w:lineRule="auto"/>
                </w:pPr>
                <w:fldSimple w:instr=" PAGE \* MERGEFORMAT ">
                  <w:r w:rsidRPr="007B229E">
                    <w:rPr>
                      <w:b/>
                      <w:bCs/>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259.45pt;margin-top:62.65pt;width:10.6pt;height:8.5pt;z-index:-251611136;mso-wrap-style:none;mso-wrap-distance-left:5pt;mso-wrap-distance-right:5pt;mso-position-horizontal-relative:page;mso-position-vertical-relative:page" wrapcoords="0 0" filled="f" stroked="f">
          <v:textbox style="mso-fit-shape-to-text:t" inset="0,0,0,0">
            <w:txbxContent>
              <w:p w:rsidR="00C47332" w:rsidRDefault="00C47332">
                <w:pPr>
                  <w:spacing w:line="240" w:lineRule="auto"/>
                </w:pPr>
                <w:fldSimple w:instr=" PAGE \* MERGEFORMAT ">
                  <w:r w:rsidR="00125200" w:rsidRPr="00125200">
                    <w:rPr>
                      <w:b/>
                      <w:bCs/>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32" w:rsidRDefault="00C4733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11" type="#_x0000_t202" style="position:absolute;left:0;text-align:left;margin-left:236.15pt;margin-top:68.2pt;width:121.45pt;height:11.75pt;z-index:-251609088;mso-wrap-style:none;mso-wrap-distance-left:5pt;mso-wrap-distance-right:5pt;mso-position-horizontal-relative:page;mso-position-vertical-relative:page" wrapcoords="0 0" filled="f" stroked="f">
          <v:textbox style="mso-fit-shape-to-text:t" inset="0,0,0,0">
            <w:txbxContent>
              <w:p w:rsidR="00125200" w:rsidRDefault="001252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pPr>
      <w:rPr>
        <w:sz w:val="2"/>
        <w:szCs w:val="2"/>
      </w:rPr>
    </w:pPr>
    <w:r w:rsidRPr="00B51D9E">
      <w:rPr>
        <w:sz w:val="24"/>
        <w:szCs w:val="24"/>
        <w:lang w:bidi="ru-RU"/>
      </w:rPr>
      <w:pict>
        <v:shapetype id="_x0000_t202" coordsize="21600,21600" o:spt="202" path="m,l,21600r21600,l21600,xe">
          <v:stroke joinstyle="miter"/>
          <v:path gradientshapeok="t" o:connecttype="rect"/>
        </v:shapetype>
        <v:shape id="_x0000_s609712" type="#_x0000_t202" style="position:absolute;left:0;text-align:left;margin-left:236.15pt;margin-top:68.2pt;width:121.45pt;height:11.75pt;z-index:-251608064;mso-wrap-style:none;mso-wrap-distance-left:5pt;mso-wrap-distance-right:5pt;mso-position-horizontal-relative:page;mso-position-vertical-relative:page" wrapcoords="0 0" filled="f" stroked="f">
          <v:textbox style="mso-fit-shape-to-text:t" inset="0,0,0,0">
            <w:txbxContent>
              <w:p w:rsidR="00125200" w:rsidRDefault="00125200">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0" w:rsidRDefault="001252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theme" Target="theme/theme1.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90DEC-6A4F-411E-B3EF-16FB3134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6078</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2020-09-18T10:38:00Z</dcterms:created>
  <dcterms:modified xsi:type="dcterms:W3CDTF">2020-09-18T10:56:00Z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