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1759"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Хосни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Мохамед</w:t>
      </w:r>
      <w:r w:rsidRPr="00353C83">
        <w:rPr>
          <w:rFonts w:ascii="Helvetica" w:hAnsi="Helvetica" w:cs="Helvetica"/>
          <w:b/>
          <w:bCs/>
          <w:color w:val="222222"/>
          <w:sz w:val="21"/>
          <w:szCs w:val="21"/>
        </w:rPr>
        <w:t>.</w:t>
      </w:r>
    </w:p>
    <w:p w14:paraId="39926DBA"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Физиологическая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разных</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режимов</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циклической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 </w:t>
      </w:r>
      <w:r w:rsidRPr="00353C83">
        <w:rPr>
          <w:rFonts w:ascii="Helvetica" w:hAnsi="Helvetica" w:cs="Helvetica" w:hint="eastAsia"/>
          <w:b/>
          <w:bCs/>
          <w:color w:val="222222"/>
          <w:sz w:val="21"/>
          <w:szCs w:val="21"/>
        </w:rPr>
        <w:t>диссертация</w:t>
      </w:r>
      <w:r w:rsidRPr="00353C83">
        <w:rPr>
          <w:rFonts w:ascii="Helvetica" w:hAnsi="Helvetica" w:cs="Helvetica"/>
          <w:b/>
          <w:bCs/>
          <w:color w:val="222222"/>
          <w:sz w:val="21"/>
          <w:szCs w:val="21"/>
        </w:rPr>
        <w:t xml:space="preserve"> ... </w:t>
      </w:r>
      <w:r w:rsidRPr="00353C83">
        <w:rPr>
          <w:rFonts w:ascii="Helvetica" w:hAnsi="Helvetica" w:cs="Helvetica" w:hint="eastAsia"/>
          <w:b/>
          <w:bCs/>
          <w:color w:val="222222"/>
          <w:sz w:val="21"/>
          <w:szCs w:val="21"/>
        </w:rPr>
        <w:t>кандидата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биологических</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наук</w:t>
      </w:r>
      <w:r w:rsidRPr="00353C83">
        <w:rPr>
          <w:rFonts w:ascii="Helvetica" w:hAnsi="Helvetica" w:cs="Helvetica"/>
          <w:b/>
          <w:bCs/>
          <w:color w:val="222222"/>
          <w:sz w:val="21"/>
          <w:szCs w:val="21"/>
        </w:rPr>
        <w:t xml:space="preserve"> : 03.00.13. - </w:t>
      </w:r>
      <w:r w:rsidRPr="00353C83">
        <w:rPr>
          <w:rFonts w:ascii="Helvetica" w:hAnsi="Helvetica" w:cs="Helvetica" w:hint="eastAsia"/>
          <w:b/>
          <w:bCs/>
          <w:color w:val="222222"/>
          <w:sz w:val="21"/>
          <w:szCs w:val="21"/>
        </w:rPr>
        <w:t>Москва</w:t>
      </w:r>
      <w:r w:rsidRPr="00353C83">
        <w:rPr>
          <w:rFonts w:ascii="Helvetica" w:hAnsi="Helvetica" w:cs="Helvetica"/>
          <w:b/>
          <w:bCs/>
          <w:color w:val="222222"/>
          <w:sz w:val="21"/>
          <w:szCs w:val="21"/>
        </w:rPr>
        <w:t xml:space="preserve">, 1984. - 225 </w:t>
      </w:r>
      <w:r w:rsidRPr="00353C83">
        <w:rPr>
          <w:rFonts w:ascii="Helvetica" w:hAnsi="Helvetica" w:cs="Helvetica" w:hint="eastAsia"/>
          <w:b/>
          <w:bCs/>
          <w:color w:val="222222"/>
          <w:sz w:val="21"/>
          <w:szCs w:val="21"/>
        </w:rPr>
        <w:t>с</w:t>
      </w:r>
      <w:r w:rsidRPr="00353C83">
        <w:rPr>
          <w:rFonts w:ascii="Helvetica" w:hAnsi="Helvetica" w:cs="Helvetica"/>
          <w:b/>
          <w:bCs/>
          <w:color w:val="222222"/>
          <w:sz w:val="21"/>
          <w:szCs w:val="21"/>
        </w:rPr>
        <w:t xml:space="preserve">. : </w:t>
      </w:r>
      <w:r w:rsidRPr="00353C83">
        <w:rPr>
          <w:rFonts w:ascii="Helvetica" w:hAnsi="Helvetica" w:cs="Helvetica" w:hint="eastAsia"/>
          <w:b/>
          <w:bCs/>
          <w:color w:val="222222"/>
          <w:sz w:val="21"/>
          <w:szCs w:val="21"/>
        </w:rPr>
        <w:t>ил</w:t>
      </w:r>
      <w:r w:rsidRPr="00353C83">
        <w:rPr>
          <w:rFonts w:ascii="Helvetica" w:hAnsi="Helvetica" w:cs="Helvetica"/>
          <w:b/>
          <w:bCs/>
          <w:color w:val="222222"/>
          <w:sz w:val="21"/>
          <w:szCs w:val="21"/>
        </w:rPr>
        <w:t>.</w:t>
      </w:r>
    </w:p>
    <w:p w14:paraId="41883B7B"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больше</w:t>
      </w:r>
    </w:p>
    <w:p w14:paraId="225EBF64"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Цитаты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из</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текста</w:t>
      </w:r>
      <w:r w:rsidRPr="00353C83">
        <w:rPr>
          <w:rFonts w:ascii="Helvetica" w:hAnsi="Helvetica" w:cs="Helvetica"/>
          <w:b/>
          <w:bCs/>
          <w:color w:val="222222"/>
          <w:sz w:val="21"/>
          <w:szCs w:val="21"/>
        </w:rPr>
        <w:t>:</w:t>
      </w:r>
    </w:p>
    <w:p w14:paraId="27E133C6"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стр</w:t>
      </w:r>
      <w:r w:rsidRPr="00353C83">
        <w:rPr>
          <w:rFonts w:ascii="Helvetica" w:hAnsi="Helvetica" w:cs="Helvetica"/>
          <w:b/>
          <w:bCs/>
          <w:color w:val="222222"/>
          <w:sz w:val="21"/>
          <w:szCs w:val="21"/>
        </w:rPr>
        <w:t>. 2</w:t>
      </w:r>
    </w:p>
    <w:p w14:paraId="058C019C"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b/>
          <w:bCs/>
          <w:color w:val="222222"/>
          <w:sz w:val="21"/>
          <w:szCs w:val="21"/>
        </w:rPr>
        <w:t>(</w:t>
      </w:r>
      <w:r w:rsidRPr="00353C83">
        <w:rPr>
          <w:rFonts w:ascii="Helvetica" w:hAnsi="Helvetica" w:cs="Helvetica" w:hint="eastAsia"/>
          <w:b/>
          <w:bCs/>
          <w:color w:val="222222"/>
          <w:sz w:val="21"/>
          <w:szCs w:val="21"/>
        </w:rPr>
        <w:t>литературный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обзор</w:t>
      </w:r>
      <w:r w:rsidRPr="00353C83">
        <w:rPr>
          <w:rFonts w:ascii="Helvetica" w:hAnsi="Helvetica" w:cs="Helvetica"/>
          <w:b/>
          <w:bCs/>
          <w:color w:val="222222"/>
          <w:sz w:val="21"/>
          <w:szCs w:val="21"/>
        </w:rPr>
        <w:t xml:space="preserve">) 1.1. </w:t>
      </w:r>
      <w:r w:rsidRPr="00353C83">
        <w:rPr>
          <w:rFonts w:ascii="Helvetica" w:hAnsi="Helvetica" w:cs="Helvetica" w:hint="eastAsia"/>
          <w:b/>
          <w:bCs/>
          <w:color w:val="222222"/>
          <w:sz w:val="21"/>
          <w:szCs w:val="21"/>
        </w:rPr>
        <w:t>Параметры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 . . . . . . . 1.2. </w:t>
      </w:r>
      <w:r w:rsidRPr="00353C83">
        <w:rPr>
          <w:rFonts w:ascii="Helvetica" w:hAnsi="Helvetica" w:cs="Helvetica" w:hint="eastAsia"/>
          <w:b/>
          <w:bCs/>
          <w:color w:val="222222"/>
          <w:sz w:val="21"/>
          <w:szCs w:val="21"/>
        </w:rPr>
        <w:t>Физиологическая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1.3. </w:t>
      </w:r>
      <w:r w:rsidRPr="00353C83">
        <w:rPr>
          <w:rFonts w:ascii="Helvetica" w:hAnsi="Helvetica" w:cs="Helvetica" w:hint="eastAsia"/>
          <w:b/>
          <w:bCs/>
          <w:color w:val="222222"/>
          <w:sz w:val="21"/>
          <w:szCs w:val="21"/>
        </w:rPr>
        <w:t>Метаболическая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1.4. </w:t>
      </w:r>
      <w:r w:rsidRPr="00353C83">
        <w:rPr>
          <w:rFonts w:ascii="Helvetica" w:hAnsi="Helvetica" w:cs="Helvetica" w:hint="eastAsia"/>
          <w:b/>
          <w:bCs/>
          <w:color w:val="222222"/>
          <w:sz w:val="21"/>
          <w:szCs w:val="21"/>
        </w:rPr>
        <w:t>Тренирующий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э</w:t>
      </w:r>
      <w:r w:rsidRPr="00353C83">
        <w:rPr>
          <w:rFonts w:ascii="Helvetica" w:hAnsi="Helvetica" w:cs="Helvetica"/>
          <w:b/>
          <w:bCs/>
          <w:color w:val="222222"/>
          <w:sz w:val="21"/>
          <w:szCs w:val="21"/>
        </w:rPr>
        <w:t>^</w:t>
      </w:r>
      <w:r w:rsidRPr="00353C83">
        <w:rPr>
          <w:rFonts w:ascii="Helvetica" w:hAnsi="Helvetica" w:cs="Helvetica" w:hint="eastAsia"/>
          <w:b/>
          <w:bCs/>
          <w:color w:val="222222"/>
          <w:sz w:val="21"/>
          <w:szCs w:val="21"/>
        </w:rPr>
        <w:t>ект</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 . . . </w:t>
      </w:r>
      <w:r w:rsidRPr="00353C83">
        <w:rPr>
          <w:rFonts w:ascii="Helvetica" w:hAnsi="Helvetica" w:cs="Helvetica" w:hint="eastAsia"/>
          <w:b/>
          <w:bCs/>
          <w:color w:val="222222"/>
          <w:sz w:val="21"/>
          <w:szCs w:val="21"/>
        </w:rPr>
        <w:t>Глава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Задачи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методы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исследования</w:t>
      </w:r>
      <w:r w:rsidRPr="00353C83">
        <w:rPr>
          <w:rFonts w:ascii="Helvetica" w:hAnsi="Helvetica" w:cs="Helvetica"/>
          <w:b/>
          <w:bCs/>
          <w:color w:val="222222"/>
          <w:sz w:val="21"/>
          <w:szCs w:val="21"/>
        </w:rPr>
        <w:t xml:space="preserve"> n.I. </w:t>
      </w:r>
      <w:r w:rsidRPr="00353C83">
        <w:rPr>
          <w:rFonts w:ascii="Helvetica" w:hAnsi="Helvetica" w:cs="Helvetica" w:hint="eastAsia"/>
          <w:b/>
          <w:bCs/>
          <w:color w:val="222222"/>
          <w:sz w:val="21"/>
          <w:szCs w:val="21"/>
        </w:rPr>
        <w:t>Задачи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исследования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w:t>
      </w:r>
      <w:r w:rsidRPr="00353C83">
        <w:rPr>
          <w:rFonts w:ascii="Helvetica" w:hAnsi="Helvetica" w:cs="Helvetica"/>
          <w:b/>
          <w:bCs/>
          <w:color w:val="222222"/>
          <w:sz w:val="21"/>
          <w:szCs w:val="21"/>
        </w:rPr>
        <w:t xml:space="preserve">.2. </w:t>
      </w:r>
      <w:r w:rsidRPr="00353C83">
        <w:rPr>
          <w:rFonts w:ascii="Helvetica" w:hAnsi="Helvetica" w:cs="Helvetica" w:hint="eastAsia"/>
          <w:b/>
          <w:bCs/>
          <w:color w:val="222222"/>
          <w:sz w:val="21"/>
          <w:szCs w:val="21"/>
        </w:rPr>
        <w:t>Испытуемые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w:t>
      </w:r>
      <w:r w:rsidRPr="00353C83">
        <w:rPr>
          <w:rFonts w:ascii="Helvetica" w:hAnsi="Helvetica" w:cs="Helvetica"/>
          <w:b/>
          <w:bCs/>
          <w:color w:val="222222"/>
          <w:sz w:val="21"/>
          <w:szCs w:val="21"/>
        </w:rPr>
        <w:t>.</w:t>
      </w:r>
      <w:r w:rsidRPr="00353C83">
        <w:rPr>
          <w:rFonts w:ascii="Helvetica" w:hAnsi="Helvetica" w:cs="Helvetica" w:hint="eastAsia"/>
          <w:b/>
          <w:bCs/>
          <w:color w:val="222222"/>
          <w:sz w:val="21"/>
          <w:szCs w:val="21"/>
        </w:rPr>
        <w:t>З</w:t>
      </w:r>
      <w:r w:rsidRPr="00353C83">
        <w:rPr>
          <w:rFonts w:ascii="Helvetica" w:hAnsi="Helvetica" w:cs="Helvetica"/>
          <w:b/>
          <w:bCs/>
          <w:color w:val="222222"/>
          <w:sz w:val="21"/>
          <w:szCs w:val="21"/>
        </w:rPr>
        <w:t>.</w:t>
      </w:r>
    </w:p>
    <w:p w14:paraId="67266681"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стр</w:t>
      </w:r>
      <w:r w:rsidRPr="00353C83">
        <w:rPr>
          <w:rFonts w:ascii="Helvetica" w:hAnsi="Helvetica" w:cs="Helvetica"/>
          <w:b/>
          <w:bCs/>
          <w:color w:val="222222"/>
          <w:sz w:val="21"/>
          <w:szCs w:val="21"/>
        </w:rPr>
        <w:t>. 5</w:t>
      </w:r>
    </w:p>
    <w:p w14:paraId="473762D7"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процессе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выполнения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разных</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режимов</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 </w:t>
      </w:r>
      <w:r w:rsidRPr="00353C83">
        <w:rPr>
          <w:rFonts w:ascii="Helvetica" w:hAnsi="Helvetica" w:cs="Helvetica" w:hint="eastAsia"/>
          <w:b/>
          <w:bCs/>
          <w:color w:val="222222"/>
          <w:sz w:val="21"/>
          <w:szCs w:val="21"/>
        </w:rPr>
        <w:t>изучены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некоторые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физиологические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факторы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лимитирующие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выполнение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 </w:t>
      </w:r>
      <w:r w:rsidRPr="00353C83">
        <w:rPr>
          <w:rFonts w:ascii="Helvetica" w:hAnsi="Helvetica" w:cs="Helvetica" w:hint="eastAsia"/>
          <w:b/>
          <w:bCs/>
          <w:color w:val="222222"/>
          <w:sz w:val="21"/>
          <w:szCs w:val="21"/>
        </w:rPr>
        <w:t>установле­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на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зависимость</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работоспособности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от</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режима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разработаны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физиологические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показатели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для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интегративной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рактеристики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в</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целом</w:t>
      </w:r>
      <w:r w:rsidRPr="00353C83">
        <w:rPr>
          <w:rFonts w:ascii="Helvetica" w:hAnsi="Helvetica" w:cs="Helvetica"/>
          <w:b/>
          <w:bCs/>
          <w:color w:val="222222"/>
          <w:sz w:val="21"/>
          <w:szCs w:val="21"/>
        </w:rPr>
        <w:t>.</w:t>
      </w:r>
    </w:p>
    <w:p w14:paraId="32D7B53D"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стр</w:t>
      </w:r>
      <w:r w:rsidRPr="00353C83">
        <w:rPr>
          <w:rFonts w:ascii="Helvetica" w:hAnsi="Helvetica" w:cs="Helvetica"/>
          <w:b/>
          <w:bCs/>
          <w:color w:val="222222"/>
          <w:sz w:val="21"/>
          <w:szCs w:val="21"/>
        </w:rPr>
        <w:t>. 74</w:t>
      </w:r>
    </w:p>
    <w:p w14:paraId="1850A48D"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критерию</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Стьюдента</w:t>
      </w:r>
      <w:r w:rsidRPr="00353C83">
        <w:rPr>
          <w:rFonts w:ascii="Helvetica" w:hAnsi="Helvetica" w:cs="Helvetica"/>
          <w:b/>
          <w:bCs/>
          <w:color w:val="222222"/>
          <w:sz w:val="21"/>
          <w:szCs w:val="21"/>
        </w:rPr>
        <w:t xml:space="preserve">. 75 </w:t>
      </w:r>
      <w:r w:rsidRPr="00353C83">
        <w:rPr>
          <w:rFonts w:ascii="Helvetica" w:hAnsi="Helvetica" w:cs="Helvetica" w:hint="eastAsia"/>
          <w:b/>
          <w:bCs/>
          <w:color w:val="222222"/>
          <w:sz w:val="21"/>
          <w:szCs w:val="21"/>
        </w:rPr>
        <w:t>Глава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ФИЗИОЛОГИЧЕСКАЯ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РАЗНЫХ</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РЕКРМОВ</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собственные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данные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В</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настоящей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главе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дается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каждого</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из</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режи­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мов</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w:t>
      </w:r>
      <w:r w:rsidRPr="00353C83">
        <w:rPr>
          <w:rFonts w:ascii="Helvetica" w:hAnsi="Helvetica" w:cs="Helvetica" w:hint="eastAsia"/>
          <w:b/>
          <w:bCs/>
          <w:color w:val="222222"/>
          <w:sz w:val="21"/>
          <w:szCs w:val="21"/>
        </w:rPr>
        <w:t>Х</w:t>
      </w:r>
      <w:r w:rsidRPr="00353C83">
        <w:rPr>
          <w:rFonts w:ascii="Helvetica" w:hAnsi="Helvetica" w:cs="Helvetica"/>
          <w:b/>
          <w:bCs/>
          <w:color w:val="222222"/>
          <w:sz w:val="21"/>
          <w:szCs w:val="21"/>
        </w:rPr>
        <w:t xml:space="preserve"> - </w:t>
      </w: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 xml:space="preserve">-7) </w:t>
      </w:r>
      <w:r w:rsidRPr="00353C83">
        <w:rPr>
          <w:rFonts w:ascii="Helvetica" w:hAnsi="Helvetica" w:cs="Helvetica" w:hint="eastAsia"/>
          <w:b/>
          <w:bCs/>
          <w:color w:val="222222"/>
          <w:sz w:val="21"/>
          <w:szCs w:val="21"/>
        </w:rPr>
        <w:t>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сопоставляются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следующие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характеристики</w:t>
      </w:r>
      <w:r w:rsidRPr="00353C83">
        <w:rPr>
          <w:rFonts w:ascii="Helvetica" w:hAnsi="Helvetica" w:cs="Helvetica"/>
          <w:b/>
          <w:bCs/>
          <w:color w:val="222222"/>
          <w:sz w:val="21"/>
          <w:szCs w:val="21"/>
        </w:rPr>
        <w:t xml:space="preserve">: I) </w:t>
      </w:r>
      <w:r w:rsidRPr="00353C83">
        <w:rPr>
          <w:rFonts w:ascii="Helvetica" w:hAnsi="Helvetica" w:cs="Helvetica" w:hint="eastAsia"/>
          <w:b/>
          <w:bCs/>
          <w:color w:val="222222"/>
          <w:sz w:val="21"/>
          <w:szCs w:val="21"/>
        </w:rPr>
        <w:t>разовая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с</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предварительной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разминкой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без</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разминки</w:t>
      </w:r>
      <w:r w:rsidRPr="00353C83">
        <w:rPr>
          <w:rFonts w:ascii="Helvetica" w:hAnsi="Helvetica" w:cs="Helvetica"/>
          <w:b/>
          <w:bCs/>
          <w:color w:val="222222"/>
          <w:sz w:val="21"/>
          <w:szCs w:val="21"/>
        </w:rPr>
        <w:t>,</w:t>
      </w:r>
    </w:p>
    <w:p w14:paraId="68C58252" w14:textId="77777777" w:rsidR="00353C83" w:rsidRPr="00353C83" w:rsidRDefault="00353C83" w:rsidP="00353C83">
      <w:pPr>
        <w:rPr>
          <w:rFonts w:ascii="Helvetica" w:hAnsi="Helvetica" w:cs="Helvetica"/>
          <w:b/>
          <w:bCs/>
          <w:color w:val="222222"/>
          <w:sz w:val="21"/>
          <w:szCs w:val="21"/>
        </w:rPr>
      </w:pPr>
    </w:p>
    <w:p w14:paraId="7C258077"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Оглавление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диссертации</w:t>
      </w:r>
    </w:p>
    <w:p w14:paraId="45BE5F06"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кандидат</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биологических</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наук</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Хосни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Мохамед</w:t>
      </w:r>
    </w:p>
    <w:p w14:paraId="33504485"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lastRenderedPageBreak/>
        <w:t>Введение</w:t>
      </w:r>
      <w:r w:rsidRPr="00353C83">
        <w:rPr>
          <w:rFonts w:ascii="Helvetica" w:hAnsi="Helvetica" w:cs="Helvetica"/>
          <w:b/>
          <w:bCs/>
          <w:color w:val="222222"/>
          <w:sz w:val="21"/>
          <w:szCs w:val="21"/>
        </w:rPr>
        <w:t>.</w:t>
      </w:r>
    </w:p>
    <w:p w14:paraId="296165E7" w14:textId="77777777" w:rsidR="00353C83" w:rsidRPr="00353C83" w:rsidRDefault="00353C83" w:rsidP="00353C83">
      <w:pPr>
        <w:rPr>
          <w:rFonts w:ascii="Helvetica" w:hAnsi="Helvetica" w:cs="Helvetica"/>
          <w:b/>
          <w:bCs/>
          <w:color w:val="222222"/>
          <w:sz w:val="21"/>
          <w:szCs w:val="21"/>
        </w:rPr>
      </w:pPr>
    </w:p>
    <w:p w14:paraId="188F229E"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Глава</w:t>
      </w:r>
      <w:r w:rsidRPr="00353C83">
        <w:rPr>
          <w:rFonts w:ascii="Helvetica" w:hAnsi="Helvetica" w:cs="Helvetica"/>
          <w:b/>
          <w:bCs/>
          <w:color w:val="222222"/>
          <w:sz w:val="21"/>
          <w:szCs w:val="21"/>
        </w:rPr>
        <w:t xml:space="preserve"> I. </w:t>
      </w:r>
      <w:r w:rsidRPr="00353C83">
        <w:rPr>
          <w:rFonts w:ascii="Helvetica" w:hAnsi="Helvetica" w:cs="Helvetica" w:hint="eastAsia"/>
          <w:b/>
          <w:bCs/>
          <w:color w:val="222222"/>
          <w:sz w:val="21"/>
          <w:szCs w:val="21"/>
        </w:rPr>
        <w:t>Физиологическая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большой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мощности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литературный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обзор</w:t>
      </w:r>
      <w:r w:rsidRPr="00353C83">
        <w:rPr>
          <w:rFonts w:ascii="Helvetica" w:hAnsi="Helvetica" w:cs="Helvetica"/>
          <w:b/>
          <w:bCs/>
          <w:color w:val="222222"/>
          <w:sz w:val="21"/>
          <w:szCs w:val="21"/>
        </w:rPr>
        <w:t>).</w:t>
      </w:r>
    </w:p>
    <w:p w14:paraId="462FB6C1" w14:textId="77777777" w:rsidR="00353C83" w:rsidRPr="00353C83" w:rsidRDefault="00353C83" w:rsidP="00353C83">
      <w:pPr>
        <w:rPr>
          <w:rFonts w:ascii="Helvetica" w:hAnsi="Helvetica" w:cs="Helvetica"/>
          <w:b/>
          <w:bCs/>
          <w:color w:val="222222"/>
          <w:sz w:val="21"/>
          <w:szCs w:val="21"/>
        </w:rPr>
      </w:pPr>
    </w:p>
    <w:p w14:paraId="2F82DC29"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b/>
          <w:bCs/>
          <w:color w:val="222222"/>
          <w:sz w:val="21"/>
          <w:szCs w:val="21"/>
        </w:rPr>
        <w:t xml:space="preserve">1.1. </w:t>
      </w:r>
      <w:r w:rsidRPr="00353C83">
        <w:rPr>
          <w:rFonts w:ascii="Helvetica" w:hAnsi="Helvetica" w:cs="Helvetica" w:hint="eastAsia"/>
          <w:b/>
          <w:bCs/>
          <w:color w:val="222222"/>
          <w:sz w:val="21"/>
          <w:szCs w:val="21"/>
        </w:rPr>
        <w:t>Параметры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w:t>
      </w:r>
    </w:p>
    <w:p w14:paraId="4A44E6C3" w14:textId="77777777" w:rsidR="00353C83" w:rsidRPr="00353C83" w:rsidRDefault="00353C83" w:rsidP="00353C83">
      <w:pPr>
        <w:rPr>
          <w:rFonts w:ascii="Helvetica" w:hAnsi="Helvetica" w:cs="Helvetica"/>
          <w:b/>
          <w:bCs/>
          <w:color w:val="222222"/>
          <w:sz w:val="21"/>
          <w:szCs w:val="21"/>
        </w:rPr>
      </w:pPr>
    </w:p>
    <w:p w14:paraId="5055A6D3"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b/>
          <w:bCs/>
          <w:color w:val="222222"/>
          <w:sz w:val="21"/>
          <w:szCs w:val="21"/>
        </w:rPr>
        <w:t xml:space="preserve">1.2. </w:t>
      </w:r>
      <w:r w:rsidRPr="00353C83">
        <w:rPr>
          <w:rFonts w:ascii="Helvetica" w:hAnsi="Helvetica" w:cs="Helvetica" w:hint="eastAsia"/>
          <w:b/>
          <w:bCs/>
          <w:color w:val="222222"/>
          <w:sz w:val="21"/>
          <w:szCs w:val="21"/>
        </w:rPr>
        <w:t>Физиологическая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w:t>
      </w:r>
    </w:p>
    <w:p w14:paraId="00EDBA48" w14:textId="77777777" w:rsidR="00353C83" w:rsidRPr="00353C83" w:rsidRDefault="00353C83" w:rsidP="00353C83">
      <w:pPr>
        <w:rPr>
          <w:rFonts w:ascii="Helvetica" w:hAnsi="Helvetica" w:cs="Helvetica"/>
          <w:b/>
          <w:bCs/>
          <w:color w:val="222222"/>
          <w:sz w:val="21"/>
          <w:szCs w:val="21"/>
        </w:rPr>
      </w:pPr>
    </w:p>
    <w:p w14:paraId="3B101687"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b/>
          <w:bCs/>
          <w:color w:val="222222"/>
          <w:sz w:val="21"/>
          <w:szCs w:val="21"/>
        </w:rPr>
        <w:t xml:space="preserve">1.3. </w:t>
      </w:r>
      <w:r w:rsidRPr="00353C83">
        <w:rPr>
          <w:rFonts w:ascii="Helvetica" w:hAnsi="Helvetica" w:cs="Helvetica" w:hint="eastAsia"/>
          <w:b/>
          <w:bCs/>
          <w:color w:val="222222"/>
          <w:sz w:val="21"/>
          <w:szCs w:val="21"/>
        </w:rPr>
        <w:t>Метаболическая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w:t>
      </w:r>
    </w:p>
    <w:p w14:paraId="733CFFA0" w14:textId="77777777" w:rsidR="00353C83" w:rsidRPr="00353C83" w:rsidRDefault="00353C83" w:rsidP="00353C83">
      <w:pPr>
        <w:rPr>
          <w:rFonts w:ascii="Helvetica" w:hAnsi="Helvetica" w:cs="Helvetica"/>
          <w:b/>
          <w:bCs/>
          <w:color w:val="222222"/>
          <w:sz w:val="21"/>
          <w:szCs w:val="21"/>
        </w:rPr>
      </w:pPr>
    </w:p>
    <w:p w14:paraId="0627867A"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b/>
          <w:bCs/>
          <w:color w:val="222222"/>
          <w:sz w:val="21"/>
          <w:szCs w:val="21"/>
        </w:rPr>
        <w:t xml:space="preserve">1.4. </w:t>
      </w:r>
      <w:r w:rsidRPr="00353C83">
        <w:rPr>
          <w:rFonts w:ascii="Helvetica" w:hAnsi="Helvetica" w:cs="Helvetica" w:hint="eastAsia"/>
          <w:b/>
          <w:bCs/>
          <w:color w:val="222222"/>
          <w:sz w:val="21"/>
          <w:szCs w:val="21"/>
        </w:rPr>
        <w:t>Тренирующий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эффект</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p>
    <w:p w14:paraId="355EB8C8" w14:textId="77777777" w:rsidR="00353C83" w:rsidRPr="00353C83" w:rsidRDefault="00353C83" w:rsidP="00353C83">
      <w:pPr>
        <w:rPr>
          <w:rFonts w:ascii="Helvetica" w:hAnsi="Helvetica" w:cs="Helvetica"/>
          <w:b/>
          <w:bCs/>
          <w:color w:val="222222"/>
          <w:sz w:val="21"/>
          <w:szCs w:val="21"/>
        </w:rPr>
      </w:pPr>
    </w:p>
    <w:p w14:paraId="0DE3AEEB"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Глава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Задачи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методы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исследования</w:t>
      </w:r>
    </w:p>
    <w:p w14:paraId="72BA342D" w14:textId="77777777" w:rsidR="00353C83" w:rsidRPr="00353C83" w:rsidRDefault="00353C83" w:rsidP="00353C83">
      <w:pPr>
        <w:rPr>
          <w:rFonts w:ascii="Helvetica" w:hAnsi="Helvetica" w:cs="Helvetica"/>
          <w:b/>
          <w:bCs/>
          <w:color w:val="222222"/>
          <w:sz w:val="21"/>
          <w:szCs w:val="21"/>
        </w:rPr>
      </w:pPr>
    </w:p>
    <w:p w14:paraId="6C709523"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П</w:t>
      </w:r>
      <w:r w:rsidRPr="00353C83">
        <w:rPr>
          <w:rFonts w:ascii="Helvetica" w:hAnsi="Helvetica" w:cs="Helvetica"/>
          <w:b/>
          <w:bCs/>
          <w:color w:val="222222"/>
          <w:sz w:val="21"/>
          <w:szCs w:val="21"/>
        </w:rPr>
        <w:t xml:space="preserve">.1. </w:t>
      </w:r>
      <w:r w:rsidRPr="00353C83">
        <w:rPr>
          <w:rFonts w:ascii="Helvetica" w:hAnsi="Helvetica" w:cs="Helvetica" w:hint="eastAsia"/>
          <w:b/>
          <w:bCs/>
          <w:color w:val="222222"/>
          <w:sz w:val="21"/>
          <w:szCs w:val="21"/>
        </w:rPr>
        <w:t>Задачи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исследования</w:t>
      </w:r>
      <w:r w:rsidRPr="00353C83">
        <w:rPr>
          <w:rFonts w:ascii="Helvetica" w:hAnsi="Helvetica" w:cs="Helvetica"/>
          <w:b/>
          <w:bCs/>
          <w:color w:val="222222"/>
          <w:sz w:val="21"/>
          <w:szCs w:val="21"/>
        </w:rPr>
        <w:t>.</w:t>
      </w:r>
    </w:p>
    <w:p w14:paraId="3616440B" w14:textId="77777777" w:rsidR="00353C83" w:rsidRPr="00353C83" w:rsidRDefault="00353C83" w:rsidP="00353C83">
      <w:pPr>
        <w:rPr>
          <w:rFonts w:ascii="Helvetica" w:hAnsi="Helvetica" w:cs="Helvetica"/>
          <w:b/>
          <w:bCs/>
          <w:color w:val="222222"/>
          <w:sz w:val="21"/>
          <w:szCs w:val="21"/>
        </w:rPr>
      </w:pPr>
    </w:p>
    <w:p w14:paraId="0F3D3C3B"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П</w:t>
      </w:r>
      <w:r w:rsidRPr="00353C83">
        <w:rPr>
          <w:rFonts w:ascii="Helvetica" w:hAnsi="Helvetica" w:cs="Helvetica"/>
          <w:b/>
          <w:bCs/>
          <w:color w:val="222222"/>
          <w:sz w:val="21"/>
          <w:szCs w:val="21"/>
        </w:rPr>
        <w:t xml:space="preserve">.2. </w:t>
      </w:r>
      <w:r w:rsidRPr="00353C83">
        <w:rPr>
          <w:rFonts w:ascii="Helvetica" w:hAnsi="Helvetica" w:cs="Helvetica" w:hint="eastAsia"/>
          <w:b/>
          <w:bCs/>
          <w:color w:val="222222"/>
          <w:sz w:val="21"/>
          <w:szCs w:val="21"/>
        </w:rPr>
        <w:t>Испытуемые</w:t>
      </w:r>
      <w:r w:rsidRPr="00353C83">
        <w:rPr>
          <w:rFonts w:ascii="Helvetica" w:hAnsi="Helvetica" w:cs="Helvetica"/>
          <w:b/>
          <w:bCs/>
          <w:color w:val="222222"/>
          <w:sz w:val="21"/>
          <w:szCs w:val="21"/>
        </w:rPr>
        <w:t>.</w:t>
      </w:r>
    </w:p>
    <w:p w14:paraId="3B3C5BEE" w14:textId="77777777" w:rsidR="00353C83" w:rsidRPr="00353C83" w:rsidRDefault="00353C83" w:rsidP="00353C83">
      <w:pPr>
        <w:rPr>
          <w:rFonts w:ascii="Helvetica" w:hAnsi="Helvetica" w:cs="Helvetica"/>
          <w:b/>
          <w:bCs/>
          <w:color w:val="222222"/>
          <w:sz w:val="21"/>
          <w:szCs w:val="21"/>
        </w:rPr>
      </w:pPr>
    </w:p>
    <w:p w14:paraId="159F91A8"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П</w:t>
      </w:r>
      <w:r w:rsidRPr="00353C83">
        <w:rPr>
          <w:rFonts w:ascii="Helvetica" w:hAnsi="Helvetica" w:cs="Helvetica"/>
          <w:b/>
          <w:bCs/>
          <w:color w:val="222222"/>
          <w:sz w:val="21"/>
          <w:szCs w:val="21"/>
        </w:rPr>
        <w:t>.</w:t>
      </w:r>
      <w:r w:rsidRPr="00353C83">
        <w:rPr>
          <w:rFonts w:ascii="Helvetica" w:hAnsi="Helvetica" w:cs="Helvetica" w:hint="eastAsia"/>
          <w:b/>
          <w:bCs/>
          <w:color w:val="222222"/>
          <w:sz w:val="21"/>
          <w:szCs w:val="21"/>
        </w:rPr>
        <w:t>З</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Порядок</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проведения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исследования</w:t>
      </w:r>
      <w:r w:rsidRPr="00353C83">
        <w:rPr>
          <w:rFonts w:ascii="Helvetica" w:hAnsi="Helvetica" w:cs="Helvetica"/>
          <w:b/>
          <w:bCs/>
          <w:color w:val="222222"/>
          <w:sz w:val="21"/>
          <w:szCs w:val="21"/>
        </w:rPr>
        <w:t>.</w:t>
      </w:r>
    </w:p>
    <w:p w14:paraId="25A3857E" w14:textId="77777777" w:rsidR="00353C83" w:rsidRPr="00353C83" w:rsidRDefault="00353C83" w:rsidP="00353C83">
      <w:pPr>
        <w:rPr>
          <w:rFonts w:ascii="Helvetica" w:hAnsi="Helvetica" w:cs="Helvetica"/>
          <w:b/>
          <w:bCs/>
          <w:color w:val="222222"/>
          <w:sz w:val="21"/>
          <w:szCs w:val="21"/>
        </w:rPr>
      </w:pPr>
    </w:p>
    <w:p w14:paraId="0D44F3BD"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П</w:t>
      </w:r>
      <w:r w:rsidRPr="00353C83">
        <w:rPr>
          <w:rFonts w:ascii="Helvetica" w:hAnsi="Helvetica" w:cs="Helvetica"/>
          <w:b/>
          <w:bCs/>
          <w:color w:val="222222"/>
          <w:sz w:val="21"/>
          <w:szCs w:val="21"/>
        </w:rPr>
        <w:t xml:space="preserve">.4. </w:t>
      </w:r>
      <w:r w:rsidRPr="00353C83">
        <w:rPr>
          <w:rFonts w:ascii="Helvetica" w:hAnsi="Helvetica" w:cs="Helvetica" w:hint="eastAsia"/>
          <w:b/>
          <w:bCs/>
          <w:color w:val="222222"/>
          <w:sz w:val="21"/>
          <w:szCs w:val="21"/>
        </w:rPr>
        <w:t>Физиологические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биохимические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методы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исследования</w:t>
      </w:r>
      <w:r w:rsidRPr="00353C83">
        <w:rPr>
          <w:rFonts w:ascii="Helvetica" w:hAnsi="Helvetica" w:cs="Helvetica"/>
          <w:b/>
          <w:bCs/>
          <w:color w:val="222222"/>
          <w:sz w:val="21"/>
          <w:szCs w:val="21"/>
        </w:rPr>
        <w:t>.</w:t>
      </w:r>
    </w:p>
    <w:p w14:paraId="29475FA5" w14:textId="77777777" w:rsidR="00353C83" w:rsidRPr="00353C83" w:rsidRDefault="00353C83" w:rsidP="00353C83">
      <w:pPr>
        <w:rPr>
          <w:rFonts w:ascii="Helvetica" w:hAnsi="Helvetica" w:cs="Helvetica"/>
          <w:b/>
          <w:bCs/>
          <w:color w:val="222222"/>
          <w:sz w:val="21"/>
          <w:szCs w:val="21"/>
        </w:rPr>
      </w:pPr>
    </w:p>
    <w:p w14:paraId="322D0972"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П</w:t>
      </w:r>
      <w:r w:rsidRPr="00353C83">
        <w:rPr>
          <w:rFonts w:ascii="Helvetica" w:hAnsi="Helvetica" w:cs="Helvetica"/>
          <w:b/>
          <w:bCs/>
          <w:color w:val="222222"/>
          <w:sz w:val="21"/>
          <w:szCs w:val="21"/>
        </w:rPr>
        <w:t xml:space="preserve">.5. </w:t>
      </w:r>
      <w:r w:rsidRPr="00353C83">
        <w:rPr>
          <w:rFonts w:ascii="Helvetica" w:hAnsi="Helvetica" w:cs="Helvetica" w:hint="eastAsia"/>
          <w:b/>
          <w:bCs/>
          <w:color w:val="222222"/>
          <w:sz w:val="21"/>
          <w:szCs w:val="21"/>
        </w:rPr>
        <w:t>Статистические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методы</w:t>
      </w:r>
      <w:r w:rsidRPr="00353C83">
        <w:rPr>
          <w:rFonts w:ascii="Helvetica" w:hAnsi="Helvetica" w:cs="Helvetica"/>
          <w:b/>
          <w:bCs/>
          <w:color w:val="222222"/>
          <w:sz w:val="21"/>
          <w:szCs w:val="21"/>
        </w:rPr>
        <w:t>.</w:t>
      </w:r>
    </w:p>
    <w:p w14:paraId="04D01F5A" w14:textId="77777777" w:rsidR="00353C83" w:rsidRPr="00353C83" w:rsidRDefault="00353C83" w:rsidP="00353C83">
      <w:pPr>
        <w:rPr>
          <w:rFonts w:ascii="Helvetica" w:hAnsi="Helvetica" w:cs="Helvetica"/>
          <w:b/>
          <w:bCs/>
          <w:color w:val="222222"/>
          <w:sz w:val="21"/>
          <w:szCs w:val="21"/>
        </w:rPr>
      </w:pPr>
    </w:p>
    <w:p w14:paraId="3F4F775E"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lastRenderedPageBreak/>
        <w:t>Глава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Физиологическая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разных</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режимов</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собственные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данные</w:t>
      </w:r>
      <w:r w:rsidRPr="00353C83">
        <w:rPr>
          <w:rFonts w:ascii="Helvetica" w:hAnsi="Helvetica" w:cs="Helvetica"/>
          <w:b/>
          <w:bCs/>
          <w:color w:val="222222"/>
          <w:sz w:val="21"/>
          <w:szCs w:val="21"/>
        </w:rPr>
        <w:t>)</w:t>
      </w:r>
    </w:p>
    <w:p w14:paraId="66A32969" w14:textId="77777777" w:rsidR="00353C83" w:rsidRPr="00353C83" w:rsidRDefault="00353C83" w:rsidP="00353C83">
      <w:pPr>
        <w:rPr>
          <w:rFonts w:ascii="Helvetica" w:hAnsi="Helvetica" w:cs="Helvetica"/>
          <w:b/>
          <w:bCs/>
          <w:color w:val="222222"/>
          <w:sz w:val="21"/>
          <w:szCs w:val="21"/>
        </w:rPr>
      </w:pPr>
    </w:p>
    <w:p w14:paraId="1C78A04D"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ШД</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работа</w:t>
      </w:r>
      <w:r w:rsidRPr="00353C83">
        <w:rPr>
          <w:rFonts w:ascii="Helvetica" w:hAnsi="Helvetica" w:cs="Helvetica"/>
          <w:b/>
          <w:bCs/>
          <w:color w:val="222222"/>
          <w:sz w:val="21"/>
          <w:szCs w:val="21"/>
        </w:rPr>
        <w:t xml:space="preserve"> 3 </w:t>
      </w:r>
      <w:r w:rsidRPr="00353C83">
        <w:rPr>
          <w:rFonts w:ascii="Helvetica" w:hAnsi="Helvetica" w:cs="Helvetica" w:hint="eastAsia"/>
          <w:b/>
          <w:bCs/>
          <w:color w:val="222222"/>
          <w:sz w:val="21"/>
          <w:szCs w:val="21"/>
        </w:rPr>
        <w:t>х</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Г</w:t>
      </w:r>
      <w:r w:rsidRPr="00353C83">
        <w:rPr>
          <w:rFonts w:ascii="Helvetica" w:hAnsi="Helvetica" w:cs="Helvetica"/>
          <w:b/>
          <w:bCs/>
          <w:color w:val="222222"/>
          <w:sz w:val="21"/>
          <w:szCs w:val="21"/>
        </w:rPr>
        <w:t xml:space="preserve"> + 2').</w:t>
      </w:r>
    </w:p>
    <w:p w14:paraId="5AAA66D0" w14:textId="77777777" w:rsidR="00353C83" w:rsidRPr="00353C83" w:rsidRDefault="00353C83" w:rsidP="00353C83">
      <w:pPr>
        <w:rPr>
          <w:rFonts w:ascii="Helvetica" w:hAnsi="Helvetica" w:cs="Helvetica"/>
          <w:b/>
          <w:bCs/>
          <w:color w:val="222222"/>
          <w:sz w:val="21"/>
          <w:szCs w:val="21"/>
        </w:rPr>
      </w:pPr>
    </w:p>
    <w:p w14:paraId="56372648"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 xml:space="preserve">.2. </w:t>
      </w:r>
      <w:r w:rsidRPr="00353C83">
        <w:rPr>
          <w:rFonts w:ascii="Helvetica" w:hAnsi="Helvetica" w:cs="Helvetica" w:hint="eastAsia"/>
          <w:b/>
          <w:bCs/>
          <w:color w:val="222222"/>
          <w:sz w:val="21"/>
          <w:szCs w:val="21"/>
        </w:rPr>
        <w:t>Повторная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работа</w:t>
      </w:r>
      <w:r w:rsidRPr="00353C83">
        <w:rPr>
          <w:rFonts w:ascii="Helvetica" w:hAnsi="Helvetica" w:cs="Helvetica"/>
          <w:b/>
          <w:bCs/>
          <w:color w:val="222222"/>
          <w:sz w:val="21"/>
          <w:szCs w:val="21"/>
        </w:rPr>
        <w:t xml:space="preserve"> 4 </w:t>
      </w:r>
      <w:r w:rsidRPr="00353C83">
        <w:rPr>
          <w:rFonts w:ascii="Helvetica" w:hAnsi="Helvetica" w:cs="Helvetica" w:hint="eastAsia"/>
          <w:b/>
          <w:bCs/>
          <w:color w:val="222222"/>
          <w:sz w:val="21"/>
          <w:szCs w:val="21"/>
        </w:rPr>
        <w:t>х</w:t>
      </w:r>
      <w:r w:rsidRPr="00353C83">
        <w:rPr>
          <w:rFonts w:ascii="Helvetica" w:hAnsi="Helvetica" w:cs="Helvetica"/>
          <w:b/>
          <w:bCs/>
          <w:color w:val="222222"/>
          <w:sz w:val="21"/>
          <w:szCs w:val="21"/>
        </w:rPr>
        <w:t xml:space="preserve"> (I' + 4</w:t>
      </w:r>
      <w:r w:rsidRPr="00353C83">
        <w:rPr>
          <w:rFonts w:ascii="Helvetica" w:hAnsi="Helvetica" w:cs="Helvetica" w:hint="eastAsia"/>
          <w:b/>
          <w:bCs/>
          <w:color w:val="222222"/>
          <w:sz w:val="21"/>
          <w:szCs w:val="21"/>
        </w:rPr>
        <w:t>»</w:t>
      </w:r>
      <w:r w:rsidRPr="00353C83">
        <w:rPr>
          <w:rFonts w:ascii="Helvetica" w:hAnsi="Helvetica" w:cs="Helvetica"/>
          <w:b/>
          <w:bCs/>
          <w:color w:val="222222"/>
          <w:sz w:val="21"/>
          <w:szCs w:val="21"/>
        </w:rPr>
        <w:t>).</w:t>
      </w:r>
    </w:p>
    <w:p w14:paraId="1CC48781" w14:textId="77777777" w:rsidR="00353C83" w:rsidRPr="00353C83" w:rsidRDefault="00353C83" w:rsidP="00353C83">
      <w:pPr>
        <w:rPr>
          <w:rFonts w:ascii="Helvetica" w:hAnsi="Helvetica" w:cs="Helvetica"/>
          <w:b/>
          <w:bCs/>
          <w:color w:val="222222"/>
          <w:sz w:val="21"/>
          <w:szCs w:val="21"/>
        </w:rPr>
      </w:pPr>
    </w:p>
    <w:p w14:paraId="3A8F1031"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w:t>
      </w:r>
      <w:r w:rsidRPr="00353C83">
        <w:rPr>
          <w:rFonts w:ascii="Helvetica" w:hAnsi="Helvetica" w:cs="Helvetica" w:hint="eastAsia"/>
          <w:b/>
          <w:bCs/>
          <w:color w:val="222222"/>
          <w:sz w:val="21"/>
          <w:szCs w:val="21"/>
        </w:rPr>
        <w:t>З</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работа</w:t>
      </w:r>
      <w:r w:rsidRPr="00353C83">
        <w:rPr>
          <w:rFonts w:ascii="Helvetica" w:hAnsi="Helvetica" w:cs="Helvetica"/>
          <w:b/>
          <w:bCs/>
          <w:color w:val="222222"/>
          <w:sz w:val="21"/>
          <w:szCs w:val="21"/>
        </w:rPr>
        <w:t xml:space="preserve"> 5 </w:t>
      </w:r>
      <w:r w:rsidRPr="00353C83">
        <w:rPr>
          <w:rFonts w:ascii="Helvetica" w:hAnsi="Helvetica" w:cs="Helvetica" w:hint="eastAsia"/>
          <w:b/>
          <w:bCs/>
          <w:color w:val="222222"/>
          <w:sz w:val="21"/>
          <w:szCs w:val="21"/>
        </w:rPr>
        <w:t>х</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w:t>
      </w:r>
      <w:r w:rsidRPr="00353C83">
        <w:rPr>
          <w:rFonts w:ascii="Helvetica" w:hAnsi="Helvetica" w:cs="Helvetica"/>
          <w:b/>
          <w:bCs/>
          <w:color w:val="222222"/>
          <w:sz w:val="21"/>
          <w:szCs w:val="21"/>
        </w:rPr>
        <w:t xml:space="preserve"> + 4').</w:t>
      </w:r>
    </w:p>
    <w:p w14:paraId="1D6D07B6" w14:textId="77777777" w:rsidR="00353C83" w:rsidRPr="00353C83" w:rsidRDefault="00353C83" w:rsidP="00353C83">
      <w:pPr>
        <w:rPr>
          <w:rFonts w:ascii="Helvetica" w:hAnsi="Helvetica" w:cs="Helvetica"/>
          <w:b/>
          <w:bCs/>
          <w:color w:val="222222"/>
          <w:sz w:val="21"/>
          <w:szCs w:val="21"/>
        </w:rPr>
      </w:pPr>
    </w:p>
    <w:p w14:paraId="7ACD97C5"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 xml:space="preserve">.4. </w:t>
      </w:r>
      <w:r w:rsidRPr="00353C83">
        <w:rPr>
          <w:rFonts w:ascii="Helvetica" w:hAnsi="Helvetica" w:cs="Helvetica" w:hint="eastAsia"/>
          <w:b/>
          <w:bCs/>
          <w:color w:val="222222"/>
          <w:sz w:val="21"/>
          <w:szCs w:val="21"/>
        </w:rPr>
        <w:t>Повторная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работа</w:t>
      </w:r>
      <w:r w:rsidRPr="00353C83">
        <w:rPr>
          <w:rFonts w:ascii="Helvetica" w:hAnsi="Helvetica" w:cs="Helvetica"/>
          <w:b/>
          <w:bCs/>
          <w:color w:val="222222"/>
          <w:sz w:val="21"/>
          <w:szCs w:val="21"/>
        </w:rPr>
        <w:t xml:space="preserve"> 3 </w:t>
      </w:r>
      <w:r w:rsidRPr="00353C83">
        <w:rPr>
          <w:rFonts w:ascii="Helvetica" w:hAnsi="Helvetica" w:cs="Helvetica" w:hint="eastAsia"/>
          <w:b/>
          <w:bCs/>
          <w:color w:val="222222"/>
          <w:sz w:val="21"/>
          <w:szCs w:val="21"/>
        </w:rPr>
        <w:t>х</w:t>
      </w:r>
      <w:r w:rsidRPr="00353C83">
        <w:rPr>
          <w:rFonts w:ascii="Helvetica" w:hAnsi="Helvetica" w:cs="Helvetica"/>
          <w:b/>
          <w:bCs/>
          <w:color w:val="222222"/>
          <w:sz w:val="21"/>
          <w:szCs w:val="21"/>
        </w:rPr>
        <w:t xml:space="preserve"> (2' 4- 4').</w:t>
      </w:r>
    </w:p>
    <w:p w14:paraId="3C446BC9" w14:textId="77777777" w:rsidR="00353C83" w:rsidRPr="00353C83" w:rsidRDefault="00353C83" w:rsidP="00353C83">
      <w:pPr>
        <w:rPr>
          <w:rFonts w:ascii="Helvetica" w:hAnsi="Helvetica" w:cs="Helvetica"/>
          <w:b/>
          <w:bCs/>
          <w:color w:val="222222"/>
          <w:sz w:val="21"/>
          <w:szCs w:val="21"/>
        </w:rPr>
      </w:pPr>
    </w:p>
    <w:p w14:paraId="27E7C461"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 xml:space="preserve">.5. </w:t>
      </w:r>
      <w:r w:rsidRPr="00353C83">
        <w:rPr>
          <w:rFonts w:ascii="Helvetica" w:hAnsi="Helvetica" w:cs="Helvetica" w:hint="eastAsia"/>
          <w:b/>
          <w:bCs/>
          <w:color w:val="222222"/>
          <w:sz w:val="21"/>
          <w:szCs w:val="21"/>
        </w:rPr>
        <w:t>Повторная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работа</w:t>
      </w:r>
      <w:r w:rsidRPr="00353C83">
        <w:rPr>
          <w:rFonts w:ascii="Helvetica" w:hAnsi="Helvetica" w:cs="Helvetica"/>
          <w:b/>
          <w:bCs/>
          <w:color w:val="222222"/>
          <w:sz w:val="21"/>
          <w:szCs w:val="21"/>
        </w:rPr>
        <w:t xml:space="preserve"> 3 </w:t>
      </w:r>
      <w:r w:rsidRPr="00353C83">
        <w:rPr>
          <w:rFonts w:ascii="Helvetica" w:hAnsi="Helvetica" w:cs="Helvetica" w:hint="eastAsia"/>
          <w:b/>
          <w:bCs/>
          <w:color w:val="222222"/>
          <w:sz w:val="21"/>
          <w:szCs w:val="21"/>
        </w:rPr>
        <w:t>х</w:t>
      </w:r>
      <w:r w:rsidRPr="00353C83">
        <w:rPr>
          <w:rFonts w:ascii="Helvetica" w:hAnsi="Helvetica" w:cs="Helvetica"/>
          <w:b/>
          <w:bCs/>
          <w:color w:val="222222"/>
          <w:sz w:val="21"/>
          <w:szCs w:val="21"/>
        </w:rPr>
        <w:t xml:space="preserve"> (2</w:t>
      </w:r>
      <w:r w:rsidRPr="00353C83">
        <w:rPr>
          <w:rFonts w:ascii="Helvetica" w:hAnsi="Helvetica" w:cs="Helvetica" w:hint="eastAsia"/>
          <w:b/>
          <w:bCs/>
          <w:color w:val="222222"/>
          <w:sz w:val="21"/>
          <w:szCs w:val="21"/>
        </w:rPr>
        <w:t>»</w:t>
      </w:r>
      <w:r w:rsidRPr="00353C83">
        <w:rPr>
          <w:rFonts w:ascii="Helvetica" w:hAnsi="Helvetica" w:cs="Helvetica"/>
          <w:b/>
          <w:bCs/>
          <w:color w:val="222222"/>
          <w:sz w:val="21"/>
          <w:szCs w:val="21"/>
        </w:rPr>
        <w:t xml:space="preserve"> + 6').</w:t>
      </w:r>
    </w:p>
    <w:p w14:paraId="01658639" w14:textId="77777777" w:rsidR="00353C83" w:rsidRPr="00353C83" w:rsidRDefault="00353C83" w:rsidP="00353C83">
      <w:pPr>
        <w:rPr>
          <w:rFonts w:ascii="Helvetica" w:hAnsi="Helvetica" w:cs="Helvetica"/>
          <w:b/>
          <w:bCs/>
          <w:color w:val="222222"/>
          <w:sz w:val="21"/>
          <w:szCs w:val="21"/>
        </w:rPr>
      </w:pPr>
    </w:p>
    <w:p w14:paraId="2EDAE90A"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 xml:space="preserve">.6. </w:t>
      </w:r>
      <w:r w:rsidRPr="00353C83">
        <w:rPr>
          <w:rFonts w:ascii="Helvetica" w:hAnsi="Helvetica" w:cs="Helvetica" w:hint="eastAsia"/>
          <w:b/>
          <w:bCs/>
          <w:color w:val="222222"/>
          <w:sz w:val="21"/>
          <w:szCs w:val="21"/>
        </w:rPr>
        <w:t>Повторная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Зх</w:t>
      </w:r>
      <w:r w:rsidRPr="00353C83">
        <w:rPr>
          <w:rFonts w:ascii="Helvetica" w:hAnsi="Helvetica" w:cs="Helvetica"/>
          <w:b/>
          <w:bCs/>
          <w:color w:val="222222"/>
          <w:sz w:val="21"/>
          <w:szCs w:val="21"/>
        </w:rPr>
        <w:t xml:space="preserve"> (2' +8').</w:t>
      </w:r>
    </w:p>
    <w:p w14:paraId="1F2ADE2E" w14:textId="77777777" w:rsidR="00353C83" w:rsidRPr="00353C83" w:rsidRDefault="00353C83" w:rsidP="00353C83">
      <w:pPr>
        <w:rPr>
          <w:rFonts w:ascii="Helvetica" w:hAnsi="Helvetica" w:cs="Helvetica"/>
          <w:b/>
          <w:bCs/>
          <w:color w:val="222222"/>
          <w:sz w:val="21"/>
          <w:szCs w:val="21"/>
        </w:rPr>
      </w:pPr>
    </w:p>
    <w:p w14:paraId="4A9A5CDF"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 xml:space="preserve">.7. </w:t>
      </w:r>
      <w:r w:rsidRPr="00353C83">
        <w:rPr>
          <w:rFonts w:ascii="Helvetica" w:hAnsi="Helvetica" w:cs="Helvetica" w:hint="eastAsia"/>
          <w:b/>
          <w:bCs/>
          <w:color w:val="222222"/>
          <w:sz w:val="21"/>
          <w:szCs w:val="21"/>
        </w:rPr>
        <w:t>Повторная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работа</w:t>
      </w:r>
      <w:r w:rsidRPr="00353C83">
        <w:rPr>
          <w:rFonts w:ascii="Helvetica" w:hAnsi="Helvetica" w:cs="Helvetica"/>
          <w:b/>
          <w:bCs/>
          <w:color w:val="222222"/>
          <w:sz w:val="21"/>
          <w:szCs w:val="21"/>
        </w:rPr>
        <w:t xml:space="preserve"> 3 </w:t>
      </w:r>
      <w:r w:rsidRPr="00353C83">
        <w:rPr>
          <w:rFonts w:ascii="Helvetica" w:hAnsi="Helvetica" w:cs="Helvetica" w:hint="eastAsia"/>
          <w:b/>
          <w:bCs/>
          <w:color w:val="222222"/>
          <w:sz w:val="21"/>
          <w:szCs w:val="21"/>
        </w:rPr>
        <w:t>х</w:t>
      </w:r>
      <w:r w:rsidRPr="00353C83">
        <w:rPr>
          <w:rFonts w:ascii="Helvetica" w:hAnsi="Helvetica" w:cs="Helvetica"/>
          <w:b/>
          <w:bCs/>
          <w:color w:val="222222"/>
          <w:sz w:val="21"/>
          <w:szCs w:val="21"/>
        </w:rPr>
        <w:t xml:space="preserve"> (2* + 20').</w:t>
      </w:r>
    </w:p>
    <w:p w14:paraId="1EE9A427" w14:textId="77777777" w:rsidR="00353C83" w:rsidRPr="00353C83" w:rsidRDefault="00353C83" w:rsidP="00353C83">
      <w:pPr>
        <w:rPr>
          <w:rFonts w:ascii="Helvetica" w:hAnsi="Helvetica" w:cs="Helvetica"/>
          <w:b/>
          <w:bCs/>
          <w:color w:val="222222"/>
          <w:sz w:val="21"/>
          <w:szCs w:val="21"/>
        </w:rPr>
      </w:pPr>
    </w:p>
    <w:p w14:paraId="044B32C1"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Ш</w:t>
      </w:r>
      <w:r w:rsidRPr="00353C83">
        <w:rPr>
          <w:rFonts w:ascii="Helvetica" w:hAnsi="Helvetica" w:cs="Helvetica"/>
          <w:b/>
          <w:bCs/>
          <w:color w:val="222222"/>
          <w:sz w:val="21"/>
          <w:szCs w:val="21"/>
        </w:rPr>
        <w:t xml:space="preserve">.8. </w:t>
      </w:r>
      <w:r w:rsidRPr="00353C83">
        <w:rPr>
          <w:rFonts w:ascii="Helvetica" w:hAnsi="Helvetica" w:cs="Helvetica" w:hint="eastAsia"/>
          <w:b/>
          <w:bCs/>
          <w:color w:val="222222"/>
          <w:sz w:val="21"/>
          <w:szCs w:val="21"/>
        </w:rPr>
        <w:t>Разовая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работа</w:t>
      </w:r>
      <w:r w:rsidRPr="00353C83">
        <w:rPr>
          <w:rFonts w:ascii="Helvetica" w:hAnsi="Helvetica" w:cs="Helvetica"/>
          <w:b/>
          <w:bCs/>
          <w:color w:val="222222"/>
          <w:sz w:val="21"/>
          <w:szCs w:val="21"/>
        </w:rPr>
        <w:t>.</w:t>
      </w:r>
    </w:p>
    <w:p w14:paraId="53E6CDA2" w14:textId="77777777" w:rsidR="00353C83" w:rsidRPr="00353C83" w:rsidRDefault="00353C83" w:rsidP="00353C83">
      <w:pPr>
        <w:rPr>
          <w:rFonts w:ascii="Helvetica" w:hAnsi="Helvetica" w:cs="Helvetica"/>
          <w:b/>
          <w:bCs/>
          <w:color w:val="222222"/>
          <w:sz w:val="21"/>
          <w:szCs w:val="21"/>
        </w:rPr>
      </w:pPr>
    </w:p>
    <w:p w14:paraId="586BB08B"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hint="eastAsia"/>
          <w:b/>
          <w:bCs/>
          <w:color w:val="222222"/>
          <w:sz w:val="21"/>
          <w:szCs w:val="21"/>
        </w:rPr>
        <w:t>Глава</w:t>
      </w:r>
      <w:r w:rsidRPr="00353C83">
        <w:rPr>
          <w:rFonts w:ascii="Helvetica" w:hAnsi="Helvetica" w:cs="Helvetica"/>
          <w:b/>
          <w:bCs/>
          <w:color w:val="222222"/>
          <w:sz w:val="21"/>
          <w:szCs w:val="21"/>
        </w:rPr>
        <w:t xml:space="preserve"> 1</w:t>
      </w:r>
      <w:r w:rsidRPr="00353C83">
        <w:rPr>
          <w:rFonts w:ascii="Helvetica" w:hAnsi="Helvetica" w:cs="Helvetica" w:hint="eastAsia"/>
          <w:b/>
          <w:bCs/>
          <w:color w:val="222222"/>
          <w:sz w:val="21"/>
          <w:szCs w:val="21"/>
        </w:rPr>
        <w:t>У</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Обсуждение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результатов</w:t>
      </w:r>
    </w:p>
    <w:p w14:paraId="3660A587" w14:textId="77777777" w:rsidR="00353C83" w:rsidRPr="00353C83" w:rsidRDefault="00353C83" w:rsidP="00353C83">
      <w:pPr>
        <w:rPr>
          <w:rFonts w:ascii="Helvetica" w:hAnsi="Helvetica" w:cs="Helvetica"/>
          <w:b/>
          <w:bCs/>
          <w:color w:val="222222"/>
          <w:sz w:val="21"/>
          <w:szCs w:val="21"/>
        </w:rPr>
      </w:pPr>
    </w:p>
    <w:p w14:paraId="34BB0E80"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b/>
          <w:bCs/>
          <w:color w:val="222222"/>
          <w:sz w:val="21"/>
          <w:szCs w:val="21"/>
        </w:rPr>
        <w:t>1</w:t>
      </w:r>
      <w:r w:rsidRPr="00353C83">
        <w:rPr>
          <w:rFonts w:ascii="Helvetica" w:hAnsi="Helvetica" w:cs="Helvetica" w:hint="eastAsia"/>
          <w:b/>
          <w:bCs/>
          <w:color w:val="222222"/>
          <w:sz w:val="21"/>
          <w:szCs w:val="21"/>
        </w:rPr>
        <w:t>У</w:t>
      </w:r>
      <w:r w:rsidRPr="00353C83">
        <w:rPr>
          <w:rFonts w:ascii="Helvetica" w:hAnsi="Helvetica" w:cs="Helvetica"/>
          <w:b/>
          <w:bCs/>
          <w:color w:val="222222"/>
          <w:sz w:val="21"/>
          <w:szCs w:val="21"/>
        </w:rPr>
        <w:t xml:space="preserve">.1. </w:t>
      </w:r>
      <w:r w:rsidRPr="00353C83">
        <w:rPr>
          <w:rFonts w:ascii="Helvetica" w:hAnsi="Helvetica" w:cs="Helvetica" w:hint="eastAsia"/>
          <w:b/>
          <w:bCs/>
          <w:color w:val="222222"/>
          <w:sz w:val="21"/>
          <w:szCs w:val="21"/>
        </w:rPr>
        <w:t>Предельная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продолжительность</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рабочих</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периодов</w:t>
      </w:r>
      <w:r w:rsidRPr="00353C83">
        <w:rPr>
          <w:rFonts w:ascii="Helvetica" w:hAnsi="Helvetica" w:cs="Helvetica"/>
          <w:b/>
          <w:bCs/>
          <w:color w:val="222222"/>
          <w:sz w:val="21"/>
          <w:szCs w:val="21"/>
        </w:rPr>
        <w:t>.</w:t>
      </w:r>
    </w:p>
    <w:p w14:paraId="072811E8" w14:textId="77777777" w:rsidR="00353C83" w:rsidRPr="00353C83" w:rsidRDefault="00353C83" w:rsidP="00353C83">
      <w:pPr>
        <w:rPr>
          <w:rFonts w:ascii="Helvetica" w:hAnsi="Helvetica" w:cs="Helvetica"/>
          <w:b/>
          <w:bCs/>
          <w:color w:val="222222"/>
          <w:sz w:val="21"/>
          <w:szCs w:val="21"/>
        </w:rPr>
      </w:pPr>
    </w:p>
    <w:p w14:paraId="274396BF"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b/>
          <w:bCs/>
          <w:color w:val="222222"/>
          <w:sz w:val="21"/>
          <w:szCs w:val="21"/>
        </w:rPr>
        <w:t>1</w:t>
      </w:r>
      <w:r w:rsidRPr="00353C83">
        <w:rPr>
          <w:rFonts w:ascii="Helvetica" w:hAnsi="Helvetica" w:cs="Helvetica" w:hint="eastAsia"/>
          <w:b/>
          <w:bCs/>
          <w:color w:val="222222"/>
          <w:sz w:val="21"/>
          <w:szCs w:val="21"/>
        </w:rPr>
        <w:t>У</w:t>
      </w:r>
      <w:r w:rsidRPr="00353C83">
        <w:rPr>
          <w:rFonts w:ascii="Helvetica" w:hAnsi="Helvetica" w:cs="Helvetica"/>
          <w:b/>
          <w:bCs/>
          <w:color w:val="222222"/>
          <w:sz w:val="21"/>
          <w:szCs w:val="21"/>
        </w:rPr>
        <w:t xml:space="preserve">.2. </w:t>
      </w:r>
      <w:r w:rsidRPr="00353C83">
        <w:rPr>
          <w:rFonts w:ascii="Helvetica" w:hAnsi="Helvetica" w:cs="Helvetica" w:hint="eastAsia"/>
          <w:b/>
          <w:bCs/>
          <w:color w:val="222222"/>
          <w:sz w:val="21"/>
          <w:szCs w:val="21"/>
        </w:rPr>
        <w:t>Кардио</w:t>
      </w:r>
      <w:r w:rsidRPr="00353C83">
        <w:rPr>
          <w:rFonts w:ascii="Helvetica" w:hAnsi="Helvetica" w:cs="Helvetica"/>
          <w:b/>
          <w:bCs/>
          <w:color w:val="222222"/>
          <w:sz w:val="21"/>
          <w:szCs w:val="21"/>
        </w:rPr>
        <w:t>-</w:t>
      </w:r>
      <w:r w:rsidRPr="00353C83">
        <w:rPr>
          <w:rFonts w:ascii="Helvetica" w:hAnsi="Helvetica" w:cs="Helvetica" w:hint="eastAsia"/>
          <w:b/>
          <w:bCs/>
          <w:color w:val="222222"/>
          <w:sz w:val="21"/>
          <w:szCs w:val="21"/>
        </w:rPr>
        <w:t>респираторные</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характеристики</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работы</w:t>
      </w:r>
      <w:r w:rsidRPr="00353C83">
        <w:rPr>
          <w:rFonts w:ascii="Helvetica" w:hAnsi="Helvetica" w:cs="Helvetica"/>
          <w:b/>
          <w:bCs/>
          <w:color w:val="222222"/>
          <w:sz w:val="21"/>
          <w:szCs w:val="21"/>
        </w:rPr>
        <w:t>.</w:t>
      </w:r>
    </w:p>
    <w:p w14:paraId="66FAF055" w14:textId="77777777" w:rsidR="00353C83" w:rsidRPr="00353C83" w:rsidRDefault="00353C83" w:rsidP="00353C83">
      <w:pPr>
        <w:rPr>
          <w:rFonts w:ascii="Helvetica" w:hAnsi="Helvetica" w:cs="Helvetica"/>
          <w:b/>
          <w:bCs/>
          <w:color w:val="222222"/>
          <w:sz w:val="21"/>
          <w:szCs w:val="21"/>
        </w:rPr>
      </w:pPr>
    </w:p>
    <w:p w14:paraId="43E2C9A4" w14:textId="77777777" w:rsidR="00353C83" w:rsidRPr="00353C83" w:rsidRDefault="00353C83" w:rsidP="00353C83">
      <w:pPr>
        <w:rPr>
          <w:rFonts w:ascii="Helvetica" w:hAnsi="Helvetica" w:cs="Helvetica"/>
          <w:b/>
          <w:bCs/>
          <w:color w:val="222222"/>
          <w:sz w:val="21"/>
          <w:szCs w:val="21"/>
        </w:rPr>
      </w:pPr>
      <w:r w:rsidRPr="00353C83">
        <w:rPr>
          <w:rFonts w:ascii="Helvetica" w:hAnsi="Helvetica" w:cs="Helvetica"/>
          <w:b/>
          <w:bCs/>
          <w:color w:val="222222"/>
          <w:sz w:val="21"/>
          <w:szCs w:val="21"/>
        </w:rPr>
        <w:t>1</w:t>
      </w:r>
      <w:r w:rsidRPr="00353C83">
        <w:rPr>
          <w:rFonts w:ascii="Helvetica" w:hAnsi="Helvetica" w:cs="Helvetica" w:hint="eastAsia"/>
          <w:b/>
          <w:bCs/>
          <w:color w:val="222222"/>
          <w:sz w:val="21"/>
          <w:szCs w:val="21"/>
        </w:rPr>
        <w:t>У</w:t>
      </w:r>
      <w:r w:rsidRPr="00353C83">
        <w:rPr>
          <w:rFonts w:ascii="Helvetica" w:hAnsi="Helvetica" w:cs="Helvetica"/>
          <w:b/>
          <w:bCs/>
          <w:color w:val="222222"/>
          <w:sz w:val="21"/>
          <w:szCs w:val="21"/>
        </w:rPr>
        <w:t>.</w:t>
      </w:r>
      <w:r w:rsidRPr="00353C83">
        <w:rPr>
          <w:rFonts w:ascii="Helvetica" w:hAnsi="Helvetica" w:cs="Helvetica" w:hint="eastAsia"/>
          <w:b/>
          <w:bCs/>
          <w:color w:val="222222"/>
          <w:sz w:val="21"/>
          <w:szCs w:val="21"/>
        </w:rPr>
        <w:t>З</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Метаболическая</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характеристика</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t>повторной</w:t>
      </w:r>
      <w:r w:rsidRPr="00353C83">
        <w:rPr>
          <w:rFonts w:ascii="Helvetica" w:hAnsi="Helvetica" w:cs="Helvetica"/>
          <w:b/>
          <w:bCs/>
          <w:color w:val="222222"/>
          <w:sz w:val="21"/>
          <w:szCs w:val="21"/>
        </w:rPr>
        <w:t xml:space="preserve"> </w:t>
      </w:r>
      <w:r w:rsidRPr="00353C83">
        <w:rPr>
          <w:rFonts w:ascii="Helvetica" w:hAnsi="Helvetica" w:cs="Helvetica" w:hint="eastAsia"/>
          <w:b/>
          <w:bCs/>
          <w:color w:val="222222"/>
          <w:sz w:val="21"/>
          <w:szCs w:val="21"/>
        </w:rPr>
        <w:lastRenderedPageBreak/>
        <w:t>работы</w:t>
      </w:r>
      <w:r w:rsidRPr="00353C83">
        <w:rPr>
          <w:rFonts w:ascii="Helvetica" w:hAnsi="Helvetica" w:cs="Helvetica"/>
          <w:b/>
          <w:bCs/>
          <w:color w:val="222222"/>
          <w:sz w:val="21"/>
          <w:szCs w:val="21"/>
        </w:rPr>
        <w:t>.</w:t>
      </w:r>
    </w:p>
    <w:p w14:paraId="6E5E6D78" w14:textId="77777777" w:rsidR="00353C83" w:rsidRPr="00353C83" w:rsidRDefault="00353C83" w:rsidP="00353C83">
      <w:pPr>
        <w:rPr>
          <w:rFonts w:ascii="Helvetica" w:hAnsi="Helvetica" w:cs="Helvetica"/>
          <w:b/>
          <w:bCs/>
          <w:color w:val="222222"/>
          <w:sz w:val="21"/>
          <w:szCs w:val="21"/>
        </w:rPr>
      </w:pPr>
    </w:p>
    <w:p w14:paraId="0C1B29AA" w14:textId="379A8D14" w:rsidR="008A0C40" w:rsidRPr="00353C83" w:rsidRDefault="00353C83" w:rsidP="00353C83">
      <w:r w:rsidRPr="00353C83">
        <w:rPr>
          <w:rFonts w:ascii="Helvetica" w:hAnsi="Helvetica" w:cs="Helvetica" w:hint="eastAsia"/>
          <w:b/>
          <w:bCs/>
          <w:color w:val="222222"/>
          <w:sz w:val="21"/>
          <w:szCs w:val="21"/>
        </w:rPr>
        <w:t>Выводы</w:t>
      </w:r>
      <w:r w:rsidRPr="00353C83">
        <w:rPr>
          <w:rFonts w:ascii="Helvetica" w:hAnsi="Helvetica" w:cs="Helvetica"/>
          <w:b/>
          <w:bCs/>
          <w:color w:val="222222"/>
          <w:sz w:val="21"/>
          <w:szCs w:val="21"/>
        </w:rPr>
        <w:t>.</w:t>
      </w:r>
    </w:p>
    <w:sectPr w:rsidR="008A0C40" w:rsidRPr="00353C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A699" w14:textId="77777777" w:rsidR="00AA2599" w:rsidRDefault="00AA2599">
      <w:pPr>
        <w:spacing w:after="0" w:line="240" w:lineRule="auto"/>
      </w:pPr>
      <w:r>
        <w:separator/>
      </w:r>
    </w:p>
  </w:endnote>
  <w:endnote w:type="continuationSeparator" w:id="0">
    <w:p w14:paraId="0484C83F" w14:textId="77777777" w:rsidR="00AA2599" w:rsidRDefault="00AA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EBF2" w14:textId="77777777" w:rsidR="00AA2599" w:rsidRDefault="00AA2599"/>
    <w:p w14:paraId="7B297EC6" w14:textId="77777777" w:rsidR="00AA2599" w:rsidRDefault="00AA2599"/>
    <w:p w14:paraId="01F1664C" w14:textId="77777777" w:rsidR="00AA2599" w:rsidRDefault="00AA2599"/>
    <w:p w14:paraId="24EE2889" w14:textId="77777777" w:rsidR="00AA2599" w:rsidRDefault="00AA2599"/>
    <w:p w14:paraId="5F95C8B7" w14:textId="77777777" w:rsidR="00AA2599" w:rsidRDefault="00AA2599"/>
    <w:p w14:paraId="10420720" w14:textId="77777777" w:rsidR="00AA2599" w:rsidRDefault="00AA2599"/>
    <w:p w14:paraId="501806A7" w14:textId="77777777" w:rsidR="00AA2599" w:rsidRDefault="00AA25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07C413" wp14:editId="6AF9F5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A7BA" w14:textId="77777777" w:rsidR="00AA2599" w:rsidRDefault="00AA25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07C4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8DA7BA" w14:textId="77777777" w:rsidR="00AA2599" w:rsidRDefault="00AA25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C41F11" w14:textId="77777777" w:rsidR="00AA2599" w:rsidRDefault="00AA2599"/>
    <w:p w14:paraId="32E8A652" w14:textId="77777777" w:rsidR="00AA2599" w:rsidRDefault="00AA2599"/>
    <w:p w14:paraId="224154C8" w14:textId="77777777" w:rsidR="00AA2599" w:rsidRDefault="00AA25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4C1F39" wp14:editId="0D567A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719B0" w14:textId="77777777" w:rsidR="00AA2599" w:rsidRDefault="00AA2599"/>
                          <w:p w14:paraId="777137B2" w14:textId="77777777" w:rsidR="00AA2599" w:rsidRDefault="00AA25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4C1F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0719B0" w14:textId="77777777" w:rsidR="00AA2599" w:rsidRDefault="00AA2599"/>
                    <w:p w14:paraId="777137B2" w14:textId="77777777" w:rsidR="00AA2599" w:rsidRDefault="00AA25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5E50F3" w14:textId="77777777" w:rsidR="00AA2599" w:rsidRDefault="00AA2599"/>
    <w:p w14:paraId="20546162" w14:textId="77777777" w:rsidR="00AA2599" w:rsidRDefault="00AA2599">
      <w:pPr>
        <w:rPr>
          <w:sz w:val="2"/>
          <w:szCs w:val="2"/>
        </w:rPr>
      </w:pPr>
    </w:p>
    <w:p w14:paraId="60289DAE" w14:textId="77777777" w:rsidR="00AA2599" w:rsidRDefault="00AA2599"/>
    <w:p w14:paraId="1135F514" w14:textId="77777777" w:rsidR="00AA2599" w:rsidRDefault="00AA2599">
      <w:pPr>
        <w:spacing w:after="0" w:line="240" w:lineRule="auto"/>
      </w:pPr>
    </w:p>
  </w:footnote>
  <w:footnote w:type="continuationSeparator" w:id="0">
    <w:p w14:paraId="10FC4767" w14:textId="77777777" w:rsidR="00AA2599" w:rsidRDefault="00AA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99"/>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16458</TotalTime>
  <Pages>4</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659</cp:revision>
  <cp:lastPrinted>2009-02-06T05:36:00Z</cp:lastPrinted>
  <dcterms:created xsi:type="dcterms:W3CDTF">2025-11-25T20:19:00Z</dcterms:created>
  <dcterms:modified xsi:type="dcterms:W3CDTF">2025-12-21T16:36:00Z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