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0DD2" w14:textId="12723584" w:rsidR="00F12CC1" w:rsidRDefault="007717FB" w:rsidP="007717FB">
      <w:r w:rsidRPr="007717FB">
        <w:rPr>
          <w:rFonts w:hint="eastAsia"/>
        </w:rPr>
        <w:t>Левашов</w:t>
      </w:r>
      <w:r w:rsidRPr="007717FB">
        <w:t xml:space="preserve"> </w:t>
      </w:r>
      <w:r w:rsidRPr="007717FB">
        <w:rPr>
          <w:rFonts w:hint="eastAsia"/>
        </w:rPr>
        <w:t>Рамиль</w:t>
      </w:r>
      <w:r w:rsidRPr="007717FB">
        <w:t xml:space="preserve"> </w:t>
      </w:r>
      <w:r w:rsidRPr="007717FB">
        <w:rPr>
          <w:rFonts w:hint="eastAsia"/>
        </w:rPr>
        <w:t>Раисович</w:t>
      </w:r>
      <w:r>
        <w:rPr>
          <w:rFonts w:hint="cs"/>
        </w:rPr>
        <w:t xml:space="preserve"> </w:t>
      </w:r>
      <w:r w:rsidRPr="007717FB">
        <w:rPr>
          <w:rFonts w:hint="eastAsia"/>
        </w:rPr>
        <w:t>Совершенствование</w:t>
      </w:r>
      <w:r w:rsidRPr="007717FB">
        <w:t xml:space="preserve"> </w:t>
      </w:r>
      <w:r w:rsidRPr="007717FB">
        <w:rPr>
          <w:rFonts w:hint="eastAsia"/>
        </w:rPr>
        <w:t>технологий</w:t>
      </w:r>
      <w:r w:rsidRPr="007717FB">
        <w:t xml:space="preserve"> </w:t>
      </w:r>
      <w:r w:rsidRPr="007717FB">
        <w:rPr>
          <w:rFonts w:hint="eastAsia"/>
        </w:rPr>
        <w:t>хлебобулочных</w:t>
      </w:r>
      <w:r w:rsidRPr="007717FB">
        <w:t xml:space="preserve"> </w:t>
      </w:r>
      <w:r w:rsidRPr="007717FB">
        <w:rPr>
          <w:rFonts w:hint="eastAsia"/>
        </w:rPr>
        <w:t>и</w:t>
      </w:r>
      <w:r w:rsidRPr="007717FB">
        <w:t xml:space="preserve"> </w:t>
      </w:r>
      <w:r w:rsidRPr="007717FB">
        <w:rPr>
          <w:rFonts w:hint="eastAsia"/>
        </w:rPr>
        <w:t>мучных</w:t>
      </w:r>
      <w:r w:rsidRPr="007717FB">
        <w:t xml:space="preserve"> </w:t>
      </w:r>
      <w:r w:rsidRPr="007717FB">
        <w:rPr>
          <w:rFonts w:hint="eastAsia"/>
        </w:rPr>
        <w:t>кондитерских</w:t>
      </w:r>
      <w:r w:rsidRPr="007717FB">
        <w:t xml:space="preserve"> </w:t>
      </w:r>
      <w:r w:rsidRPr="007717FB">
        <w:rPr>
          <w:rFonts w:hint="eastAsia"/>
        </w:rPr>
        <w:t>изделий</w:t>
      </w:r>
      <w:r w:rsidRPr="007717FB">
        <w:t xml:space="preserve"> </w:t>
      </w:r>
      <w:r w:rsidRPr="007717FB">
        <w:rPr>
          <w:rFonts w:hint="eastAsia"/>
        </w:rPr>
        <w:t>с</w:t>
      </w:r>
      <w:r w:rsidRPr="007717FB">
        <w:t xml:space="preserve"> </w:t>
      </w:r>
      <w:r w:rsidRPr="007717FB">
        <w:rPr>
          <w:rFonts w:hint="eastAsia"/>
        </w:rPr>
        <w:t>применением</w:t>
      </w:r>
      <w:r w:rsidRPr="007717FB">
        <w:t xml:space="preserve"> </w:t>
      </w:r>
      <w:r w:rsidRPr="007717FB">
        <w:rPr>
          <w:rFonts w:hint="eastAsia"/>
        </w:rPr>
        <w:t>добавок</w:t>
      </w:r>
      <w:r w:rsidRPr="007717FB">
        <w:t xml:space="preserve"> </w:t>
      </w:r>
      <w:r w:rsidRPr="007717FB">
        <w:rPr>
          <w:rFonts w:hint="eastAsia"/>
        </w:rPr>
        <w:t>растительного</w:t>
      </w:r>
      <w:r w:rsidRPr="007717FB">
        <w:t xml:space="preserve"> </w:t>
      </w:r>
      <w:r w:rsidRPr="007717FB">
        <w:rPr>
          <w:rFonts w:hint="eastAsia"/>
        </w:rPr>
        <w:t>происхождения</w:t>
      </w:r>
    </w:p>
    <w:p w14:paraId="05ED6F69" w14:textId="77777777" w:rsidR="007717FB" w:rsidRDefault="007717FB" w:rsidP="007717FB">
      <w:r>
        <w:rPr>
          <w:rFonts w:hint="eastAsia"/>
        </w:rPr>
        <w:t>ОГЛАВЛЕНИЕ</w:t>
      </w:r>
      <w:r>
        <w:t xml:space="preserve"> </w:t>
      </w:r>
      <w:r>
        <w:rPr>
          <w:rFonts w:hint="eastAsia"/>
        </w:rPr>
        <w:t>ДИССЕРТАЦИИ</w:t>
      </w:r>
    </w:p>
    <w:p w14:paraId="00D7BD74" w14:textId="77777777" w:rsidR="007717FB" w:rsidRDefault="007717FB" w:rsidP="007717FB">
      <w:r>
        <w:rPr>
          <w:rFonts w:hint="eastAsia"/>
        </w:rPr>
        <w:t>кандидат</w:t>
      </w:r>
      <w:r>
        <w:t xml:space="preserve"> </w:t>
      </w:r>
      <w:r>
        <w:rPr>
          <w:rFonts w:hint="eastAsia"/>
        </w:rPr>
        <w:t>наук</w:t>
      </w:r>
      <w:r>
        <w:t xml:space="preserve"> </w:t>
      </w:r>
      <w:r>
        <w:rPr>
          <w:rFonts w:hint="eastAsia"/>
        </w:rPr>
        <w:t>Левашов</w:t>
      </w:r>
      <w:r>
        <w:t xml:space="preserve"> </w:t>
      </w:r>
      <w:r>
        <w:rPr>
          <w:rFonts w:hint="eastAsia"/>
        </w:rPr>
        <w:t>Рамиль</w:t>
      </w:r>
      <w:r>
        <w:t xml:space="preserve"> </w:t>
      </w:r>
      <w:r>
        <w:rPr>
          <w:rFonts w:hint="eastAsia"/>
        </w:rPr>
        <w:t>Раисович</w:t>
      </w:r>
    </w:p>
    <w:p w14:paraId="6F8BC85B" w14:textId="77777777" w:rsidR="007717FB" w:rsidRDefault="007717FB" w:rsidP="007717FB">
      <w:r>
        <w:rPr>
          <w:rFonts w:hint="eastAsia"/>
        </w:rPr>
        <w:t>ВВЕДЕНИЕ</w:t>
      </w:r>
    </w:p>
    <w:p w14:paraId="60923442" w14:textId="77777777" w:rsidR="007717FB" w:rsidRDefault="007717FB" w:rsidP="007717FB"/>
    <w:p w14:paraId="63EBAE40" w14:textId="77777777" w:rsidR="007717FB" w:rsidRDefault="007717FB" w:rsidP="007717FB">
      <w:r>
        <w:rPr>
          <w:rFonts w:hint="eastAsia"/>
        </w:rPr>
        <w:t>ГЛАВА</w:t>
      </w:r>
      <w:r>
        <w:t xml:space="preserve"> 1 </w:t>
      </w:r>
      <w:r>
        <w:rPr>
          <w:rFonts w:hint="eastAsia"/>
        </w:rPr>
        <w:t>ОБЗОР</w:t>
      </w:r>
      <w:r>
        <w:t xml:space="preserve"> </w:t>
      </w:r>
      <w:r>
        <w:rPr>
          <w:rFonts w:hint="eastAsia"/>
        </w:rPr>
        <w:t>ЛИТЕРАТУРЫ</w:t>
      </w:r>
    </w:p>
    <w:p w14:paraId="6388CB21" w14:textId="77777777" w:rsidR="007717FB" w:rsidRDefault="007717FB" w:rsidP="007717FB"/>
    <w:p w14:paraId="11E590D3" w14:textId="77777777" w:rsidR="007717FB" w:rsidRDefault="007717FB" w:rsidP="007717FB">
      <w:r>
        <w:t xml:space="preserve">1.1 </w:t>
      </w:r>
      <w:r>
        <w:rPr>
          <w:rFonts w:hint="eastAsia"/>
        </w:rPr>
        <w:t>Тенденции</w:t>
      </w:r>
      <w:r>
        <w:t xml:space="preserve"> </w:t>
      </w:r>
      <w:r>
        <w:rPr>
          <w:rFonts w:hint="eastAsia"/>
        </w:rPr>
        <w:t>в</w:t>
      </w:r>
      <w:r>
        <w:t xml:space="preserve"> </w:t>
      </w:r>
      <w:r>
        <w:rPr>
          <w:rFonts w:hint="eastAsia"/>
        </w:rPr>
        <w:t>ассортименте</w:t>
      </w:r>
      <w:r>
        <w:t xml:space="preserve"> </w:t>
      </w:r>
      <w:r>
        <w:rPr>
          <w:rFonts w:hint="eastAsia"/>
        </w:rPr>
        <w:t>и</w:t>
      </w:r>
      <w:r>
        <w:t xml:space="preserve"> </w:t>
      </w:r>
      <w:r>
        <w:rPr>
          <w:rFonts w:hint="eastAsia"/>
        </w:rPr>
        <w:t>технологиях</w:t>
      </w:r>
      <w:r>
        <w:t xml:space="preserve"> </w:t>
      </w:r>
      <w:r>
        <w:rPr>
          <w:rFonts w:hint="eastAsia"/>
        </w:rPr>
        <w:t>хлебобулочных</w:t>
      </w:r>
      <w:r>
        <w:t xml:space="preserve"> </w:t>
      </w:r>
      <w:r>
        <w:rPr>
          <w:rFonts w:hint="eastAsia"/>
        </w:rPr>
        <w:t>и</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2EF1AE58" w14:textId="77777777" w:rsidR="007717FB" w:rsidRDefault="007717FB" w:rsidP="007717FB"/>
    <w:p w14:paraId="08BA2895" w14:textId="77777777" w:rsidR="007717FB" w:rsidRDefault="007717FB" w:rsidP="007717FB">
      <w:r>
        <w:t xml:space="preserve">1.2 </w:t>
      </w:r>
      <w:r>
        <w:rPr>
          <w:rFonts w:hint="eastAsia"/>
        </w:rPr>
        <w:t>Проблемы</w:t>
      </w:r>
      <w:r>
        <w:t xml:space="preserve"> </w:t>
      </w:r>
      <w:r>
        <w:rPr>
          <w:rFonts w:hint="eastAsia"/>
        </w:rPr>
        <w:t>питания</w:t>
      </w:r>
      <w:r>
        <w:t xml:space="preserve"> </w:t>
      </w:r>
      <w:r>
        <w:rPr>
          <w:rFonts w:hint="eastAsia"/>
        </w:rPr>
        <w:t>и</w:t>
      </w:r>
      <w:r>
        <w:t xml:space="preserve"> </w:t>
      </w:r>
      <w:r>
        <w:rPr>
          <w:rFonts w:hint="eastAsia"/>
        </w:rPr>
        <w:t>принципы</w:t>
      </w:r>
      <w:r>
        <w:t xml:space="preserve"> </w:t>
      </w:r>
      <w:r>
        <w:rPr>
          <w:rFonts w:hint="eastAsia"/>
        </w:rPr>
        <w:t>обогащения</w:t>
      </w:r>
      <w:r>
        <w:t xml:space="preserve"> </w:t>
      </w:r>
      <w:r>
        <w:rPr>
          <w:rFonts w:hint="eastAsia"/>
        </w:rPr>
        <w:t>пищевых</w:t>
      </w:r>
      <w:r>
        <w:t xml:space="preserve"> </w:t>
      </w:r>
      <w:r>
        <w:rPr>
          <w:rFonts w:hint="eastAsia"/>
        </w:rPr>
        <w:t>продуктов</w:t>
      </w:r>
    </w:p>
    <w:p w14:paraId="68B3A1F6" w14:textId="77777777" w:rsidR="007717FB" w:rsidRDefault="007717FB" w:rsidP="007717FB"/>
    <w:p w14:paraId="4E593F4C" w14:textId="77777777" w:rsidR="007717FB" w:rsidRDefault="007717FB" w:rsidP="007717FB">
      <w:r>
        <w:t xml:space="preserve">1.3 </w:t>
      </w:r>
      <w:r>
        <w:rPr>
          <w:rFonts w:hint="eastAsia"/>
        </w:rPr>
        <w:t>Биологически</w:t>
      </w:r>
      <w:r>
        <w:t xml:space="preserve"> </w:t>
      </w:r>
      <w:r>
        <w:rPr>
          <w:rFonts w:hint="eastAsia"/>
        </w:rPr>
        <w:t>активные</w:t>
      </w:r>
      <w:r>
        <w:t xml:space="preserve"> </w:t>
      </w:r>
      <w:r>
        <w:rPr>
          <w:rFonts w:hint="eastAsia"/>
        </w:rPr>
        <w:t>вещества</w:t>
      </w:r>
      <w:r>
        <w:t xml:space="preserve"> </w:t>
      </w:r>
      <w:r>
        <w:rPr>
          <w:rFonts w:hint="eastAsia"/>
        </w:rPr>
        <w:t>хвойных</w:t>
      </w:r>
      <w:r>
        <w:t xml:space="preserve"> </w:t>
      </w:r>
      <w:r>
        <w:rPr>
          <w:rFonts w:hint="eastAsia"/>
        </w:rPr>
        <w:t>пород</w:t>
      </w:r>
      <w:r>
        <w:t xml:space="preserve"> </w:t>
      </w:r>
      <w:r>
        <w:rPr>
          <w:rFonts w:hint="eastAsia"/>
        </w:rPr>
        <w:t>деревьев</w:t>
      </w:r>
      <w:r>
        <w:t xml:space="preserve"> </w:t>
      </w:r>
      <w:r>
        <w:rPr>
          <w:rFonts w:hint="eastAsia"/>
        </w:rPr>
        <w:t>и</w:t>
      </w:r>
      <w:r>
        <w:t xml:space="preserve"> </w:t>
      </w:r>
      <w:r>
        <w:rPr>
          <w:rFonts w:hint="eastAsia"/>
        </w:rPr>
        <w:t>использование</w:t>
      </w:r>
      <w:r>
        <w:t xml:space="preserve"> </w:t>
      </w:r>
      <w:r>
        <w:rPr>
          <w:rFonts w:hint="eastAsia"/>
        </w:rPr>
        <w:t>добавок</w:t>
      </w:r>
      <w:r>
        <w:t xml:space="preserve"> </w:t>
      </w:r>
      <w:r>
        <w:rPr>
          <w:rFonts w:hint="eastAsia"/>
        </w:rPr>
        <w:t>на</w:t>
      </w:r>
      <w:r>
        <w:t xml:space="preserve"> </w:t>
      </w:r>
      <w:r>
        <w:rPr>
          <w:rFonts w:hint="eastAsia"/>
        </w:rPr>
        <w:t>их</w:t>
      </w:r>
      <w:r>
        <w:t xml:space="preserve"> </w:t>
      </w:r>
      <w:r>
        <w:rPr>
          <w:rFonts w:hint="eastAsia"/>
        </w:rPr>
        <w:t>основе</w:t>
      </w:r>
      <w:r>
        <w:t xml:space="preserve"> </w:t>
      </w:r>
      <w:r>
        <w:rPr>
          <w:rFonts w:hint="eastAsia"/>
        </w:rPr>
        <w:t>в</w:t>
      </w:r>
      <w:r>
        <w:t xml:space="preserve"> </w:t>
      </w:r>
      <w:r>
        <w:rPr>
          <w:rFonts w:hint="eastAsia"/>
        </w:rPr>
        <w:t>пищевой</w:t>
      </w:r>
      <w:r>
        <w:t xml:space="preserve"> </w:t>
      </w:r>
      <w:r>
        <w:rPr>
          <w:rFonts w:hint="eastAsia"/>
        </w:rPr>
        <w:t>промышленности</w:t>
      </w:r>
    </w:p>
    <w:p w14:paraId="50DE13C9" w14:textId="77777777" w:rsidR="007717FB" w:rsidRDefault="007717FB" w:rsidP="007717FB"/>
    <w:p w14:paraId="72A9E34D" w14:textId="77777777" w:rsidR="007717FB" w:rsidRDefault="007717FB" w:rsidP="007717FB">
      <w:r>
        <w:t xml:space="preserve">1.4 </w:t>
      </w:r>
      <w:r>
        <w:rPr>
          <w:rFonts w:hint="eastAsia"/>
        </w:rPr>
        <w:t>Обоснование</w:t>
      </w:r>
      <w:r>
        <w:t xml:space="preserve"> </w:t>
      </w:r>
      <w:r>
        <w:rPr>
          <w:rFonts w:hint="eastAsia"/>
        </w:rPr>
        <w:t>использования</w:t>
      </w:r>
      <w:r>
        <w:t xml:space="preserve"> </w:t>
      </w:r>
      <w:r>
        <w:rPr>
          <w:rFonts w:hint="eastAsia"/>
        </w:rPr>
        <w:t>комплексной</w:t>
      </w:r>
      <w:r>
        <w:t xml:space="preserve"> </w:t>
      </w:r>
      <w:r>
        <w:rPr>
          <w:rFonts w:hint="eastAsia"/>
        </w:rPr>
        <w:t>добавки</w:t>
      </w:r>
      <w:r>
        <w:t xml:space="preserve"> </w:t>
      </w:r>
      <w:r>
        <w:rPr>
          <w:rFonts w:hint="eastAsia"/>
        </w:rPr>
        <w:t>на</w:t>
      </w:r>
      <w:r>
        <w:t xml:space="preserve"> </w:t>
      </w:r>
      <w:r>
        <w:rPr>
          <w:rFonts w:hint="eastAsia"/>
        </w:rPr>
        <w:t>основе</w:t>
      </w:r>
      <w:r>
        <w:t xml:space="preserve"> </w:t>
      </w:r>
      <w:r>
        <w:rPr>
          <w:rFonts w:hint="eastAsia"/>
        </w:rPr>
        <w:t>растительного</w:t>
      </w:r>
      <w:r>
        <w:t xml:space="preserve"> </w:t>
      </w:r>
      <w:r>
        <w:rPr>
          <w:rFonts w:hint="eastAsia"/>
        </w:rPr>
        <w:t>сырья</w:t>
      </w:r>
    </w:p>
    <w:p w14:paraId="7A8206A4" w14:textId="77777777" w:rsidR="007717FB" w:rsidRDefault="007717FB" w:rsidP="007717FB"/>
    <w:p w14:paraId="6945C394" w14:textId="77777777" w:rsidR="007717FB" w:rsidRDefault="007717FB" w:rsidP="007717FB">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346CE44D" w14:textId="77777777" w:rsidR="007717FB" w:rsidRDefault="007717FB" w:rsidP="007717FB"/>
    <w:p w14:paraId="507F2827" w14:textId="77777777" w:rsidR="007717FB" w:rsidRDefault="007717FB" w:rsidP="007717FB">
      <w:r>
        <w:t xml:space="preserve">2.1 </w:t>
      </w:r>
      <w:r>
        <w:rPr>
          <w:rFonts w:hint="eastAsia"/>
        </w:rPr>
        <w:t>Сырье</w:t>
      </w:r>
      <w:r>
        <w:t xml:space="preserve"> </w:t>
      </w:r>
      <w:r>
        <w:rPr>
          <w:rFonts w:hint="eastAsia"/>
        </w:rPr>
        <w:t>и</w:t>
      </w:r>
      <w:r>
        <w:t xml:space="preserve"> </w:t>
      </w:r>
      <w:r>
        <w:rPr>
          <w:rFonts w:hint="eastAsia"/>
        </w:rPr>
        <w:t>материалы</w:t>
      </w:r>
      <w:r>
        <w:t xml:space="preserve">, </w:t>
      </w:r>
      <w:r>
        <w:rPr>
          <w:rFonts w:hint="eastAsia"/>
        </w:rPr>
        <w:t>используемые</w:t>
      </w:r>
      <w:r>
        <w:t xml:space="preserve"> </w:t>
      </w:r>
      <w:r>
        <w:rPr>
          <w:rFonts w:hint="eastAsia"/>
        </w:rPr>
        <w:t>при</w:t>
      </w:r>
      <w:r>
        <w:t xml:space="preserve"> </w:t>
      </w:r>
      <w:r>
        <w:rPr>
          <w:rFonts w:hint="eastAsia"/>
        </w:rPr>
        <w:t>проведении</w:t>
      </w:r>
      <w:r>
        <w:t xml:space="preserve"> </w:t>
      </w:r>
      <w:r>
        <w:rPr>
          <w:rFonts w:hint="eastAsia"/>
        </w:rPr>
        <w:t>исследований</w:t>
      </w:r>
    </w:p>
    <w:p w14:paraId="39343344" w14:textId="77777777" w:rsidR="007717FB" w:rsidRDefault="007717FB" w:rsidP="007717FB"/>
    <w:p w14:paraId="229F7C0A" w14:textId="77777777" w:rsidR="007717FB" w:rsidRDefault="007717FB" w:rsidP="007717FB">
      <w:r>
        <w:t xml:space="preserve">2.1.1 </w:t>
      </w:r>
      <w:r>
        <w:rPr>
          <w:rFonts w:hint="eastAsia"/>
        </w:rPr>
        <w:t>Характеристика</w:t>
      </w:r>
      <w:r>
        <w:t xml:space="preserve"> </w:t>
      </w:r>
      <w:r>
        <w:rPr>
          <w:rFonts w:hint="eastAsia"/>
        </w:rPr>
        <w:t>объектов</w:t>
      </w:r>
      <w:r>
        <w:t xml:space="preserve"> </w:t>
      </w:r>
      <w:r>
        <w:rPr>
          <w:rFonts w:hint="eastAsia"/>
        </w:rPr>
        <w:t>исследований</w:t>
      </w:r>
    </w:p>
    <w:p w14:paraId="5B665848" w14:textId="77777777" w:rsidR="007717FB" w:rsidRDefault="007717FB" w:rsidP="007717FB"/>
    <w:p w14:paraId="0055BB65" w14:textId="77777777" w:rsidR="007717FB" w:rsidRDefault="007717FB" w:rsidP="007717FB">
      <w:r>
        <w:t xml:space="preserve">2.2 </w:t>
      </w:r>
      <w:r>
        <w:rPr>
          <w:rFonts w:hint="eastAsia"/>
        </w:rPr>
        <w:t>Методы</w:t>
      </w:r>
      <w:r>
        <w:t xml:space="preserve"> </w:t>
      </w:r>
      <w:r>
        <w:rPr>
          <w:rFonts w:hint="eastAsia"/>
        </w:rPr>
        <w:t>исследований</w:t>
      </w:r>
    </w:p>
    <w:p w14:paraId="7402C11E" w14:textId="77777777" w:rsidR="007717FB" w:rsidRDefault="007717FB" w:rsidP="007717FB"/>
    <w:p w14:paraId="28B79B48" w14:textId="77777777" w:rsidR="007717FB" w:rsidRDefault="007717FB" w:rsidP="007717FB">
      <w:r>
        <w:t xml:space="preserve">2.2.1 </w:t>
      </w:r>
      <w:r>
        <w:rPr>
          <w:rFonts w:hint="eastAsia"/>
        </w:rPr>
        <w:t>Методы</w:t>
      </w:r>
      <w:r>
        <w:t xml:space="preserve"> </w:t>
      </w:r>
      <w:r>
        <w:rPr>
          <w:rFonts w:hint="eastAsia"/>
        </w:rPr>
        <w:t>анализа</w:t>
      </w:r>
      <w:r>
        <w:t xml:space="preserve"> </w:t>
      </w:r>
      <w:r>
        <w:rPr>
          <w:rFonts w:hint="eastAsia"/>
        </w:rPr>
        <w:t>сырья</w:t>
      </w:r>
    </w:p>
    <w:p w14:paraId="26CCD2EE" w14:textId="77777777" w:rsidR="007717FB" w:rsidRDefault="007717FB" w:rsidP="007717FB"/>
    <w:p w14:paraId="1AC4A9AA" w14:textId="77777777" w:rsidR="007717FB" w:rsidRDefault="007717FB" w:rsidP="007717FB">
      <w:r>
        <w:lastRenderedPageBreak/>
        <w:t xml:space="preserve">2.2.2 </w:t>
      </w:r>
      <w:r>
        <w:rPr>
          <w:rFonts w:hint="eastAsia"/>
        </w:rPr>
        <w:t>Методы</w:t>
      </w:r>
      <w:r>
        <w:t xml:space="preserve"> </w:t>
      </w:r>
      <w:r>
        <w:rPr>
          <w:rFonts w:hint="eastAsia"/>
        </w:rPr>
        <w:t>приготовления</w:t>
      </w:r>
      <w:r>
        <w:t xml:space="preserve"> </w:t>
      </w:r>
      <w:r>
        <w:rPr>
          <w:rFonts w:hint="eastAsia"/>
        </w:rPr>
        <w:t>и</w:t>
      </w:r>
      <w:r>
        <w:t xml:space="preserve"> </w:t>
      </w:r>
      <w:r>
        <w:rPr>
          <w:rFonts w:hint="eastAsia"/>
        </w:rPr>
        <w:t>оценка</w:t>
      </w:r>
      <w:r>
        <w:t xml:space="preserve"> </w:t>
      </w:r>
      <w:r>
        <w:rPr>
          <w:rFonts w:hint="eastAsia"/>
        </w:rPr>
        <w:t>полуфабрикатов</w:t>
      </w:r>
      <w:r>
        <w:t xml:space="preserve"> </w:t>
      </w:r>
      <w:r>
        <w:rPr>
          <w:rFonts w:hint="eastAsia"/>
        </w:rPr>
        <w:t>и</w:t>
      </w:r>
      <w:r>
        <w:t xml:space="preserve"> </w:t>
      </w:r>
      <w:r>
        <w:rPr>
          <w:rFonts w:hint="eastAsia"/>
        </w:rPr>
        <w:t>готовых</w:t>
      </w:r>
      <w:r>
        <w:t xml:space="preserve"> </w:t>
      </w:r>
      <w:r>
        <w:rPr>
          <w:rFonts w:hint="eastAsia"/>
        </w:rPr>
        <w:t>изделий</w:t>
      </w:r>
    </w:p>
    <w:p w14:paraId="05AD90E4" w14:textId="77777777" w:rsidR="007717FB" w:rsidRDefault="007717FB" w:rsidP="007717FB"/>
    <w:p w14:paraId="6E9C1BCB" w14:textId="77777777" w:rsidR="007717FB" w:rsidRDefault="007717FB" w:rsidP="007717FB">
      <w:r>
        <w:t xml:space="preserve">2.2.3 </w:t>
      </w:r>
      <w:r>
        <w:rPr>
          <w:rFonts w:hint="eastAsia"/>
        </w:rPr>
        <w:t>Методы</w:t>
      </w:r>
      <w:r>
        <w:t xml:space="preserve"> </w:t>
      </w:r>
      <w:r>
        <w:rPr>
          <w:rFonts w:hint="eastAsia"/>
        </w:rPr>
        <w:t>исследования</w:t>
      </w:r>
      <w:r>
        <w:t xml:space="preserve"> </w:t>
      </w:r>
      <w:r>
        <w:rPr>
          <w:rFonts w:hint="eastAsia"/>
        </w:rPr>
        <w:t>биологической</w:t>
      </w:r>
      <w:r>
        <w:t xml:space="preserve"> </w:t>
      </w:r>
      <w:r>
        <w:rPr>
          <w:rFonts w:hint="eastAsia"/>
        </w:rPr>
        <w:t>активности</w:t>
      </w:r>
      <w:r>
        <w:t xml:space="preserve"> </w:t>
      </w:r>
      <w:r>
        <w:rPr>
          <w:rFonts w:hint="eastAsia"/>
        </w:rPr>
        <w:t>экстрактов</w:t>
      </w:r>
      <w:r>
        <w:t xml:space="preserve"> </w:t>
      </w:r>
      <w:r>
        <w:rPr>
          <w:rFonts w:hint="eastAsia"/>
        </w:rPr>
        <w:t>мучных</w:t>
      </w:r>
      <w:r>
        <w:t xml:space="preserve"> </w:t>
      </w:r>
      <w:r>
        <w:rPr>
          <w:rFonts w:hint="eastAsia"/>
        </w:rPr>
        <w:t>изделий</w:t>
      </w:r>
    </w:p>
    <w:p w14:paraId="75E337F3" w14:textId="77777777" w:rsidR="007717FB" w:rsidRDefault="007717FB" w:rsidP="007717FB"/>
    <w:p w14:paraId="28E65333" w14:textId="77777777" w:rsidR="007717FB" w:rsidRDefault="007717FB" w:rsidP="007717FB">
      <w:r>
        <w:t xml:space="preserve">2.2.4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p>
    <w:p w14:paraId="271290FD" w14:textId="77777777" w:rsidR="007717FB" w:rsidRDefault="007717FB" w:rsidP="007717FB"/>
    <w:p w14:paraId="0E50FC00" w14:textId="77777777" w:rsidR="007717FB" w:rsidRDefault="007717FB" w:rsidP="007717FB">
      <w:r>
        <w:rPr>
          <w:rFonts w:hint="eastAsia"/>
        </w:rPr>
        <w:t>ГЛАВА</w:t>
      </w:r>
      <w:r>
        <w:t xml:space="preserve"> 3 </w:t>
      </w:r>
      <w:r>
        <w:rPr>
          <w:rFonts w:hint="eastAsia"/>
        </w:rPr>
        <w:t>ВЛИЯНИЕ</w:t>
      </w:r>
      <w:r>
        <w:t xml:space="preserve"> </w:t>
      </w:r>
      <w:r>
        <w:rPr>
          <w:rFonts w:hint="eastAsia"/>
        </w:rPr>
        <w:t>КОМПЛЕКСНОЙ</w:t>
      </w:r>
      <w:r>
        <w:t xml:space="preserve"> </w:t>
      </w:r>
      <w:r>
        <w:rPr>
          <w:rFonts w:hint="eastAsia"/>
        </w:rPr>
        <w:t>ДОБАВКИ</w:t>
      </w:r>
      <w:r>
        <w:t xml:space="preserve"> </w:t>
      </w:r>
      <w:r>
        <w:rPr>
          <w:rFonts w:hint="eastAsia"/>
        </w:rPr>
        <w:t>НА</w:t>
      </w:r>
    </w:p>
    <w:p w14:paraId="53E0476B" w14:textId="77777777" w:rsidR="007717FB" w:rsidRDefault="007717FB" w:rsidP="007717FB"/>
    <w:p w14:paraId="5E20AF48" w14:textId="77777777" w:rsidR="007717FB" w:rsidRDefault="007717FB" w:rsidP="007717FB">
      <w:r>
        <w:rPr>
          <w:rFonts w:hint="eastAsia"/>
        </w:rPr>
        <w:t>ПОКАЗАТЕЛИ</w:t>
      </w:r>
      <w:r>
        <w:t xml:space="preserve"> </w:t>
      </w:r>
      <w:r>
        <w:rPr>
          <w:rFonts w:hint="eastAsia"/>
        </w:rPr>
        <w:t>КАЧЕСТВА</w:t>
      </w:r>
      <w:r>
        <w:t xml:space="preserve"> </w:t>
      </w:r>
      <w:r>
        <w:rPr>
          <w:rFonts w:hint="eastAsia"/>
        </w:rPr>
        <w:t>СЫРЬЯ</w:t>
      </w:r>
    </w:p>
    <w:p w14:paraId="26F14E13" w14:textId="77777777" w:rsidR="007717FB" w:rsidRDefault="007717FB" w:rsidP="007717FB"/>
    <w:p w14:paraId="124CFE7B" w14:textId="77777777" w:rsidR="007717FB" w:rsidRDefault="007717FB" w:rsidP="007717FB">
      <w:r>
        <w:t xml:space="preserve">3.1. </w:t>
      </w:r>
      <w:r>
        <w:rPr>
          <w:rFonts w:hint="eastAsia"/>
        </w:rPr>
        <w:t>Характеристика</w:t>
      </w:r>
      <w:r>
        <w:t xml:space="preserve"> </w:t>
      </w:r>
      <w:r>
        <w:rPr>
          <w:rFonts w:hint="eastAsia"/>
        </w:rPr>
        <w:t>добавок</w:t>
      </w:r>
      <w:r>
        <w:t xml:space="preserve"> </w:t>
      </w:r>
      <w:r>
        <w:rPr>
          <w:rFonts w:hint="eastAsia"/>
        </w:rPr>
        <w:t>растительного</w:t>
      </w:r>
      <w:r>
        <w:t xml:space="preserve"> </w:t>
      </w:r>
      <w:r>
        <w:rPr>
          <w:rFonts w:hint="eastAsia"/>
        </w:rPr>
        <w:t>происхождения</w:t>
      </w:r>
    </w:p>
    <w:p w14:paraId="2ECB646A" w14:textId="77777777" w:rsidR="007717FB" w:rsidRDefault="007717FB" w:rsidP="007717FB"/>
    <w:p w14:paraId="4BD80508" w14:textId="77777777" w:rsidR="007717FB" w:rsidRDefault="007717FB" w:rsidP="007717FB">
      <w:r>
        <w:t xml:space="preserve">3.2 </w:t>
      </w:r>
      <w:r>
        <w:rPr>
          <w:rFonts w:hint="eastAsia"/>
        </w:rPr>
        <w:t>Исследование</w:t>
      </w:r>
      <w:r>
        <w:t xml:space="preserve"> </w:t>
      </w:r>
      <w:r>
        <w:rPr>
          <w:rFonts w:hint="eastAsia"/>
        </w:rPr>
        <w:t>влияния</w:t>
      </w:r>
      <w:r>
        <w:t xml:space="preserve"> </w:t>
      </w:r>
      <w:r>
        <w:rPr>
          <w:rFonts w:hint="eastAsia"/>
        </w:rPr>
        <w:t>комплексной</w:t>
      </w:r>
      <w:r>
        <w:t xml:space="preserve"> </w:t>
      </w:r>
      <w:r>
        <w:rPr>
          <w:rFonts w:hint="eastAsia"/>
        </w:rPr>
        <w:t>добавки</w:t>
      </w:r>
      <w:r>
        <w:t xml:space="preserve"> </w:t>
      </w:r>
      <w:r>
        <w:rPr>
          <w:rFonts w:hint="eastAsia"/>
        </w:rPr>
        <w:t>на</w:t>
      </w:r>
      <w:r>
        <w:t xml:space="preserve"> </w:t>
      </w:r>
      <w:r>
        <w:rPr>
          <w:rFonts w:hint="eastAsia"/>
        </w:rPr>
        <w:t>хлебопекарные</w:t>
      </w:r>
      <w:r>
        <w:t xml:space="preserve"> </w:t>
      </w:r>
      <w:r>
        <w:rPr>
          <w:rFonts w:hint="eastAsia"/>
        </w:rPr>
        <w:t>свойства</w:t>
      </w:r>
      <w:r>
        <w:t xml:space="preserve"> </w:t>
      </w:r>
      <w:r>
        <w:rPr>
          <w:rFonts w:hint="eastAsia"/>
        </w:rPr>
        <w:t>муки</w:t>
      </w:r>
      <w:r>
        <w:t xml:space="preserve"> </w:t>
      </w:r>
      <w:r>
        <w:rPr>
          <w:rFonts w:hint="eastAsia"/>
        </w:rPr>
        <w:t>пшеничной</w:t>
      </w:r>
      <w:r>
        <w:t xml:space="preserve"> </w:t>
      </w:r>
      <w:r>
        <w:rPr>
          <w:rFonts w:hint="eastAsia"/>
        </w:rPr>
        <w:t>первого</w:t>
      </w:r>
      <w:r>
        <w:t xml:space="preserve"> </w:t>
      </w:r>
      <w:r>
        <w:rPr>
          <w:rFonts w:hint="eastAsia"/>
        </w:rPr>
        <w:t>сорта</w:t>
      </w:r>
    </w:p>
    <w:p w14:paraId="3945EB88" w14:textId="77777777" w:rsidR="007717FB" w:rsidRDefault="007717FB" w:rsidP="007717FB"/>
    <w:p w14:paraId="4A69A243" w14:textId="77777777" w:rsidR="007717FB" w:rsidRDefault="007717FB" w:rsidP="007717FB">
      <w:r>
        <w:t xml:space="preserve">3.3 </w:t>
      </w:r>
      <w:r>
        <w:rPr>
          <w:rFonts w:hint="eastAsia"/>
        </w:rPr>
        <w:t>Исследование</w:t>
      </w:r>
      <w:r>
        <w:t xml:space="preserve"> </w:t>
      </w:r>
      <w:r>
        <w:rPr>
          <w:rFonts w:hint="eastAsia"/>
        </w:rPr>
        <w:t>влияния</w:t>
      </w:r>
      <w:r>
        <w:t xml:space="preserve"> </w:t>
      </w:r>
      <w:r>
        <w:rPr>
          <w:rFonts w:hint="eastAsia"/>
        </w:rPr>
        <w:t>комплексной</w:t>
      </w:r>
      <w:r>
        <w:t xml:space="preserve"> </w:t>
      </w:r>
      <w:r>
        <w:rPr>
          <w:rFonts w:hint="eastAsia"/>
        </w:rPr>
        <w:t>добавки</w:t>
      </w:r>
      <w:r>
        <w:t xml:space="preserve"> </w:t>
      </w:r>
      <w:r>
        <w:rPr>
          <w:rFonts w:hint="eastAsia"/>
        </w:rPr>
        <w:t>на</w:t>
      </w:r>
      <w:r>
        <w:t xml:space="preserve"> </w:t>
      </w:r>
      <w:r>
        <w:rPr>
          <w:rFonts w:hint="eastAsia"/>
        </w:rPr>
        <w:t>реологические</w:t>
      </w:r>
      <w:r>
        <w:t xml:space="preserve"> </w:t>
      </w:r>
      <w:r>
        <w:rPr>
          <w:rFonts w:hint="eastAsia"/>
        </w:rPr>
        <w:t>свойства</w:t>
      </w:r>
      <w:r>
        <w:t xml:space="preserve"> </w:t>
      </w:r>
      <w:r>
        <w:rPr>
          <w:rFonts w:hint="eastAsia"/>
        </w:rPr>
        <w:t>теста</w:t>
      </w:r>
      <w:r>
        <w:t xml:space="preserve"> </w:t>
      </w:r>
      <w:r>
        <w:rPr>
          <w:rFonts w:hint="eastAsia"/>
        </w:rPr>
        <w:t>из</w:t>
      </w:r>
      <w:r>
        <w:t xml:space="preserve"> </w:t>
      </w:r>
      <w:r>
        <w:rPr>
          <w:rFonts w:hint="eastAsia"/>
        </w:rPr>
        <w:t>муки</w:t>
      </w:r>
      <w:r>
        <w:t xml:space="preserve"> </w:t>
      </w:r>
      <w:r>
        <w:rPr>
          <w:rFonts w:hint="eastAsia"/>
        </w:rPr>
        <w:t>пшеничной</w:t>
      </w:r>
      <w:r>
        <w:t xml:space="preserve"> </w:t>
      </w:r>
      <w:r>
        <w:rPr>
          <w:rFonts w:hint="eastAsia"/>
        </w:rPr>
        <w:t>первого</w:t>
      </w:r>
      <w:r>
        <w:t xml:space="preserve"> </w:t>
      </w:r>
      <w:r>
        <w:rPr>
          <w:rFonts w:hint="eastAsia"/>
        </w:rPr>
        <w:t>сорта</w:t>
      </w:r>
    </w:p>
    <w:p w14:paraId="5182C6B8" w14:textId="77777777" w:rsidR="007717FB" w:rsidRDefault="007717FB" w:rsidP="007717FB"/>
    <w:p w14:paraId="210E6DA4" w14:textId="77777777" w:rsidR="007717FB" w:rsidRDefault="007717FB" w:rsidP="007717FB">
      <w:r>
        <w:t xml:space="preserve">3.4 </w:t>
      </w:r>
      <w:r>
        <w:rPr>
          <w:rFonts w:hint="eastAsia"/>
        </w:rPr>
        <w:t>Исследование</w:t>
      </w:r>
      <w:r>
        <w:t xml:space="preserve"> </w:t>
      </w:r>
      <w:r>
        <w:rPr>
          <w:rFonts w:hint="eastAsia"/>
        </w:rPr>
        <w:t>влияния</w:t>
      </w:r>
      <w:r>
        <w:t xml:space="preserve"> </w:t>
      </w:r>
      <w:r>
        <w:rPr>
          <w:rFonts w:hint="eastAsia"/>
        </w:rPr>
        <w:t>комплексной</w:t>
      </w:r>
      <w:r>
        <w:t xml:space="preserve"> </w:t>
      </w:r>
      <w:r>
        <w:rPr>
          <w:rFonts w:hint="eastAsia"/>
        </w:rPr>
        <w:t>добавки</w:t>
      </w:r>
      <w:r>
        <w:t xml:space="preserve"> </w:t>
      </w:r>
      <w:r>
        <w:rPr>
          <w:rFonts w:hint="eastAsia"/>
        </w:rPr>
        <w:t>на</w:t>
      </w:r>
    </w:p>
    <w:p w14:paraId="4190FC87" w14:textId="77777777" w:rsidR="007717FB" w:rsidRDefault="007717FB" w:rsidP="007717FB"/>
    <w:p w14:paraId="7234999C" w14:textId="77777777" w:rsidR="007717FB" w:rsidRDefault="007717FB" w:rsidP="007717FB">
      <w:r>
        <w:rPr>
          <w:rFonts w:hint="eastAsia"/>
        </w:rPr>
        <w:t>биотехнологические</w:t>
      </w:r>
      <w:r>
        <w:t xml:space="preserve"> </w:t>
      </w:r>
      <w:r>
        <w:rPr>
          <w:rFonts w:hint="eastAsia"/>
        </w:rPr>
        <w:t>показатели</w:t>
      </w:r>
      <w:r>
        <w:t xml:space="preserve"> </w:t>
      </w:r>
      <w:r>
        <w:rPr>
          <w:rFonts w:hint="eastAsia"/>
        </w:rPr>
        <w:t>хлебопекарных</w:t>
      </w:r>
      <w:r>
        <w:t xml:space="preserve"> </w:t>
      </w:r>
      <w:r>
        <w:rPr>
          <w:rFonts w:hint="eastAsia"/>
        </w:rPr>
        <w:t>прессованных</w:t>
      </w:r>
      <w:r>
        <w:t xml:space="preserve"> </w:t>
      </w:r>
      <w:r>
        <w:rPr>
          <w:rFonts w:hint="eastAsia"/>
        </w:rPr>
        <w:t>дрожжей</w:t>
      </w:r>
    </w:p>
    <w:p w14:paraId="66F5FC51" w14:textId="77777777" w:rsidR="007717FB" w:rsidRDefault="007717FB" w:rsidP="007717FB"/>
    <w:p w14:paraId="05DD9901" w14:textId="77777777" w:rsidR="007717FB" w:rsidRDefault="007717FB" w:rsidP="007717FB">
      <w:r>
        <w:rPr>
          <w:rFonts w:hint="eastAsia"/>
        </w:rPr>
        <w:t>ГЛАВА</w:t>
      </w:r>
      <w:r>
        <w:t xml:space="preserve"> 4 </w:t>
      </w:r>
      <w:r>
        <w:rPr>
          <w:rFonts w:hint="eastAsia"/>
        </w:rPr>
        <w:t>СОВЕРШЕНСТВОВАНИЕ</w:t>
      </w:r>
      <w:r>
        <w:t xml:space="preserve"> </w:t>
      </w:r>
      <w:r>
        <w:rPr>
          <w:rFonts w:hint="eastAsia"/>
        </w:rPr>
        <w:t>ТЕХНОЛОГИИ</w:t>
      </w:r>
      <w:r>
        <w:t xml:space="preserve"> </w:t>
      </w:r>
      <w:r>
        <w:rPr>
          <w:rFonts w:hint="eastAsia"/>
        </w:rPr>
        <w:t>ХЛЕБОБУЛОЧНЫХ</w:t>
      </w:r>
      <w:r>
        <w:t xml:space="preserve"> </w:t>
      </w:r>
      <w:r>
        <w:rPr>
          <w:rFonts w:hint="eastAsia"/>
        </w:rPr>
        <w:t>ИЗДЕЛИЙ</w:t>
      </w:r>
    </w:p>
    <w:p w14:paraId="21436C38" w14:textId="77777777" w:rsidR="007717FB" w:rsidRDefault="007717FB" w:rsidP="007717FB"/>
    <w:p w14:paraId="329B644E" w14:textId="77777777" w:rsidR="007717FB" w:rsidRDefault="007717FB" w:rsidP="007717FB">
      <w:r>
        <w:t xml:space="preserve">4.1 </w:t>
      </w:r>
      <w:r>
        <w:rPr>
          <w:rFonts w:hint="eastAsia"/>
        </w:rPr>
        <w:t>Разработка</w:t>
      </w:r>
      <w:r>
        <w:t xml:space="preserve"> </w:t>
      </w:r>
      <w:r>
        <w:rPr>
          <w:rFonts w:hint="eastAsia"/>
        </w:rPr>
        <w:t>технологии</w:t>
      </w:r>
      <w:r>
        <w:t xml:space="preserve"> </w:t>
      </w:r>
      <w:r>
        <w:rPr>
          <w:rFonts w:hint="eastAsia"/>
        </w:rPr>
        <w:t>хлеба</w:t>
      </w:r>
      <w:r>
        <w:t xml:space="preserve"> </w:t>
      </w:r>
      <w:r>
        <w:rPr>
          <w:rFonts w:hint="eastAsia"/>
        </w:rPr>
        <w:t>из</w:t>
      </w:r>
      <w:r>
        <w:t xml:space="preserve"> </w:t>
      </w:r>
      <w:r>
        <w:rPr>
          <w:rFonts w:hint="eastAsia"/>
        </w:rPr>
        <w:t>муки</w:t>
      </w:r>
      <w:r>
        <w:t xml:space="preserve"> </w:t>
      </w:r>
      <w:r>
        <w:rPr>
          <w:rFonts w:hint="eastAsia"/>
        </w:rPr>
        <w:t>пшеничной</w:t>
      </w:r>
      <w:r>
        <w:t xml:space="preserve"> </w:t>
      </w:r>
      <w:r>
        <w:rPr>
          <w:rFonts w:hint="eastAsia"/>
        </w:rPr>
        <w:t>первого</w:t>
      </w:r>
      <w:r>
        <w:t xml:space="preserve"> </w:t>
      </w:r>
      <w:r>
        <w:rPr>
          <w:rFonts w:hint="eastAsia"/>
        </w:rPr>
        <w:t>сорта</w:t>
      </w:r>
      <w:r>
        <w:t xml:space="preserve"> </w:t>
      </w:r>
      <w:r>
        <w:rPr>
          <w:rFonts w:hint="eastAsia"/>
        </w:rPr>
        <w:t>с</w:t>
      </w:r>
      <w:r>
        <w:t xml:space="preserve"> </w:t>
      </w:r>
      <w:r>
        <w:rPr>
          <w:rFonts w:hint="eastAsia"/>
        </w:rPr>
        <w:t>активированными</w:t>
      </w:r>
      <w:r>
        <w:t xml:space="preserve"> </w:t>
      </w:r>
      <w:r>
        <w:rPr>
          <w:rFonts w:hint="eastAsia"/>
        </w:rPr>
        <w:t>дрожжами</w:t>
      </w:r>
    </w:p>
    <w:p w14:paraId="0E63D483" w14:textId="77777777" w:rsidR="007717FB" w:rsidRDefault="007717FB" w:rsidP="007717FB"/>
    <w:p w14:paraId="26DC66B4" w14:textId="77777777" w:rsidR="007717FB" w:rsidRDefault="007717FB" w:rsidP="007717FB">
      <w:r>
        <w:lastRenderedPageBreak/>
        <w:t xml:space="preserve">4.2 </w:t>
      </w:r>
      <w:r>
        <w:rPr>
          <w:rFonts w:hint="eastAsia"/>
        </w:rPr>
        <w:t>Разработка</w:t>
      </w:r>
      <w:r>
        <w:t xml:space="preserve"> </w:t>
      </w:r>
      <w:r>
        <w:rPr>
          <w:rFonts w:hint="eastAsia"/>
        </w:rPr>
        <w:t>технологии</w:t>
      </w:r>
      <w:r>
        <w:t xml:space="preserve"> </w:t>
      </w:r>
      <w:r>
        <w:rPr>
          <w:rFonts w:hint="eastAsia"/>
        </w:rPr>
        <w:t>хлеба</w:t>
      </w:r>
      <w:r>
        <w:t xml:space="preserve"> </w:t>
      </w:r>
      <w:r>
        <w:rPr>
          <w:rFonts w:hint="eastAsia"/>
        </w:rPr>
        <w:t>из</w:t>
      </w:r>
      <w:r>
        <w:t xml:space="preserve"> </w:t>
      </w:r>
      <w:r>
        <w:rPr>
          <w:rFonts w:hint="eastAsia"/>
        </w:rPr>
        <w:t>ржано</w:t>
      </w:r>
      <w:r>
        <w:t>-</w:t>
      </w:r>
      <w:r>
        <w:rPr>
          <w:rFonts w:hint="eastAsia"/>
        </w:rPr>
        <w:t>пшеничной</w:t>
      </w:r>
      <w:r>
        <w:t xml:space="preserve"> </w:t>
      </w:r>
      <w:r>
        <w:rPr>
          <w:rFonts w:hint="eastAsia"/>
        </w:rPr>
        <w:t>муки</w:t>
      </w:r>
      <w:r>
        <w:t xml:space="preserve"> </w:t>
      </w:r>
      <w:r>
        <w:rPr>
          <w:rFonts w:hint="eastAsia"/>
        </w:rPr>
        <w:t>с</w:t>
      </w:r>
      <w:r>
        <w:t xml:space="preserve"> </w:t>
      </w:r>
      <w:r>
        <w:rPr>
          <w:rFonts w:hint="eastAsia"/>
        </w:rPr>
        <w:t>комплексной</w:t>
      </w:r>
      <w:r>
        <w:t xml:space="preserve"> </w:t>
      </w:r>
      <w:r>
        <w:rPr>
          <w:rFonts w:hint="eastAsia"/>
        </w:rPr>
        <w:t>добавкой</w:t>
      </w:r>
    </w:p>
    <w:p w14:paraId="705CDB4F" w14:textId="77777777" w:rsidR="007717FB" w:rsidRDefault="007717FB" w:rsidP="007717FB"/>
    <w:p w14:paraId="35565053" w14:textId="77777777" w:rsidR="007717FB" w:rsidRDefault="007717FB" w:rsidP="007717FB">
      <w:r>
        <w:rPr>
          <w:rFonts w:hint="eastAsia"/>
        </w:rPr>
        <w:t>ГЛАВА</w:t>
      </w:r>
      <w:r>
        <w:t xml:space="preserve"> 5 </w:t>
      </w:r>
      <w:r>
        <w:rPr>
          <w:rFonts w:hint="eastAsia"/>
        </w:rPr>
        <w:t>СОВЕРШЕНСТВОВАНИЕ</w:t>
      </w:r>
      <w:r>
        <w:t xml:space="preserve"> </w:t>
      </w:r>
      <w:r>
        <w:rPr>
          <w:rFonts w:hint="eastAsia"/>
        </w:rPr>
        <w:t>ТЕХНОЛОГИИ</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4B5445E9" w14:textId="77777777" w:rsidR="007717FB" w:rsidRDefault="007717FB" w:rsidP="007717FB"/>
    <w:p w14:paraId="7B0AD99A" w14:textId="77777777" w:rsidR="007717FB" w:rsidRDefault="007717FB" w:rsidP="007717FB">
      <w:r>
        <w:t xml:space="preserve">5.1 </w:t>
      </w:r>
      <w:r>
        <w:rPr>
          <w:rFonts w:hint="eastAsia"/>
        </w:rPr>
        <w:t>Исследование</w:t>
      </w:r>
      <w:r>
        <w:t xml:space="preserve"> </w:t>
      </w:r>
      <w:r>
        <w:rPr>
          <w:rFonts w:hint="eastAsia"/>
        </w:rPr>
        <w:t>влияние</w:t>
      </w:r>
      <w:r>
        <w:t xml:space="preserve"> </w:t>
      </w:r>
      <w:r>
        <w:rPr>
          <w:rFonts w:hint="eastAsia"/>
        </w:rPr>
        <w:t>комплексной</w:t>
      </w:r>
      <w:r>
        <w:t xml:space="preserve"> </w:t>
      </w:r>
      <w:r>
        <w:rPr>
          <w:rFonts w:hint="eastAsia"/>
        </w:rPr>
        <w:t>добавки</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сахарного</w:t>
      </w:r>
      <w:r>
        <w:t xml:space="preserve"> </w:t>
      </w:r>
      <w:r>
        <w:rPr>
          <w:rFonts w:hint="eastAsia"/>
        </w:rPr>
        <w:t>печенья</w:t>
      </w:r>
    </w:p>
    <w:p w14:paraId="6A4AE09B" w14:textId="77777777" w:rsidR="007717FB" w:rsidRDefault="007717FB" w:rsidP="007717FB"/>
    <w:p w14:paraId="5597774B" w14:textId="77777777" w:rsidR="007717FB" w:rsidRDefault="007717FB" w:rsidP="007717FB">
      <w:r>
        <w:t xml:space="preserve">5.2 </w:t>
      </w:r>
      <w:r>
        <w:rPr>
          <w:rFonts w:hint="eastAsia"/>
        </w:rPr>
        <w:t>Исследование</w:t>
      </w:r>
      <w:r>
        <w:t xml:space="preserve"> </w:t>
      </w:r>
      <w:r>
        <w:rPr>
          <w:rFonts w:hint="eastAsia"/>
        </w:rPr>
        <w:t>влияния</w:t>
      </w:r>
      <w:r>
        <w:t xml:space="preserve"> </w:t>
      </w:r>
      <w:r>
        <w:rPr>
          <w:rFonts w:hint="eastAsia"/>
        </w:rPr>
        <w:t>биологически</w:t>
      </w:r>
      <w:r>
        <w:t xml:space="preserve"> </w:t>
      </w:r>
      <w:r>
        <w:rPr>
          <w:rFonts w:hint="eastAsia"/>
        </w:rPr>
        <w:t>активной</w:t>
      </w:r>
      <w:r>
        <w:t xml:space="preserve"> </w:t>
      </w:r>
      <w:r>
        <w:rPr>
          <w:rFonts w:hint="eastAsia"/>
        </w:rPr>
        <w:t>добавки</w:t>
      </w:r>
      <w:r>
        <w:t xml:space="preserve"> </w:t>
      </w:r>
      <w:r>
        <w:rPr>
          <w:rFonts w:hint="eastAsia"/>
        </w:rPr>
        <w:t>«</w:t>
      </w:r>
      <w:r>
        <w:rPr>
          <w:rFonts w:hint="eastAsia"/>
        </w:rPr>
        <w:t>Абисиб</w:t>
      </w:r>
    </w:p>
    <w:p w14:paraId="2EC8620C" w14:textId="77777777" w:rsidR="007717FB" w:rsidRDefault="007717FB" w:rsidP="007717FB"/>
    <w:p w14:paraId="58662C1E" w14:textId="77777777" w:rsidR="007717FB" w:rsidRDefault="007717FB" w:rsidP="007717FB">
      <w:r>
        <w:rPr>
          <w:rFonts w:hint="eastAsia"/>
        </w:rPr>
        <w:t>П</w:t>
      </w:r>
      <w:r>
        <w:rPr>
          <w:rFonts w:hint="eastAsia"/>
        </w:rPr>
        <w:t>»</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мучного</w:t>
      </w:r>
      <w:r>
        <w:t xml:space="preserve"> </w:t>
      </w:r>
      <w:r>
        <w:rPr>
          <w:rFonts w:hint="eastAsia"/>
        </w:rPr>
        <w:t>кондитерского</w:t>
      </w:r>
      <w:r>
        <w:t xml:space="preserve"> </w:t>
      </w:r>
      <w:r>
        <w:rPr>
          <w:rFonts w:hint="eastAsia"/>
        </w:rPr>
        <w:t>изделия</w:t>
      </w:r>
      <w:r>
        <w:t xml:space="preserve"> </w:t>
      </w:r>
      <w:r>
        <w:rPr>
          <w:rFonts w:hint="eastAsia"/>
        </w:rPr>
        <w:t>во</w:t>
      </w:r>
      <w:r>
        <w:t xml:space="preserve"> </w:t>
      </w:r>
      <w:r>
        <w:rPr>
          <w:rFonts w:hint="eastAsia"/>
        </w:rPr>
        <w:t>фритюре</w:t>
      </w:r>
    </w:p>
    <w:p w14:paraId="62B758DB" w14:textId="77777777" w:rsidR="007717FB" w:rsidRDefault="007717FB" w:rsidP="007717FB"/>
    <w:p w14:paraId="2ED8C138" w14:textId="77777777" w:rsidR="007717FB" w:rsidRDefault="007717FB" w:rsidP="007717FB">
      <w:r>
        <w:rPr>
          <w:rFonts w:hint="eastAsia"/>
        </w:rPr>
        <w:t>ГЛАВА</w:t>
      </w:r>
      <w:r>
        <w:t xml:space="preserve"> 6 </w:t>
      </w:r>
      <w:r>
        <w:rPr>
          <w:rFonts w:hint="eastAsia"/>
        </w:rPr>
        <w:t>АНТИОКСИДАНТНАЯ</w:t>
      </w:r>
      <w:r>
        <w:t xml:space="preserve"> </w:t>
      </w:r>
      <w:r>
        <w:rPr>
          <w:rFonts w:hint="eastAsia"/>
        </w:rPr>
        <w:t>И</w:t>
      </w:r>
      <w:r>
        <w:t xml:space="preserve"> </w:t>
      </w:r>
      <w:r>
        <w:rPr>
          <w:rFonts w:hint="eastAsia"/>
        </w:rPr>
        <w:t>АНТИГЕНОТОКСИЧЕСКАЯ</w:t>
      </w:r>
      <w:r>
        <w:t xml:space="preserve"> </w:t>
      </w:r>
      <w:r>
        <w:rPr>
          <w:rFonts w:hint="eastAsia"/>
        </w:rPr>
        <w:t>АКТИВНОСТЬ</w:t>
      </w:r>
      <w:r>
        <w:t xml:space="preserve"> </w:t>
      </w:r>
      <w:r>
        <w:rPr>
          <w:rFonts w:hint="eastAsia"/>
        </w:rPr>
        <w:t>ЭКСТРАКТОВ</w:t>
      </w:r>
      <w:r>
        <w:t xml:space="preserve"> </w:t>
      </w:r>
      <w:r>
        <w:rPr>
          <w:rFonts w:hint="eastAsia"/>
        </w:rPr>
        <w:t>САХАРНОГО</w:t>
      </w:r>
      <w:r>
        <w:t xml:space="preserve"> </w:t>
      </w:r>
      <w:r>
        <w:rPr>
          <w:rFonts w:hint="eastAsia"/>
        </w:rPr>
        <w:t>ПЕЧЕНЬЯ</w:t>
      </w:r>
      <w:r>
        <w:t xml:space="preserve"> </w:t>
      </w:r>
      <w:r>
        <w:rPr>
          <w:rFonts w:hint="eastAsia"/>
        </w:rPr>
        <w:t>И</w:t>
      </w:r>
    </w:p>
    <w:p w14:paraId="4C795E41" w14:textId="77777777" w:rsidR="007717FB" w:rsidRDefault="007717FB" w:rsidP="007717FB"/>
    <w:p w14:paraId="6721C671" w14:textId="77777777" w:rsidR="007717FB" w:rsidRDefault="007717FB" w:rsidP="007717FB">
      <w:r>
        <w:rPr>
          <w:rFonts w:hint="eastAsia"/>
        </w:rPr>
        <w:t>ХЛЕБОБУЛОЧНЫХ</w:t>
      </w:r>
      <w:r>
        <w:t xml:space="preserve"> </w:t>
      </w:r>
      <w:r>
        <w:rPr>
          <w:rFonts w:hint="eastAsia"/>
        </w:rPr>
        <w:t>ИЗДЕЛИЙ</w:t>
      </w:r>
    </w:p>
    <w:p w14:paraId="15C6CD4C" w14:textId="77777777" w:rsidR="007717FB" w:rsidRDefault="007717FB" w:rsidP="007717FB"/>
    <w:p w14:paraId="06BE93D6" w14:textId="77777777" w:rsidR="007717FB" w:rsidRDefault="007717FB" w:rsidP="007717FB">
      <w:r>
        <w:rPr>
          <w:rFonts w:hint="eastAsia"/>
        </w:rPr>
        <w:t>ГЛАВА</w:t>
      </w:r>
      <w:r>
        <w:t xml:space="preserve"> 7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И</w:t>
      </w:r>
      <w:r>
        <w:t xml:space="preserve"> </w:t>
      </w:r>
      <w:r>
        <w:rPr>
          <w:rFonts w:hint="eastAsia"/>
        </w:rPr>
        <w:t>КОНКУРЕНТОСПОСОБНОСТИ</w:t>
      </w:r>
      <w:r>
        <w:t xml:space="preserve"> </w:t>
      </w:r>
      <w:r>
        <w:rPr>
          <w:rFonts w:hint="eastAsia"/>
        </w:rPr>
        <w:t>ХЛЕБОБУЛОЧНЫХ</w:t>
      </w:r>
      <w:r>
        <w:t xml:space="preserve"> </w:t>
      </w:r>
      <w:r>
        <w:rPr>
          <w:rFonts w:hint="eastAsia"/>
        </w:rPr>
        <w:t>И</w:t>
      </w:r>
      <w:r>
        <w:t xml:space="preserve"> </w:t>
      </w:r>
      <w:r>
        <w:rPr>
          <w:rFonts w:hint="eastAsia"/>
        </w:rPr>
        <w:t>МУЧНЫХ</w:t>
      </w:r>
    </w:p>
    <w:p w14:paraId="583A2732" w14:textId="77777777" w:rsidR="007717FB" w:rsidRDefault="007717FB" w:rsidP="007717FB"/>
    <w:p w14:paraId="49FE9AAE" w14:textId="77777777" w:rsidR="007717FB" w:rsidRDefault="007717FB" w:rsidP="007717FB">
      <w:r>
        <w:rPr>
          <w:rFonts w:hint="eastAsia"/>
        </w:rPr>
        <w:t>КОНДИТЕРСКИХ</w:t>
      </w:r>
      <w:r>
        <w:t xml:space="preserve"> </w:t>
      </w:r>
      <w:r>
        <w:rPr>
          <w:rFonts w:hint="eastAsia"/>
        </w:rPr>
        <w:t>ИЗДЕЛИЙ</w:t>
      </w:r>
    </w:p>
    <w:p w14:paraId="4780E62B" w14:textId="77777777" w:rsidR="007717FB" w:rsidRDefault="007717FB" w:rsidP="007717FB"/>
    <w:p w14:paraId="370ADB1C" w14:textId="77777777" w:rsidR="007717FB" w:rsidRDefault="007717FB" w:rsidP="007717FB">
      <w:r>
        <w:rPr>
          <w:rFonts w:hint="eastAsia"/>
        </w:rPr>
        <w:t>ЗАКЛЮЧЕНИЕ</w:t>
      </w:r>
    </w:p>
    <w:p w14:paraId="368492B2" w14:textId="77777777" w:rsidR="007717FB" w:rsidRDefault="007717FB" w:rsidP="007717FB"/>
    <w:p w14:paraId="16FC821F" w14:textId="77777777" w:rsidR="007717FB" w:rsidRDefault="007717FB" w:rsidP="007717FB">
      <w:r>
        <w:rPr>
          <w:rFonts w:hint="eastAsia"/>
        </w:rPr>
        <w:t>СПИСОК</w:t>
      </w:r>
      <w:r>
        <w:t xml:space="preserve"> </w:t>
      </w:r>
      <w:r>
        <w:rPr>
          <w:rFonts w:hint="eastAsia"/>
        </w:rPr>
        <w:t>ЛИТЕРАТУРЫ</w:t>
      </w:r>
    </w:p>
    <w:p w14:paraId="70188F5D" w14:textId="77777777" w:rsidR="007717FB" w:rsidRDefault="007717FB" w:rsidP="007717FB"/>
    <w:p w14:paraId="1F66003B" w14:textId="7940D426" w:rsidR="007717FB" w:rsidRPr="007717FB" w:rsidRDefault="007717FB" w:rsidP="007717FB">
      <w:r>
        <w:rPr>
          <w:rFonts w:hint="eastAsia"/>
        </w:rPr>
        <w:t>ПРИЛОЖЕНИЯ</w:t>
      </w:r>
    </w:p>
    <w:sectPr w:rsidR="007717FB" w:rsidRPr="007717FB" w:rsidSect="004C3A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4B17" w14:textId="77777777" w:rsidR="004C3A61" w:rsidRDefault="004C3A61">
      <w:pPr>
        <w:spacing w:after="0" w:line="240" w:lineRule="auto"/>
      </w:pPr>
      <w:r>
        <w:separator/>
      </w:r>
    </w:p>
  </w:endnote>
  <w:endnote w:type="continuationSeparator" w:id="0">
    <w:p w14:paraId="118D40DF" w14:textId="77777777" w:rsidR="004C3A61" w:rsidRDefault="004C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7992" w14:textId="77777777" w:rsidR="004C3A61" w:rsidRDefault="004C3A61"/>
    <w:p w14:paraId="69CE920E" w14:textId="77777777" w:rsidR="004C3A61" w:rsidRDefault="004C3A61"/>
    <w:p w14:paraId="34C60FE2" w14:textId="77777777" w:rsidR="004C3A61" w:rsidRDefault="004C3A61"/>
    <w:p w14:paraId="2D5C210D" w14:textId="77777777" w:rsidR="004C3A61" w:rsidRDefault="004C3A61"/>
    <w:p w14:paraId="426CC24B" w14:textId="77777777" w:rsidR="004C3A61" w:rsidRDefault="004C3A61"/>
    <w:p w14:paraId="61669787" w14:textId="77777777" w:rsidR="004C3A61" w:rsidRDefault="004C3A61"/>
    <w:p w14:paraId="37CFFF8B" w14:textId="77777777" w:rsidR="004C3A61" w:rsidRDefault="004C3A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A0ED4E" wp14:editId="35BC95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FE6D8" w14:textId="77777777" w:rsidR="004C3A61" w:rsidRDefault="004C3A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A0ED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DFE6D8" w14:textId="77777777" w:rsidR="004C3A61" w:rsidRDefault="004C3A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8B47BF" w14:textId="77777777" w:rsidR="004C3A61" w:rsidRDefault="004C3A61"/>
    <w:p w14:paraId="174C3278" w14:textId="77777777" w:rsidR="004C3A61" w:rsidRDefault="004C3A61"/>
    <w:p w14:paraId="6138F564" w14:textId="77777777" w:rsidR="004C3A61" w:rsidRDefault="004C3A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BBDED1" wp14:editId="285FC8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585E1" w14:textId="77777777" w:rsidR="004C3A61" w:rsidRDefault="004C3A61"/>
                          <w:p w14:paraId="510DB0E6" w14:textId="77777777" w:rsidR="004C3A61" w:rsidRDefault="004C3A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BBDE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A585E1" w14:textId="77777777" w:rsidR="004C3A61" w:rsidRDefault="004C3A61"/>
                    <w:p w14:paraId="510DB0E6" w14:textId="77777777" w:rsidR="004C3A61" w:rsidRDefault="004C3A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2AE853" w14:textId="77777777" w:rsidR="004C3A61" w:rsidRDefault="004C3A61"/>
    <w:p w14:paraId="461FA0AD" w14:textId="77777777" w:rsidR="004C3A61" w:rsidRDefault="004C3A61">
      <w:pPr>
        <w:rPr>
          <w:sz w:val="2"/>
          <w:szCs w:val="2"/>
        </w:rPr>
      </w:pPr>
    </w:p>
    <w:p w14:paraId="4663F599" w14:textId="77777777" w:rsidR="004C3A61" w:rsidRDefault="004C3A61"/>
    <w:p w14:paraId="03D1C5E1" w14:textId="77777777" w:rsidR="004C3A61" w:rsidRDefault="004C3A61">
      <w:pPr>
        <w:spacing w:after="0" w:line="240" w:lineRule="auto"/>
      </w:pPr>
    </w:p>
  </w:footnote>
  <w:footnote w:type="continuationSeparator" w:id="0">
    <w:p w14:paraId="5581D58A" w14:textId="77777777" w:rsidR="004C3A61" w:rsidRDefault="004C3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61"/>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26660</TotalTime>
  <Pages>3</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3482</cp:revision>
  <cp:lastPrinted>2009-02-06T05:36:00Z</cp:lastPrinted>
  <dcterms:created xsi:type="dcterms:W3CDTF">2024-01-07T13:43:00Z</dcterms:created>
  <dcterms:modified xsi:type="dcterms:W3CDTF">2024-02-19T17:00:00Z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