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C5A4" w14:textId="52725065" w:rsidR="006018BD" w:rsidRDefault="009B7A51" w:rsidP="009B7A51">
      <w:pPr>
        <w:rPr>
          <w:rFonts w:ascii="Times New Roman" w:eastAsia="Arial Unicode MS" w:hAnsi="Times New Roman" w:cs="Times New Roman"/>
          <w:b/>
          <w:bCs/>
          <w:color w:val="000000"/>
          <w:kern w:val="0"/>
          <w:sz w:val="28"/>
          <w:szCs w:val="28"/>
          <w:lang w:eastAsia="ru-RU" w:bidi="uk-UA"/>
        </w:rPr>
      </w:pPr>
      <w:r w:rsidRPr="009B7A51">
        <w:rPr>
          <w:rFonts w:ascii="Times New Roman" w:eastAsia="Arial Unicode MS" w:hAnsi="Times New Roman" w:cs="Times New Roman" w:hint="eastAsia"/>
          <w:b/>
          <w:bCs/>
          <w:color w:val="000000"/>
          <w:kern w:val="0"/>
          <w:sz w:val="28"/>
          <w:szCs w:val="28"/>
          <w:lang w:eastAsia="ru-RU" w:bidi="uk-UA"/>
        </w:rPr>
        <w:t>Костарев</w:t>
      </w:r>
      <w:r w:rsidRPr="009B7A51">
        <w:rPr>
          <w:rFonts w:ascii="Times New Roman" w:eastAsia="Arial Unicode MS" w:hAnsi="Times New Roman" w:cs="Times New Roman"/>
          <w:b/>
          <w:bCs/>
          <w:color w:val="000000"/>
          <w:kern w:val="0"/>
          <w:sz w:val="28"/>
          <w:szCs w:val="28"/>
          <w:lang w:eastAsia="ru-RU" w:bidi="uk-UA"/>
        </w:rPr>
        <w:t xml:space="preserve"> </w:t>
      </w:r>
      <w:r w:rsidRPr="009B7A51">
        <w:rPr>
          <w:rFonts w:ascii="Times New Roman" w:eastAsia="Arial Unicode MS" w:hAnsi="Times New Roman" w:cs="Times New Roman" w:hint="eastAsia"/>
          <w:b/>
          <w:bCs/>
          <w:color w:val="000000"/>
          <w:kern w:val="0"/>
          <w:sz w:val="28"/>
          <w:szCs w:val="28"/>
          <w:lang w:eastAsia="ru-RU" w:bidi="uk-UA"/>
        </w:rPr>
        <w:t>Никита</w:t>
      </w:r>
      <w:r w:rsidRPr="009B7A51">
        <w:rPr>
          <w:rFonts w:ascii="Times New Roman" w:eastAsia="Arial Unicode MS" w:hAnsi="Times New Roman" w:cs="Times New Roman"/>
          <w:b/>
          <w:bCs/>
          <w:color w:val="000000"/>
          <w:kern w:val="0"/>
          <w:sz w:val="28"/>
          <w:szCs w:val="28"/>
          <w:lang w:eastAsia="ru-RU" w:bidi="uk-UA"/>
        </w:rPr>
        <w:t xml:space="preserve"> </w:t>
      </w:r>
      <w:r w:rsidRPr="009B7A51">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9B7A51">
        <w:rPr>
          <w:rFonts w:ascii="Times New Roman" w:eastAsia="Arial Unicode MS" w:hAnsi="Times New Roman" w:cs="Times New Roman" w:hint="eastAsia"/>
          <w:b/>
          <w:bCs/>
          <w:color w:val="000000"/>
          <w:kern w:val="0"/>
          <w:sz w:val="28"/>
          <w:szCs w:val="28"/>
          <w:lang w:eastAsia="ru-RU" w:bidi="uk-UA"/>
        </w:rPr>
        <w:t>Численное</w:t>
      </w:r>
      <w:r w:rsidRPr="009B7A51">
        <w:rPr>
          <w:rFonts w:ascii="Times New Roman" w:eastAsia="Arial Unicode MS" w:hAnsi="Times New Roman" w:cs="Times New Roman"/>
          <w:b/>
          <w:bCs/>
          <w:color w:val="000000"/>
          <w:kern w:val="0"/>
          <w:sz w:val="28"/>
          <w:szCs w:val="28"/>
          <w:lang w:eastAsia="ru-RU" w:bidi="uk-UA"/>
        </w:rPr>
        <w:t xml:space="preserve"> </w:t>
      </w:r>
      <w:r w:rsidRPr="009B7A51">
        <w:rPr>
          <w:rFonts w:ascii="Times New Roman" w:eastAsia="Arial Unicode MS" w:hAnsi="Times New Roman" w:cs="Times New Roman" w:hint="eastAsia"/>
          <w:b/>
          <w:bCs/>
          <w:color w:val="000000"/>
          <w:kern w:val="0"/>
          <w:sz w:val="28"/>
          <w:szCs w:val="28"/>
          <w:lang w:eastAsia="ru-RU" w:bidi="uk-UA"/>
        </w:rPr>
        <w:t>моделирование</w:t>
      </w:r>
      <w:r w:rsidRPr="009B7A51">
        <w:rPr>
          <w:rFonts w:ascii="Times New Roman" w:eastAsia="Arial Unicode MS" w:hAnsi="Times New Roman" w:cs="Times New Roman"/>
          <w:b/>
          <w:bCs/>
          <w:color w:val="000000"/>
          <w:kern w:val="0"/>
          <w:sz w:val="28"/>
          <w:szCs w:val="28"/>
          <w:lang w:eastAsia="ru-RU" w:bidi="uk-UA"/>
        </w:rPr>
        <w:t xml:space="preserve"> </w:t>
      </w:r>
      <w:r w:rsidRPr="009B7A51">
        <w:rPr>
          <w:rFonts w:ascii="Times New Roman" w:eastAsia="Arial Unicode MS" w:hAnsi="Times New Roman" w:cs="Times New Roman" w:hint="eastAsia"/>
          <w:b/>
          <w:bCs/>
          <w:color w:val="000000"/>
          <w:kern w:val="0"/>
          <w:sz w:val="28"/>
          <w:szCs w:val="28"/>
          <w:lang w:eastAsia="ru-RU" w:bidi="uk-UA"/>
        </w:rPr>
        <w:t>процессов</w:t>
      </w:r>
      <w:r w:rsidRPr="009B7A51">
        <w:rPr>
          <w:rFonts w:ascii="Times New Roman" w:eastAsia="Arial Unicode MS" w:hAnsi="Times New Roman" w:cs="Times New Roman"/>
          <w:b/>
          <w:bCs/>
          <w:color w:val="000000"/>
          <w:kern w:val="0"/>
          <w:sz w:val="28"/>
          <w:szCs w:val="28"/>
          <w:lang w:eastAsia="ru-RU" w:bidi="uk-UA"/>
        </w:rPr>
        <w:t xml:space="preserve"> </w:t>
      </w:r>
      <w:r w:rsidRPr="009B7A51">
        <w:rPr>
          <w:rFonts w:ascii="Times New Roman" w:eastAsia="Arial Unicode MS" w:hAnsi="Times New Roman" w:cs="Times New Roman" w:hint="eastAsia"/>
          <w:b/>
          <w:bCs/>
          <w:color w:val="000000"/>
          <w:kern w:val="0"/>
          <w:sz w:val="28"/>
          <w:szCs w:val="28"/>
          <w:lang w:eastAsia="ru-RU" w:bidi="uk-UA"/>
        </w:rPr>
        <w:t>тепломассопереноса</w:t>
      </w:r>
      <w:r w:rsidRPr="009B7A51">
        <w:rPr>
          <w:rFonts w:ascii="Times New Roman" w:eastAsia="Arial Unicode MS" w:hAnsi="Times New Roman" w:cs="Times New Roman"/>
          <w:b/>
          <w:bCs/>
          <w:color w:val="000000"/>
          <w:kern w:val="0"/>
          <w:sz w:val="28"/>
          <w:szCs w:val="28"/>
          <w:lang w:eastAsia="ru-RU" w:bidi="uk-UA"/>
        </w:rPr>
        <w:t xml:space="preserve"> </w:t>
      </w:r>
      <w:r w:rsidRPr="009B7A51">
        <w:rPr>
          <w:rFonts w:ascii="Times New Roman" w:eastAsia="Arial Unicode MS" w:hAnsi="Times New Roman" w:cs="Times New Roman" w:hint="eastAsia"/>
          <w:b/>
          <w:bCs/>
          <w:color w:val="000000"/>
          <w:kern w:val="0"/>
          <w:sz w:val="28"/>
          <w:szCs w:val="28"/>
          <w:lang w:eastAsia="ru-RU" w:bidi="uk-UA"/>
        </w:rPr>
        <w:t>в</w:t>
      </w:r>
      <w:r w:rsidRPr="009B7A51">
        <w:rPr>
          <w:rFonts w:ascii="Times New Roman" w:eastAsia="Arial Unicode MS" w:hAnsi="Times New Roman" w:cs="Times New Roman"/>
          <w:b/>
          <w:bCs/>
          <w:color w:val="000000"/>
          <w:kern w:val="0"/>
          <w:sz w:val="28"/>
          <w:szCs w:val="28"/>
          <w:lang w:eastAsia="ru-RU" w:bidi="uk-UA"/>
        </w:rPr>
        <w:t xml:space="preserve"> </w:t>
      </w:r>
      <w:r w:rsidRPr="009B7A51">
        <w:rPr>
          <w:rFonts w:ascii="Times New Roman" w:eastAsia="Arial Unicode MS" w:hAnsi="Times New Roman" w:cs="Times New Roman" w:hint="eastAsia"/>
          <w:b/>
          <w:bCs/>
          <w:color w:val="000000"/>
          <w:kern w:val="0"/>
          <w:sz w:val="28"/>
          <w:szCs w:val="28"/>
          <w:lang w:eastAsia="ru-RU" w:bidi="uk-UA"/>
        </w:rPr>
        <w:t>нефтяной</w:t>
      </w:r>
      <w:r w:rsidRPr="009B7A51">
        <w:rPr>
          <w:rFonts w:ascii="Times New Roman" w:eastAsia="Arial Unicode MS" w:hAnsi="Times New Roman" w:cs="Times New Roman"/>
          <w:b/>
          <w:bCs/>
          <w:color w:val="000000"/>
          <w:kern w:val="0"/>
          <w:sz w:val="28"/>
          <w:szCs w:val="28"/>
          <w:lang w:eastAsia="ru-RU" w:bidi="uk-UA"/>
        </w:rPr>
        <w:t xml:space="preserve"> </w:t>
      </w:r>
      <w:r w:rsidRPr="009B7A51">
        <w:rPr>
          <w:rFonts w:ascii="Times New Roman" w:eastAsia="Arial Unicode MS" w:hAnsi="Times New Roman" w:cs="Times New Roman" w:hint="eastAsia"/>
          <w:b/>
          <w:bCs/>
          <w:color w:val="000000"/>
          <w:kern w:val="0"/>
          <w:sz w:val="28"/>
          <w:szCs w:val="28"/>
          <w:lang w:eastAsia="ru-RU" w:bidi="uk-UA"/>
        </w:rPr>
        <w:t>скважине</w:t>
      </w:r>
      <w:r w:rsidRPr="009B7A51">
        <w:rPr>
          <w:rFonts w:ascii="Times New Roman" w:eastAsia="Arial Unicode MS" w:hAnsi="Times New Roman" w:cs="Times New Roman"/>
          <w:b/>
          <w:bCs/>
          <w:color w:val="000000"/>
          <w:kern w:val="0"/>
          <w:sz w:val="28"/>
          <w:szCs w:val="28"/>
          <w:lang w:eastAsia="ru-RU" w:bidi="uk-UA"/>
        </w:rPr>
        <w:t xml:space="preserve"> </w:t>
      </w:r>
      <w:r w:rsidRPr="009B7A51">
        <w:rPr>
          <w:rFonts w:ascii="Times New Roman" w:eastAsia="Arial Unicode MS" w:hAnsi="Times New Roman" w:cs="Times New Roman" w:hint="eastAsia"/>
          <w:b/>
          <w:bCs/>
          <w:color w:val="000000"/>
          <w:kern w:val="0"/>
          <w:sz w:val="28"/>
          <w:szCs w:val="28"/>
          <w:lang w:eastAsia="ru-RU" w:bidi="uk-UA"/>
        </w:rPr>
        <w:t>с</w:t>
      </w:r>
      <w:r w:rsidRPr="009B7A51">
        <w:rPr>
          <w:rFonts w:ascii="Times New Roman" w:eastAsia="Arial Unicode MS" w:hAnsi="Times New Roman" w:cs="Times New Roman"/>
          <w:b/>
          <w:bCs/>
          <w:color w:val="000000"/>
          <w:kern w:val="0"/>
          <w:sz w:val="28"/>
          <w:szCs w:val="28"/>
          <w:lang w:eastAsia="ru-RU" w:bidi="uk-UA"/>
        </w:rPr>
        <w:t xml:space="preserve"> </w:t>
      </w:r>
      <w:r w:rsidRPr="009B7A51">
        <w:rPr>
          <w:rFonts w:ascii="Times New Roman" w:eastAsia="Arial Unicode MS" w:hAnsi="Times New Roman" w:cs="Times New Roman" w:hint="eastAsia"/>
          <w:b/>
          <w:bCs/>
          <w:color w:val="000000"/>
          <w:kern w:val="0"/>
          <w:sz w:val="28"/>
          <w:szCs w:val="28"/>
          <w:lang w:eastAsia="ru-RU" w:bidi="uk-UA"/>
        </w:rPr>
        <w:t>греющим</w:t>
      </w:r>
      <w:r w:rsidRPr="009B7A51">
        <w:rPr>
          <w:rFonts w:ascii="Times New Roman" w:eastAsia="Arial Unicode MS" w:hAnsi="Times New Roman" w:cs="Times New Roman"/>
          <w:b/>
          <w:bCs/>
          <w:color w:val="000000"/>
          <w:kern w:val="0"/>
          <w:sz w:val="28"/>
          <w:szCs w:val="28"/>
          <w:lang w:eastAsia="ru-RU" w:bidi="uk-UA"/>
        </w:rPr>
        <w:t xml:space="preserve"> </w:t>
      </w:r>
      <w:r w:rsidRPr="009B7A51">
        <w:rPr>
          <w:rFonts w:ascii="Times New Roman" w:eastAsia="Arial Unicode MS" w:hAnsi="Times New Roman" w:cs="Times New Roman" w:hint="eastAsia"/>
          <w:b/>
          <w:bCs/>
          <w:color w:val="000000"/>
          <w:kern w:val="0"/>
          <w:sz w:val="28"/>
          <w:szCs w:val="28"/>
          <w:lang w:eastAsia="ru-RU" w:bidi="uk-UA"/>
        </w:rPr>
        <w:t>кабелем</w:t>
      </w:r>
    </w:p>
    <w:p w14:paraId="2ECEACDA" w14:textId="77777777" w:rsidR="009B7A51" w:rsidRDefault="009B7A51" w:rsidP="009B7A51">
      <w:r>
        <w:rPr>
          <w:rFonts w:hint="eastAsia"/>
        </w:rPr>
        <w:t>ОГЛАВЛЕНИЕ</w:t>
      </w:r>
      <w:r>
        <w:t xml:space="preserve"> </w:t>
      </w:r>
      <w:r>
        <w:rPr>
          <w:rFonts w:hint="eastAsia"/>
        </w:rPr>
        <w:t>ДИССЕРТАЦИИ</w:t>
      </w:r>
    </w:p>
    <w:p w14:paraId="49C9EDED" w14:textId="77777777" w:rsidR="009B7A51" w:rsidRDefault="009B7A51" w:rsidP="009B7A51">
      <w:r>
        <w:rPr>
          <w:rFonts w:hint="eastAsia"/>
        </w:rPr>
        <w:t>кандидат</w:t>
      </w:r>
      <w:r>
        <w:t xml:space="preserve"> </w:t>
      </w:r>
      <w:r>
        <w:rPr>
          <w:rFonts w:hint="eastAsia"/>
        </w:rPr>
        <w:t>наук</w:t>
      </w:r>
      <w:r>
        <w:t xml:space="preserve"> </w:t>
      </w:r>
      <w:r>
        <w:rPr>
          <w:rFonts w:hint="eastAsia"/>
        </w:rPr>
        <w:t>Костарев</w:t>
      </w:r>
      <w:r>
        <w:t xml:space="preserve"> </w:t>
      </w:r>
      <w:r>
        <w:rPr>
          <w:rFonts w:hint="eastAsia"/>
        </w:rPr>
        <w:t>Никита</w:t>
      </w:r>
      <w:r>
        <w:t xml:space="preserve"> </w:t>
      </w:r>
      <w:r>
        <w:rPr>
          <w:rFonts w:hint="eastAsia"/>
        </w:rPr>
        <w:t>Александрович</w:t>
      </w:r>
    </w:p>
    <w:p w14:paraId="62B988EB" w14:textId="77777777" w:rsidR="009B7A51" w:rsidRDefault="009B7A51" w:rsidP="009B7A51">
      <w:r>
        <w:rPr>
          <w:rFonts w:hint="eastAsia"/>
        </w:rPr>
        <w:t>Введение</w:t>
      </w:r>
    </w:p>
    <w:p w14:paraId="02C687D3" w14:textId="77777777" w:rsidR="009B7A51" w:rsidRDefault="009B7A51" w:rsidP="009B7A51"/>
    <w:p w14:paraId="15556513" w14:textId="77777777" w:rsidR="009B7A51" w:rsidRDefault="009B7A51" w:rsidP="009B7A51">
      <w:r>
        <w:rPr>
          <w:rFonts w:hint="eastAsia"/>
        </w:rPr>
        <w:t>Глава</w:t>
      </w:r>
      <w:r>
        <w:t xml:space="preserve"> 1. </w:t>
      </w:r>
      <w:r>
        <w:rPr>
          <w:rFonts w:hint="eastAsia"/>
        </w:rPr>
        <w:t>Литературный</w:t>
      </w:r>
      <w:r>
        <w:t xml:space="preserve"> </w:t>
      </w:r>
      <w:r>
        <w:rPr>
          <w:rFonts w:hint="eastAsia"/>
        </w:rPr>
        <w:t>обзор</w:t>
      </w:r>
    </w:p>
    <w:p w14:paraId="08133EF5" w14:textId="77777777" w:rsidR="009B7A51" w:rsidRDefault="009B7A51" w:rsidP="009B7A51"/>
    <w:p w14:paraId="6562F832" w14:textId="77777777" w:rsidR="009B7A51" w:rsidRDefault="009B7A51" w:rsidP="009B7A51">
      <w:r>
        <w:t xml:space="preserve">1.1 </w:t>
      </w:r>
      <w:r>
        <w:rPr>
          <w:rFonts w:hint="eastAsia"/>
        </w:rPr>
        <w:t>Проблема</w:t>
      </w:r>
      <w:r>
        <w:t xml:space="preserve"> </w:t>
      </w:r>
      <w:r>
        <w:rPr>
          <w:rFonts w:hint="eastAsia"/>
        </w:rPr>
        <w:t>асфальтосмолопарафиновых</w:t>
      </w:r>
      <w:r>
        <w:t xml:space="preserve"> </w:t>
      </w:r>
      <w:r>
        <w:rPr>
          <w:rFonts w:hint="eastAsia"/>
        </w:rPr>
        <w:t>отложений</w:t>
      </w:r>
      <w:r>
        <w:t xml:space="preserve"> </w:t>
      </w:r>
      <w:r>
        <w:rPr>
          <w:rFonts w:hint="eastAsia"/>
        </w:rPr>
        <w:t>при</w:t>
      </w:r>
      <w:r>
        <w:t xml:space="preserve"> </w:t>
      </w:r>
      <w:r>
        <w:rPr>
          <w:rFonts w:hint="eastAsia"/>
        </w:rPr>
        <w:t>добыче</w:t>
      </w:r>
      <w:r>
        <w:t xml:space="preserve"> </w:t>
      </w:r>
      <w:r>
        <w:rPr>
          <w:rFonts w:hint="eastAsia"/>
        </w:rPr>
        <w:t>нефти</w:t>
      </w:r>
    </w:p>
    <w:p w14:paraId="20D88309" w14:textId="77777777" w:rsidR="009B7A51" w:rsidRDefault="009B7A51" w:rsidP="009B7A51"/>
    <w:p w14:paraId="2D27C730" w14:textId="77777777" w:rsidR="009B7A51" w:rsidRDefault="009B7A51" w:rsidP="009B7A51">
      <w:r>
        <w:t xml:space="preserve">1.2 </w:t>
      </w:r>
      <w:r>
        <w:rPr>
          <w:rFonts w:hint="eastAsia"/>
        </w:rPr>
        <w:t>Методы</w:t>
      </w:r>
      <w:r>
        <w:t xml:space="preserve"> </w:t>
      </w:r>
      <w:r>
        <w:rPr>
          <w:rFonts w:hint="eastAsia"/>
        </w:rPr>
        <w:t>борьбы</w:t>
      </w:r>
      <w:r>
        <w:t xml:space="preserve"> </w:t>
      </w:r>
      <w:r>
        <w:rPr>
          <w:rFonts w:hint="eastAsia"/>
        </w:rPr>
        <w:t>с</w:t>
      </w:r>
      <w:r>
        <w:t xml:space="preserve"> </w:t>
      </w:r>
      <w:r>
        <w:rPr>
          <w:rFonts w:hint="eastAsia"/>
        </w:rPr>
        <w:t>АСПО</w:t>
      </w:r>
    </w:p>
    <w:p w14:paraId="6A114AE3" w14:textId="77777777" w:rsidR="009B7A51" w:rsidRDefault="009B7A51" w:rsidP="009B7A51"/>
    <w:p w14:paraId="3472C720" w14:textId="77777777" w:rsidR="009B7A51" w:rsidRDefault="009B7A51" w:rsidP="009B7A51">
      <w:r>
        <w:t xml:space="preserve">1.3 </w:t>
      </w:r>
      <w:r>
        <w:rPr>
          <w:rFonts w:hint="eastAsia"/>
        </w:rPr>
        <w:t>Прогрев</w:t>
      </w:r>
      <w:r>
        <w:t xml:space="preserve"> </w:t>
      </w:r>
      <w:r>
        <w:rPr>
          <w:rFonts w:hint="eastAsia"/>
        </w:rPr>
        <w:t>нефтяной</w:t>
      </w:r>
      <w:r>
        <w:t xml:space="preserve"> </w:t>
      </w:r>
      <w:r>
        <w:rPr>
          <w:rFonts w:hint="eastAsia"/>
        </w:rPr>
        <w:t>скважины</w:t>
      </w:r>
      <w:r>
        <w:t xml:space="preserve"> </w:t>
      </w:r>
      <w:r>
        <w:rPr>
          <w:rFonts w:hint="eastAsia"/>
        </w:rPr>
        <w:t>с</w:t>
      </w:r>
      <w:r>
        <w:t xml:space="preserve"> </w:t>
      </w:r>
      <w:r>
        <w:rPr>
          <w:rFonts w:hint="eastAsia"/>
        </w:rPr>
        <w:t>помощью</w:t>
      </w:r>
      <w:r>
        <w:t xml:space="preserve"> </w:t>
      </w:r>
      <w:r>
        <w:rPr>
          <w:rFonts w:hint="eastAsia"/>
        </w:rPr>
        <w:t>греющего</w:t>
      </w:r>
      <w:r>
        <w:t xml:space="preserve"> </w:t>
      </w:r>
      <w:r>
        <w:rPr>
          <w:rFonts w:hint="eastAsia"/>
        </w:rPr>
        <w:t>кабеля</w:t>
      </w:r>
    </w:p>
    <w:p w14:paraId="324DD63E" w14:textId="77777777" w:rsidR="009B7A51" w:rsidRDefault="009B7A51" w:rsidP="009B7A51"/>
    <w:p w14:paraId="6F20C42A" w14:textId="77777777" w:rsidR="009B7A51" w:rsidRDefault="009B7A51" w:rsidP="009B7A51">
      <w:r>
        <w:t xml:space="preserve">1.4 </w:t>
      </w:r>
      <w:r>
        <w:rPr>
          <w:rFonts w:hint="eastAsia"/>
        </w:rPr>
        <w:t>Математические</w:t>
      </w:r>
      <w:r>
        <w:t xml:space="preserve"> </w:t>
      </w:r>
      <w:r>
        <w:rPr>
          <w:rFonts w:hint="eastAsia"/>
        </w:rPr>
        <w:t>модели</w:t>
      </w:r>
      <w:r>
        <w:t xml:space="preserve"> </w:t>
      </w:r>
      <w:r>
        <w:rPr>
          <w:rFonts w:hint="eastAsia"/>
        </w:rPr>
        <w:t>движения</w:t>
      </w:r>
      <w:r>
        <w:t xml:space="preserve"> </w:t>
      </w:r>
      <w:r>
        <w:rPr>
          <w:rFonts w:hint="eastAsia"/>
        </w:rPr>
        <w:t>и</w:t>
      </w:r>
      <w:r>
        <w:t xml:space="preserve"> </w:t>
      </w:r>
      <w:r>
        <w:rPr>
          <w:rFonts w:hint="eastAsia"/>
        </w:rPr>
        <w:t>теплопередачи</w:t>
      </w:r>
      <w:r>
        <w:t xml:space="preserve"> </w:t>
      </w:r>
      <w:r>
        <w:rPr>
          <w:rFonts w:hint="eastAsia"/>
        </w:rPr>
        <w:t>в</w:t>
      </w:r>
      <w:r>
        <w:t xml:space="preserve"> </w:t>
      </w:r>
      <w:r>
        <w:rPr>
          <w:rFonts w:hint="eastAsia"/>
        </w:rPr>
        <w:t>нефтяных</w:t>
      </w:r>
      <w:r>
        <w:t xml:space="preserve"> </w:t>
      </w:r>
      <w:r>
        <w:rPr>
          <w:rFonts w:hint="eastAsia"/>
        </w:rPr>
        <w:t>скважинах</w:t>
      </w:r>
    </w:p>
    <w:p w14:paraId="57126F93" w14:textId="77777777" w:rsidR="009B7A51" w:rsidRDefault="009B7A51" w:rsidP="009B7A51"/>
    <w:p w14:paraId="794F3F07" w14:textId="77777777" w:rsidR="009B7A51" w:rsidRDefault="009B7A51" w:rsidP="009B7A51">
      <w:r>
        <w:rPr>
          <w:rFonts w:hint="eastAsia"/>
        </w:rPr>
        <w:t>Выводы</w:t>
      </w:r>
      <w:r>
        <w:t xml:space="preserve"> </w:t>
      </w:r>
      <w:r>
        <w:rPr>
          <w:rFonts w:hint="eastAsia"/>
        </w:rPr>
        <w:t>к</w:t>
      </w:r>
      <w:r>
        <w:t xml:space="preserve"> </w:t>
      </w:r>
      <w:r>
        <w:rPr>
          <w:rFonts w:hint="eastAsia"/>
        </w:rPr>
        <w:t>главе</w:t>
      </w:r>
    </w:p>
    <w:p w14:paraId="7031ED92" w14:textId="77777777" w:rsidR="009B7A51" w:rsidRDefault="009B7A51" w:rsidP="009B7A51"/>
    <w:p w14:paraId="4673E7F5" w14:textId="77777777" w:rsidR="009B7A51" w:rsidRDefault="009B7A51" w:rsidP="009B7A51">
      <w:r>
        <w:rPr>
          <w:rFonts w:hint="eastAsia"/>
        </w:rPr>
        <w:t>Глава</w:t>
      </w:r>
      <w:r>
        <w:t xml:space="preserve"> 2. </w:t>
      </w:r>
      <w:r>
        <w:rPr>
          <w:rFonts w:hint="eastAsia"/>
        </w:rPr>
        <w:t>Пространственная</w:t>
      </w:r>
      <w:r>
        <w:t xml:space="preserve"> </w:t>
      </w:r>
      <w:r>
        <w:rPr>
          <w:rFonts w:hint="eastAsia"/>
        </w:rPr>
        <w:t>математическая</w:t>
      </w:r>
      <w:r>
        <w:t xml:space="preserve"> </w:t>
      </w:r>
      <w:r>
        <w:rPr>
          <w:rFonts w:hint="eastAsia"/>
        </w:rPr>
        <w:t>модель</w:t>
      </w:r>
      <w:r>
        <w:t xml:space="preserve"> </w:t>
      </w:r>
      <w:r>
        <w:rPr>
          <w:rFonts w:hint="eastAsia"/>
        </w:rPr>
        <w:t>процессов</w:t>
      </w:r>
      <w:r>
        <w:t xml:space="preserve"> </w:t>
      </w:r>
      <w:r>
        <w:rPr>
          <w:rFonts w:hint="eastAsia"/>
        </w:rPr>
        <w:t>тепломассопереноса</w:t>
      </w:r>
      <w:r>
        <w:t xml:space="preserve"> </w:t>
      </w:r>
      <w:r>
        <w:rPr>
          <w:rFonts w:hint="eastAsia"/>
        </w:rPr>
        <w:t>в</w:t>
      </w:r>
      <w:r>
        <w:t xml:space="preserve"> </w:t>
      </w:r>
      <w:r>
        <w:rPr>
          <w:rFonts w:hint="eastAsia"/>
        </w:rPr>
        <w:t>нефтяной</w:t>
      </w:r>
      <w:r>
        <w:t xml:space="preserve"> </w:t>
      </w:r>
      <w:r>
        <w:rPr>
          <w:rFonts w:hint="eastAsia"/>
        </w:rPr>
        <w:t>скважине</w:t>
      </w:r>
    </w:p>
    <w:p w14:paraId="67968DD3" w14:textId="77777777" w:rsidR="009B7A51" w:rsidRDefault="009B7A51" w:rsidP="009B7A51"/>
    <w:p w14:paraId="15CBC01B" w14:textId="77777777" w:rsidR="009B7A51" w:rsidRDefault="009B7A51" w:rsidP="009B7A51">
      <w:r>
        <w:t xml:space="preserve">2.1 </w:t>
      </w:r>
      <w:r>
        <w:rPr>
          <w:rFonts w:hint="eastAsia"/>
        </w:rPr>
        <w:t>Постановка</w:t>
      </w:r>
      <w:r>
        <w:t xml:space="preserve"> </w:t>
      </w:r>
      <w:r>
        <w:rPr>
          <w:rFonts w:hint="eastAsia"/>
        </w:rPr>
        <w:t>задачи</w:t>
      </w:r>
      <w:r>
        <w:t xml:space="preserve"> </w:t>
      </w:r>
      <w:r>
        <w:rPr>
          <w:rFonts w:hint="eastAsia"/>
        </w:rPr>
        <w:t>моделирования</w:t>
      </w:r>
      <w:r>
        <w:t xml:space="preserve"> </w:t>
      </w:r>
      <w:r>
        <w:rPr>
          <w:rFonts w:hint="eastAsia"/>
        </w:rPr>
        <w:t>процессов</w:t>
      </w:r>
      <w:r>
        <w:t xml:space="preserve"> </w:t>
      </w:r>
      <w:r>
        <w:rPr>
          <w:rFonts w:hint="eastAsia"/>
        </w:rPr>
        <w:t>тепломассопереноса</w:t>
      </w:r>
      <w:r>
        <w:t xml:space="preserve"> </w:t>
      </w:r>
      <w:r>
        <w:rPr>
          <w:rFonts w:hint="eastAsia"/>
        </w:rPr>
        <w:t>в</w:t>
      </w:r>
      <w:r>
        <w:t xml:space="preserve"> </w:t>
      </w:r>
      <w:r>
        <w:rPr>
          <w:rFonts w:hint="eastAsia"/>
        </w:rPr>
        <w:t>нефтяной</w:t>
      </w:r>
      <w:r>
        <w:t xml:space="preserve"> </w:t>
      </w:r>
      <w:r>
        <w:rPr>
          <w:rFonts w:hint="eastAsia"/>
        </w:rPr>
        <w:t>скважине</w:t>
      </w:r>
    </w:p>
    <w:p w14:paraId="4495873A" w14:textId="77777777" w:rsidR="009B7A51" w:rsidRDefault="009B7A51" w:rsidP="009B7A51"/>
    <w:p w14:paraId="3771977C" w14:textId="77777777" w:rsidR="009B7A51" w:rsidRDefault="009B7A51" w:rsidP="009B7A51">
      <w:r>
        <w:t xml:space="preserve">2.2 </w:t>
      </w:r>
      <w:r>
        <w:rPr>
          <w:rFonts w:hint="eastAsia"/>
        </w:rPr>
        <w:t>Численные</w:t>
      </w:r>
      <w:r>
        <w:t xml:space="preserve"> </w:t>
      </w:r>
      <w:r>
        <w:rPr>
          <w:rFonts w:hint="eastAsia"/>
        </w:rPr>
        <w:t>исследование</w:t>
      </w:r>
      <w:r>
        <w:t xml:space="preserve"> </w:t>
      </w:r>
      <w:r>
        <w:rPr>
          <w:rFonts w:hint="eastAsia"/>
        </w:rPr>
        <w:t>сходимости</w:t>
      </w:r>
      <w:r>
        <w:t xml:space="preserve">, </w:t>
      </w:r>
      <w:r>
        <w:rPr>
          <w:rFonts w:hint="eastAsia"/>
        </w:rPr>
        <w:t>предложенной</w:t>
      </w:r>
      <w:r>
        <w:t xml:space="preserve"> </w:t>
      </w:r>
      <w:r>
        <w:rPr>
          <w:rFonts w:hint="eastAsia"/>
        </w:rPr>
        <w:t>математической</w:t>
      </w:r>
      <w:r>
        <w:t xml:space="preserve"> </w:t>
      </w:r>
      <w:r>
        <w:rPr>
          <w:rFonts w:hint="eastAsia"/>
        </w:rPr>
        <w:t>модели</w:t>
      </w:r>
    </w:p>
    <w:p w14:paraId="1BCD3A9A" w14:textId="77777777" w:rsidR="009B7A51" w:rsidRDefault="009B7A51" w:rsidP="009B7A51"/>
    <w:p w14:paraId="2B4DF585" w14:textId="77777777" w:rsidR="009B7A51" w:rsidRDefault="009B7A51" w:rsidP="009B7A51">
      <w:r>
        <w:t xml:space="preserve">2.2.1 </w:t>
      </w:r>
      <w:r>
        <w:rPr>
          <w:rFonts w:hint="eastAsia"/>
        </w:rPr>
        <w:t>Определение</w:t>
      </w:r>
      <w:r>
        <w:t xml:space="preserve"> </w:t>
      </w:r>
      <w:r>
        <w:rPr>
          <w:rFonts w:hint="eastAsia"/>
        </w:rPr>
        <w:t>размера</w:t>
      </w:r>
      <w:r>
        <w:t xml:space="preserve"> </w:t>
      </w:r>
      <w:r>
        <w:rPr>
          <w:rFonts w:hint="eastAsia"/>
        </w:rPr>
        <w:t>области</w:t>
      </w:r>
      <w:r>
        <w:t xml:space="preserve"> </w:t>
      </w:r>
      <w:r>
        <w:rPr>
          <w:rFonts w:hint="eastAsia"/>
        </w:rPr>
        <w:t>массива</w:t>
      </w:r>
      <w:r>
        <w:t xml:space="preserve"> </w:t>
      </w:r>
      <w:r>
        <w:rPr>
          <w:rFonts w:hint="eastAsia"/>
        </w:rPr>
        <w:t>горных</w:t>
      </w:r>
      <w:r>
        <w:t xml:space="preserve"> </w:t>
      </w:r>
      <w:r>
        <w:rPr>
          <w:rFonts w:hint="eastAsia"/>
        </w:rPr>
        <w:t>пород</w:t>
      </w:r>
    </w:p>
    <w:p w14:paraId="68D0C568" w14:textId="77777777" w:rsidR="009B7A51" w:rsidRDefault="009B7A51" w:rsidP="009B7A51"/>
    <w:p w14:paraId="2C321BAC" w14:textId="77777777" w:rsidR="009B7A51" w:rsidRDefault="009B7A51" w:rsidP="009B7A51">
      <w:r>
        <w:lastRenderedPageBreak/>
        <w:t xml:space="preserve">2.2.2 </w:t>
      </w:r>
      <w:r>
        <w:rPr>
          <w:rFonts w:hint="eastAsia"/>
        </w:rPr>
        <w:t>Определение</w:t>
      </w:r>
      <w:r>
        <w:t xml:space="preserve"> </w:t>
      </w:r>
      <w:r>
        <w:rPr>
          <w:rFonts w:hint="eastAsia"/>
        </w:rPr>
        <w:t>параметров</w:t>
      </w:r>
      <w:r>
        <w:t xml:space="preserve"> </w:t>
      </w:r>
      <w:r>
        <w:rPr>
          <w:rFonts w:hint="eastAsia"/>
        </w:rPr>
        <w:t>дискретизации</w:t>
      </w:r>
      <w:r>
        <w:t xml:space="preserve"> </w:t>
      </w:r>
      <w:r>
        <w:rPr>
          <w:rFonts w:hint="eastAsia"/>
        </w:rPr>
        <w:t>расчётной</w:t>
      </w:r>
      <w:r>
        <w:t xml:space="preserve"> </w:t>
      </w:r>
      <w:r>
        <w:rPr>
          <w:rFonts w:hint="eastAsia"/>
        </w:rPr>
        <w:t>области</w:t>
      </w:r>
    </w:p>
    <w:p w14:paraId="195C56C0" w14:textId="77777777" w:rsidR="009B7A51" w:rsidRDefault="009B7A51" w:rsidP="009B7A51"/>
    <w:p w14:paraId="0678BF3F" w14:textId="77777777" w:rsidR="009B7A51" w:rsidRDefault="009B7A51" w:rsidP="009B7A51">
      <w:r>
        <w:t xml:space="preserve">2.2.3 </w:t>
      </w:r>
      <w:r>
        <w:rPr>
          <w:rFonts w:hint="eastAsia"/>
        </w:rPr>
        <w:t>Исследование</w:t>
      </w:r>
      <w:r>
        <w:t xml:space="preserve"> </w:t>
      </w:r>
      <w:r>
        <w:rPr>
          <w:rFonts w:hint="eastAsia"/>
        </w:rPr>
        <w:t>влияния</w:t>
      </w:r>
      <w:r>
        <w:t xml:space="preserve"> </w:t>
      </w:r>
      <w:r>
        <w:rPr>
          <w:rFonts w:hint="eastAsia"/>
        </w:rPr>
        <w:t>схемы</w:t>
      </w:r>
      <w:r>
        <w:t xml:space="preserve"> </w:t>
      </w:r>
      <w:r>
        <w:rPr>
          <w:rFonts w:hint="eastAsia"/>
        </w:rPr>
        <w:t>решения</w:t>
      </w:r>
      <w:r>
        <w:t xml:space="preserve"> </w:t>
      </w:r>
      <w:r>
        <w:rPr>
          <w:rFonts w:hint="eastAsia"/>
        </w:rPr>
        <w:t>уравнений</w:t>
      </w:r>
      <w:r>
        <w:t xml:space="preserve"> </w:t>
      </w:r>
      <w:r>
        <w:rPr>
          <w:rFonts w:hint="eastAsia"/>
        </w:rPr>
        <w:t>баланса</w:t>
      </w:r>
      <w:r>
        <w:t xml:space="preserve"> </w:t>
      </w:r>
      <w:r>
        <w:rPr>
          <w:rFonts w:hint="eastAsia"/>
        </w:rPr>
        <w:t>на</w:t>
      </w:r>
      <w:r>
        <w:t xml:space="preserve"> </w:t>
      </w:r>
      <w:r>
        <w:rPr>
          <w:rFonts w:hint="eastAsia"/>
        </w:rPr>
        <w:t>сходимость</w:t>
      </w:r>
      <w:r>
        <w:t xml:space="preserve"> </w:t>
      </w:r>
      <w:r>
        <w:rPr>
          <w:rFonts w:hint="eastAsia"/>
        </w:rPr>
        <w:t>и</w:t>
      </w:r>
      <w:r>
        <w:t xml:space="preserve"> </w:t>
      </w:r>
      <w:r>
        <w:rPr>
          <w:rFonts w:hint="eastAsia"/>
        </w:rPr>
        <w:t>скорость</w:t>
      </w:r>
      <w:r>
        <w:t xml:space="preserve"> </w:t>
      </w:r>
      <w:r>
        <w:rPr>
          <w:rFonts w:hint="eastAsia"/>
        </w:rPr>
        <w:t>вычислений</w:t>
      </w:r>
    </w:p>
    <w:p w14:paraId="614D8FE7" w14:textId="77777777" w:rsidR="009B7A51" w:rsidRDefault="009B7A51" w:rsidP="009B7A51"/>
    <w:p w14:paraId="77967DB6" w14:textId="77777777" w:rsidR="009B7A51" w:rsidRDefault="009B7A51" w:rsidP="009B7A51">
      <w:r>
        <w:t xml:space="preserve">2.3 </w:t>
      </w:r>
      <w:r>
        <w:rPr>
          <w:rFonts w:hint="eastAsia"/>
        </w:rPr>
        <w:t>Проверка</w:t>
      </w:r>
      <w:r>
        <w:t xml:space="preserve"> </w:t>
      </w:r>
      <w:r>
        <w:rPr>
          <w:rFonts w:hint="eastAsia"/>
        </w:rPr>
        <w:t>адекватности</w:t>
      </w:r>
      <w:r>
        <w:t xml:space="preserve">, </w:t>
      </w:r>
      <w:r>
        <w:rPr>
          <w:rFonts w:hint="eastAsia"/>
        </w:rPr>
        <w:t>предложенной</w:t>
      </w:r>
      <w:r>
        <w:t xml:space="preserve"> </w:t>
      </w:r>
      <w:r>
        <w:rPr>
          <w:rFonts w:hint="eastAsia"/>
        </w:rPr>
        <w:t>математической</w:t>
      </w:r>
      <w:r>
        <w:t xml:space="preserve"> </w:t>
      </w:r>
      <w:r>
        <w:rPr>
          <w:rFonts w:hint="eastAsia"/>
        </w:rPr>
        <w:t>модели</w:t>
      </w:r>
    </w:p>
    <w:p w14:paraId="6361A56D" w14:textId="77777777" w:rsidR="009B7A51" w:rsidRDefault="009B7A51" w:rsidP="009B7A51"/>
    <w:p w14:paraId="34143F9C" w14:textId="77777777" w:rsidR="009B7A51" w:rsidRDefault="009B7A51" w:rsidP="009B7A51">
      <w:r>
        <w:t xml:space="preserve">2.4 </w:t>
      </w:r>
      <w:r>
        <w:rPr>
          <w:rFonts w:hint="eastAsia"/>
        </w:rPr>
        <w:t>Оценка</w:t>
      </w:r>
      <w:r>
        <w:t xml:space="preserve"> </w:t>
      </w:r>
      <w:r>
        <w:rPr>
          <w:rFonts w:hint="eastAsia"/>
        </w:rPr>
        <w:t>справедливости</w:t>
      </w:r>
      <w:r>
        <w:t xml:space="preserve"> </w:t>
      </w:r>
      <w:r>
        <w:rPr>
          <w:rFonts w:hint="eastAsia"/>
        </w:rPr>
        <w:t>допущения</w:t>
      </w:r>
      <w:r>
        <w:t xml:space="preserve"> </w:t>
      </w:r>
      <w:r>
        <w:rPr>
          <w:rFonts w:hint="eastAsia"/>
        </w:rPr>
        <w:t>о</w:t>
      </w:r>
      <w:r>
        <w:t xml:space="preserve"> </w:t>
      </w:r>
      <w:r>
        <w:rPr>
          <w:rFonts w:hint="eastAsia"/>
        </w:rPr>
        <w:t>ламинарном</w:t>
      </w:r>
      <w:r>
        <w:t xml:space="preserve"> </w:t>
      </w:r>
      <w:r>
        <w:rPr>
          <w:rFonts w:hint="eastAsia"/>
        </w:rPr>
        <w:t>режиме</w:t>
      </w:r>
      <w:r>
        <w:t xml:space="preserve"> </w:t>
      </w:r>
      <w:r>
        <w:rPr>
          <w:rFonts w:hint="eastAsia"/>
        </w:rPr>
        <w:t>течения</w:t>
      </w:r>
      <w:r>
        <w:t xml:space="preserve"> </w:t>
      </w:r>
      <w:r>
        <w:rPr>
          <w:rFonts w:hint="eastAsia"/>
        </w:rPr>
        <w:t>потока</w:t>
      </w:r>
      <w:r>
        <w:t xml:space="preserve"> </w:t>
      </w:r>
      <w:r>
        <w:rPr>
          <w:rFonts w:hint="eastAsia"/>
        </w:rPr>
        <w:t>нефтяной</w:t>
      </w:r>
      <w:r>
        <w:t xml:space="preserve"> </w:t>
      </w:r>
      <w:r>
        <w:rPr>
          <w:rFonts w:hint="eastAsia"/>
        </w:rPr>
        <w:t>жидкости</w:t>
      </w:r>
    </w:p>
    <w:p w14:paraId="07D90490" w14:textId="77777777" w:rsidR="009B7A51" w:rsidRDefault="009B7A51" w:rsidP="009B7A51"/>
    <w:p w14:paraId="2B90C754" w14:textId="77777777" w:rsidR="009B7A51" w:rsidRDefault="009B7A51" w:rsidP="009B7A51">
      <w:r>
        <w:rPr>
          <w:rFonts w:hint="eastAsia"/>
        </w:rPr>
        <w:t>Выводы</w:t>
      </w:r>
      <w:r>
        <w:t xml:space="preserve"> </w:t>
      </w:r>
      <w:r>
        <w:rPr>
          <w:rFonts w:hint="eastAsia"/>
        </w:rPr>
        <w:t>к</w:t>
      </w:r>
      <w:r>
        <w:t xml:space="preserve"> </w:t>
      </w:r>
      <w:r>
        <w:rPr>
          <w:rFonts w:hint="eastAsia"/>
        </w:rPr>
        <w:t>главе</w:t>
      </w:r>
    </w:p>
    <w:p w14:paraId="6C3BB223" w14:textId="77777777" w:rsidR="009B7A51" w:rsidRDefault="009B7A51" w:rsidP="009B7A51"/>
    <w:p w14:paraId="492DD3A3" w14:textId="77777777" w:rsidR="009B7A51" w:rsidRDefault="009B7A51" w:rsidP="009B7A51">
      <w:r>
        <w:rPr>
          <w:rFonts w:hint="eastAsia"/>
        </w:rPr>
        <w:t>Глава</w:t>
      </w:r>
      <w:r>
        <w:t xml:space="preserve"> 3. </w:t>
      </w:r>
      <w:r>
        <w:rPr>
          <w:rFonts w:hint="eastAsia"/>
        </w:rPr>
        <w:t>Исследования</w:t>
      </w:r>
      <w:r>
        <w:t xml:space="preserve"> </w:t>
      </w:r>
      <w:r>
        <w:rPr>
          <w:rFonts w:hint="eastAsia"/>
        </w:rPr>
        <w:t>влияния</w:t>
      </w:r>
      <w:r>
        <w:t xml:space="preserve"> </w:t>
      </w:r>
      <w:r>
        <w:rPr>
          <w:rFonts w:hint="eastAsia"/>
        </w:rPr>
        <w:t>параметров</w:t>
      </w:r>
      <w:r>
        <w:t xml:space="preserve"> </w:t>
      </w:r>
      <w:r>
        <w:rPr>
          <w:rFonts w:hint="eastAsia"/>
        </w:rPr>
        <w:t>нефтедобычи</w:t>
      </w:r>
      <w:r>
        <w:t xml:space="preserve"> </w:t>
      </w:r>
      <w:r>
        <w:rPr>
          <w:rFonts w:hint="eastAsia"/>
        </w:rPr>
        <w:t>на</w:t>
      </w:r>
      <w:r>
        <w:t xml:space="preserve"> </w:t>
      </w:r>
      <w:r>
        <w:rPr>
          <w:rFonts w:hint="eastAsia"/>
        </w:rPr>
        <w:t>температурное</w:t>
      </w:r>
      <w:r>
        <w:t xml:space="preserve"> </w:t>
      </w:r>
      <w:r>
        <w:rPr>
          <w:rFonts w:hint="eastAsia"/>
        </w:rPr>
        <w:t>состояние</w:t>
      </w:r>
      <w:r>
        <w:t xml:space="preserve"> </w:t>
      </w:r>
      <w:r>
        <w:rPr>
          <w:rFonts w:hint="eastAsia"/>
        </w:rPr>
        <w:t>нефтяной</w:t>
      </w:r>
      <w:r>
        <w:t xml:space="preserve"> </w:t>
      </w:r>
      <w:r>
        <w:rPr>
          <w:rFonts w:hint="eastAsia"/>
        </w:rPr>
        <w:t>скважины</w:t>
      </w:r>
    </w:p>
    <w:p w14:paraId="7E1CF5D8" w14:textId="77777777" w:rsidR="009B7A51" w:rsidRDefault="009B7A51" w:rsidP="009B7A51"/>
    <w:p w14:paraId="3810534F" w14:textId="77777777" w:rsidR="009B7A51" w:rsidRDefault="009B7A51" w:rsidP="009B7A51">
      <w:r>
        <w:t xml:space="preserve">3.1 </w:t>
      </w:r>
      <w:r>
        <w:rPr>
          <w:rFonts w:hint="eastAsia"/>
        </w:rPr>
        <w:t>Исследование</w:t>
      </w:r>
      <w:r>
        <w:t xml:space="preserve"> </w:t>
      </w:r>
      <w:r>
        <w:rPr>
          <w:rFonts w:hint="eastAsia"/>
        </w:rPr>
        <w:t>влияния</w:t>
      </w:r>
      <w:r>
        <w:t xml:space="preserve"> </w:t>
      </w:r>
      <w:r>
        <w:rPr>
          <w:rFonts w:hint="eastAsia"/>
        </w:rPr>
        <w:t>технологических</w:t>
      </w:r>
      <w:r>
        <w:t xml:space="preserve"> </w:t>
      </w:r>
      <w:r>
        <w:rPr>
          <w:rFonts w:hint="eastAsia"/>
        </w:rPr>
        <w:t>параметров</w:t>
      </w:r>
      <w:r>
        <w:t xml:space="preserve"> </w:t>
      </w:r>
      <w:r>
        <w:rPr>
          <w:rFonts w:hint="eastAsia"/>
        </w:rPr>
        <w:t>добычи</w:t>
      </w:r>
      <w:r>
        <w:t xml:space="preserve"> </w:t>
      </w:r>
      <w:r>
        <w:rPr>
          <w:rFonts w:hint="eastAsia"/>
        </w:rPr>
        <w:t>на</w:t>
      </w:r>
      <w:r>
        <w:t xml:space="preserve"> </w:t>
      </w:r>
      <w:r>
        <w:rPr>
          <w:rFonts w:hint="eastAsia"/>
        </w:rPr>
        <w:t>температурное</w:t>
      </w:r>
      <w:r>
        <w:t xml:space="preserve"> </w:t>
      </w:r>
      <w:r>
        <w:rPr>
          <w:rFonts w:hint="eastAsia"/>
        </w:rPr>
        <w:t>поле</w:t>
      </w:r>
      <w:r>
        <w:t xml:space="preserve"> </w:t>
      </w:r>
      <w:r>
        <w:rPr>
          <w:rFonts w:hint="eastAsia"/>
        </w:rPr>
        <w:t>нефтяной</w:t>
      </w:r>
      <w:r>
        <w:t xml:space="preserve"> </w:t>
      </w:r>
      <w:r>
        <w:rPr>
          <w:rFonts w:hint="eastAsia"/>
        </w:rPr>
        <w:t>жидкости</w:t>
      </w:r>
    </w:p>
    <w:p w14:paraId="6558D0A5" w14:textId="77777777" w:rsidR="009B7A51" w:rsidRDefault="009B7A51" w:rsidP="009B7A51"/>
    <w:p w14:paraId="1B4926B5" w14:textId="77777777" w:rsidR="009B7A51" w:rsidRDefault="009B7A51" w:rsidP="009B7A51">
      <w:r>
        <w:t xml:space="preserve">3.2 </w:t>
      </w:r>
      <w:r>
        <w:rPr>
          <w:rFonts w:hint="eastAsia"/>
        </w:rPr>
        <w:t>Исследование</w:t>
      </w:r>
      <w:r>
        <w:t xml:space="preserve"> </w:t>
      </w:r>
      <w:r>
        <w:rPr>
          <w:rFonts w:hint="eastAsia"/>
        </w:rPr>
        <w:t>влияния</w:t>
      </w:r>
      <w:r>
        <w:t xml:space="preserve"> </w:t>
      </w:r>
      <w:r>
        <w:rPr>
          <w:rFonts w:hint="eastAsia"/>
        </w:rPr>
        <w:t>теплопроводности</w:t>
      </w:r>
      <w:r>
        <w:t xml:space="preserve"> </w:t>
      </w:r>
      <w:r>
        <w:rPr>
          <w:rFonts w:hint="eastAsia"/>
        </w:rPr>
        <w:t>горных</w:t>
      </w:r>
      <w:r>
        <w:t xml:space="preserve"> </w:t>
      </w:r>
      <w:r>
        <w:rPr>
          <w:rFonts w:hint="eastAsia"/>
        </w:rPr>
        <w:t>пород</w:t>
      </w:r>
      <w:r>
        <w:t xml:space="preserve"> </w:t>
      </w:r>
      <w:r>
        <w:rPr>
          <w:rFonts w:hint="eastAsia"/>
        </w:rPr>
        <w:t>на</w:t>
      </w:r>
      <w:r>
        <w:t xml:space="preserve"> </w:t>
      </w:r>
      <w:r>
        <w:rPr>
          <w:rFonts w:hint="eastAsia"/>
        </w:rPr>
        <w:t>температуру</w:t>
      </w:r>
      <w:r>
        <w:t xml:space="preserve"> </w:t>
      </w:r>
      <w:r>
        <w:rPr>
          <w:rFonts w:hint="eastAsia"/>
        </w:rPr>
        <w:t>потока</w:t>
      </w:r>
      <w:r>
        <w:t xml:space="preserve"> </w:t>
      </w:r>
      <w:r>
        <w:rPr>
          <w:rFonts w:hint="eastAsia"/>
        </w:rPr>
        <w:t>нефтяной</w:t>
      </w:r>
      <w:r>
        <w:t xml:space="preserve"> </w:t>
      </w:r>
      <w:r>
        <w:rPr>
          <w:rFonts w:hint="eastAsia"/>
        </w:rPr>
        <w:t>жидкости</w:t>
      </w:r>
    </w:p>
    <w:p w14:paraId="605E9C48" w14:textId="77777777" w:rsidR="009B7A51" w:rsidRDefault="009B7A51" w:rsidP="009B7A51"/>
    <w:p w14:paraId="289E6EA5" w14:textId="77777777" w:rsidR="009B7A51" w:rsidRDefault="009B7A51" w:rsidP="009B7A51">
      <w:r>
        <w:t xml:space="preserve">3.3 </w:t>
      </w:r>
      <w:r>
        <w:rPr>
          <w:rFonts w:hint="eastAsia"/>
        </w:rPr>
        <w:t>Исследование</w:t>
      </w:r>
      <w:r>
        <w:t xml:space="preserve"> </w:t>
      </w:r>
      <w:r>
        <w:rPr>
          <w:rFonts w:hint="eastAsia"/>
        </w:rPr>
        <w:t>влияния</w:t>
      </w:r>
      <w:r>
        <w:t xml:space="preserve"> </w:t>
      </w:r>
      <w:r>
        <w:rPr>
          <w:rFonts w:hint="eastAsia"/>
        </w:rPr>
        <w:t>реологии</w:t>
      </w:r>
      <w:r>
        <w:t xml:space="preserve"> </w:t>
      </w:r>
      <w:r>
        <w:rPr>
          <w:rFonts w:hint="eastAsia"/>
        </w:rPr>
        <w:t>нефти</w:t>
      </w:r>
      <w:r>
        <w:t xml:space="preserve"> </w:t>
      </w:r>
      <w:r>
        <w:rPr>
          <w:rFonts w:hint="eastAsia"/>
        </w:rPr>
        <w:t>на</w:t>
      </w:r>
      <w:r>
        <w:t xml:space="preserve"> </w:t>
      </w:r>
      <w:r>
        <w:rPr>
          <w:rFonts w:hint="eastAsia"/>
        </w:rPr>
        <w:t>температурное</w:t>
      </w:r>
      <w:r>
        <w:t xml:space="preserve"> </w:t>
      </w:r>
      <w:r>
        <w:rPr>
          <w:rFonts w:hint="eastAsia"/>
        </w:rPr>
        <w:t>поле</w:t>
      </w:r>
      <w:r>
        <w:t xml:space="preserve"> </w:t>
      </w:r>
      <w:r>
        <w:rPr>
          <w:rFonts w:hint="eastAsia"/>
        </w:rPr>
        <w:t>в</w:t>
      </w:r>
      <w:r>
        <w:t xml:space="preserve"> </w:t>
      </w:r>
      <w:r>
        <w:rPr>
          <w:rFonts w:hint="eastAsia"/>
        </w:rPr>
        <w:t>нефтяной</w:t>
      </w:r>
      <w:r>
        <w:t xml:space="preserve"> </w:t>
      </w:r>
      <w:r>
        <w:rPr>
          <w:rFonts w:hint="eastAsia"/>
        </w:rPr>
        <w:t>скважине</w:t>
      </w:r>
    </w:p>
    <w:p w14:paraId="6107666A" w14:textId="77777777" w:rsidR="009B7A51" w:rsidRDefault="009B7A51" w:rsidP="009B7A51"/>
    <w:p w14:paraId="73F0CC5E" w14:textId="77777777" w:rsidR="009B7A51" w:rsidRDefault="009B7A51" w:rsidP="009B7A51">
      <w:r>
        <w:rPr>
          <w:rFonts w:hint="eastAsia"/>
        </w:rPr>
        <w:t>Выводы</w:t>
      </w:r>
      <w:r>
        <w:t xml:space="preserve"> </w:t>
      </w:r>
      <w:r>
        <w:rPr>
          <w:rFonts w:hint="eastAsia"/>
        </w:rPr>
        <w:t>к</w:t>
      </w:r>
      <w:r>
        <w:t xml:space="preserve"> </w:t>
      </w:r>
      <w:r>
        <w:rPr>
          <w:rFonts w:hint="eastAsia"/>
        </w:rPr>
        <w:t>главе</w:t>
      </w:r>
    </w:p>
    <w:p w14:paraId="77DD2682" w14:textId="77777777" w:rsidR="009B7A51" w:rsidRDefault="009B7A51" w:rsidP="009B7A51"/>
    <w:p w14:paraId="7A1B4CDF" w14:textId="77777777" w:rsidR="009B7A51" w:rsidRDefault="009B7A51" w:rsidP="009B7A51">
      <w:r>
        <w:rPr>
          <w:rFonts w:hint="eastAsia"/>
        </w:rPr>
        <w:t>Глава</w:t>
      </w:r>
      <w:r>
        <w:t xml:space="preserve"> 4. </w:t>
      </w:r>
      <w:r>
        <w:rPr>
          <w:rFonts w:hint="eastAsia"/>
        </w:rPr>
        <w:t>Математическая</w:t>
      </w:r>
      <w:r>
        <w:t xml:space="preserve"> </w:t>
      </w:r>
      <w:r>
        <w:rPr>
          <w:rFonts w:hint="eastAsia"/>
        </w:rPr>
        <w:t>модель</w:t>
      </w:r>
      <w:r>
        <w:t xml:space="preserve"> </w:t>
      </w:r>
      <w:r>
        <w:rPr>
          <w:rFonts w:hint="eastAsia"/>
        </w:rPr>
        <w:t>нестационарного</w:t>
      </w:r>
      <w:r>
        <w:t xml:space="preserve"> </w:t>
      </w:r>
      <w:r>
        <w:rPr>
          <w:rFonts w:hint="eastAsia"/>
        </w:rPr>
        <w:t>тепломассопереноса</w:t>
      </w:r>
      <w:r>
        <w:t xml:space="preserve"> </w:t>
      </w:r>
      <w:r>
        <w:rPr>
          <w:rFonts w:hint="eastAsia"/>
        </w:rPr>
        <w:t>в</w:t>
      </w:r>
      <w:r>
        <w:t xml:space="preserve"> </w:t>
      </w:r>
      <w:r>
        <w:rPr>
          <w:rFonts w:hint="eastAsia"/>
        </w:rPr>
        <w:t>нефтяной</w:t>
      </w:r>
      <w:r>
        <w:t xml:space="preserve"> </w:t>
      </w:r>
      <w:r>
        <w:rPr>
          <w:rFonts w:hint="eastAsia"/>
        </w:rPr>
        <w:t>скважине</w:t>
      </w:r>
      <w:r>
        <w:t xml:space="preserve"> </w:t>
      </w:r>
      <w:r>
        <w:rPr>
          <w:rFonts w:hint="eastAsia"/>
        </w:rPr>
        <w:t>с</w:t>
      </w:r>
      <w:r>
        <w:t xml:space="preserve"> </w:t>
      </w:r>
      <w:r>
        <w:rPr>
          <w:rFonts w:hint="eastAsia"/>
        </w:rPr>
        <w:t>греющим</w:t>
      </w:r>
      <w:r>
        <w:t xml:space="preserve"> </w:t>
      </w:r>
      <w:r>
        <w:rPr>
          <w:rFonts w:hint="eastAsia"/>
        </w:rPr>
        <w:t>кабелем</w:t>
      </w:r>
    </w:p>
    <w:p w14:paraId="04610CC3" w14:textId="77777777" w:rsidR="009B7A51" w:rsidRDefault="009B7A51" w:rsidP="009B7A51"/>
    <w:p w14:paraId="1A335129" w14:textId="77777777" w:rsidR="009B7A51" w:rsidRDefault="009B7A51" w:rsidP="009B7A51">
      <w:r>
        <w:t xml:space="preserve">4.1 </w:t>
      </w:r>
      <w:r>
        <w:rPr>
          <w:rFonts w:hint="eastAsia"/>
        </w:rPr>
        <w:t>Постановка</w:t>
      </w:r>
      <w:r>
        <w:t xml:space="preserve"> </w:t>
      </w:r>
      <w:r>
        <w:rPr>
          <w:rFonts w:hint="eastAsia"/>
        </w:rPr>
        <w:t>задачи</w:t>
      </w:r>
      <w:r>
        <w:t xml:space="preserve"> </w:t>
      </w:r>
      <w:r>
        <w:rPr>
          <w:rFonts w:hint="eastAsia"/>
        </w:rPr>
        <w:t>нестационарного</w:t>
      </w:r>
      <w:r>
        <w:t xml:space="preserve"> </w:t>
      </w:r>
      <w:r>
        <w:rPr>
          <w:rFonts w:hint="eastAsia"/>
        </w:rPr>
        <w:t>тепломассопереноса</w:t>
      </w:r>
      <w:r>
        <w:t xml:space="preserve"> </w:t>
      </w:r>
      <w:r>
        <w:rPr>
          <w:rFonts w:hint="eastAsia"/>
        </w:rPr>
        <w:t>в</w:t>
      </w:r>
      <w:r>
        <w:t xml:space="preserve"> </w:t>
      </w:r>
      <w:r>
        <w:rPr>
          <w:rFonts w:hint="eastAsia"/>
        </w:rPr>
        <w:t>нефтяной</w:t>
      </w:r>
      <w:r>
        <w:t xml:space="preserve"> </w:t>
      </w:r>
      <w:r>
        <w:rPr>
          <w:rFonts w:hint="eastAsia"/>
        </w:rPr>
        <w:t>скважине</w:t>
      </w:r>
      <w:r>
        <w:t xml:space="preserve"> </w:t>
      </w:r>
      <w:r>
        <w:rPr>
          <w:rFonts w:hint="eastAsia"/>
        </w:rPr>
        <w:t>с</w:t>
      </w:r>
      <w:r>
        <w:t xml:space="preserve"> </w:t>
      </w:r>
      <w:r>
        <w:rPr>
          <w:rFonts w:hint="eastAsia"/>
        </w:rPr>
        <w:t>греющим</w:t>
      </w:r>
      <w:r>
        <w:t xml:space="preserve"> </w:t>
      </w:r>
      <w:r>
        <w:rPr>
          <w:rFonts w:hint="eastAsia"/>
        </w:rPr>
        <w:t>кабелем</w:t>
      </w:r>
    </w:p>
    <w:p w14:paraId="3DBD4DD6" w14:textId="77777777" w:rsidR="009B7A51" w:rsidRDefault="009B7A51" w:rsidP="009B7A51"/>
    <w:p w14:paraId="225FF092" w14:textId="77777777" w:rsidR="009B7A51" w:rsidRDefault="009B7A51" w:rsidP="009B7A51">
      <w:r>
        <w:t xml:space="preserve">4.1.1 </w:t>
      </w:r>
      <w:r>
        <w:rPr>
          <w:rFonts w:hint="eastAsia"/>
        </w:rPr>
        <w:t>Выбор</w:t>
      </w:r>
      <w:r>
        <w:t xml:space="preserve"> </w:t>
      </w:r>
      <w:r>
        <w:rPr>
          <w:rFonts w:hint="eastAsia"/>
        </w:rPr>
        <w:t>дискретной</w:t>
      </w:r>
      <w:r>
        <w:t xml:space="preserve"> </w:t>
      </w:r>
      <w:r>
        <w:rPr>
          <w:rFonts w:hint="eastAsia"/>
        </w:rPr>
        <w:t>модели</w:t>
      </w:r>
    </w:p>
    <w:p w14:paraId="559CE51C" w14:textId="77777777" w:rsidR="009B7A51" w:rsidRDefault="009B7A51" w:rsidP="009B7A51"/>
    <w:p w14:paraId="7F0E355D" w14:textId="77777777" w:rsidR="009B7A51" w:rsidRDefault="009B7A51" w:rsidP="009B7A51">
      <w:r>
        <w:t xml:space="preserve">4.1.2 </w:t>
      </w:r>
      <w:r>
        <w:rPr>
          <w:rFonts w:hint="eastAsia"/>
        </w:rPr>
        <w:t>Выбор</w:t>
      </w:r>
      <w:r>
        <w:t xml:space="preserve"> </w:t>
      </w:r>
      <w:r>
        <w:rPr>
          <w:rFonts w:hint="eastAsia"/>
        </w:rPr>
        <w:t>необходимой</w:t>
      </w:r>
      <w:r>
        <w:t xml:space="preserve"> </w:t>
      </w:r>
      <w:r>
        <w:rPr>
          <w:rFonts w:hint="eastAsia"/>
        </w:rPr>
        <w:t>удельной</w:t>
      </w:r>
      <w:r>
        <w:t xml:space="preserve"> </w:t>
      </w:r>
      <w:r>
        <w:rPr>
          <w:rFonts w:hint="eastAsia"/>
        </w:rPr>
        <w:t>мощности</w:t>
      </w:r>
      <w:r>
        <w:t xml:space="preserve"> </w:t>
      </w:r>
      <w:r>
        <w:rPr>
          <w:rFonts w:hint="eastAsia"/>
        </w:rPr>
        <w:t>греющего</w:t>
      </w:r>
      <w:r>
        <w:t xml:space="preserve"> </w:t>
      </w:r>
      <w:r>
        <w:rPr>
          <w:rFonts w:hint="eastAsia"/>
        </w:rPr>
        <w:t>кабеля</w:t>
      </w:r>
    </w:p>
    <w:p w14:paraId="5F223AF4" w14:textId="77777777" w:rsidR="009B7A51" w:rsidRDefault="009B7A51" w:rsidP="009B7A51"/>
    <w:p w14:paraId="3F3C7A62" w14:textId="77777777" w:rsidR="009B7A51" w:rsidRDefault="009B7A51" w:rsidP="009B7A51">
      <w:r>
        <w:t xml:space="preserve">4.2 </w:t>
      </w:r>
      <w:r>
        <w:rPr>
          <w:rFonts w:hint="eastAsia"/>
        </w:rPr>
        <w:t>Исследование</w:t>
      </w:r>
      <w:r>
        <w:t xml:space="preserve"> </w:t>
      </w:r>
      <w:r>
        <w:rPr>
          <w:rFonts w:hint="eastAsia"/>
        </w:rPr>
        <w:t>влияния</w:t>
      </w:r>
      <w:r>
        <w:t xml:space="preserve"> </w:t>
      </w:r>
      <w:r>
        <w:rPr>
          <w:rFonts w:hint="eastAsia"/>
        </w:rPr>
        <w:t>технологических</w:t>
      </w:r>
      <w:r>
        <w:t xml:space="preserve"> </w:t>
      </w:r>
      <w:r>
        <w:rPr>
          <w:rFonts w:hint="eastAsia"/>
        </w:rPr>
        <w:t>параметров</w:t>
      </w:r>
      <w:r>
        <w:t xml:space="preserve"> </w:t>
      </w:r>
      <w:r>
        <w:rPr>
          <w:rFonts w:hint="eastAsia"/>
        </w:rPr>
        <w:t>добычи</w:t>
      </w:r>
      <w:r>
        <w:t xml:space="preserve"> </w:t>
      </w:r>
      <w:r>
        <w:rPr>
          <w:rFonts w:hint="eastAsia"/>
        </w:rPr>
        <w:t>на</w:t>
      </w:r>
      <w:r>
        <w:t xml:space="preserve"> </w:t>
      </w:r>
      <w:r>
        <w:rPr>
          <w:rFonts w:hint="eastAsia"/>
        </w:rPr>
        <w:t>температурное</w:t>
      </w:r>
      <w:r>
        <w:t xml:space="preserve"> </w:t>
      </w:r>
      <w:r>
        <w:rPr>
          <w:rFonts w:hint="eastAsia"/>
        </w:rPr>
        <w:t>поле</w:t>
      </w:r>
      <w:r>
        <w:t xml:space="preserve"> </w:t>
      </w:r>
      <w:r>
        <w:rPr>
          <w:rFonts w:hint="eastAsia"/>
        </w:rPr>
        <w:t>нефтяной</w:t>
      </w:r>
      <w:r>
        <w:t xml:space="preserve"> </w:t>
      </w:r>
      <w:r>
        <w:rPr>
          <w:rFonts w:hint="eastAsia"/>
        </w:rPr>
        <w:t>жидкости</w:t>
      </w:r>
      <w:r>
        <w:t xml:space="preserve"> </w:t>
      </w:r>
      <w:r>
        <w:rPr>
          <w:rFonts w:hint="eastAsia"/>
        </w:rPr>
        <w:t>с</w:t>
      </w:r>
      <w:r>
        <w:t xml:space="preserve"> </w:t>
      </w:r>
      <w:r>
        <w:rPr>
          <w:rFonts w:hint="eastAsia"/>
        </w:rPr>
        <w:t>греющим</w:t>
      </w:r>
      <w:r>
        <w:t xml:space="preserve"> </w:t>
      </w:r>
      <w:r>
        <w:rPr>
          <w:rFonts w:hint="eastAsia"/>
        </w:rPr>
        <w:t>кабелем</w:t>
      </w:r>
    </w:p>
    <w:p w14:paraId="0E2FCFFB" w14:textId="77777777" w:rsidR="009B7A51" w:rsidRDefault="009B7A51" w:rsidP="009B7A51"/>
    <w:p w14:paraId="5B4A8382" w14:textId="77777777" w:rsidR="009B7A51" w:rsidRDefault="009B7A51" w:rsidP="009B7A51">
      <w:r>
        <w:t xml:space="preserve">4.3 </w:t>
      </w:r>
      <w:r>
        <w:rPr>
          <w:rFonts w:hint="eastAsia"/>
        </w:rPr>
        <w:t>Алгоритм</w:t>
      </w:r>
      <w:r>
        <w:t xml:space="preserve"> </w:t>
      </w:r>
      <w:r>
        <w:rPr>
          <w:rFonts w:hint="eastAsia"/>
        </w:rPr>
        <w:t>определения</w:t>
      </w:r>
      <w:r>
        <w:t xml:space="preserve"> </w:t>
      </w:r>
      <w:r>
        <w:rPr>
          <w:rFonts w:hint="eastAsia"/>
        </w:rPr>
        <w:t>марки</w:t>
      </w:r>
      <w:r>
        <w:t xml:space="preserve"> </w:t>
      </w:r>
      <w:r>
        <w:rPr>
          <w:rFonts w:hint="eastAsia"/>
        </w:rPr>
        <w:t>греющего</w:t>
      </w:r>
      <w:r>
        <w:t xml:space="preserve"> </w:t>
      </w:r>
      <w:r>
        <w:rPr>
          <w:rFonts w:hint="eastAsia"/>
        </w:rPr>
        <w:t>кабеля</w:t>
      </w:r>
      <w:r>
        <w:t xml:space="preserve"> </w:t>
      </w:r>
      <w:r>
        <w:rPr>
          <w:rFonts w:hint="eastAsia"/>
        </w:rPr>
        <w:t>и</w:t>
      </w:r>
      <w:r>
        <w:t xml:space="preserve"> </w:t>
      </w:r>
      <w:r>
        <w:rPr>
          <w:rFonts w:hint="eastAsia"/>
        </w:rPr>
        <w:t>параметров</w:t>
      </w:r>
      <w:r>
        <w:t xml:space="preserve"> </w:t>
      </w:r>
      <w:r>
        <w:rPr>
          <w:rFonts w:hint="eastAsia"/>
        </w:rPr>
        <w:t>нагрева</w:t>
      </w:r>
    </w:p>
    <w:p w14:paraId="54A3FC53" w14:textId="77777777" w:rsidR="009B7A51" w:rsidRDefault="009B7A51" w:rsidP="009B7A51"/>
    <w:p w14:paraId="3213DDC9" w14:textId="77777777" w:rsidR="009B7A51" w:rsidRDefault="009B7A51" w:rsidP="009B7A51">
      <w:r>
        <w:t xml:space="preserve">4.4 </w:t>
      </w:r>
      <w:r>
        <w:rPr>
          <w:rFonts w:hint="eastAsia"/>
        </w:rPr>
        <w:t>Выбор</w:t>
      </w:r>
      <w:r>
        <w:t xml:space="preserve"> </w:t>
      </w:r>
      <w:r>
        <w:rPr>
          <w:rFonts w:hint="eastAsia"/>
        </w:rPr>
        <w:t>режимов</w:t>
      </w:r>
      <w:r>
        <w:t xml:space="preserve"> </w:t>
      </w:r>
      <w:r>
        <w:rPr>
          <w:rFonts w:hint="eastAsia"/>
        </w:rPr>
        <w:t>работы</w:t>
      </w:r>
      <w:r>
        <w:t xml:space="preserve"> </w:t>
      </w:r>
      <w:r>
        <w:rPr>
          <w:rFonts w:hint="eastAsia"/>
        </w:rPr>
        <w:t>греющего</w:t>
      </w:r>
      <w:r>
        <w:t xml:space="preserve"> </w:t>
      </w:r>
      <w:r>
        <w:rPr>
          <w:rFonts w:hint="eastAsia"/>
        </w:rPr>
        <w:t>кабеля</w:t>
      </w:r>
    </w:p>
    <w:p w14:paraId="3F30357F" w14:textId="77777777" w:rsidR="009B7A51" w:rsidRDefault="009B7A51" w:rsidP="009B7A51"/>
    <w:p w14:paraId="37811BEF" w14:textId="77777777" w:rsidR="009B7A51" w:rsidRDefault="009B7A51" w:rsidP="009B7A51">
      <w:r>
        <w:t xml:space="preserve">4.4.1 </w:t>
      </w:r>
      <w:r>
        <w:rPr>
          <w:rFonts w:hint="eastAsia"/>
        </w:rPr>
        <w:t>Исследование</w:t>
      </w:r>
      <w:r>
        <w:t xml:space="preserve"> </w:t>
      </w:r>
      <w:r>
        <w:rPr>
          <w:rFonts w:hint="eastAsia"/>
        </w:rPr>
        <w:t>температурных</w:t>
      </w:r>
      <w:r>
        <w:t xml:space="preserve"> </w:t>
      </w:r>
      <w:r>
        <w:rPr>
          <w:rFonts w:hint="eastAsia"/>
        </w:rPr>
        <w:t>полей</w:t>
      </w:r>
      <w:r>
        <w:t xml:space="preserve"> </w:t>
      </w:r>
      <w:r>
        <w:rPr>
          <w:rFonts w:hint="eastAsia"/>
        </w:rPr>
        <w:t>скважины</w:t>
      </w:r>
      <w:r>
        <w:t xml:space="preserve"> </w:t>
      </w:r>
      <w:r>
        <w:rPr>
          <w:rFonts w:hint="eastAsia"/>
        </w:rPr>
        <w:t>№</w:t>
      </w:r>
      <w:r>
        <w:t xml:space="preserve"> 1502 </w:t>
      </w:r>
      <w:r>
        <w:rPr>
          <w:rFonts w:hint="eastAsia"/>
        </w:rPr>
        <w:t>при</w:t>
      </w:r>
      <w:r>
        <w:t xml:space="preserve"> </w:t>
      </w:r>
      <w:r>
        <w:rPr>
          <w:rFonts w:hint="eastAsia"/>
        </w:rPr>
        <w:t>работе</w:t>
      </w:r>
      <w:r>
        <w:t xml:space="preserve"> </w:t>
      </w:r>
      <w:r>
        <w:rPr>
          <w:rFonts w:hint="eastAsia"/>
        </w:rPr>
        <w:t>греющего</w:t>
      </w:r>
      <w:r>
        <w:t xml:space="preserve"> </w:t>
      </w:r>
      <w:r>
        <w:rPr>
          <w:rFonts w:hint="eastAsia"/>
        </w:rPr>
        <w:t>кабеля</w:t>
      </w:r>
      <w:r>
        <w:t xml:space="preserve"> </w:t>
      </w:r>
      <w:r>
        <w:rPr>
          <w:rFonts w:hint="eastAsia"/>
        </w:rPr>
        <w:t>в</w:t>
      </w:r>
      <w:r>
        <w:t xml:space="preserve"> </w:t>
      </w:r>
      <w:r>
        <w:rPr>
          <w:rFonts w:hint="eastAsia"/>
        </w:rPr>
        <w:t>постоянном</w:t>
      </w:r>
      <w:r>
        <w:t xml:space="preserve"> </w:t>
      </w:r>
      <w:r>
        <w:rPr>
          <w:rFonts w:hint="eastAsia"/>
        </w:rPr>
        <w:t>и</w:t>
      </w:r>
      <w:r>
        <w:t xml:space="preserve"> </w:t>
      </w:r>
      <w:r>
        <w:rPr>
          <w:rFonts w:hint="eastAsia"/>
        </w:rPr>
        <w:t>периодическом</w:t>
      </w:r>
      <w:r>
        <w:t xml:space="preserve"> </w:t>
      </w:r>
      <w:r>
        <w:rPr>
          <w:rFonts w:hint="eastAsia"/>
        </w:rPr>
        <w:t>режиме</w:t>
      </w:r>
    </w:p>
    <w:p w14:paraId="6F196EA5" w14:textId="77777777" w:rsidR="009B7A51" w:rsidRDefault="009B7A51" w:rsidP="009B7A51"/>
    <w:p w14:paraId="3DB6B371" w14:textId="77777777" w:rsidR="009B7A51" w:rsidRDefault="009B7A51" w:rsidP="009B7A51">
      <w:r>
        <w:t xml:space="preserve">4.4.2 </w:t>
      </w:r>
      <w:r>
        <w:rPr>
          <w:rFonts w:hint="eastAsia"/>
        </w:rPr>
        <w:t>Исследование</w:t>
      </w:r>
      <w:r>
        <w:t xml:space="preserve"> </w:t>
      </w:r>
      <w:r>
        <w:rPr>
          <w:rFonts w:hint="eastAsia"/>
        </w:rPr>
        <w:t>температурных</w:t>
      </w:r>
      <w:r>
        <w:t xml:space="preserve"> </w:t>
      </w:r>
      <w:r>
        <w:rPr>
          <w:rFonts w:hint="eastAsia"/>
        </w:rPr>
        <w:t>полей</w:t>
      </w:r>
      <w:r>
        <w:t xml:space="preserve"> </w:t>
      </w:r>
      <w:r>
        <w:rPr>
          <w:rFonts w:hint="eastAsia"/>
        </w:rPr>
        <w:t>скважины</w:t>
      </w:r>
      <w:r>
        <w:t xml:space="preserve"> </w:t>
      </w:r>
      <w:r>
        <w:rPr>
          <w:rFonts w:hint="eastAsia"/>
        </w:rPr>
        <w:t>№</w:t>
      </w:r>
      <w:r>
        <w:t xml:space="preserve"> 1315 </w:t>
      </w:r>
      <w:r>
        <w:rPr>
          <w:rFonts w:hint="eastAsia"/>
        </w:rPr>
        <w:t>при</w:t>
      </w:r>
      <w:r>
        <w:t xml:space="preserve"> </w:t>
      </w:r>
      <w:r>
        <w:rPr>
          <w:rFonts w:hint="eastAsia"/>
        </w:rPr>
        <w:t>работе</w:t>
      </w:r>
      <w:r>
        <w:t xml:space="preserve"> </w:t>
      </w:r>
      <w:r>
        <w:rPr>
          <w:rFonts w:hint="eastAsia"/>
        </w:rPr>
        <w:t>греющего</w:t>
      </w:r>
      <w:r>
        <w:t xml:space="preserve"> </w:t>
      </w:r>
      <w:r>
        <w:rPr>
          <w:rFonts w:hint="eastAsia"/>
        </w:rPr>
        <w:t>кабеля</w:t>
      </w:r>
      <w:r>
        <w:t xml:space="preserve"> </w:t>
      </w:r>
      <w:r>
        <w:rPr>
          <w:rFonts w:hint="eastAsia"/>
        </w:rPr>
        <w:t>в</w:t>
      </w:r>
      <w:r>
        <w:t xml:space="preserve"> </w:t>
      </w:r>
      <w:r>
        <w:rPr>
          <w:rFonts w:hint="eastAsia"/>
        </w:rPr>
        <w:t>постоянном</w:t>
      </w:r>
      <w:r>
        <w:t xml:space="preserve"> </w:t>
      </w:r>
      <w:r>
        <w:rPr>
          <w:rFonts w:hint="eastAsia"/>
        </w:rPr>
        <w:t>и</w:t>
      </w:r>
      <w:r>
        <w:t xml:space="preserve"> </w:t>
      </w:r>
      <w:r>
        <w:rPr>
          <w:rFonts w:hint="eastAsia"/>
        </w:rPr>
        <w:t>периодическом</w:t>
      </w:r>
      <w:r>
        <w:t xml:space="preserve"> </w:t>
      </w:r>
      <w:r>
        <w:rPr>
          <w:rFonts w:hint="eastAsia"/>
        </w:rPr>
        <w:t>режиме</w:t>
      </w:r>
    </w:p>
    <w:p w14:paraId="250EC780" w14:textId="77777777" w:rsidR="009B7A51" w:rsidRDefault="009B7A51" w:rsidP="009B7A51"/>
    <w:p w14:paraId="43083DFC" w14:textId="77777777" w:rsidR="009B7A51" w:rsidRDefault="009B7A51" w:rsidP="009B7A51">
      <w:r>
        <w:rPr>
          <w:rFonts w:hint="eastAsia"/>
        </w:rPr>
        <w:t>Выводы</w:t>
      </w:r>
      <w:r>
        <w:t xml:space="preserve"> </w:t>
      </w:r>
      <w:r>
        <w:rPr>
          <w:rFonts w:hint="eastAsia"/>
        </w:rPr>
        <w:t>к</w:t>
      </w:r>
      <w:r>
        <w:t xml:space="preserve"> </w:t>
      </w:r>
      <w:r>
        <w:rPr>
          <w:rFonts w:hint="eastAsia"/>
        </w:rPr>
        <w:t>главе</w:t>
      </w:r>
    </w:p>
    <w:p w14:paraId="2E3EC723" w14:textId="77777777" w:rsidR="009B7A51" w:rsidRDefault="009B7A51" w:rsidP="009B7A51"/>
    <w:p w14:paraId="396A5458" w14:textId="77777777" w:rsidR="009B7A51" w:rsidRDefault="009B7A51" w:rsidP="009B7A51">
      <w:r>
        <w:rPr>
          <w:rFonts w:hint="eastAsia"/>
        </w:rPr>
        <w:t>Заключение</w:t>
      </w:r>
    </w:p>
    <w:p w14:paraId="3F328A83" w14:textId="77777777" w:rsidR="009B7A51" w:rsidRDefault="009B7A51" w:rsidP="009B7A51"/>
    <w:p w14:paraId="10F89591" w14:textId="77777777" w:rsidR="009B7A51" w:rsidRDefault="009B7A51" w:rsidP="009B7A51">
      <w:r>
        <w:rPr>
          <w:rFonts w:hint="eastAsia"/>
        </w:rPr>
        <w:t>Список</w:t>
      </w:r>
      <w:r>
        <w:t xml:space="preserve"> </w:t>
      </w:r>
      <w:r>
        <w:rPr>
          <w:rFonts w:hint="eastAsia"/>
        </w:rPr>
        <w:t>аббревиатур</w:t>
      </w:r>
      <w:r>
        <w:t xml:space="preserve">, </w:t>
      </w:r>
      <w:r>
        <w:rPr>
          <w:rFonts w:hint="eastAsia"/>
        </w:rPr>
        <w:t>сокращений</w:t>
      </w:r>
      <w:r>
        <w:t xml:space="preserve"> </w:t>
      </w:r>
      <w:r>
        <w:rPr>
          <w:rFonts w:hint="eastAsia"/>
        </w:rPr>
        <w:t>и</w:t>
      </w:r>
      <w:r>
        <w:t xml:space="preserve"> </w:t>
      </w:r>
      <w:r>
        <w:rPr>
          <w:rFonts w:hint="eastAsia"/>
        </w:rPr>
        <w:t>обозначений</w:t>
      </w:r>
    </w:p>
    <w:p w14:paraId="2B8E8437" w14:textId="77777777" w:rsidR="009B7A51" w:rsidRDefault="009B7A51" w:rsidP="009B7A51"/>
    <w:p w14:paraId="1572EFB9" w14:textId="77777777" w:rsidR="009B7A51" w:rsidRDefault="009B7A51" w:rsidP="009B7A51">
      <w:r>
        <w:rPr>
          <w:rFonts w:hint="eastAsia"/>
        </w:rPr>
        <w:t>Список</w:t>
      </w:r>
      <w:r>
        <w:t xml:space="preserve"> </w:t>
      </w:r>
      <w:r>
        <w:rPr>
          <w:rFonts w:hint="eastAsia"/>
        </w:rPr>
        <w:t>литературы</w:t>
      </w:r>
    </w:p>
    <w:p w14:paraId="75635975" w14:textId="77777777" w:rsidR="009B7A51" w:rsidRDefault="009B7A51" w:rsidP="009B7A51"/>
    <w:p w14:paraId="7F6BC1C1" w14:textId="77777777" w:rsidR="009B7A51" w:rsidRDefault="009B7A51" w:rsidP="009B7A51">
      <w:r>
        <w:rPr>
          <w:rFonts w:hint="eastAsia"/>
        </w:rPr>
        <w:t>Приложение</w:t>
      </w:r>
      <w:r>
        <w:t xml:space="preserve"> </w:t>
      </w:r>
      <w:r>
        <w:rPr>
          <w:rFonts w:hint="eastAsia"/>
        </w:rPr>
        <w:t>А</w:t>
      </w:r>
    </w:p>
    <w:p w14:paraId="63F50AD0" w14:textId="77777777" w:rsidR="009B7A51" w:rsidRDefault="009B7A51" w:rsidP="009B7A51"/>
    <w:p w14:paraId="6E7E7850" w14:textId="4AACB796" w:rsidR="009B7A51" w:rsidRPr="009B7A51" w:rsidRDefault="009B7A51" w:rsidP="009B7A51">
      <w:r>
        <w:rPr>
          <w:rFonts w:hint="eastAsia"/>
        </w:rPr>
        <w:t>Приложение</w:t>
      </w:r>
      <w:r>
        <w:t xml:space="preserve"> </w:t>
      </w:r>
      <w:r>
        <w:rPr>
          <w:rFonts w:hint="eastAsia"/>
        </w:rPr>
        <w:t>Б</w:t>
      </w:r>
    </w:p>
    <w:sectPr w:rsidR="009B7A51" w:rsidRPr="009B7A51" w:rsidSect="00A70F8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7F717" w14:textId="77777777" w:rsidR="00A70F80" w:rsidRDefault="00A70F80">
      <w:pPr>
        <w:spacing w:after="0" w:line="240" w:lineRule="auto"/>
      </w:pPr>
      <w:r>
        <w:separator/>
      </w:r>
    </w:p>
  </w:endnote>
  <w:endnote w:type="continuationSeparator" w:id="0">
    <w:p w14:paraId="3847BDDE" w14:textId="77777777" w:rsidR="00A70F80" w:rsidRDefault="00A70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730AB" w14:textId="77777777" w:rsidR="00A70F80" w:rsidRDefault="00A70F80"/>
    <w:p w14:paraId="1392F1AE" w14:textId="77777777" w:rsidR="00A70F80" w:rsidRDefault="00A70F80"/>
    <w:p w14:paraId="074E66B9" w14:textId="77777777" w:rsidR="00A70F80" w:rsidRDefault="00A70F80"/>
    <w:p w14:paraId="65C777C2" w14:textId="77777777" w:rsidR="00A70F80" w:rsidRDefault="00A70F80"/>
    <w:p w14:paraId="304A424B" w14:textId="77777777" w:rsidR="00A70F80" w:rsidRDefault="00A70F80"/>
    <w:p w14:paraId="2BDDF18B" w14:textId="77777777" w:rsidR="00A70F80" w:rsidRDefault="00A70F80"/>
    <w:p w14:paraId="7C88211B" w14:textId="77777777" w:rsidR="00A70F80" w:rsidRDefault="00A70F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AC7845" wp14:editId="0C8ECF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9DD96" w14:textId="77777777" w:rsidR="00A70F80" w:rsidRDefault="00A70F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AC78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A9DD96" w14:textId="77777777" w:rsidR="00A70F80" w:rsidRDefault="00A70F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6B112E" w14:textId="77777777" w:rsidR="00A70F80" w:rsidRDefault="00A70F80"/>
    <w:p w14:paraId="5F7EDBAA" w14:textId="77777777" w:rsidR="00A70F80" w:rsidRDefault="00A70F80"/>
    <w:p w14:paraId="20BDED50" w14:textId="77777777" w:rsidR="00A70F80" w:rsidRDefault="00A70F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B572E8" wp14:editId="150605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AA3F7" w14:textId="77777777" w:rsidR="00A70F80" w:rsidRDefault="00A70F80"/>
                          <w:p w14:paraId="05D1201D" w14:textId="77777777" w:rsidR="00A70F80" w:rsidRDefault="00A70F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B572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DAA3F7" w14:textId="77777777" w:rsidR="00A70F80" w:rsidRDefault="00A70F80"/>
                    <w:p w14:paraId="05D1201D" w14:textId="77777777" w:rsidR="00A70F80" w:rsidRDefault="00A70F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45E6C3" w14:textId="77777777" w:rsidR="00A70F80" w:rsidRDefault="00A70F80"/>
    <w:p w14:paraId="61B2925E" w14:textId="77777777" w:rsidR="00A70F80" w:rsidRDefault="00A70F80">
      <w:pPr>
        <w:rPr>
          <w:sz w:val="2"/>
          <w:szCs w:val="2"/>
        </w:rPr>
      </w:pPr>
    </w:p>
    <w:p w14:paraId="1AA5FD96" w14:textId="77777777" w:rsidR="00A70F80" w:rsidRDefault="00A70F80"/>
    <w:p w14:paraId="6CFE2A5F" w14:textId="77777777" w:rsidR="00A70F80" w:rsidRDefault="00A70F80">
      <w:pPr>
        <w:spacing w:after="0" w:line="240" w:lineRule="auto"/>
      </w:pPr>
    </w:p>
  </w:footnote>
  <w:footnote w:type="continuationSeparator" w:id="0">
    <w:p w14:paraId="6210560A" w14:textId="77777777" w:rsidR="00A70F80" w:rsidRDefault="00A70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80"/>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11322</TotalTime>
  <Pages>3</Pages>
  <Words>355</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1048</cp:revision>
  <cp:lastPrinted>2009-02-06T05:36:00Z</cp:lastPrinted>
  <dcterms:created xsi:type="dcterms:W3CDTF">2024-01-07T13:43:00Z</dcterms:created>
  <dcterms:modified xsi:type="dcterms:W3CDTF">2024-01-24T21:07:00Z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