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19373" w14:textId="77777777" w:rsidR="00D83689" w:rsidRPr="00D83689" w:rsidRDefault="00D83689" w:rsidP="00D83689">
      <w:pPr>
        <w:rPr>
          <w:rFonts w:ascii="Helvetica" w:hAnsi="Helvetica"/>
          <w:b/>
          <w:bCs/>
          <w:color w:val="222222"/>
          <w:sz w:val="21"/>
          <w:szCs w:val="21"/>
        </w:rPr>
      </w:pPr>
      <w:r w:rsidRPr="00D83689">
        <w:rPr>
          <w:rFonts w:ascii="Helvetica" w:hAnsi="Helvetica" w:hint="eastAsia"/>
          <w:b/>
          <w:bCs/>
          <w:color w:val="222222"/>
          <w:sz w:val="21"/>
          <w:szCs w:val="21"/>
        </w:rPr>
        <w:t>Солнцев</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Виктор</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Александрович</w:t>
      </w:r>
      <w:r w:rsidRPr="00D83689">
        <w:rPr>
          <w:rFonts w:ascii="Helvetica" w:hAnsi="Helvetica"/>
          <w:b/>
          <w:bCs/>
          <w:color w:val="222222"/>
          <w:sz w:val="21"/>
          <w:szCs w:val="21"/>
        </w:rPr>
        <w:t>.</w:t>
      </w:r>
    </w:p>
    <w:p w14:paraId="0FA28E14" w14:textId="77777777" w:rsidR="00D83689" w:rsidRPr="00D83689" w:rsidRDefault="00D83689" w:rsidP="00D83689">
      <w:pPr>
        <w:rPr>
          <w:rFonts w:ascii="Helvetica" w:hAnsi="Helvetica"/>
          <w:b/>
          <w:bCs/>
          <w:color w:val="222222"/>
          <w:sz w:val="21"/>
          <w:szCs w:val="21"/>
        </w:rPr>
      </w:pPr>
      <w:r w:rsidRPr="00D83689">
        <w:rPr>
          <w:rFonts w:ascii="Helvetica" w:hAnsi="Helvetica" w:hint="eastAsia"/>
          <w:b/>
          <w:bCs/>
          <w:color w:val="222222"/>
          <w:sz w:val="21"/>
          <w:szCs w:val="21"/>
        </w:rPr>
        <w:t>Управление</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социальными</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процессами</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в</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регионе</w:t>
      </w:r>
      <w:r w:rsidRPr="00D83689">
        <w:rPr>
          <w:rFonts w:ascii="Helvetica" w:hAnsi="Helvetica"/>
          <w:b/>
          <w:bCs/>
          <w:color w:val="222222"/>
          <w:sz w:val="21"/>
          <w:szCs w:val="21"/>
        </w:rPr>
        <w:t xml:space="preserve"> : </w:t>
      </w:r>
      <w:r w:rsidRPr="00D83689">
        <w:rPr>
          <w:rFonts w:ascii="Helvetica" w:hAnsi="Helvetica" w:hint="eastAsia"/>
          <w:b/>
          <w:bCs/>
          <w:color w:val="222222"/>
          <w:sz w:val="21"/>
          <w:szCs w:val="21"/>
        </w:rPr>
        <w:t>На</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прим</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Рос</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Донбасса</w:t>
      </w:r>
      <w:r w:rsidRPr="00D83689">
        <w:rPr>
          <w:rFonts w:ascii="Helvetica" w:hAnsi="Helvetica"/>
          <w:b/>
          <w:bCs/>
          <w:color w:val="222222"/>
          <w:sz w:val="21"/>
          <w:szCs w:val="21"/>
        </w:rPr>
        <w:t xml:space="preserve"> : </w:t>
      </w:r>
      <w:r w:rsidRPr="00D83689">
        <w:rPr>
          <w:rFonts w:ascii="Helvetica" w:hAnsi="Helvetica" w:hint="eastAsia"/>
          <w:b/>
          <w:bCs/>
          <w:color w:val="222222"/>
          <w:sz w:val="21"/>
          <w:szCs w:val="21"/>
        </w:rPr>
        <w:t>диссертация</w:t>
      </w:r>
      <w:r w:rsidRPr="00D83689">
        <w:rPr>
          <w:rFonts w:ascii="Helvetica" w:hAnsi="Helvetica"/>
          <w:b/>
          <w:bCs/>
          <w:color w:val="222222"/>
          <w:sz w:val="21"/>
          <w:szCs w:val="21"/>
        </w:rPr>
        <w:t xml:space="preserve"> ... </w:t>
      </w:r>
      <w:r w:rsidRPr="00D83689">
        <w:rPr>
          <w:rFonts w:ascii="Helvetica" w:hAnsi="Helvetica" w:hint="eastAsia"/>
          <w:b/>
          <w:bCs/>
          <w:color w:val="222222"/>
          <w:sz w:val="21"/>
          <w:szCs w:val="21"/>
        </w:rPr>
        <w:t>кандидата</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социологических</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наук</w:t>
      </w:r>
      <w:r w:rsidRPr="00D83689">
        <w:rPr>
          <w:rFonts w:ascii="Helvetica" w:hAnsi="Helvetica"/>
          <w:b/>
          <w:bCs/>
          <w:color w:val="222222"/>
          <w:sz w:val="21"/>
          <w:szCs w:val="21"/>
        </w:rPr>
        <w:t xml:space="preserve"> : 22.00.04. - </w:t>
      </w:r>
      <w:r w:rsidRPr="00D83689">
        <w:rPr>
          <w:rFonts w:ascii="Helvetica" w:hAnsi="Helvetica" w:hint="eastAsia"/>
          <w:b/>
          <w:bCs/>
          <w:color w:val="222222"/>
          <w:sz w:val="21"/>
          <w:szCs w:val="21"/>
        </w:rPr>
        <w:t>Новочеркасск</w:t>
      </w:r>
      <w:r w:rsidRPr="00D83689">
        <w:rPr>
          <w:rFonts w:ascii="Helvetica" w:hAnsi="Helvetica"/>
          <w:b/>
          <w:bCs/>
          <w:color w:val="222222"/>
          <w:sz w:val="21"/>
          <w:szCs w:val="21"/>
        </w:rPr>
        <w:t xml:space="preserve">, 1998. - 140 </w:t>
      </w:r>
      <w:r w:rsidRPr="00D83689">
        <w:rPr>
          <w:rFonts w:ascii="Helvetica" w:hAnsi="Helvetica" w:hint="eastAsia"/>
          <w:b/>
          <w:bCs/>
          <w:color w:val="222222"/>
          <w:sz w:val="21"/>
          <w:szCs w:val="21"/>
        </w:rPr>
        <w:t>с</w:t>
      </w:r>
      <w:r w:rsidRPr="00D83689">
        <w:rPr>
          <w:rFonts w:ascii="Helvetica" w:hAnsi="Helvetica"/>
          <w:b/>
          <w:bCs/>
          <w:color w:val="222222"/>
          <w:sz w:val="21"/>
          <w:szCs w:val="21"/>
        </w:rPr>
        <w:t>.</w:t>
      </w:r>
    </w:p>
    <w:p w14:paraId="6A314CEF" w14:textId="77777777" w:rsidR="00D83689" w:rsidRPr="00D83689" w:rsidRDefault="00D83689" w:rsidP="00D83689">
      <w:pPr>
        <w:rPr>
          <w:rFonts w:ascii="Helvetica" w:hAnsi="Helvetica"/>
          <w:b/>
          <w:bCs/>
          <w:color w:val="222222"/>
          <w:sz w:val="21"/>
          <w:szCs w:val="21"/>
        </w:rPr>
      </w:pPr>
      <w:r w:rsidRPr="00D83689">
        <w:rPr>
          <w:rFonts w:ascii="Helvetica" w:hAnsi="Helvetica" w:hint="eastAsia"/>
          <w:b/>
          <w:bCs/>
          <w:color w:val="222222"/>
          <w:sz w:val="21"/>
          <w:szCs w:val="21"/>
        </w:rPr>
        <w:t>больше</w:t>
      </w:r>
    </w:p>
    <w:p w14:paraId="00616B75" w14:textId="77777777" w:rsidR="00D83689" w:rsidRPr="00D83689" w:rsidRDefault="00D83689" w:rsidP="00D83689">
      <w:pPr>
        <w:rPr>
          <w:rFonts w:ascii="Helvetica" w:hAnsi="Helvetica"/>
          <w:b/>
          <w:bCs/>
          <w:color w:val="222222"/>
          <w:sz w:val="21"/>
          <w:szCs w:val="21"/>
        </w:rPr>
      </w:pPr>
      <w:r w:rsidRPr="00D83689">
        <w:rPr>
          <w:rFonts w:ascii="Helvetica" w:hAnsi="Helvetica" w:hint="eastAsia"/>
          <w:b/>
          <w:bCs/>
          <w:color w:val="222222"/>
          <w:sz w:val="21"/>
          <w:szCs w:val="21"/>
        </w:rPr>
        <w:t>Цитаты</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из</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текста</w:t>
      </w:r>
      <w:r w:rsidRPr="00D83689">
        <w:rPr>
          <w:rFonts w:ascii="Helvetica" w:hAnsi="Helvetica"/>
          <w:b/>
          <w:bCs/>
          <w:color w:val="222222"/>
          <w:sz w:val="21"/>
          <w:szCs w:val="21"/>
        </w:rPr>
        <w:t>:</w:t>
      </w:r>
    </w:p>
    <w:p w14:paraId="346419EF" w14:textId="77777777" w:rsidR="00D83689" w:rsidRPr="00D83689" w:rsidRDefault="00D83689" w:rsidP="00D83689">
      <w:pPr>
        <w:rPr>
          <w:rFonts w:ascii="Helvetica" w:hAnsi="Helvetica"/>
          <w:b/>
          <w:bCs/>
          <w:color w:val="222222"/>
          <w:sz w:val="21"/>
          <w:szCs w:val="21"/>
        </w:rPr>
      </w:pPr>
      <w:r w:rsidRPr="00D83689">
        <w:rPr>
          <w:rFonts w:ascii="Helvetica" w:hAnsi="Helvetica" w:hint="eastAsia"/>
          <w:b/>
          <w:bCs/>
          <w:color w:val="222222"/>
          <w:sz w:val="21"/>
          <w:szCs w:val="21"/>
        </w:rPr>
        <w:t>стр</w:t>
      </w:r>
      <w:r w:rsidRPr="00D83689">
        <w:rPr>
          <w:rFonts w:ascii="Helvetica" w:hAnsi="Helvetica"/>
          <w:b/>
          <w:bCs/>
          <w:color w:val="222222"/>
          <w:sz w:val="21"/>
          <w:szCs w:val="21"/>
        </w:rPr>
        <w:t>. 1</w:t>
      </w:r>
    </w:p>
    <w:p w14:paraId="7F43A2AA" w14:textId="77777777" w:rsidR="00D83689" w:rsidRPr="00D83689" w:rsidRDefault="00D83689" w:rsidP="00D83689">
      <w:pPr>
        <w:rPr>
          <w:rFonts w:ascii="Helvetica" w:hAnsi="Helvetica"/>
          <w:b/>
          <w:bCs/>
          <w:color w:val="222222"/>
          <w:sz w:val="21"/>
          <w:szCs w:val="21"/>
        </w:rPr>
      </w:pPr>
      <w:r w:rsidRPr="00D83689">
        <w:rPr>
          <w:rFonts w:ascii="Helvetica" w:hAnsi="Helvetica" w:hint="eastAsia"/>
          <w:b/>
          <w:bCs/>
          <w:color w:val="222222"/>
          <w:sz w:val="21"/>
          <w:szCs w:val="21"/>
        </w:rPr>
        <w:t>ы</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б</w:t>
      </w:r>
      <w:r w:rsidRPr="00D83689">
        <w:rPr>
          <w:rFonts w:ascii="Helvetica" w:hAnsi="Helvetica"/>
          <w:b/>
          <w:bCs/>
          <w:color w:val="222222"/>
          <w:sz w:val="21"/>
          <w:szCs w:val="21"/>
        </w:rPr>
        <w:t xml:space="preserve">Ѵ </w:t>
      </w:r>
      <w:r w:rsidRPr="00D83689">
        <w:rPr>
          <w:rFonts w:ascii="Helvetica" w:hAnsi="Helvetica" w:hint="eastAsia"/>
          <w:b/>
          <w:bCs/>
          <w:color w:val="222222"/>
          <w:sz w:val="21"/>
          <w:szCs w:val="21"/>
        </w:rPr>
        <w:t>с</w:t>
      </w:r>
      <w:r w:rsidRPr="00D83689">
        <w:rPr>
          <w:rFonts w:ascii="Helvetica" w:hAnsi="Helvetica"/>
          <w:b/>
          <w:bCs/>
          <w:color w:val="222222"/>
          <w:sz w:val="21"/>
          <w:szCs w:val="21"/>
        </w:rPr>
        <w:t xml:space="preserve"> ѵ I </w:t>
      </w:r>
      <w:r w:rsidRPr="00D83689">
        <w:rPr>
          <w:rFonts w:ascii="Helvetica" w:hAnsi="Helvetica" w:hint="eastAsia"/>
          <w:b/>
          <w:bCs/>
          <w:color w:val="222222"/>
          <w:sz w:val="21"/>
          <w:szCs w:val="21"/>
        </w:rPr>
        <w:t>Г</w:t>
      </w:r>
      <w:r w:rsidRPr="00D83689">
        <w:rPr>
          <w:rFonts w:ascii="Helvetica" w:hAnsi="Helvetica"/>
          <w:b/>
          <w:bCs/>
          <w:color w:val="222222"/>
          <w:sz w:val="21"/>
          <w:szCs w:val="21"/>
        </w:rPr>
        <w:t xml:space="preserve"> " -</w:t>
      </w:r>
      <w:r w:rsidRPr="00D83689">
        <w:rPr>
          <w:rFonts w:ascii="Helvetica" w:hAnsi="Helvetica" w:hint="eastAsia"/>
          <w:b/>
          <w:bCs/>
          <w:color w:val="222222"/>
          <w:sz w:val="21"/>
          <w:szCs w:val="21"/>
        </w:rPr>
        <w:t>•л</w:t>
      </w:r>
      <w:r w:rsidRPr="00D83689">
        <w:rPr>
          <w:rFonts w:ascii="Helvetica" w:hAnsi="Helvetica"/>
          <w:b/>
          <w:bCs/>
          <w:color w:val="222222"/>
          <w:sz w:val="21"/>
          <w:szCs w:val="21"/>
        </w:rPr>
        <w:t xml:space="preserve"> / / 'V </w:t>
      </w:r>
      <w:r w:rsidRPr="00D83689">
        <w:rPr>
          <w:rFonts w:ascii="Helvetica" w:hAnsi="Helvetica" w:hint="eastAsia"/>
          <w:b/>
          <w:bCs/>
          <w:color w:val="222222"/>
          <w:sz w:val="21"/>
          <w:szCs w:val="21"/>
        </w:rPr>
        <w:t>НОВО</w:t>
      </w:r>
      <w:r w:rsidRPr="00D83689">
        <w:rPr>
          <w:rFonts w:ascii="Helvetica" w:hAnsi="Helvetica"/>
          <w:b/>
          <w:bCs/>
          <w:color w:val="222222"/>
          <w:sz w:val="21"/>
          <w:szCs w:val="21"/>
        </w:rPr>
        <w:t>^</w:t>
      </w:r>
      <w:r w:rsidRPr="00D83689">
        <w:rPr>
          <w:rFonts w:ascii="Helvetica" w:hAnsi="Helvetica" w:hint="eastAsia"/>
          <w:b/>
          <w:bCs/>
          <w:color w:val="222222"/>
          <w:sz w:val="21"/>
          <w:szCs w:val="21"/>
        </w:rPr>
        <w:t>ЁРКДССКИИ</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ГОСУДАРСТВЕННЫЙ</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ТЕХНИЧЕСКИМ</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УНИВЕРСИТЕТ</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На</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правах</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рукописи</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і</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Солнцев</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Виктор</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Александрович</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УПРАВЛЕНИЕ</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СОЦИАЛЬНЫМИ</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ПРОЦЕССАМИ</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В</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РЕГИОНЕ</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НА</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ПРИМЕРЕ</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РОССИЙСКОГО</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ДОНБАССА</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Специальность</w:t>
      </w:r>
      <w:r w:rsidRPr="00D83689">
        <w:rPr>
          <w:rFonts w:ascii="Helvetica" w:hAnsi="Helvetica"/>
          <w:b/>
          <w:bCs/>
          <w:color w:val="222222"/>
          <w:sz w:val="21"/>
          <w:szCs w:val="21"/>
        </w:rPr>
        <w:t xml:space="preserve"> 22.00.04 - </w:t>
      </w:r>
      <w:r w:rsidRPr="00D83689">
        <w:rPr>
          <w:rFonts w:ascii="Helvetica" w:hAnsi="Helvetica" w:hint="eastAsia"/>
          <w:b/>
          <w:bCs/>
          <w:color w:val="222222"/>
          <w:sz w:val="21"/>
          <w:szCs w:val="21"/>
        </w:rPr>
        <w:t>социальная</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структура</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социальные</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институты</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и</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процессы</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социологические</w:t>
      </w:r>
    </w:p>
    <w:p w14:paraId="60C44EDD" w14:textId="77777777" w:rsidR="00D83689" w:rsidRPr="00D83689" w:rsidRDefault="00D83689" w:rsidP="00D83689">
      <w:pPr>
        <w:rPr>
          <w:rFonts w:ascii="Helvetica" w:hAnsi="Helvetica"/>
          <w:b/>
          <w:bCs/>
          <w:color w:val="222222"/>
          <w:sz w:val="21"/>
          <w:szCs w:val="21"/>
        </w:rPr>
      </w:pPr>
      <w:r w:rsidRPr="00D83689">
        <w:rPr>
          <w:rFonts w:ascii="Helvetica" w:hAnsi="Helvetica" w:hint="eastAsia"/>
          <w:b/>
          <w:bCs/>
          <w:color w:val="222222"/>
          <w:sz w:val="21"/>
          <w:szCs w:val="21"/>
        </w:rPr>
        <w:t>стр</w:t>
      </w:r>
      <w:r w:rsidRPr="00D83689">
        <w:rPr>
          <w:rFonts w:ascii="Helvetica" w:hAnsi="Helvetica"/>
          <w:b/>
          <w:bCs/>
          <w:color w:val="222222"/>
          <w:sz w:val="21"/>
          <w:szCs w:val="21"/>
        </w:rPr>
        <w:t>. 6</w:t>
      </w:r>
    </w:p>
    <w:p w14:paraId="66125EE8" w14:textId="77777777" w:rsidR="00D83689" w:rsidRPr="00D83689" w:rsidRDefault="00D83689" w:rsidP="00D83689">
      <w:pPr>
        <w:rPr>
          <w:rFonts w:ascii="Helvetica" w:hAnsi="Helvetica"/>
          <w:b/>
          <w:bCs/>
          <w:color w:val="222222"/>
          <w:sz w:val="21"/>
          <w:szCs w:val="21"/>
        </w:rPr>
      </w:pPr>
      <w:r w:rsidRPr="00D83689">
        <w:rPr>
          <w:rFonts w:ascii="Helvetica" w:hAnsi="Helvetica" w:hint="eastAsia"/>
          <w:b/>
          <w:bCs/>
          <w:color w:val="222222"/>
          <w:sz w:val="21"/>
          <w:szCs w:val="21"/>
        </w:rPr>
        <w:t>пути</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их</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разработки</w:t>
      </w:r>
      <w:r w:rsidRPr="00D83689">
        <w:rPr>
          <w:rFonts w:ascii="Helvetica" w:hAnsi="Helvetica"/>
          <w:b/>
          <w:bCs/>
          <w:color w:val="222222"/>
          <w:sz w:val="21"/>
          <w:szCs w:val="21"/>
        </w:rPr>
        <w:t xml:space="preserve">; 7 - </w:t>
      </w:r>
      <w:r w:rsidRPr="00D83689">
        <w:rPr>
          <w:rFonts w:ascii="Helvetica" w:hAnsi="Helvetica" w:hint="eastAsia"/>
          <w:b/>
          <w:bCs/>
          <w:color w:val="222222"/>
          <w:sz w:val="21"/>
          <w:szCs w:val="21"/>
        </w:rPr>
        <w:t>предложить</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основные</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компоненты</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приоритетной</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программы</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по</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социальной</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защите</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работников</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в</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депрессивном</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регионе</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Объектом</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исследования</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являются</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социальные</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процессы</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в</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угледобывающем</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российском</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регионе</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Восточный</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Донбасс</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а</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также</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специфические</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методы</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управления</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данными</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процессами</w:t>
      </w:r>
      <w:r w:rsidRPr="00D83689">
        <w:rPr>
          <w:rFonts w:ascii="Helvetica" w:hAnsi="Helvetica"/>
          <w:b/>
          <w:bCs/>
          <w:color w:val="222222"/>
          <w:sz w:val="21"/>
          <w:szCs w:val="21"/>
        </w:rPr>
        <w:t>.</w:t>
      </w:r>
    </w:p>
    <w:p w14:paraId="69CFD653" w14:textId="77777777" w:rsidR="00D83689" w:rsidRPr="00D83689" w:rsidRDefault="00D83689" w:rsidP="00D83689">
      <w:pPr>
        <w:rPr>
          <w:rFonts w:ascii="Helvetica" w:hAnsi="Helvetica"/>
          <w:b/>
          <w:bCs/>
          <w:color w:val="222222"/>
          <w:sz w:val="21"/>
          <w:szCs w:val="21"/>
        </w:rPr>
      </w:pPr>
      <w:r w:rsidRPr="00D83689">
        <w:rPr>
          <w:rFonts w:ascii="Helvetica" w:hAnsi="Helvetica" w:hint="eastAsia"/>
          <w:b/>
          <w:bCs/>
          <w:color w:val="222222"/>
          <w:sz w:val="21"/>
          <w:szCs w:val="21"/>
        </w:rPr>
        <w:t>стр</w:t>
      </w:r>
      <w:r w:rsidRPr="00D83689">
        <w:rPr>
          <w:rFonts w:ascii="Helvetica" w:hAnsi="Helvetica"/>
          <w:b/>
          <w:bCs/>
          <w:color w:val="222222"/>
          <w:sz w:val="21"/>
          <w:szCs w:val="21"/>
        </w:rPr>
        <w:t>. 13</w:t>
      </w:r>
    </w:p>
    <w:p w14:paraId="655E2B81" w14:textId="77777777" w:rsidR="00D83689" w:rsidRPr="00D83689" w:rsidRDefault="00D83689" w:rsidP="00D83689">
      <w:pPr>
        <w:rPr>
          <w:rFonts w:ascii="Helvetica" w:hAnsi="Helvetica"/>
          <w:b/>
          <w:bCs/>
          <w:color w:val="222222"/>
          <w:sz w:val="21"/>
          <w:szCs w:val="21"/>
        </w:rPr>
      </w:pPr>
      <w:r w:rsidRPr="00D83689">
        <w:rPr>
          <w:rFonts w:ascii="Helvetica" w:hAnsi="Helvetica" w:hint="eastAsia"/>
          <w:b/>
          <w:bCs/>
          <w:color w:val="222222"/>
          <w:sz w:val="21"/>
          <w:szCs w:val="21"/>
        </w:rPr>
        <w:t>выяснения</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рамок</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стихийности</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и</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сознательности</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в</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системе</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социального</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управления</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и</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для</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определения</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диалектической</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взаимообусловленности</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понятий</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управление</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в</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обществе</w:t>
      </w:r>
      <w:r w:rsidRPr="00D83689">
        <w:rPr>
          <w:rFonts w:ascii="Helvetica" w:hAnsi="Helvetica"/>
          <w:b/>
          <w:bCs/>
          <w:color w:val="222222"/>
          <w:sz w:val="21"/>
          <w:szCs w:val="21"/>
        </w:rPr>
        <w:t>", "</w:t>
      </w:r>
      <w:r w:rsidRPr="00D83689">
        <w:rPr>
          <w:rFonts w:ascii="Helvetica" w:hAnsi="Helvetica" w:hint="eastAsia"/>
          <w:b/>
          <w:bCs/>
          <w:color w:val="222222"/>
          <w:sz w:val="21"/>
          <w:szCs w:val="21"/>
        </w:rPr>
        <w:t>Социальное</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управление</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и</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государственное</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управление</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w:t>
      </w:r>
      <w:r w:rsidRPr="00D83689">
        <w:rPr>
          <w:rFonts w:ascii="Helvetica" w:hAnsi="Helvetica"/>
          <w:b/>
          <w:bCs/>
          <w:color w:val="222222"/>
          <w:sz w:val="21"/>
          <w:szCs w:val="21"/>
        </w:rPr>
        <w:t xml:space="preserve"> 1. </w:t>
      </w:r>
      <w:r w:rsidRPr="00D83689">
        <w:rPr>
          <w:rFonts w:ascii="Helvetica" w:hAnsi="Helvetica" w:hint="eastAsia"/>
          <w:b/>
          <w:bCs/>
          <w:color w:val="222222"/>
          <w:sz w:val="21"/>
          <w:szCs w:val="21"/>
        </w:rPr>
        <w:t>Социальное</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и</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государственное</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управление</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в</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новых</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условиях</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Общество</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как</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социальная</w:t>
      </w:r>
    </w:p>
    <w:p w14:paraId="68B7EFA5" w14:textId="77777777" w:rsidR="00D83689" w:rsidRPr="00D83689" w:rsidRDefault="00D83689" w:rsidP="00D83689">
      <w:pPr>
        <w:rPr>
          <w:rFonts w:ascii="Helvetica" w:hAnsi="Helvetica"/>
          <w:b/>
          <w:bCs/>
          <w:color w:val="222222"/>
          <w:sz w:val="21"/>
          <w:szCs w:val="21"/>
        </w:rPr>
      </w:pPr>
    </w:p>
    <w:p w14:paraId="7371697A" w14:textId="77777777" w:rsidR="00D83689" w:rsidRPr="00D83689" w:rsidRDefault="00D83689" w:rsidP="00D83689">
      <w:pPr>
        <w:rPr>
          <w:rFonts w:ascii="Helvetica" w:hAnsi="Helvetica"/>
          <w:b/>
          <w:bCs/>
          <w:color w:val="222222"/>
          <w:sz w:val="21"/>
          <w:szCs w:val="21"/>
        </w:rPr>
      </w:pPr>
      <w:r w:rsidRPr="00D83689">
        <w:rPr>
          <w:rFonts w:ascii="Helvetica" w:hAnsi="Helvetica" w:hint="eastAsia"/>
          <w:b/>
          <w:bCs/>
          <w:color w:val="222222"/>
          <w:sz w:val="21"/>
          <w:szCs w:val="21"/>
        </w:rPr>
        <w:t>Оглавление</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диссертации</w:t>
      </w:r>
    </w:p>
    <w:p w14:paraId="60E853AC" w14:textId="77777777" w:rsidR="00D83689" w:rsidRPr="00D83689" w:rsidRDefault="00D83689" w:rsidP="00D83689">
      <w:pPr>
        <w:rPr>
          <w:rFonts w:ascii="Helvetica" w:hAnsi="Helvetica"/>
          <w:b/>
          <w:bCs/>
          <w:color w:val="222222"/>
          <w:sz w:val="21"/>
          <w:szCs w:val="21"/>
        </w:rPr>
      </w:pPr>
      <w:r w:rsidRPr="00D83689">
        <w:rPr>
          <w:rFonts w:ascii="Helvetica" w:hAnsi="Helvetica" w:hint="eastAsia"/>
          <w:b/>
          <w:bCs/>
          <w:color w:val="222222"/>
          <w:sz w:val="21"/>
          <w:szCs w:val="21"/>
        </w:rPr>
        <w:t>кандидат</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социологических</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наук</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Солнцев</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Виктор</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Александрович</w:t>
      </w:r>
    </w:p>
    <w:p w14:paraId="4BDECC1E" w14:textId="77777777" w:rsidR="00D83689" w:rsidRPr="00D83689" w:rsidRDefault="00D83689" w:rsidP="00D83689">
      <w:pPr>
        <w:rPr>
          <w:rFonts w:ascii="Helvetica" w:hAnsi="Helvetica"/>
          <w:b/>
          <w:bCs/>
          <w:color w:val="222222"/>
          <w:sz w:val="21"/>
          <w:szCs w:val="21"/>
        </w:rPr>
      </w:pPr>
      <w:r w:rsidRPr="00D83689">
        <w:rPr>
          <w:rFonts w:ascii="Helvetica" w:hAnsi="Helvetica" w:hint="eastAsia"/>
          <w:b/>
          <w:bCs/>
          <w:color w:val="222222"/>
          <w:sz w:val="21"/>
          <w:szCs w:val="21"/>
        </w:rPr>
        <w:lastRenderedPageBreak/>
        <w:t>ВВЕДЕНИЕ</w:t>
      </w:r>
      <w:r w:rsidRPr="00D83689">
        <w:rPr>
          <w:rFonts w:ascii="Helvetica" w:hAnsi="Helvetica"/>
          <w:b/>
          <w:bCs/>
          <w:color w:val="222222"/>
          <w:sz w:val="21"/>
          <w:szCs w:val="21"/>
        </w:rPr>
        <w:t>.</w:t>
      </w:r>
    </w:p>
    <w:p w14:paraId="3D49848C" w14:textId="77777777" w:rsidR="00D83689" w:rsidRPr="00D83689" w:rsidRDefault="00D83689" w:rsidP="00D83689">
      <w:pPr>
        <w:rPr>
          <w:rFonts w:ascii="Helvetica" w:hAnsi="Helvetica"/>
          <w:b/>
          <w:bCs/>
          <w:color w:val="222222"/>
          <w:sz w:val="21"/>
          <w:szCs w:val="21"/>
        </w:rPr>
      </w:pPr>
    </w:p>
    <w:p w14:paraId="486ECD0B" w14:textId="77777777" w:rsidR="00D83689" w:rsidRPr="00D83689" w:rsidRDefault="00D83689" w:rsidP="00D83689">
      <w:pPr>
        <w:rPr>
          <w:rFonts w:ascii="Helvetica" w:hAnsi="Helvetica"/>
          <w:b/>
          <w:bCs/>
          <w:color w:val="222222"/>
          <w:sz w:val="21"/>
          <w:szCs w:val="21"/>
        </w:rPr>
      </w:pPr>
      <w:r w:rsidRPr="00D83689">
        <w:rPr>
          <w:rFonts w:ascii="Helvetica" w:hAnsi="Helvetica" w:hint="eastAsia"/>
          <w:b/>
          <w:bCs/>
          <w:color w:val="222222"/>
          <w:sz w:val="21"/>
          <w:szCs w:val="21"/>
        </w:rPr>
        <w:t>Глава</w:t>
      </w:r>
      <w:r w:rsidRPr="00D83689">
        <w:rPr>
          <w:rFonts w:ascii="Helvetica" w:hAnsi="Helvetica"/>
          <w:b/>
          <w:bCs/>
          <w:color w:val="222222"/>
          <w:sz w:val="21"/>
          <w:szCs w:val="21"/>
        </w:rPr>
        <w:t xml:space="preserve"> I. </w:t>
      </w:r>
      <w:r w:rsidRPr="00D83689">
        <w:rPr>
          <w:rFonts w:ascii="Helvetica" w:hAnsi="Helvetica" w:hint="eastAsia"/>
          <w:b/>
          <w:bCs/>
          <w:color w:val="222222"/>
          <w:sz w:val="21"/>
          <w:szCs w:val="21"/>
        </w:rPr>
        <w:t>СОДЕРЖАНИЕ</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И</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ФУНКЦИИ</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СОЦИАЛЬНОГО</w:t>
      </w:r>
    </w:p>
    <w:p w14:paraId="5DBD0532" w14:textId="77777777" w:rsidR="00D83689" w:rsidRPr="00D83689" w:rsidRDefault="00D83689" w:rsidP="00D83689">
      <w:pPr>
        <w:rPr>
          <w:rFonts w:ascii="Helvetica" w:hAnsi="Helvetica"/>
          <w:b/>
          <w:bCs/>
          <w:color w:val="222222"/>
          <w:sz w:val="21"/>
          <w:szCs w:val="21"/>
        </w:rPr>
      </w:pPr>
    </w:p>
    <w:p w14:paraId="377D4613" w14:textId="77777777" w:rsidR="00D83689" w:rsidRPr="00D83689" w:rsidRDefault="00D83689" w:rsidP="00D83689">
      <w:pPr>
        <w:rPr>
          <w:rFonts w:ascii="Helvetica" w:hAnsi="Helvetica"/>
          <w:b/>
          <w:bCs/>
          <w:color w:val="222222"/>
          <w:sz w:val="21"/>
          <w:szCs w:val="21"/>
        </w:rPr>
      </w:pPr>
      <w:r w:rsidRPr="00D83689">
        <w:rPr>
          <w:rFonts w:ascii="Helvetica" w:hAnsi="Helvetica" w:hint="eastAsia"/>
          <w:b/>
          <w:bCs/>
          <w:color w:val="222222"/>
          <w:sz w:val="21"/>
          <w:szCs w:val="21"/>
        </w:rPr>
        <w:t>УПРАВЛЕНИЯ</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РЕГИОНОМ</w:t>
      </w:r>
      <w:r w:rsidRPr="00D83689">
        <w:rPr>
          <w:rFonts w:ascii="Helvetica" w:hAnsi="Helvetica"/>
          <w:b/>
          <w:bCs/>
          <w:color w:val="222222"/>
          <w:sz w:val="21"/>
          <w:szCs w:val="21"/>
        </w:rPr>
        <w:t>.</w:t>
      </w:r>
    </w:p>
    <w:p w14:paraId="5BF62ADB" w14:textId="77777777" w:rsidR="00D83689" w:rsidRPr="00D83689" w:rsidRDefault="00D83689" w:rsidP="00D83689">
      <w:pPr>
        <w:rPr>
          <w:rFonts w:ascii="Helvetica" w:hAnsi="Helvetica"/>
          <w:b/>
          <w:bCs/>
          <w:color w:val="222222"/>
          <w:sz w:val="21"/>
          <w:szCs w:val="21"/>
        </w:rPr>
      </w:pPr>
    </w:p>
    <w:p w14:paraId="0DD6F93D" w14:textId="77777777" w:rsidR="00D83689" w:rsidRPr="00D83689" w:rsidRDefault="00D83689" w:rsidP="00D83689">
      <w:pPr>
        <w:rPr>
          <w:rFonts w:ascii="Helvetica" w:hAnsi="Helvetica"/>
          <w:b/>
          <w:bCs/>
          <w:color w:val="222222"/>
          <w:sz w:val="21"/>
          <w:szCs w:val="21"/>
        </w:rPr>
      </w:pPr>
      <w:r w:rsidRPr="00D83689">
        <w:rPr>
          <w:rFonts w:ascii="Helvetica" w:hAnsi="Helvetica" w:hint="eastAsia"/>
          <w:b/>
          <w:bCs/>
          <w:color w:val="222222"/>
          <w:sz w:val="21"/>
          <w:szCs w:val="21"/>
        </w:rPr>
        <w:t>§</w:t>
      </w:r>
      <w:r w:rsidRPr="00D83689">
        <w:rPr>
          <w:rFonts w:ascii="Helvetica" w:hAnsi="Helvetica"/>
          <w:b/>
          <w:bCs/>
          <w:color w:val="222222"/>
          <w:sz w:val="21"/>
          <w:szCs w:val="21"/>
        </w:rPr>
        <w:t xml:space="preserve"> 1. </w:t>
      </w:r>
      <w:r w:rsidRPr="00D83689">
        <w:rPr>
          <w:rFonts w:ascii="Helvetica" w:hAnsi="Helvetica" w:hint="eastAsia"/>
          <w:b/>
          <w:bCs/>
          <w:color w:val="222222"/>
          <w:sz w:val="21"/>
          <w:szCs w:val="21"/>
        </w:rPr>
        <w:t>Социальное</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и</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государственное</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управление</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в</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новых</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условиях</w:t>
      </w:r>
      <w:r w:rsidRPr="00D83689">
        <w:rPr>
          <w:rFonts w:ascii="Helvetica" w:hAnsi="Helvetica"/>
          <w:b/>
          <w:bCs/>
          <w:color w:val="222222"/>
          <w:sz w:val="21"/>
          <w:szCs w:val="21"/>
        </w:rPr>
        <w:t>.</w:t>
      </w:r>
    </w:p>
    <w:p w14:paraId="0B245F4C" w14:textId="77777777" w:rsidR="00D83689" w:rsidRPr="00D83689" w:rsidRDefault="00D83689" w:rsidP="00D83689">
      <w:pPr>
        <w:rPr>
          <w:rFonts w:ascii="Helvetica" w:hAnsi="Helvetica"/>
          <w:b/>
          <w:bCs/>
          <w:color w:val="222222"/>
          <w:sz w:val="21"/>
          <w:szCs w:val="21"/>
        </w:rPr>
      </w:pPr>
    </w:p>
    <w:p w14:paraId="0D689AB0" w14:textId="77777777" w:rsidR="00D83689" w:rsidRPr="00D83689" w:rsidRDefault="00D83689" w:rsidP="00D83689">
      <w:pPr>
        <w:rPr>
          <w:rFonts w:ascii="Helvetica" w:hAnsi="Helvetica"/>
          <w:b/>
          <w:bCs/>
          <w:color w:val="222222"/>
          <w:sz w:val="21"/>
          <w:szCs w:val="21"/>
        </w:rPr>
      </w:pPr>
      <w:r w:rsidRPr="00D83689">
        <w:rPr>
          <w:rFonts w:ascii="Helvetica" w:hAnsi="Helvetica" w:hint="eastAsia"/>
          <w:b/>
          <w:bCs/>
          <w:color w:val="222222"/>
          <w:sz w:val="21"/>
          <w:szCs w:val="21"/>
        </w:rPr>
        <w:t>§</w:t>
      </w:r>
      <w:r w:rsidRPr="00D83689">
        <w:rPr>
          <w:rFonts w:ascii="Helvetica" w:hAnsi="Helvetica"/>
          <w:b/>
          <w:bCs/>
          <w:color w:val="222222"/>
          <w:sz w:val="21"/>
          <w:szCs w:val="21"/>
        </w:rPr>
        <w:t xml:space="preserve"> 2. </w:t>
      </w:r>
      <w:r w:rsidRPr="00D83689">
        <w:rPr>
          <w:rFonts w:ascii="Helvetica" w:hAnsi="Helvetica" w:hint="eastAsia"/>
          <w:b/>
          <w:bCs/>
          <w:color w:val="222222"/>
          <w:sz w:val="21"/>
          <w:szCs w:val="21"/>
        </w:rPr>
        <w:t>Социальные</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технологии</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и</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их</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роль</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в</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региональном</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управлении</w:t>
      </w:r>
      <w:r w:rsidRPr="00D83689">
        <w:rPr>
          <w:rFonts w:ascii="Helvetica" w:hAnsi="Helvetica"/>
          <w:b/>
          <w:bCs/>
          <w:color w:val="222222"/>
          <w:sz w:val="21"/>
          <w:szCs w:val="21"/>
        </w:rPr>
        <w:t>.</w:t>
      </w:r>
    </w:p>
    <w:p w14:paraId="01030EA2" w14:textId="77777777" w:rsidR="00D83689" w:rsidRPr="00D83689" w:rsidRDefault="00D83689" w:rsidP="00D83689">
      <w:pPr>
        <w:rPr>
          <w:rFonts w:ascii="Helvetica" w:hAnsi="Helvetica"/>
          <w:b/>
          <w:bCs/>
          <w:color w:val="222222"/>
          <w:sz w:val="21"/>
          <w:szCs w:val="21"/>
        </w:rPr>
      </w:pPr>
    </w:p>
    <w:p w14:paraId="6D551545" w14:textId="77777777" w:rsidR="00D83689" w:rsidRPr="00D83689" w:rsidRDefault="00D83689" w:rsidP="00D83689">
      <w:pPr>
        <w:rPr>
          <w:rFonts w:ascii="Helvetica" w:hAnsi="Helvetica"/>
          <w:b/>
          <w:bCs/>
          <w:color w:val="222222"/>
          <w:sz w:val="21"/>
          <w:szCs w:val="21"/>
        </w:rPr>
      </w:pPr>
      <w:r w:rsidRPr="00D83689">
        <w:rPr>
          <w:rFonts w:ascii="Helvetica" w:hAnsi="Helvetica" w:hint="eastAsia"/>
          <w:b/>
          <w:bCs/>
          <w:color w:val="222222"/>
          <w:sz w:val="21"/>
          <w:szCs w:val="21"/>
        </w:rPr>
        <w:t>Глава</w:t>
      </w:r>
      <w:r w:rsidRPr="00D83689">
        <w:rPr>
          <w:rFonts w:ascii="Helvetica" w:hAnsi="Helvetica"/>
          <w:b/>
          <w:bCs/>
          <w:color w:val="222222"/>
          <w:sz w:val="21"/>
          <w:szCs w:val="21"/>
        </w:rPr>
        <w:t xml:space="preserve"> II. </w:t>
      </w:r>
      <w:r w:rsidRPr="00D83689">
        <w:rPr>
          <w:rFonts w:ascii="Helvetica" w:hAnsi="Helvetica" w:hint="eastAsia"/>
          <w:b/>
          <w:bCs/>
          <w:color w:val="222222"/>
          <w:sz w:val="21"/>
          <w:szCs w:val="21"/>
        </w:rPr>
        <w:t>ОСОБЕННОСТИ</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СОЦИАЛЬНОГО</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УПРАВЛЕНИЯ</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В</w:t>
      </w:r>
    </w:p>
    <w:p w14:paraId="741DEFA6" w14:textId="77777777" w:rsidR="00D83689" w:rsidRPr="00D83689" w:rsidRDefault="00D83689" w:rsidP="00D83689">
      <w:pPr>
        <w:rPr>
          <w:rFonts w:ascii="Helvetica" w:hAnsi="Helvetica"/>
          <w:b/>
          <w:bCs/>
          <w:color w:val="222222"/>
          <w:sz w:val="21"/>
          <w:szCs w:val="21"/>
        </w:rPr>
      </w:pPr>
    </w:p>
    <w:p w14:paraId="3B7FBB26" w14:textId="77777777" w:rsidR="00D83689" w:rsidRPr="00D83689" w:rsidRDefault="00D83689" w:rsidP="00D83689">
      <w:pPr>
        <w:rPr>
          <w:rFonts w:ascii="Helvetica" w:hAnsi="Helvetica"/>
          <w:b/>
          <w:bCs/>
          <w:color w:val="222222"/>
          <w:sz w:val="21"/>
          <w:szCs w:val="21"/>
        </w:rPr>
      </w:pPr>
      <w:r w:rsidRPr="00D83689">
        <w:rPr>
          <w:rFonts w:ascii="Helvetica" w:hAnsi="Helvetica" w:hint="eastAsia"/>
          <w:b/>
          <w:bCs/>
          <w:color w:val="222222"/>
          <w:sz w:val="21"/>
          <w:szCs w:val="21"/>
        </w:rPr>
        <w:t>ДЕПРЕССИВНОМ</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РЕГИОНЕ</w:t>
      </w:r>
      <w:r w:rsidRPr="00D83689">
        <w:rPr>
          <w:rFonts w:ascii="Helvetica" w:hAnsi="Helvetica"/>
          <w:b/>
          <w:bCs/>
          <w:color w:val="222222"/>
          <w:sz w:val="21"/>
          <w:szCs w:val="21"/>
        </w:rPr>
        <w:t>.</w:t>
      </w:r>
    </w:p>
    <w:p w14:paraId="2E3B86C9" w14:textId="77777777" w:rsidR="00D83689" w:rsidRPr="00D83689" w:rsidRDefault="00D83689" w:rsidP="00D83689">
      <w:pPr>
        <w:rPr>
          <w:rFonts w:ascii="Helvetica" w:hAnsi="Helvetica"/>
          <w:b/>
          <w:bCs/>
          <w:color w:val="222222"/>
          <w:sz w:val="21"/>
          <w:szCs w:val="21"/>
        </w:rPr>
      </w:pPr>
    </w:p>
    <w:p w14:paraId="3CAE88AA" w14:textId="77777777" w:rsidR="00D83689" w:rsidRPr="00D83689" w:rsidRDefault="00D83689" w:rsidP="00D83689">
      <w:pPr>
        <w:rPr>
          <w:rFonts w:ascii="Helvetica" w:hAnsi="Helvetica"/>
          <w:b/>
          <w:bCs/>
          <w:color w:val="222222"/>
          <w:sz w:val="21"/>
          <w:szCs w:val="21"/>
        </w:rPr>
      </w:pPr>
      <w:r w:rsidRPr="00D83689">
        <w:rPr>
          <w:rFonts w:ascii="Helvetica" w:hAnsi="Helvetica" w:hint="eastAsia"/>
          <w:b/>
          <w:bCs/>
          <w:color w:val="222222"/>
          <w:sz w:val="21"/>
          <w:szCs w:val="21"/>
        </w:rPr>
        <w:t>§</w:t>
      </w:r>
      <w:r w:rsidRPr="00D83689">
        <w:rPr>
          <w:rFonts w:ascii="Helvetica" w:hAnsi="Helvetica"/>
          <w:b/>
          <w:bCs/>
          <w:color w:val="222222"/>
          <w:sz w:val="21"/>
          <w:szCs w:val="21"/>
        </w:rPr>
        <w:t xml:space="preserve"> 1. </w:t>
      </w:r>
      <w:r w:rsidRPr="00D83689">
        <w:rPr>
          <w:rFonts w:ascii="Helvetica" w:hAnsi="Helvetica" w:hint="eastAsia"/>
          <w:b/>
          <w:bCs/>
          <w:color w:val="222222"/>
          <w:sz w:val="21"/>
          <w:szCs w:val="21"/>
        </w:rPr>
        <w:t>Разработка</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и</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внедрение</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программ</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развития</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угледобывающего</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региона</w:t>
      </w:r>
      <w:r w:rsidRPr="00D83689">
        <w:rPr>
          <w:rFonts w:ascii="Helvetica" w:hAnsi="Helvetica"/>
          <w:b/>
          <w:bCs/>
          <w:color w:val="222222"/>
          <w:sz w:val="21"/>
          <w:szCs w:val="21"/>
        </w:rPr>
        <w:t>.</w:t>
      </w:r>
    </w:p>
    <w:p w14:paraId="0EBDABB7" w14:textId="77777777" w:rsidR="00D83689" w:rsidRPr="00D83689" w:rsidRDefault="00D83689" w:rsidP="00D83689">
      <w:pPr>
        <w:rPr>
          <w:rFonts w:ascii="Helvetica" w:hAnsi="Helvetica"/>
          <w:b/>
          <w:bCs/>
          <w:color w:val="222222"/>
          <w:sz w:val="21"/>
          <w:szCs w:val="21"/>
        </w:rPr>
      </w:pPr>
    </w:p>
    <w:p w14:paraId="2013FB89" w14:textId="1D7149AC" w:rsidR="00F0131B" w:rsidRPr="00D83689" w:rsidRDefault="00D83689" w:rsidP="00D83689">
      <w:r w:rsidRPr="00D83689">
        <w:rPr>
          <w:rFonts w:ascii="Helvetica" w:hAnsi="Helvetica" w:hint="eastAsia"/>
          <w:b/>
          <w:bCs/>
          <w:color w:val="222222"/>
          <w:sz w:val="21"/>
          <w:szCs w:val="21"/>
        </w:rPr>
        <w:t>§</w:t>
      </w:r>
      <w:r w:rsidRPr="00D83689">
        <w:rPr>
          <w:rFonts w:ascii="Helvetica" w:hAnsi="Helvetica"/>
          <w:b/>
          <w:bCs/>
          <w:color w:val="222222"/>
          <w:sz w:val="21"/>
          <w:szCs w:val="21"/>
        </w:rPr>
        <w:t xml:space="preserve"> 2. </w:t>
      </w:r>
      <w:r w:rsidRPr="00D83689">
        <w:rPr>
          <w:rFonts w:ascii="Helvetica" w:hAnsi="Helvetica" w:hint="eastAsia"/>
          <w:b/>
          <w:bCs/>
          <w:color w:val="222222"/>
          <w:sz w:val="21"/>
          <w:szCs w:val="21"/>
        </w:rPr>
        <w:t>Социальная</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защита</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шахтеров</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специфика</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и</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пути</w:t>
      </w:r>
      <w:r w:rsidRPr="00D83689">
        <w:rPr>
          <w:rFonts w:ascii="Helvetica" w:hAnsi="Helvetica"/>
          <w:b/>
          <w:bCs/>
          <w:color w:val="222222"/>
          <w:sz w:val="21"/>
          <w:szCs w:val="21"/>
        </w:rPr>
        <w:t xml:space="preserve"> </w:t>
      </w:r>
      <w:r w:rsidRPr="00D83689">
        <w:rPr>
          <w:rFonts w:ascii="Helvetica" w:hAnsi="Helvetica" w:hint="eastAsia"/>
          <w:b/>
          <w:bCs/>
          <w:color w:val="222222"/>
          <w:sz w:val="21"/>
          <w:szCs w:val="21"/>
        </w:rPr>
        <w:t>реализации</w:t>
      </w:r>
      <w:r w:rsidRPr="00D83689">
        <w:rPr>
          <w:rFonts w:ascii="Helvetica" w:hAnsi="Helvetica"/>
          <w:b/>
          <w:bCs/>
          <w:color w:val="222222"/>
          <w:sz w:val="21"/>
          <w:szCs w:val="21"/>
        </w:rPr>
        <w:t>.</w:t>
      </w:r>
    </w:p>
    <w:sectPr w:rsidR="00F0131B" w:rsidRPr="00D8368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3C175" w14:textId="77777777" w:rsidR="00DD6674" w:rsidRDefault="00DD6674">
      <w:pPr>
        <w:spacing w:after="0" w:line="240" w:lineRule="auto"/>
      </w:pPr>
      <w:r>
        <w:separator/>
      </w:r>
    </w:p>
  </w:endnote>
  <w:endnote w:type="continuationSeparator" w:id="0">
    <w:p w14:paraId="427D0DC4" w14:textId="77777777" w:rsidR="00DD6674" w:rsidRDefault="00DD6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242EE" w14:textId="77777777" w:rsidR="00DD6674" w:rsidRDefault="00DD6674"/>
    <w:p w14:paraId="143E74B6" w14:textId="77777777" w:rsidR="00DD6674" w:rsidRDefault="00DD6674"/>
    <w:p w14:paraId="3B103233" w14:textId="77777777" w:rsidR="00DD6674" w:rsidRDefault="00DD6674"/>
    <w:p w14:paraId="77629E53" w14:textId="77777777" w:rsidR="00DD6674" w:rsidRDefault="00DD6674"/>
    <w:p w14:paraId="1D60C127" w14:textId="77777777" w:rsidR="00DD6674" w:rsidRDefault="00DD6674"/>
    <w:p w14:paraId="23DEB755" w14:textId="77777777" w:rsidR="00DD6674" w:rsidRDefault="00DD6674"/>
    <w:p w14:paraId="322BFA44" w14:textId="77777777" w:rsidR="00DD6674" w:rsidRDefault="00DD667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B69292" wp14:editId="6F21BD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342D8" w14:textId="77777777" w:rsidR="00DD6674" w:rsidRDefault="00DD66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B692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A342D8" w14:textId="77777777" w:rsidR="00DD6674" w:rsidRDefault="00DD66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2CD9FE" w14:textId="77777777" w:rsidR="00DD6674" w:rsidRDefault="00DD6674"/>
    <w:p w14:paraId="3FB3D691" w14:textId="77777777" w:rsidR="00DD6674" w:rsidRDefault="00DD6674"/>
    <w:p w14:paraId="713B44BA" w14:textId="77777777" w:rsidR="00DD6674" w:rsidRDefault="00DD667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6B4A57" wp14:editId="3B0FE1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6BFB0" w14:textId="77777777" w:rsidR="00DD6674" w:rsidRDefault="00DD6674"/>
                          <w:p w14:paraId="2844C52A" w14:textId="77777777" w:rsidR="00DD6674" w:rsidRDefault="00DD66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6B4A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96BFB0" w14:textId="77777777" w:rsidR="00DD6674" w:rsidRDefault="00DD6674"/>
                    <w:p w14:paraId="2844C52A" w14:textId="77777777" w:rsidR="00DD6674" w:rsidRDefault="00DD66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C87B6D" w14:textId="77777777" w:rsidR="00DD6674" w:rsidRDefault="00DD6674"/>
    <w:p w14:paraId="6B33AEC8" w14:textId="77777777" w:rsidR="00DD6674" w:rsidRDefault="00DD6674">
      <w:pPr>
        <w:rPr>
          <w:sz w:val="2"/>
          <w:szCs w:val="2"/>
        </w:rPr>
      </w:pPr>
    </w:p>
    <w:p w14:paraId="38C5129D" w14:textId="77777777" w:rsidR="00DD6674" w:rsidRDefault="00DD6674"/>
    <w:p w14:paraId="7B67D07F" w14:textId="77777777" w:rsidR="00DD6674" w:rsidRDefault="00DD6674">
      <w:pPr>
        <w:spacing w:after="0" w:line="240" w:lineRule="auto"/>
      </w:pPr>
    </w:p>
  </w:footnote>
  <w:footnote w:type="continuationSeparator" w:id="0">
    <w:p w14:paraId="5B782424" w14:textId="77777777" w:rsidR="00DD6674" w:rsidRDefault="00DD6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674"/>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64039</TotalTime>
  <Pages>2</Pages>
  <Words>245</Words>
  <Characters>1401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cp:revision>
  <cp:lastPrinted>2009-02-06T05:36:00Z</cp:lastPrinted>
  <dcterms:created xsi:type="dcterms:W3CDTF">2025-11-25T20:19:00Z</dcterms:created>
  <dcterms:modified xsi:type="dcterms:W3CDTF">2026-02-06T20:41:00Z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