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F21F"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roofErr w:type="spellStart"/>
      <w:r w:rsidRPr="00697BAF">
        <w:rPr>
          <w:rFonts w:ascii="Times New Roman" w:eastAsia="Arial Unicode MS" w:hAnsi="Times New Roman" w:cs="Times New Roman" w:hint="eastAsia"/>
          <w:b/>
          <w:bCs/>
          <w:color w:val="000000"/>
          <w:kern w:val="0"/>
          <w:sz w:val="28"/>
          <w:szCs w:val="28"/>
          <w:lang w:eastAsia="ru-RU" w:bidi="uk-UA"/>
        </w:rPr>
        <w:t>Мазанюк</w:t>
      </w:r>
      <w:proofErr w:type="spellEnd"/>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Елена</w:t>
      </w:r>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Федоровна</w:t>
      </w:r>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Формирование</w:t>
      </w:r>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природоохранной</w:t>
      </w:r>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колледжей</w:t>
      </w:r>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Республики</w:t>
      </w:r>
      <w:r w:rsidRPr="00697BAF">
        <w:rPr>
          <w:rFonts w:ascii="Times New Roman" w:eastAsia="Arial Unicode MS" w:hAnsi="Times New Roman" w:cs="Times New Roman"/>
          <w:b/>
          <w:bCs/>
          <w:color w:val="000000"/>
          <w:kern w:val="0"/>
          <w:sz w:val="28"/>
          <w:szCs w:val="28"/>
          <w:lang w:eastAsia="ru-RU" w:bidi="uk-UA"/>
        </w:rPr>
        <w:t xml:space="preserve"> </w:t>
      </w:r>
      <w:r w:rsidRPr="00697BAF">
        <w:rPr>
          <w:rFonts w:ascii="Times New Roman" w:eastAsia="Arial Unicode MS" w:hAnsi="Times New Roman" w:cs="Times New Roman" w:hint="eastAsia"/>
          <w:b/>
          <w:bCs/>
          <w:color w:val="000000"/>
          <w:kern w:val="0"/>
          <w:sz w:val="28"/>
          <w:szCs w:val="28"/>
          <w:lang w:eastAsia="ru-RU" w:bidi="uk-UA"/>
        </w:rPr>
        <w:t>Крым</w:t>
      </w:r>
    </w:p>
    <w:p w14:paraId="3CB489B2"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hint="eastAsia"/>
          <w:b/>
          <w:bCs/>
          <w:color w:val="000000"/>
          <w:kern w:val="0"/>
          <w:sz w:val="28"/>
          <w:szCs w:val="28"/>
          <w:lang w:eastAsia="ru-RU" w:bidi="uk-UA"/>
        </w:rPr>
        <w:t>ОГЛАВЛЕНИЕ</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ДИССЕРТАЦИИ</w:t>
      </w:r>
    </w:p>
    <w:p w14:paraId="75134402"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roofErr w:type="spellStart"/>
      <w:r w:rsidRPr="00697BAF">
        <w:rPr>
          <w:rFonts w:ascii="Times New Roman" w:eastAsia="Arial Unicode MS" w:hAnsi="Times New Roman" w:cs="Times New Roman" w:hint="eastAsia"/>
          <w:b/>
          <w:bCs/>
          <w:color w:val="000000"/>
          <w:kern w:val="0"/>
          <w:sz w:val="28"/>
          <w:szCs w:val="28"/>
          <w:lang w:eastAsia="ru-RU" w:bidi="uk-UA"/>
        </w:rPr>
        <w:t>кандидат</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наук</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Мазанюк</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Елена</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Федоровна</w:t>
      </w:r>
      <w:proofErr w:type="spellEnd"/>
    </w:p>
    <w:p w14:paraId="7F24F277"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hint="eastAsia"/>
          <w:b/>
          <w:bCs/>
          <w:color w:val="000000"/>
          <w:kern w:val="0"/>
          <w:sz w:val="28"/>
          <w:szCs w:val="28"/>
          <w:lang w:eastAsia="ru-RU" w:bidi="uk-UA"/>
        </w:rPr>
        <w:t>ВВЕДЕНИЕ</w:t>
      </w:r>
    </w:p>
    <w:p w14:paraId="4776B53E"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3013E8A9"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hint="eastAsia"/>
          <w:b/>
          <w:bCs/>
          <w:color w:val="000000"/>
          <w:kern w:val="0"/>
          <w:sz w:val="28"/>
          <w:szCs w:val="28"/>
          <w:lang w:eastAsia="ru-RU" w:bidi="uk-UA"/>
        </w:rPr>
        <w:t>ГЛАВА</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ТЕОРЕТИЧЕСКИЕ</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ОСНОВЫ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ПРОБЛЕМЫ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ФОРМИРОВАНИЯ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КОЛЛЕДЖЕЙ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РЕСПУБЛИКИ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КРЫМ</w:t>
      </w:r>
    </w:p>
    <w:p w14:paraId="06D16CC5"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2B467F16"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Экологическое</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воспитание</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студенческой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молодежи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как</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психолого</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педагогическая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проблема</w:t>
      </w:r>
    </w:p>
    <w:p w14:paraId="4A862757"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179FFEDD"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Сущность</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структура</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колледжей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Республики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Крым</w:t>
      </w:r>
    </w:p>
    <w:p w14:paraId="700117FC"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7502051F"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Педагогические</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условия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формирования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колледжей</w:t>
      </w:r>
    </w:p>
    <w:p w14:paraId="698B69B9"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2463DAF7"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Модель</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формирования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колледжей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Республики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Крым</w:t>
      </w:r>
    </w:p>
    <w:p w14:paraId="25D3F9C4"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5021AB58"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roofErr w:type="spellStart"/>
      <w:r w:rsidRPr="00697BAF">
        <w:rPr>
          <w:rFonts w:ascii="Times New Roman" w:eastAsia="Arial Unicode MS" w:hAnsi="Times New Roman" w:cs="Times New Roman" w:hint="eastAsia"/>
          <w:b/>
          <w:bCs/>
          <w:color w:val="000000"/>
          <w:kern w:val="0"/>
          <w:sz w:val="28"/>
          <w:szCs w:val="28"/>
          <w:lang w:eastAsia="ru-RU" w:bidi="uk-UA"/>
        </w:rPr>
        <w:t>Выводы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по</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первойглаве</w:t>
      </w:r>
      <w:proofErr w:type="spellEnd"/>
    </w:p>
    <w:p w14:paraId="36B73253"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2D126E73"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hint="eastAsia"/>
          <w:b/>
          <w:bCs/>
          <w:color w:val="000000"/>
          <w:kern w:val="0"/>
          <w:sz w:val="28"/>
          <w:szCs w:val="28"/>
          <w:lang w:eastAsia="ru-RU" w:bidi="uk-UA"/>
        </w:rPr>
        <w:t>ГЛАВА</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ЭКСПЕРИМЕНТАЛЬНАЯ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ПРОВЕРКА</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СОСТОЯНИЯ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СФ</w:t>
      </w:r>
      <w:r w:rsidRPr="00697BAF">
        <w:rPr>
          <w:rFonts w:ascii="Times New Roman" w:eastAsia="Arial Unicode MS" w:hAnsi="Times New Roman" w:cs="Times New Roman" w:hint="eastAsia"/>
          <w:b/>
          <w:bCs/>
          <w:color w:val="000000"/>
          <w:kern w:val="0"/>
          <w:sz w:val="28"/>
          <w:szCs w:val="28"/>
          <w:lang w:eastAsia="ru-RU" w:bidi="uk-UA"/>
        </w:rPr>
        <w:lastRenderedPageBreak/>
        <w:t>ОРМИРОВАННОСТИ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КОЛЛЕДЖЕЙ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РЕСПУБЛИКИ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КРЫМ</w:t>
      </w:r>
    </w:p>
    <w:p w14:paraId="3723F284"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791B8964"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Программа</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организация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ход</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опытно</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экспериментальной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работы</w:t>
      </w:r>
    </w:p>
    <w:p w14:paraId="3072C08F"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3D51F1E9"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Критерии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показателии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уровни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сформированности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колледжей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РеспубликиКрым</w:t>
      </w:r>
    </w:p>
    <w:p w14:paraId="0BBA47D2"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04620468"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Состояние</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сформованности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колледжей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Республики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Крым</w:t>
      </w:r>
    </w:p>
    <w:p w14:paraId="3F4FB757"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703948DD"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Поэтапная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реализация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моделии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педагогических</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условий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формирования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экологической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культуры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обучающихся</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колледжей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Республики</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Крым</w:t>
      </w:r>
    </w:p>
    <w:p w14:paraId="60AD3255"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6F70BE05"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proofErr w:type="spellStart"/>
      <w:r w:rsidRPr="00697BAF">
        <w:rPr>
          <w:rFonts w:ascii="Times New Roman" w:eastAsia="Arial Unicode MS" w:hAnsi="Times New Roman" w:cs="Times New Roman" w:hint="eastAsia"/>
          <w:b/>
          <w:bCs/>
          <w:color w:val="000000"/>
          <w:kern w:val="0"/>
          <w:sz w:val="28"/>
          <w:szCs w:val="28"/>
          <w:lang w:eastAsia="ru-RU" w:bidi="uk-UA"/>
        </w:rPr>
        <w:t>Динамика</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результатов</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опытно</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экспериментальной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работы</w:t>
      </w:r>
      <w:proofErr w:type="spellEnd"/>
    </w:p>
    <w:p w14:paraId="5336A92C"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7304D16D"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roofErr w:type="spellStart"/>
      <w:r w:rsidRPr="00697BAF">
        <w:rPr>
          <w:rFonts w:ascii="Times New Roman" w:eastAsia="Arial Unicode MS" w:hAnsi="Times New Roman" w:cs="Times New Roman" w:hint="eastAsia"/>
          <w:b/>
          <w:bCs/>
          <w:color w:val="000000"/>
          <w:kern w:val="0"/>
          <w:sz w:val="28"/>
          <w:szCs w:val="28"/>
          <w:lang w:eastAsia="ru-RU" w:bidi="uk-UA"/>
        </w:rPr>
        <w:t>Выводы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по</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второй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главе</w:t>
      </w:r>
      <w:proofErr w:type="spellEnd"/>
    </w:p>
    <w:p w14:paraId="1AE337A3"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19DA3791"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hint="eastAsia"/>
          <w:b/>
          <w:bCs/>
          <w:color w:val="000000"/>
          <w:kern w:val="0"/>
          <w:sz w:val="28"/>
          <w:szCs w:val="28"/>
          <w:lang w:eastAsia="ru-RU" w:bidi="uk-UA"/>
        </w:rPr>
        <w:t>ЗАКЛЮЧЕНИЕ</w:t>
      </w:r>
    </w:p>
    <w:p w14:paraId="639276DD"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04E6D72D"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r w:rsidRPr="00697BAF">
        <w:rPr>
          <w:rFonts w:ascii="Times New Roman" w:eastAsia="Arial Unicode MS" w:hAnsi="Times New Roman" w:cs="Times New Roman" w:hint="eastAsia"/>
          <w:b/>
          <w:bCs/>
          <w:color w:val="000000"/>
          <w:kern w:val="0"/>
          <w:sz w:val="28"/>
          <w:szCs w:val="28"/>
          <w:lang w:eastAsia="ru-RU" w:bidi="uk-UA"/>
        </w:rPr>
        <w:t>СПИСОК</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ИСПОЛЬЗОВАННОЙ</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ЛИТЕРАТУРЫ</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hint="eastAsia"/>
          <w:b/>
          <w:bCs/>
          <w:color w:val="000000"/>
          <w:kern w:val="0"/>
          <w:sz w:val="28"/>
          <w:szCs w:val="28"/>
          <w:lang w:eastAsia="ru-RU" w:bidi="uk-UA"/>
        </w:rPr>
        <w:t>ПРИЛОЖЕНИЯ</w:t>
      </w:r>
    </w:p>
    <w:p w14:paraId="26D9997D" w14:textId="77777777" w:rsidR="00697BAF" w:rsidRPr="00697BAF" w:rsidRDefault="00697BAF" w:rsidP="00697BAF">
      <w:pPr>
        <w:rPr>
          <w:rFonts w:ascii="Times New Roman" w:eastAsia="Arial Unicode MS" w:hAnsi="Times New Roman" w:cs="Times New Roman"/>
          <w:b/>
          <w:bCs/>
          <w:color w:val="000000"/>
          <w:kern w:val="0"/>
          <w:sz w:val="28"/>
          <w:szCs w:val="28"/>
          <w:lang w:eastAsia="ru-RU" w:bidi="uk-UA"/>
        </w:rPr>
      </w:pPr>
    </w:p>
    <w:p w14:paraId="06307D1F" w14:textId="04E21679" w:rsidR="00626709" w:rsidRPr="00697BAF" w:rsidRDefault="00697BAF" w:rsidP="00697BAF">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r w:rsidRPr="00697BAF">
        <w:rPr>
          <w:rFonts w:ascii="Times New Roman" w:eastAsia="Arial Unicode MS" w:hAnsi="Times New Roman" w:cs="Times New Roman"/>
          <w:b/>
          <w:bCs/>
          <w:color w:val="000000"/>
          <w:kern w:val="0"/>
          <w:sz w:val="28"/>
          <w:szCs w:val="28"/>
          <w:lang w:eastAsia="ru-RU" w:bidi="uk-UA"/>
        </w:rPr>
        <w:t></w:t>
      </w:r>
    </w:p>
    <w:sectPr w:rsidR="00626709" w:rsidRPr="00697BAF" w:rsidSect="00D033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D1A2" w14:textId="77777777" w:rsidR="00D033BF" w:rsidRDefault="00D033BF">
      <w:pPr>
        <w:spacing w:after="0" w:line="240" w:lineRule="auto"/>
      </w:pPr>
      <w:r>
        <w:separator/>
      </w:r>
    </w:p>
  </w:endnote>
  <w:endnote w:type="continuationSeparator" w:id="0">
    <w:p w14:paraId="256CEBCE" w14:textId="77777777" w:rsidR="00D033BF" w:rsidRDefault="00D0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6680" w14:textId="77777777" w:rsidR="00D033BF" w:rsidRDefault="00D033BF"/>
    <w:p w14:paraId="34BA1358" w14:textId="77777777" w:rsidR="00D033BF" w:rsidRDefault="00D033BF"/>
    <w:p w14:paraId="6184DE73" w14:textId="77777777" w:rsidR="00D033BF" w:rsidRDefault="00D033BF"/>
    <w:p w14:paraId="4156C68E" w14:textId="77777777" w:rsidR="00D033BF" w:rsidRDefault="00D033BF"/>
    <w:p w14:paraId="390C1B30" w14:textId="77777777" w:rsidR="00D033BF" w:rsidRDefault="00D033BF"/>
    <w:p w14:paraId="207BE5F8" w14:textId="77777777" w:rsidR="00D033BF" w:rsidRDefault="00D033BF"/>
    <w:p w14:paraId="4C32134A" w14:textId="77777777" w:rsidR="00D033BF" w:rsidRDefault="00D033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1362D2" wp14:editId="34C300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6580" w14:textId="77777777" w:rsidR="00D033BF" w:rsidRDefault="00D033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1362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976580" w14:textId="77777777" w:rsidR="00D033BF" w:rsidRDefault="00D033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1AE090" w14:textId="77777777" w:rsidR="00D033BF" w:rsidRDefault="00D033BF"/>
    <w:p w14:paraId="7A25D69D" w14:textId="77777777" w:rsidR="00D033BF" w:rsidRDefault="00D033BF"/>
    <w:p w14:paraId="18A7513B" w14:textId="77777777" w:rsidR="00D033BF" w:rsidRDefault="00D033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FA3C5B" wp14:editId="15EA3B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7512" w14:textId="77777777" w:rsidR="00D033BF" w:rsidRDefault="00D033BF"/>
                          <w:p w14:paraId="112EE8BE" w14:textId="77777777" w:rsidR="00D033BF" w:rsidRDefault="00D033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FA3C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837512" w14:textId="77777777" w:rsidR="00D033BF" w:rsidRDefault="00D033BF"/>
                    <w:p w14:paraId="112EE8BE" w14:textId="77777777" w:rsidR="00D033BF" w:rsidRDefault="00D033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E3F236" w14:textId="77777777" w:rsidR="00D033BF" w:rsidRDefault="00D033BF"/>
    <w:p w14:paraId="74D00124" w14:textId="77777777" w:rsidR="00D033BF" w:rsidRDefault="00D033BF">
      <w:pPr>
        <w:rPr>
          <w:sz w:val="2"/>
          <w:szCs w:val="2"/>
        </w:rPr>
      </w:pPr>
    </w:p>
    <w:p w14:paraId="6AC8C81F" w14:textId="77777777" w:rsidR="00D033BF" w:rsidRDefault="00D033BF"/>
    <w:p w14:paraId="33B24BD1" w14:textId="77777777" w:rsidR="00D033BF" w:rsidRDefault="00D033BF">
      <w:pPr>
        <w:spacing w:after="0" w:line="240" w:lineRule="auto"/>
      </w:pPr>
    </w:p>
  </w:footnote>
  <w:footnote w:type="continuationSeparator" w:id="0">
    <w:p w14:paraId="5E9E0860" w14:textId="77777777" w:rsidR="00D033BF" w:rsidRDefault="00D03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BF"/>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9570</TotalTime>
  <Pages>2</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880</cp:revision>
  <cp:lastPrinted>2009-02-06T05:36:00Z</cp:lastPrinted>
  <dcterms:created xsi:type="dcterms:W3CDTF">2024-01-07T13:43:00Z</dcterms:created>
  <dcterms:modified xsi:type="dcterms:W3CDTF">2024-01-22T16:25:00Z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