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D6814B" w14:textId="2E7407E4" w:rsidR="00601950" w:rsidRDefault="00A4009C" w:rsidP="00A4009C">
      <w:r w:rsidRPr="00A4009C">
        <w:rPr>
          <w:rFonts w:hint="eastAsia"/>
        </w:rPr>
        <w:t>Жидков</w:t>
      </w:r>
      <w:r w:rsidRPr="00A4009C">
        <w:t xml:space="preserve"> </w:t>
      </w:r>
      <w:r w:rsidRPr="00A4009C">
        <w:rPr>
          <w:rFonts w:hint="eastAsia"/>
        </w:rPr>
        <w:t>Алексей</w:t>
      </w:r>
      <w:r w:rsidRPr="00A4009C">
        <w:t xml:space="preserve"> </w:t>
      </w:r>
      <w:r w:rsidRPr="00A4009C">
        <w:rPr>
          <w:rFonts w:hint="eastAsia"/>
        </w:rPr>
        <w:t>Владимирович</w:t>
      </w:r>
      <w:r>
        <w:rPr>
          <w:rFonts w:hint="cs"/>
        </w:rPr>
        <w:t xml:space="preserve"> </w:t>
      </w:r>
      <w:r w:rsidRPr="00A4009C">
        <w:rPr>
          <w:rFonts w:hint="eastAsia"/>
        </w:rPr>
        <w:t>Электрорезистивный</w:t>
      </w:r>
      <w:r w:rsidRPr="00A4009C">
        <w:t xml:space="preserve"> </w:t>
      </w:r>
      <w:r w:rsidRPr="00A4009C">
        <w:rPr>
          <w:rFonts w:hint="eastAsia"/>
        </w:rPr>
        <w:t>метод</w:t>
      </w:r>
      <w:r w:rsidRPr="00A4009C">
        <w:t xml:space="preserve"> </w:t>
      </w:r>
      <w:r w:rsidRPr="00A4009C">
        <w:rPr>
          <w:rFonts w:hint="eastAsia"/>
        </w:rPr>
        <w:t>и</w:t>
      </w:r>
      <w:r w:rsidRPr="00A4009C">
        <w:t xml:space="preserve"> </w:t>
      </w:r>
      <w:r w:rsidRPr="00A4009C">
        <w:rPr>
          <w:rFonts w:hint="eastAsia"/>
        </w:rPr>
        <w:t>средство</w:t>
      </w:r>
      <w:r w:rsidRPr="00A4009C">
        <w:t xml:space="preserve"> </w:t>
      </w:r>
      <w:r w:rsidRPr="00A4009C">
        <w:rPr>
          <w:rFonts w:hint="eastAsia"/>
        </w:rPr>
        <w:t>диагностирования</w:t>
      </w:r>
      <w:r w:rsidRPr="00A4009C">
        <w:t xml:space="preserve"> </w:t>
      </w:r>
      <w:r w:rsidRPr="00A4009C">
        <w:rPr>
          <w:rFonts w:hint="eastAsia"/>
        </w:rPr>
        <w:t>трибоузла</w:t>
      </w:r>
      <w:r w:rsidRPr="00A4009C">
        <w:t xml:space="preserve"> </w:t>
      </w:r>
      <w:r w:rsidRPr="00A4009C">
        <w:rPr>
          <w:rFonts w:hint="eastAsia"/>
        </w:rPr>
        <w:t>со</w:t>
      </w:r>
      <w:r w:rsidRPr="00A4009C">
        <w:t xml:space="preserve"> </w:t>
      </w:r>
      <w:r w:rsidRPr="00A4009C">
        <w:rPr>
          <w:rFonts w:hint="eastAsia"/>
        </w:rPr>
        <w:t>сферической</w:t>
      </w:r>
      <w:r w:rsidRPr="00A4009C">
        <w:t xml:space="preserve"> </w:t>
      </w:r>
      <w:r w:rsidRPr="00A4009C">
        <w:rPr>
          <w:rFonts w:hint="eastAsia"/>
        </w:rPr>
        <w:t>формой</w:t>
      </w:r>
      <w:r w:rsidRPr="00A4009C">
        <w:t xml:space="preserve"> </w:t>
      </w:r>
      <w:r w:rsidRPr="00A4009C">
        <w:rPr>
          <w:rFonts w:hint="eastAsia"/>
        </w:rPr>
        <w:t>деталей</w:t>
      </w:r>
      <w:r w:rsidRPr="00A4009C">
        <w:t xml:space="preserve"> (</w:t>
      </w:r>
      <w:r w:rsidRPr="00A4009C">
        <w:rPr>
          <w:rFonts w:hint="eastAsia"/>
        </w:rPr>
        <w:t>на</w:t>
      </w:r>
      <w:r w:rsidRPr="00A4009C">
        <w:t xml:space="preserve"> </w:t>
      </w:r>
      <w:r w:rsidRPr="00A4009C">
        <w:rPr>
          <w:rFonts w:hint="eastAsia"/>
        </w:rPr>
        <w:t>примере</w:t>
      </w:r>
      <w:r w:rsidRPr="00A4009C">
        <w:t xml:space="preserve"> </w:t>
      </w:r>
      <w:r w:rsidRPr="00A4009C">
        <w:rPr>
          <w:rFonts w:hint="eastAsia"/>
        </w:rPr>
        <w:t>эндопротеза</w:t>
      </w:r>
      <w:r w:rsidRPr="00A4009C">
        <w:t xml:space="preserve"> </w:t>
      </w:r>
      <w:r w:rsidRPr="00A4009C">
        <w:rPr>
          <w:rFonts w:hint="eastAsia"/>
        </w:rPr>
        <w:t>тазобедренного</w:t>
      </w:r>
      <w:r w:rsidRPr="00A4009C">
        <w:t xml:space="preserve"> </w:t>
      </w:r>
      <w:r w:rsidRPr="00A4009C">
        <w:rPr>
          <w:rFonts w:hint="eastAsia"/>
        </w:rPr>
        <w:t>сустава</w:t>
      </w:r>
      <w:r w:rsidRPr="00A4009C">
        <w:t xml:space="preserve"> </w:t>
      </w:r>
      <w:r w:rsidRPr="00A4009C">
        <w:rPr>
          <w:rFonts w:hint="eastAsia"/>
        </w:rPr>
        <w:t>с</w:t>
      </w:r>
      <w:r w:rsidRPr="00A4009C">
        <w:t xml:space="preserve"> </w:t>
      </w:r>
      <w:r w:rsidRPr="00A4009C">
        <w:rPr>
          <w:rFonts w:hint="eastAsia"/>
        </w:rPr>
        <w:t>парой</w:t>
      </w:r>
      <w:r w:rsidRPr="00A4009C">
        <w:t xml:space="preserve"> </w:t>
      </w:r>
      <w:r w:rsidRPr="00A4009C">
        <w:rPr>
          <w:rFonts w:hint="eastAsia"/>
        </w:rPr>
        <w:t>трения</w:t>
      </w:r>
      <w:r w:rsidRPr="00A4009C">
        <w:t xml:space="preserve"> "</w:t>
      </w:r>
      <w:r w:rsidRPr="00A4009C">
        <w:rPr>
          <w:rFonts w:hint="eastAsia"/>
        </w:rPr>
        <w:t>металл</w:t>
      </w:r>
      <w:r w:rsidRPr="00A4009C">
        <w:t>-</w:t>
      </w:r>
      <w:r w:rsidRPr="00A4009C">
        <w:rPr>
          <w:rFonts w:hint="eastAsia"/>
        </w:rPr>
        <w:t>металл</w:t>
      </w:r>
      <w:r w:rsidRPr="00A4009C">
        <w:t>")</w:t>
      </w:r>
    </w:p>
    <w:p w14:paraId="24AE0ABF" w14:textId="77777777" w:rsidR="00A4009C" w:rsidRDefault="00A4009C" w:rsidP="00A4009C">
      <w:r>
        <w:rPr>
          <w:rFonts w:hint="eastAsia"/>
        </w:rPr>
        <w:t>ОГЛАВЛЕНИЕ</w:t>
      </w:r>
      <w:r>
        <w:t xml:space="preserve"> </w:t>
      </w:r>
      <w:r>
        <w:rPr>
          <w:rFonts w:hint="eastAsia"/>
        </w:rPr>
        <w:t>ДИССЕРТАЦИИ</w:t>
      </w:r>
    </w:p>
    <w:p w14:paraId="43DEF77C" w14:textId="77777777" w:rsidR="00A4009C" w:rsidRDefault="00A4009C" w:rsidP="00A4009C">
      <w:r>
        <w:rPr>
          <w:rFonts w:hint="eastAsia"/>
        </w:rPr>
        <w:t>кандидат</w:t>
      </w:r>
      <w:r>
        <w:t xml:space="preserve"> </w:t>
      </w:r>
      <w:r>
        <w:rPr>
          <w:rFonts w:hint="eastAsia"/>
        </w:rPr>
        <w:t>наук</w:t>
      </w:r>
      <w:r>
        <w:t xml:space="preserve"> </w:t>
      </w:r>
      <w:r>
        <w:rPr>
          <w:rFonts w:hint="eastAsia"/>
        </w:rPr>
        <w:t>Жидков</w:t>
      </w:r>
      <w:r>
        <w:t xml:space="preserve"> </w:t>
      </w:r>
      <w:r>
        <w:rPr>
          <w:rFonts w:hint="eastAsia"/>
        </w:rPr>
        <w:t>Алексей</w:t>
      </w:r>
      <w:r>
        <w:t xml:space="preserve"> </w:t>
      </w:r>
      <w:r>
        <w:rPr>
          <w:rFonts w:hint="eastAsia"/>
        </w:rPr>
        <w:t>Владимирович</w:t>
      </w:r>
    </w:p>
    <w:p w14:paraId="5BC92F6E" w14:textId="77777777" w:rsidR="00A4009C" w:rsidRDefault="00A4009C" w:rsidP="00A4009C">
      <w:r>
        <w:rPr>
          <w:rFonts w:hint="eastAsia"/>
        </w:rPr>
        <w:t>ВВЕДЕНИЕ</w:t>
      </w:r>
    </w:p>
    <w:p w14:paraId="502D7191" w14:textId="77777777" w:rsidR="00A4009C" w:rsidRDefault="00A4009C" w:rsidP="00A4009C"/>
    <w:p w14:paraId="7A6AA303" w14:textId="77777777" w:rsidR="00A4009C" w:rsidRDefault="00A4009C" w:rsidP="00A4009C">
      <w:r>
        <w:rPr>
          <w:rFonts w:hint="eastAsia"/>
        </w:rPr>
        <w:t>ГЛАВА</w:t>
      </w:r>
      <w:r>
        <w:t xml:space="preserve"> 1 </w:t>
      </w:r>
      <w:r>
        <w:rPr>
          <w:rFonts w:hint="eastAsia"/>
        </w:rPr>
        <w:t>АНАЛИЗ</w:t>
      </w:r>
      <w:r>
        <w:t xml:space="preserve"> </w:t>
      </w:r>
      <w:r>
        <w:rPr>
          <w:rFonts w:hint="eastAsia"/>
        </w:rPr>
        <w:t>ОБЪЕКТА</w:t>
      </w:r>
      <w:r>
        <w:t xml:space="preserve"> </w:t>
      </w:r>
      <w:r>
        <w:rPr>
          <w:rFonts w:hint="eastAsia"/>
        </w:rPr>
        <w:t>ИССЛЕДОВАНИЯ</w:t>
      </w:r>
      <w:r>
        <w:t xml:space="preserve"> </w:t>
      </w:r>
      <w:r>
        <w:rPr>
          <w:rFonts w:hint="eastAsia"/>
        </w:rPr>
        <w:t>ЭНДОПРОТЕЗА</w:t>
      </w:r>
      <w:r>
        <w:t xml:space="preserve"> </w:t>
      </w:r>
      <w:r>
        <w:rPr>
          <w:rFonts w:hint="eastAsia"/>
        </w:rPr>
        <w:t>ТАЗОБЕДРЕННОГО</w:t>
      </w:r>
      <w:r>
        <w:t xml:space="preserve"> </w:t>
      </w:r>
      <w:r>
        <w:rPr>
          <w:rFonts w:hint="eastAsia"/>
        </w:rPr>
        <w:t>СУСТАВА</w:t>
      </w:r>
    </w:p>
    <w:p w14:paraId="67FC9409" w14:textId="77777777" w:rsidR="00A4009C" w:rsidRDefault="00A4009C" w:rsidP="00A4009C"/>
    <w:p w14:paraId="5FC8177A" w14:textId="77777777" w:rsidR="00A4009C" w:rsidRDefault="00A4009C" w:rsidP="00A4009C">
      <w:r>
        <w:t xml:space="preserve">1.1 </w:t>
      </w:r>
      <w:r>
        <w:rPr>
          <w:rFonts w:hint="eastAsia"/>
        </w:rPr>
        <w:t>Медико</w:t>
      </w:r>
      <w:r>
        <w:t>-</w:t>
      </w:r>
      <w:r>
        <w:rPr>
          <w:rFonts w:hint="eastAsia"/>
        </w:rPr>
        <w:t>биологическое</w:t>
      </w:r>
      <w:r>
        <w:t xml:space="preserve"> </w:t>
      </w:r>
      <w:r>
        <w:rPr>
          <w:rFonts w:hint="eastAsia"/>
        </w:rPr>
        <w:t>обоснование</w:t>
      </w:r>
    </w:p>
    <w:p w14:paraId="1A3986FA" w14:textId="77777777" w:rsidR="00A4009C" w:rsidRDefault="00A4009C" w:rsidP="00A4009C"/>
    <w:p w14:paraId="2BFBEEA0" w14:textId="77777777" w:rsidR="00A4009C" w:rsidRDefault="00A4009C" w:rsidP="00A4009C">
      <w:r>
        <w:t xml:space="preserve">1.1.1 </w:t>
      </w:r>
      <w:r>
        <w:rPr>
          <w:rFonts w:hint="eastAsia"/>
        </w:rPr>
        <w:t>Анатомическое</w:t>
      </w:r>
      <w:r>
        <w:t xml:space="preserve"> </w:t>
      </w:r>
      <w:r>
        <w:rPr>
          <w:rFonts w:hint="eastAsia"/>
        </w:rPr>
        <w:t>строение</w:t>
      </w:r>
      <w:r>
        <w:t xml:space="preserve"> </w:t>
      </w:r>
      <w:r>
        <w:rPr>
          <w:rFonts w:hint="eastAsia"/>
        </w:rPr>
        <w:t>тазобедренного</w:t>
      </w:r>
      <w:r>
        <w:t xml:space="preserve"> </w:t>
      </w:r>
      <w:r>
        <w:rPr>
          <w:rFonts w:hint="eastAsia"/>
        </w:rPr>
        <w:t>сустава</w:t>
      </w:r>
    </w:p>
    <w:p w14:paraId="7AFE46BD" w14:textId="77777777" w:rsidR="00A4009C" w:rsidRDefault="00A4009C" w:rsidP="00A4009C"/>
    <w:p w14:paraId="07ECBFF8" w14:textId="77777777" w:rsidR="00A4009C" w:rsidRDefault="00A4009C" w:rsidP="00A4009C">
      <w:r>
        <w:t xml:space="preserve">1.1.2 </w:t>
      </w:r>
      <w:r>
        <w:rPr>
          <w:rFonts w:hint="eastAsia"/>
        </w:rPr>
        <w:t>Биомеханика</w:t>
      </w:r>
      <w:r>
        <w:t xml:space="preserve"> </w:t>
      </w:r>
      <w:r>
        <w:rPr>
          <w:rFonts w:hint="eastAsia"/>
        </w:rPr>
        <w:t>тазобедренного</w:t>
      </w:r>
      <w:r>
        <w:t xml:space="preserve"> </w:t>
      </w:r>
      <w:r>
        <w:rPr>
          <w:rFonts w:hint="eastAsia"/>
        </w:rPr>
        <w:t>сустава</w:t>
      </w:r>
    </w:p>
    <w:p w14:paraId="208D3196" w14:textId="77777777" w:rsidR="00A4009C" w:rsidRDefault="00A4009C" w:rsidP="00A4009C"/>
    <w:p w14:paraId="63B40C93" w14:textId="77777777" w:rsidR="00A4009C" w:rsidRDefault="00A4009C" w:rsidP="00A4009C">
      <w:r>
        <w:t xml:space="preserve">1.1.3 </w:t>
      </w:r>
      <w:r>
        <w:rPr>
          <w:rFonts w:hint="eastAsia"/>
        </w:rPr>
        <w:t>Обзор</w:t>
      </w:r>
      <w:r>
        <w:t xml:space="preserve"> </w:t>
      </w:r>
      <w:r>
        <w:rPr>
          <w:rFonts w:hint="eastAsia"/>
        </w:rPr>
        <w:t>эндопротезов</w:t>
      </w:r>
      <w:r>
        <w:t xml:space="preserve"> </w:t>
      </w:r>
      <w:r>
        <w:rPr>
          <w:rFonts w:hint="eastAsia"/>
        </w:rPr>
        <w:t>тазобедренного</w:t>
      </w:r>
      <w:r>
        <w:t xml:space="preserve"> </w:t>
      </w:r>
      <w:r>
        <w:rPr>
          <w:rFonts w:hint="eastAsia"/>
        </w:rPr>
        <w:t>сустава</w:t>
      </w:r>
    </w:p>
    <w:p w14:paraId="0D534F61" w14:textId="77777777" w:rsidR="00A4009C" w:rsidRDefault="00A4009C" w:rsidP="00A4009C"/>
    <w:p w14:paraId="5018E5E6" w14:textId="77777777" w:rsidR="00A4009C" w:rsidRDefault="00A4009C" w:rsidP="00A4009C">
      <w:r>
        <w:t xml:space="preserve">1.2 </w:t>
      </w:r>
      <w:r>
        <w:rPr>
          <w:rFonts w:hint="eastAsia"/>
        </w:rPr>
        <w:t>Обзор</w:t>
      </w:r>
      <w:r>
        <w:t xml:space="preserve"> </w:t>
      </w:r>
      <w:r>
        <w:rPr>
          <w:rFonts w:hint="eastAsia"/>
        </w:rPr>
        <w:t>конструкций</w:t>
      </w:r>
      <w:r>
        <w:t xml:space="preserve"> </w:t>
      </w:r>
      <w:r>
        <w:rPr>
          <w:rFonts w:hint="eastAsia"/>
        </w:rPr>
        <w:t>эндопротезов</w:t>
      </w:r>
      <w:r>
        <w:t xml:space="preserve"> </w:t>
      </w:r>
      <w:r>
        <w:rPr>
          <w:rFonts w:hint="eastAsia"/>
        </w:rPr>
        <w:t>тазобедренного</w:t>
      </w:r>
      <w:r>
        <w:t xml:space="preserve"> </w:t>
      </w:r>
      <w:r>
        <w:rPr>
          <w:rFonts w:hint="eastAsia"/>
        </w:rPr>
        <w:t>сустава</w:t>
      </w:r>
    </w:p>
    <w:p w14:paraId="66388218" w14:textId="77777777" w:rsidR="00A4009C" w:rsidRDefault="00A4009C" w:rsidP="00A4009C"/>
    <w:p w14:paraId="20E3AEE2" w14:textId="77777777" w:rsidR="00A4009C" w:rsidRDefault="00A4009C" w:rsidP="00A4009C">
      <w:r>
        <w:t xml:space="preserve">1.2.1 </w:t>
      </w:r>
      <w:r>
        <w:rPr>
          <w:rFonts w:hint="eastAsia"/>
        </w:rPr>
        <w:t>Эндопротез</w:t>
      </w:r>
      <w:r>
        <w:t xml:space="preserve"> </w:t>
      </w:r>
      <w:r>
        <w:rPr>
          <w:rFonts w:hint="eastAsia"/>
        </w:rPr>
        <w:t>тазобедренного</w:t>
      </w:r>
      <w:r>
        <w:t xml:space="preserve"> </w:t>
      </w:r>
      <w:r>
        <w:rPr>
          <w:rFonts w:hint="eastAsia"/>
        </w:rPr>
        <w:t>сустава</w:t>
      </w:r>
      <w:r>
        <w:t xml:space="preserve"> </w:t>
      </w:r>
      <w:r>
        <w:rPr>
          <w:rFonts w:hint="eastAsia"/>
        </w:rPr>
        <w:t>с</w:t>
      </w:r>
      <w:r>
        <w:t xml:space="preserve"> </w:t>
      </w:r>
      <w:r>
        <w:rPr>
          <w:rFonts w:hint="eastAsia"/>
        </w:rPr>
        <w:t>лыской</w:t>
      </w:r>
    </w:p>
    <w:p w14:paraId="59B8D79C" w14:textId="77777777" w:rsidR="00A4009C" w:rsidRDefault="00A4009C" w:rsidP="00A4009C"/>
    <w:p w14:paraId="23346EC4" w14:textId="77777777" w:rsidR="00A4009C" w:rsidRDefault="00A4009C" w:rsidP="00A4009C">
      <w:r>
        <w:t xml:space="preserve">1.2.2 </w:t>
      </w:r>
      <w:r>
        <w:rPr>
          <w:rFonts w:hint="eastAsia"/>
        </w:rPr>
        <w:t>Эндопротез</w:t>
      </w:r>
      <w:r>
        <w:t xml:space="preserve"> </w:t>
      </w:r>
      <w:r>
        <w:rPr>
          <w:rFonts w:hint="eastAsia"/>
        </w:rPr>
        <w:t>тазобедренного</w:t>
      </w:r>
      <w:r>
        <w:t xml:space="preserve"> </w:t>
      </w:r>
      <w:r>
        <w:rPr>
          <w:rFonts w:hint="eastAsia"/>
        </w:rPr>
        <w:t>сустава</w:t>
      </w:r>
      <w:r>
        <w:t xml:space="preserve"> </w:t>
      </w:r>
      <w:r>
        <w:rPr>
          <w:rFonts w:hint="eastAsia"/>
        </w:rPr>
        <w:t>с</w:t>
      </w:r>
      <w:r>
        <w:t xml:space="preserve"> </w:t>
      </w:r>
      <w:r>
        <w:rPr>
          <w:rFonts w:hint="eastAsia"/>
        </w:rPr>
        <w:t>соединением</w:t>
      </w:r>
      <w:r>
        <w:t xml:space="preserve"> </w:t>
      </w:r>
      <w:r>
        <w:rPr>
          <w:rFonts w:hint="eastAsia"/>
        </w:rPr>
        <w:t>нижних</w:t>
      </w:r>
      <w:r>
        <w:t xml:space="preserve"> </w:t>
      </w:r>
      <w:r>
        <w:rPr>
          <w:rFonts w:hint="eastAsia"/>
        </w:rPr>
        <w:t>отделов</w:t>
      </w:r>
      <w:r>
        <w:t xml:space="preserve"> </w:t>
      </w:r>
      <w:r>
        <w:rPr>
          <w:rFonts w:hint="eastAsia"/>
        </w:rPr>
        <w:t>типа</w:t>
      </w:r>
      <w:r>
        <w:t xml:space="preserve"> </w:t>
      </w:r>
      <w:r>
        <w:rPr>
          <w:rFonts w:hint="eastAsia"/>
        </w:rPr>
        <w:t>«</w:t>
      </w:r>
      <w:r>
        <w:rPr>
          <w:rFonts w:hint="eastAsia"/>
        </w:rPr>
        <w:t>ласточкин</w:t>
      </w:r>
      <w:r>
        <w:t xml:space="preserve"> </w:t>
      </w:r>
      <w:r>
        <w:rPr>
          <w:rFonts w:hint="eastAsia"/>
        </w:rPr>
        <w:t>хвост</w:t>
      </w:r>
      <w:r>
        <w:rPr>
          <w:rFonts w:hint="eastAsia"/>
        </w:rPr>
        <w:t>»</w:t>
      </w:r>
    </w:p>
    <w:p w14:paraId="2D8A08AE" w14:textId="77777777" w:rsidR="00A4009C" w:rsidRDefault="00A4009C" w:rsidP="00A4009C"/>
    <w:p w14:paraId="237BCCE3" w14:textId="77777777" w:rsidR="00A4009C" w:rsidRDefault="00A4009C" w:rsidP="00A4009C">
      <w:r>
        <w:t xml:space="preserve">1.2.3 </w:t>
      </w:r>
      <w:r>
        <w:rPr>
          <w:rFonts w:hint="eastAsia"/>
        </w:rPr>
        <w:t>Эндопротез</w:t>
      </w:r>
      <w:r>
        <w:t xml:space="preserve"> </w:t>
      </w:r>
      <w:r>
        <w:rPr>
          <w:rFonts w:hint="eastAsia"/>
        </w:rPr>
        <w:t>тазобедренного</w:t>
      </w:r>
      <w:r>
        <w:t xml:space="preserve"> </w:t>
      </w:r>
      <w:r>
        <w:rPr>
          <w:rFonts w:hint="eastAsia"/>
        </w:rPr>
        <w:t>сустава</w:t>
      </w:r>
      <w:r>
        <w:t xml:space="preserve"> </w:t>
      </w:r>
      <w:r>
        <w:rPr>
          <w:rFonts w:hint="eastAsia"/>
        </w:rPr>
        <w:t>с</w:t>
      </w:r>
      <w:r>
        <w:t xml:space="preserve"> </w:t>
      </w:r>
      <w:r>
        <w:rPr>
          <w:rFonts w:hint="eastAsia"/>
        </w:rPr>
        <w:t>эксцентричной</w:t>
      </w:r>
      <w:r>
        <w:t xml:space="preserve"> </w:t>
      </w:r>
      <w:r>
        <w:rPr>
          <w:rFonts w:hint="eastAsia"/>
        </w:rPr>
        <w:t>головкой</w:t>
      </w:r>
    </w:p>
    <w:p w14:paraId="5F6FD37D" w14:textId="77777777" w:rsidR="00A4009C" w:rsidRDefault="00A4009C" w:rsidP="00A4009C"/>
    <w:p w14:paraId="601156FF" w14:textId="77777777" w:rsidR="00A4009C" w:rsidRDefault="00A4009C" w:rsidP="00A4009C">
      <w:r>
        <w:t xml:space="preserve">1.2.4 </w:t>
      </w:r>
      <w:r>
        <w:rPr>
          <w:rFonts w:hint="eastAsia"/>
        </w:rPr>
        <w:t>Эндопротез</w:t>
      </w:r>
      <w:r>
        <w:t xml:space="preserve"> </w:t>
      </w:r>
      <w:r>
        <w:rPr>
          <w:rFonts w:hint="eastAsia"/>
        </w:rPr>
        <w:t>тазобедренного</w:t>
      </w:r>
      <w:r>
        <w:t xml:space="preserve"> </w:t>
      </w:r>
      <w:r>
        <w:rPr>
          <w:rFonts w:hint="eastAsia"/>
        </w:rPr>
        <w:t>сустава</w:t>
      </w:r>
      <w:r>
        <w:t xml:space="preserve"> </w:t>
      </w:r>
      <w:r>
        <w:rPr>
          <w:rFonts w:hint="eastAsia"/>
        </w:rPr>
        <w:t>с</w:t>
      </w:r>
      <w:r>
        <w:t xml:space="preserve"> </w:t>
      </w:r>
      <w:r>
        <w:rPr>
          <w:rFonts w:hint="eastAsia"/>
        </w:rPr>
        <w:t>интрамедуллярным</w:t>
      </w:r>
      <w:r>
        <w:t xml:space="preserve"> </w:t>
      </w:r>
      <w:r>
        <w:rPr>
          <w:rFonts w:hint="eastAsia"/>
        </w:rPr>
        <w:t>и</w:t>
      </w:r>
      <w:r>
        <w:t xml:space="preserve"> </w:t>
      </w:r>
      <w:r>
        <w:rPr>
          <w:rFonts w:hint="eastAsia"/>
        </w:rPr>
        <w:t>фиксируемым</w:t>
      </w:r>
      <w:r>
        <w:t xml:space="preserve"> </w:t>
      </w:r>
      <w:r>
        <w:rPr>
          <w:rFonts w:hint="eastAsia"/>
        </w:rPr>
        <w:t>концами</w:t>
      </w:r>
    </w:p>
    <w:p w14:paraId="144366C1" w14:textId="77777777" w:rsidR="00A4009C" w:rsidRDefault="00A4009C" w:rsidP="00A4009C"/>
    <w:p w14:paraId="78C9C616" w14:textId="77777777" w:rsidR="00A4009C" w:rsidRDefault="00A4009C" w:rsidP="00A4009C">
      <w:r>
        <w:t xml:space="preserve">1.2.5 </w:t>
      </w:r>
      <w:r>
        <w:rPr>
          <w:rFonts w:hint="eastAsia"/>
        </w:rPr>
        <w:t>Эндопротез</w:t>
      </w:r>
      <w:r>
        <w:t xml:space="preserve"> </w:t>
      </w:r>
      <w:r>
        <w:rPr>
          <w:rFonts w:hint="eastAsia"/>
        </w:rPr>
        <w:t>тазобедренного</w:t>
      </w:r>
      <w:r>
        <w:t xml:space="preserve"> </w:t>
      </w:r>
      <w:r>
        <w:rPr>
          <w:rFonts w:hint="eastAsia"/>
        </w:rPr>
        <w:t>сустава</w:t>
      </w:r>
      <w:r>
        <w:t xml:space="preserve"> </w:t>
      </w:r>
      <w:r>
        <w:rPr>
          <w:rFonts w:hint="eastAsia"/>
        </w:rPr>
        <w:t>с</w:t>
      </w:r>
      <w:r>
        <w:t xml:space="preserve"> </w:t>
      </w:r>
      <w:r>
        <w:rPr>
          <w:rFonts w:hint="eastAsia"/>
        </w:rPr>
        <w:t>расширенной</w:t>
      </w:r>
      <w:r>
        <w:t xml:space="preserve"> </w:t>
      </w:r>
      <w:r>
        <w:rPr>
          <w:rFonts w:hint="eastAsia"/>
        </w:rPr>
        <w:t>чашкой</w:t>
      </w:r>
    </w:p>
    <w:p w14:paraId="6FC1413C" w14:textId="77777777" w:rsidR="00A4009C" w:rsidRDefault="00A4009C" w:rsidP="00A4009C"/>
    <w:p w14:paraId="63F095C1" w14:textId="77777777" w:rsidR="00A4009C" w:rsidRDefault="00A4009C" w:rsidP="00A4009C">
      <w:r>
        <w:t xml:space="preserve">1.2.6 </w:t>
      </w:r>
      <w:r>
        <w:rPr>
          <w:rFonts w:hint="eastAsia"/>
        </w:rPr>
        <w:t>Выводы</w:t>
      </w:r>
    </w:p>
    <w:p w14:paraId="1FADE9CD" w14:textId="77777777" w:rsidR="00A4009C" w:rsidRDefault="00A4009C" w:rsidP="00A4009C"/>
    <w:p w14:paraId="6DEF2B65" w14:textId="77777777" w:rsidR="00A4009C" w:rsidRDefault="00A4009C" w:rsidP="00A4009C">
      <w:r>
        <w:t xml:space="preserve">1.3 </w:t>
      </w:r>
      <w:r>
        <w:rPr>
          <w:rFonts w:hint="eastAsia"/>
        </w:rPr>
        <w:t>Методы</w:t>
      </w:r>
      <w:r>
        <w:t xml:space="preserve"> </w:t>
      </w:r>
      <w:r>
        <w:rPr>
          <w:rFonts w:hint="eastAsia"/>
        </w:rPr>
        <w:t>и</w:t>
      </w:r>
      <w:r>
        <w:t xml:space="preserve"> </w:t>
      </w:r>
      <w:r>
        <w:rPr>
          <w:rFonts w:hint="eastAsia"/>
        </w:rPr>
        <w:t>средства</w:t>
      </w:r>
      <w:r>
        <w:t xml:space="preserve"> </w:t>
      </w:r>
      <w:r>
        <w:rPr>
          <w:rFonts w:hint="eastAsia"/>
        </w:rPr>
        <w:t>диагностирования</w:t>
      </w:r>
      <w:r>
        <w:t xml:space="preserve"> </w:t>
      </w:r>
      <w:r>
        <w:rPr>
          <w:rFonts w:hint="eastAsia"/>
        </w:rPr>
        <w:t>и</w:t>
      </w:r>
      <w:r>
        <w:t xml:space="preserve"> </w:t>
      </w:r>
      <w:r>
        <w:rPr>
          <w:rFonts w:hint="eastAsia"/>
        </w:rPr>
        <w:t>испытания</w:t>
      </w:r>
      <w:r>
        <w:t xml:space="preserve"> </w:t>
      </w:r>
      <w:r>
        <w:rPr>
          <w:rFonts w:hint="eastAsia"/>
        </w:rPr>
        <w:t>эндопротезов</w:t>
      </w:r>
      <w:r>
        <w:t xml:space="preserve"> </w:t>
      </w:r>
      <w:r>
        <w:rPr>
          <w:rFonts w:hint="eastAsia"/>
        </w:rPr>
        <w:t>крупных</w:t>
      </w:r>
      <w:r>
        <w:t xml:space="preserve"> </w:t>
      </w:r>
      <w:r>
        <w:rPr>
          <w:rFonts w:hint="eastAsia"/>
        </w:rPr>
        <w:t>суставов</w:t>
      </w:r>
    </w:p>
    <w:p w14:paraId="0B60BE4D" w14:textId="77777777" w:rsidR="00A4009C" w:rsidRDefault="00A4009C" w:rsidP="00A4009C"/>
    <w:p w14:paraId="19714626" w14:textId="77777777" w:rsidR="00A4009C" w:rsidRDefault="00A4009C" w:rsidP="00A4009C">
      <w:r>
        <w:t xml:space="preserve">1.3.1 </w:t>
      </w:r>
      <w:r>
        <w:rPr>
          <w:rFonts w:hint="eastAsia"/>
        </w:rPr>
        <w:t>Гравиметрический</w:t>
      </w:r>
      <w:r>
        <w:t xml:space="preserve"> </w:t>
      </w:r>
      <w:r>
        <w:rPr>
          <w:rFonts w:hint="eastAsia"/>
        </w:rPr>
        <w:t>метод</w:t>
      </w:r>
    </w:p>
    <w:p w14:paraId="299CDFCC" w14:textId="77777777" w:rsidR="00A4009C" w:rsidRDefault="00A4009C" w:rsidP="00A4009C"/>
    <w:p w14:paraId="02424D3C" w14:textId="77777777" w:rsidR="00A4009C" w:rsidRDefault="00A4009C" w:rsidP="00A4009C">
      <w:r>
        <w:t xml:space="preserve">1.3.2 </w:t>
      </w:r>
      <w:r>
        <w:rPr>
          <w:rFonts w:hint="eastAsia"/>
        </w:rPr>
        <w:t>Метод</w:t>
      </w:r>
      <w:r>
        <w:t xml:space="preserve"> </w:t>
      </w:r>
      <w:r>
        <w:rPr>
          <w:rFonts w:hint="eastAsia"/>
        </w:rPr>
        <w:t>размерных</w:t>
      </w:r>
      <w:r>
        <w:t xml:space="preserve"> </w:t>
      </w:r>
      <w:r>
        <w:rPr>
          <w:rFonts w:hint="eastAsia"/>
        </w:rPr>
        <w:t>соединений</w:t>
      </w:r>
    </w:p>
    <w:p w14:paraId="4499AC25" w14:textId="77777777" w:rsidR="00A4009C" w:rsidRDefault="00A4009C" w:rsidP="00A4009C"/>
    <w:p w14:paraId="566DEDDF" w14:textId="77777777" w:rsidR="00A4009C" w:rsidRDefault="00A4009C" w:rsidP="00A4009C">
      <w:r>
        <w:t xml:space="preserve">1.3.3 </w:t>
      </w:r>
      <w:r>
        <w:rPr>
          <w:rFonts w:hint="eastAsia"/>
        </w:rPr>
        <w:t>Метод</w:t>
      </w:r>
      <w:r>
        <w:t xml:space="preserve"> </w:t>
      </w:r>
      <w:r>
        <w:rPr>
          <w:rFonts w:hint="eastAsia"/>
        </w:rPr>
        <w:t>измерения</w:t>
      </w:r>
      <w:r>
        <w:t xml:space="preserve"> </w:t>
      </w:r>
      <w:r>
        <w:rPr>
          <w:rFonts w:hint="eastAsia"/>
        </w:rPr>
        <w:t>износа</w:t>
      </w:r>
      <w:r>
        <w:t xml:space="preserve"> </w:t>
      </w:r>
      <w:r>
        <w:rPr>
          <w:rFonts w:hint="eastAsia"/>
        </w:rPr>
        <w:t>по</w:t>
      </w:r>
      <w:r>
        <w:t xml:space="preserve"> </w:t>
      </w:r>
      <w:r>
        <w:rPr>
          <w:rFonts w:hint="eastAsia"/>
        </w:rPr>
        <w:t>отколовшимся</w:t>
      </w:r>
      <w:r>
        <w:t xml:space="preserve"> </w:t>
      </w:r>
      <w:r>
        <w:rPr>
          <w:rFonts w:hint="eastAsia"/>
        </w:rPr>
        <w:t>частицам</w:t>
      </w:r>
    </w:p>
    <w:p w14:paraId="524B5A1B" w14:textId="77777777" w:rsidR="00A4009C" w:rsidRDefault="00A4009C" w:rsidP="00A4009C"/>
    <w:p w14:paraId="2FCC8C56" w14:textId="77777777" w:rsidR="00A4009C" w:rsidRDefault="00A4009C" w:rsidP="00A4009C">
      <w:r>
        <w:t xml:space="preserve">1.3.4 </w:t>
      </w:r>
      <w:r>
        <w:rPr>
          <w:rFonts w:hint="eastAsia"/>
        </w:rPr>
        <w:t>Измерения</w:t>
      </w:r>
      <w:r>
        <w:t xml:space="preserve"> </w:t>
      </w:r>
      <w:r>
        <w:rPr>
          <w:rFonts w:hint="eastAsia"/>
        </w:rPr>
        <w:t>износа</w:t>
      </w:r>
      <w:r>
        <w:t xml:space="preserve"> </w:t>
      </w:r>
      <w:r>
        <w:rPr>
          <w:rFonts w:hint="eastAsia"/>
        </w:rPr>
        <w:t>голографической</w:t>
      </w:r>
      <w:r>
        <w:t xml:space="preserve"> </w:t>
      </w:r>
      <w:r>
        <w:rPr>
          <w:rFonts w:hint="eastAsia"/>
        </w:rPr>
        <w:t>интерферометрией</w:t>
      </w:r>
    </w:p>
    <w:p w14:paraId="55308081" w14:textId="77777777" w:rsidR="00A4009C" w:rsidRDefault="00A4009C" w:rsidP="00A4009C"/>
    <w:p w14:paraId="40BEB6B8" w14:textId="77777777" w:rsidR="00A4009C" w:rsidRDefault="00A4009C" w:rsidP="00A4009C">
      <w:r>
        <w:t xml:space="preserve">1.3.5 </w:t>
      </w:r>
      <w:r>
        <w:rPr>
          <w:rFonts w:hint="eastAsia"/>
        </w:rPr>
        <w:t>Радиоактивные</w:t>
      </w:r>
      <w:r>
        <w:t xml:space="preserve"> </w:t>
      </w:r>
      <w:r>
        <w:rPr>
          <w:rFonts w:hint="eastAsia"/>
        </w:rPr>
        <w:t>методы</w:t>
      </w:r>
      <w:r>
        <w:t xml:space="preserve"> </w:t>
      </w:r>
      <w:r>
        <w:rPr>
          <w:rFonts w:hint="eastAsia"/>
        </w:rPr>
        <w:t>измерения</w:t>
      </w:r>
      <w:r>
        <w:t xml:space="preserve"> </w:t>
      </w:r>
      <w:r>
        <w:rPr>
          <w:rFonts w:hint="eastAsia"/>
        </w:rPr>
        <w:t>износа</w:t>
      </w:r>
    </w:p>
    <w:p w14:paraId="6F749339" w14:textId="77777777" w:rsidR="00A4009C" w:rsidRDefault="00A4009C" w:rsidP="00A4009C"/>
    <w:p w14:paraId="6640DE80" w14:textId="77777777" w:rsidR="00A4009C" w:rsidRDefault="00A4009C" w:rsidP="00A4009C">
      <w:r>
        <w:t xml:space="preserve">1.3.6 </w:t>
      </w:r>
      <w:r>
        <w:rPr>
          <w:rFonts w:hint="eastAsia"/>
        </w:rPr>
        <w:t>Электрорезистивный</w:t>
      </w:r>
      <w:r>
        <w:t xml:space="preserve"> </w:t>
      </w:r>
      <w:r>
        <w:rPr>
          <w:rFonts w:hint="eastAsia"/>
        </w:rPr>
        <w:t>метод</w:t>
      </w:r>
    </w:p>
    <w:p w14:paraId="61A4CACF" w14:textId="77777777" w:rsidR="00A4009C" w:rsidRDefault="00A4009C" w:rsidP="00A4009C"/>
    <w:p w14:paraId="0A056023" w14:textId="77777777" w:rsidR="00A4009C" w:rsidRDefault="00A4009C" w:rsidP="00A4009C">
      <w:r>
        <w:t xml:space="preserve">1.4 </w:t>
      </w:r>
      <w:r>
        <w:rPr>
          <w:rFonts w:hint="eastAsia"/>
        </w:rPr>
        <w:t>Постановка</w:t>
      </w:r>
      <w:r>
        <w:t xml:space="preserve"> </w:t>
      </w:r>
      <w:r>
        <w:rPr>
          <w:rFonts w:hint="eastAsia"/>
        </w:rPr>
        <w:t>этапов</w:t>
      </w:r>
      <w:r>
        <w:t xml:space="preserve"> </w:t>
      </w:r>
      <w:r>
        <w:rPr>
          <w:rFonts w:hint="eastAsia"/>
        </w:rPr>
        <w:t>и</w:t>
      </w:r>
      <w:r>
        <w:t xml:space="preserve"> </w:t>
      </w:r>
      <w:r>
        <w:rPr>
          <w:rFonts w:hint="eastAsia"/>
        </w:rPr>
        <w:t>задач</w:t>
      </w:r>
      <w:r>
        <w:t xml:space="preserve"> </w:t>
      </w:r>
      <w:r>
        <w:rPr>
          <w:rFonts w:hint="eastAsia"/>
        </w:rPr>
        <w:t>исследования</w:t>
      </w:r>
      <w:r>
        <w:t xml:space="preserve"> </w:t>
      </w:r>
      <w:r>
        <w:rPr>
          <w:rFonts w:hint="eastAsia"/>
        </w:rPr>
        <w:t>работы</w:t>
      </w:r>
      <w:r>
        <w:t xml:space="preserve"> </w:t>
      </w:r>
      <w:r>
        <w:rPr>
          <w:rFonts w:hint="eastAsia"/>
        </w:rPr>
        <w:t>трибосопряжения</w:t>
      </w:r>
      <w:r>
        <w:t xml:space="preserve"> </w:t>
      </w:r>
      <w:r>
        <w:rPr>
          <w:rFonts w:hint="eastAsia"/>
        </w:rPr>
        <w:t>эндопротеза</w:t>
      </w:r>
      <w:r>
        <w:t xml:space="preserve"> </w:t>
      </w:r>
      <w:r>
        <w:rPr>
          <w:rFonts w:hint="eastAsia"/>
        </w:rPr>
        <w:t>тазобедренного</w:t>
      </w:r>
      <w:r>
        <w:t xml:space="preserve"> </w:t>
      </w:r>
      <w:r>
        <w:rPr>
          <w:rFonts w:hint="eastAsia"/>
        </w:rPr>
        <w:t>сустава</w:t>
      </w:r>
    </w:p>
    <w:p w14:paraId="0B45D8A3" w14:textId="77777777" w:rsidR="00A4009C" w:rsidRDefault="00A4009C" w:rsidP="00A4009C"/>
    <w:p w14:paraId="1194A85B" w14:textId="77777777" w:rsidR="00A4009C" w:rsidRDefault="00A4009C" w:rsidP="00A4009C">
      <w:r>
        <w:t xml:space="preserve">1.5 </w:t>
      </w:r>
      <w:r>
        <w:rPr>
          <w:rFonts w:hint="eastAsia"/>
        </w:rPr>
        <w:t>Выводы</w:t>
      </w:r>
    </w:p>
    <w:p w14:paraId="0F0B54F2" w14:textId="77777777" w:rsidR="00A4009C" w:rsidRDefault="00A4009C" w:rsidP="00A4009C"/>
    <w:p w14:paraId="40C68FFF" w14:textId="77777777" w:rsidR="00A4009C" w:rsidRDefault="00A4009C" w:rsidP="00A4009C">
      <w:r>
        <w:rPr>
          <w:rFonts w:hint="eastAsia"/>
        </w:rPr>
        <w:t>ГЛАВА</w:t>
      </w:r>
      <w:r>
        <w:t xml:space="preserve"> 2 </w:t>
      </w:r>
      <w:r>
        <w:rPr>
          <w:rFonts w:hint="eastAsia"/>
        </w:rPr>
        <w:t>МАТЕМАТИЧЕСКОЕ</w:t>
      </w:r>
      <w:r>
        <w:t xml:space="preserve"> </w:t>
      </w:r>
      <w:r>
        <w:rPr>
          <w:rFonts w:hint="eastAsia"/>
        </w:rPr>
        <w:t>МОДЕЛИРОВАНИЕ</w:t>
      </w:r>
      <w:r>
        <w:t xml:space="preserve"> </w:t>
      </w:r>
      <w:r>
        <w:rPr>
          <w:rFonts w:hint="eastAsia"/>
        </w:rPr>
        <w:t>АКТИВНОГО</w:t>
      </w:r>
      <w:r>
        <w:t xml:space="preserve"> </w:t>
      </w:r>
      <w:r>
        <w:rPr>
          <w:rFonts w:hint="eastAsia"/>
        </w:rPr>
        <w:t>СОПРОТИВЛЕНИЯ</w:t>
      </w:r>
      <w:r>
        <w:t xml:space="preserve"> </w:t>
      </w:r>
      <w:r>
        <w:rPr>
          <w:rFonts w:hint="eastAsia"/>
        </w:rPr>
        <w:t>В</w:t>
      </w:r>
      <w:r>
        <w:t xml:space="preserve"> </w:t>
      </w:r>
      <w:r>
        <w:rPr>
          <w:rFonts w:hint="eastAsia"/>
        </w:rPr>
        <w:t>ЭНДОПРОТЕЗЕ</w:t>
      </w:r>
      <w:r>
        <w:t xml:space="preserve"> </w:t>
      </w:r>
      <w:r>
        <w:rPr>
          <w:rFonts w:hint="eastAsia"/>
        </w:rPr>
        <w:t>ТАЗОБЕДРЕННОГО</w:t>
      </w:r>
      <w:r>
        <w:t xml:space="preserve"> </w:t>
      </w:r>
      <w:r>
        <w:rPr>
          <w:rFonts w:hint="eastAsia"/>
        </w:rPr>
        <w:t>СУСТАВА</w:t>
      </w:r>
      <w:r>
        <w:t xml:space="preserve"> </w:t>
      </w:r>
      <w:r>
        <w:rPr>
          <w:rFonts w:hint="eastAsia"/>
        </w:rPr>
        <w:t>С</w:t>
      </w:r>
      <w:r>
        <w:t xml:space="preserve"> </w:t>
      </w:r>
      <w:r>
        <w:rPr>
          <w:rFonts w:hint="eastAsia"/>
        </w:rPr>
        <w:t>ПАРОЙ</w:t>
      </w:r>
      <w:r>
        <w:t xml:space="preserve"> </w:t>
      </w:r>
      <w:r>
        <w:rPr>
          <w:rFonts w:hint="eastAsia"/>
        </w:rPr>
        <w:t>ТРЕНИЯ</w:t>
      </w:r>
      <w:r>
        <w:t xml:space="preserve"> </w:t>
      </w:r>
      <w:r>
        <w:rPr>
          <w:rFonts w:hint="eastAsia"/>
        </w:rPr>
        <w:t>«</w:t>
      </w:r>
      <w:r>
        <w:rPr>
          <w:rFonts w:hint="eastAsia"/>
        </w:rPr>
        <w:t>МЕТАЛЛ</w:t>
      </w:r>
      <w:r>
        <w:t>-</w:t>
      </w:r>
      <w:r>
        <w:rPr>
          <w:rFonts w:hint="eastAsia"/>
        </w:rPr>
        <w:t>МЕТАЛЛ</w:t>
      </w:r>
      <w:r>
        <w:rPr>
          <w:rFonts w:hint="eastAsia"/>
        </w:rPr>
        <w:t>»</w:t>
      </w:r>
    </w:p>
    <w:p w14:paraId="1C8EF970" w14:textId="77777777" w:rsidR="00A4009C" w:rsidRDefault="00A4009C" w:rsidP="00A4009C"/>
    <w:p w14:paraId="34040253" w14:textId="77777777" w:rsidR="00A4009C" w:rsidRDefault="00A4009C" w:rsidP="00A4009C">
      <w:r>
        <w:t xml:space="preserve">2.1 </w:t>
      </w:r>
      <w:r>
        <w:rPr>
          <w:rFonts w:hint="eastAsia"/>
        </w:rPr>
        <w:t>Исходные</w:t>
      </w:r>
      <w:r>
        <w:t xml:space="preserve"> </w:t>
      </w:r>
      <w:r>
        <w:rPr>
          <w:rFonts w:hint="eastAsia"/>
        </w:rPr>
        <w:t>условия</w:t>
      </w:r>
      <w:r>
        <w:t xml:space="preserve"> </w:t>
      </w:r>
      <w:r>
        <w:rPr>
          <w:rFonts w:hint="eastAsia"/>
        </w:rPr>
        <w:t>для</w:t>
      </w:r>
      <w:r>
        <w:t xml:space="preserve"> </w:t>
      </w:r>
      <w:r>
        <w:rPr>
          <w:rFonts w:hint="eastAsia"/>
        </w:rPr>
        <w:t>моделирования</w:t>
      </w:r>
    </w:p>
    <w:p w14:paraId="18D9EC51" w14:textId="77777777" w:rsidR="00A4009C" w:rsidRDefault="00A4009C" w:rsidP="00A4009C"/>
    <w:p w14:paraId="7B4BA1CF" w14:textId="77777777" w:rsidR="00A4009C" w:rsidRDefault="00A4009C" w:rsidP="00A4009C">
      <w:r>
        <w:t xml:space="preserve">2.2 </w:t>
      </w:r>
      <w:r>
        <w:rPr>
          <w:rFonts w:hint="eastAsia"/>
        </w:rPr>
        <w:t>Антропометрическая</w:t>
      </w:r>
      <w:r>
        <w:t xml:space="preserve"> </w:t>
      </w:r>
      <w:r>
        <w:rPr>
          <w:rFonts w:hint="eastAsia"/>
        </w:rPr>
        <w:t>модель</w:t>
      </w:r>
      <w:r>
        <w:t xml:space="preserve"> </w:t>
      </w:r>
      <w:r>
        <w:rPr>
          <w:rFonts w:hint="eastAsia"/>
        </w:rPr>
        <w:t>и</w:t>
      </w:r>
      <w:r>
        <w:t xml:space="preserve"> </w:t>
      </w:r>
      <w:r>
        <w:rPr>
          <w:rFonts w:hint="eastAsia"/>
        </w:rPr>
        <w:t>исследование</w:t>
      </w:r>
      <w:r>
        <w:t xml:space="preserve"> </w:t>
      </w:r>
      <w:r>
        <w:rPr>
          <w:rFonts w:hint="eastAsia"/>
        </w:rPr>
        <w:t>распределения</w:t>
      </w:r>
      <w:r>
        <w:t xml:space="preserve"> </w:t>
      </w:r>
      <w:r>
        <w:rPr>
          <w:rFonts w:hint="eastAsia"/>
        </w:rPr>
        <w:t>нагрузки</w:t>
      </w:r>
      <w:r>
        <w:t xml:space="preserve"> </w:t>
      </w:r>
      <w:r>
        <w:rPr>
          <w:rFonts w:hint="eastAsia"/>
        </w:rPr>
        <w:t>на</w:t>
      </w:r>
      <w:r>
        <w:t xml:space="preserve"> </w:t>
      </w:r>
      <w:r>
        <w:rPr>
          <w:rFonts w:hint="eastAsia"/>
        </w:rPr>
        <w:t>тазобедренный</w:t>
      </w:r>
      <w:r>
        <w:t xml:space="preserve"> </w:t>
      </w:r>
      <w:r>
        <w:rPr>
          <w:rFonts w:hint="eastAsia"/>
        </w:rPr>
        <w:t>сустав</w:t>
      </w:r>
    </w:p>
    <w:p w14:paraId="1F8B7FDB" w14:textId="77777777" w:rsidR="00A4009C" w:rsidRDefault="00A4009C" w:rsidP="00A4009C"/>
    <w:p w14:paraId="45B4BF90" w14:textId="77777777" w:rsidR="00A4009C" w:rsidRDefault="00A4009C" w:rsidP="00A4009C">
      <w:r>
        <w:t xml:space="preserve">2.3 </w:t>
      </w:r>
      <w:r>
        <w:rPr>
          <w:rFonts w:hint="eastAsia"/>
        </w:rPr>
        <w:t>Моделирование</w:t>
      </w:r>
      <w:r>
        <w:t xml:space="preserve"> </w:t>
      </w:r>
      <w:r>
        <w:rPr>
          <w:rFonts w:hint="eastAsia"/>
        </w:rPr>
        <w:t>и</w:t>
      </w:r>
      <w:r>
        <w:t xml:space="preserve"> </w:t>
      </w:r>
      <w:r>
        <w:rPr>
          <w:rFonts w:hint="eastAsia"/>
        </w:rPr>
        <w:t>исследование</w:t>
      </w:r>
      <w:r>
        <w:t xml:space="preserve"> </w:t>
      </w:r>
      <w:r>
        <w:rPr>
          <w:rFonts w:hint="eastAsia"/>
        </w:rPr>
        <w:t>электрического</w:t>
      </w:r>
      <w:r>
        <w:t xml:space="preserve"> </w:t>
      </w:r>
      <w:r>
        <w:rPr>
          <w:rFonts w:hint="eastAsia"/>
        </w:rPr>
        <w:t>сопротивления</w:t>
      </w:r>
      <w:r>
        <w:t xml:space="preserve"> </w:t>
      </w:r>
      <w:r>
        <w:rPr>
          <w:rFonts w:hint="eastAsia"/>
        </w:rPr>
        <w:t>трибосопряжения</w:t>
      </w:r>
      <w:r>
        <w:t xml:space="preserve"> </w:t>
      </w:r>
      <w:r>
        <w:rPr>
          <w:rFonts w:hint="eastAsia"/>
        </w:rPr>
        <w:t>эндопротеза</w:t>
      </w:r>
      <w:r>
        <w:t xml:space="preserve"> </w:t>
      </w:r>
      <w:r>
        <w:rPr>
          <w:rFonts w:hint="eastAsia"/>
        </w:rPr>
        <w:t>с</w:t>
      </w:r>
      <w:r>
        <w:t xml:space="preserve"> </w:t>
      </w:r>
      <w:r>
        <w:rPr>
          <w:rFonts w:hint="eastAsia"/>
        </w:rPr>
        <w:t>парой</w:t>
      </w:r>
      <w:r>
        <w:t xml:space="preserve"> </w:t>
      </w:r>
      <w:r>
        <w:rPr>
          <w:rFonts w:hint="eastAsia"/>
        </w:rPr>
        <w:t>трения</w:t>
      </w:r>
      <w:r>
        <w:t xml:space="preserve"> </w:t>
      </w:r>
      <w:r>
        <w:rPr>
          <w:rFonts w:hint="eastAsia"/>
        </w:rPr>
        <w:t>«</w:t>
      </w:r>
      <w:r>
        <w:rPr>
          <w:rFonts w:hint="eastAsia"/>
        </w:rPr>
        <w:t>металл</w:t>
      </w:r>
      <w:r>
        <w:t>-</w:t>
      </w:r>
      <w:r>
        <w:rPr>
          <w:rFonts w:hint="eastAsia"/>
        </w:rPr>
        <w:t>металл</w:t>
      </w:r>
      <w:r>
        <w:rPr>
          <w:rFonts w:hint="eastAsia"/>
        </w:rPr>
        <w:t>»</w:t>
      </w:r>
      <w:r>
        <w:t xml:space="preserve"> </w:t>
      </w:r>
      <w:r>
        <w:rPr>
          <w:rFonts w:hint="eastAsia"/>
        </w:rPr>
        <w:t>при</w:t>
      </w:r>
      <w:r>
        <w:t xml:space="preserve"> </w:t>
      </w:r>
      <w:r>
        <w:rPr>
          <w:rFonts w:hint="eastAsia"/>
        </w:rPr>
        <w:t>изменении</w:t>
      </w:r>
      <w:r>
        <w:t xml:space="preserve"> </w:t>
      </w:r>
      <w:r>
        <w:rPr>
          <w:rFonts w:hint="eastAsia"/>
        </w:rPr>
        <w:t>влияющих</w:t>
      </w:r>
      <w:r>
        <w:t xml:space="preserve"> </w:t>
      </w:r>
      <w:r>
        <w:rPr>
          <w:rFonts w:hint="eastAsia"/>
        </w:rPr>
        <w:t>факторов</w:t>
      </w:r>
    </w:p>
    <w:p w14:paraId="4225CA55" w14:textId="77777777" w:rsidR="00A4009C" w:rsidRDefault="00A4009C" w:rsidP="00A4009C"/>
    <w:p w14:paraId="3ED0029C" w14:textId="77777777" w:rsidR="00A4009C" w:rsidRDefault="00A4009C" w:rsidP="00A4009C">
      <w:r>
        <w:t xml:space="preserve">2.4 </w:t>
      </w:r>
      <w:r>
        <w:rPr>
          <w:rFonts w:hint="eastAsia"/>
        </w:rPr>
        <w:t>Моделирование</w:t>
      </w:r>
      <w:r>
        <w:t xml:space="preserve"> </w:t>
      </w:r>
      <w:r>
        <w:rPr>
          <w:rFonts w:hint="eastAsia"/>
        </w:rPr>
        <w:t>влияния</w:t>
      </w:r>
      <w:r>
        <w:t xml:space="preserve"> </w:t>
      </w:r>
      <w:r>
        <w:rPr>
          <w:rFonts w:hint="eastAsia"/>
        </w:rPr>
        <w:t>параметров</w:t>
      </w:r>
      <w:r>
        <w:t xml:space="preserve">, </w:t>
      </w:r>
      <w:r>
        <w:rPr>
          <w:rFonts w:hint="eastAsia"/>
        </w:rPr>
        <w:t>формирующих</w:t>
      </w:r>
      <w:r>
        <w:t xml:space="preserve"> </w:t>
      </w:r>
      <w:r>
        <w:rPr>
          <w:rFonts w:hint="eastAsia"/>
        </w:rPr>
        <w:t>электрическое</w:t>
      </w:r>
      <w:r>
        <w:t xml:space="preserve"> </w:t>
      </w:r>
      <w:r>
        <w:rPr>
          <w:rFonts w:hint="eastAsia"/>
        </w:rPr>
        <w:t>сопротивление</w:t>
      </w:r>
      <w:r>
        <w:t xml:space="preserve"> </w:t>
      </w:r>
      <w:r>
        <w:rPr>
          <w:rFonts w:hint="eastAsia"/>
        </w:rPr>
        <w:t>контактирующих</w:t>
      </w:r>
      <w:r>
        <w:t xml:space="preserve"> </w:t>
      </w:r>
      <w:r>
        <w:rPr>
          <w:rFonts w:hint="eastAsia"/>
        </w:rPr>
        <w:t>компонентов</w:t>
      </w:r>
      <w:r>
        <w:t xml:space="preserve"> </w:t>
      </w:r>
      <w:r>
        <w:rPr>
          <w:rFonts w:hint="eastAsia"/>
        </w:rPr>
        <w:t>эндопротеза</w:t>
      </w:r>
      <w:r>
        <w:t xml:space="preserve"> </w:t>
      </w:r>
      <w:r>
        <w:rPr>
          <w:rFonts w:hint="eastAsia"/>
        </w:rPr>
        <w:t>тазобедренного</w:t>
      </w:r>
      <w:r>
        <w:t xml:space="preserve"> </w:t>
      </w:r>
      <w:r>
        <w:rPr>
          <w:rFonts w:hint="eastAsia"/>
        </w:rPr>
        <w:t>сустава</w:t>
      </w:r>
      <w:r>
        <w:t xml:space="preserve"> </w:t>
      </w:r>
      <w:r>
        <w:rPr>
          <w:rFonts w:hint="eastAsia"/>
        </w:rPr>
        <w:t>с</w:t>
      </w:r>
      <w:r>
        <w:t xml:space="preserve"> </w:t>
      </w:r>
      <w:r>
        <w:rPr>
          <w:rFonts w:hint="eastAsia"/>
        </w:rPr>
        <w:t>парой</w:t>
      </w:r>
      <w:r>
        <w:t xml:space="preserve"> </w:t>
      </w:r>
      <w:r>
        <w:rPr>
          <w:rFonts w:hint="eastAsia"/>
        </w:rPr>
        <w:t>трения</w:t>
      </w:r>
      <w:r>
        <w:t xml:space="preserve"> </w:t>
      </w:r>
      <w:r>
        <w:rPr>
          <w:rFonts w:hint="eastAsia"/>
        </w:rPr>
        <w:t>«</w:t>
      </w:r>
      <w:r>
        <w:rPr>
          <w:rFonts w:hint="eastAsia"/>
        </w:rPr>
        <w:t>металл</w:t>
      </w:r>
      <w:r>
        <w:t>-</w:t>
      </w:r>
      <w:r>
        <w:rPr>
          <w:rFonts w:hint="eastAsia"/>
        </w:rPr>
        <w:t>металл</w:t>
      </w:r>
      <w:r>
        <w:rPr>
          <w:rFonts w:hint="eastAsia"/>
        </w:rPr>
        <w:t>»</w:t>
      </w:r>
    </w:p>
    <w:p w14:paraId="4D00EB72" w14:textId="77777777" w:rsidR="00A4009C" w:rsidRDefault="00A4009C" w:rsidP="00A4009C"/>
    <w:p w14:paraId="375546E9" w14:textId="77777777" w:rsidR="00A4009C" w:rsidRDefault="00A4009C" w:rsidP="00A4009C">
      <w:r>
        <w:t xml:space="preserve">2.4.1 </w:t>
      </w:r>
      <w:r>
        <w:rPr>
          <w:rFonts w:hint="eastAsia"/>
        </w:rPr>
        <w:t>Моделирование</w:t>
      </w:r>
      <w:r>
        <w:t xml:space="preserve"> </w:t>
      </w:r>
      <w:r>
        <w:rPr>
          <w:rFonts w:hint="eastAsia"/>
        </w:rPr>
        <w:t>контурной</w:t>
      </w:r>
      <w:r>
        <w:t xml:space="preserve"> </w:t>
      </w:r>
      <w:r>
        <w:rPr>
          <w:rFonts w:hint="eastAsia"/>
        </w:rPr>
        <w:t>площади</w:t>
      </w:r>
      <w:r>
        <w:t xml:space="preserve"> </w:t>
      </w:r>
      <w:r>
        <w:rPr>
          <w:rFonts w:hint="eastAsia"/>
        </w:rPr>
        <w:t>трибосопряжения</w:t>
      </w:r>
      <w:r>
        <w:t xml:space="preserve">, </w:t>
      </w:r>
      <w:r>
        <w:rPr>
          <w:rFonts w:hint="eastAsia"/>
        </w:rPr>
        <w:t>состоящего</w:t>
      </w:r>
      <w:r>
        <w:t xml:space="preserve"> </w:t>
      </w:r>
      <w:r>
        <w:rPr>
          <w:rFonts w:hint="eastAsia"/>
        </w:rPr>
        <w:t>из</w:t>
      </w:r>
      <w:r>
        <w:t xml:space="preserve"> </w:t>
      </w:r>
      <w:r>
        <w:rPr>
          <w:rFonts w:hint="eastAsia"/>
        </w:rPr>
        <w:t>сферических</w:t>
      </w:r>
      <w:r>
        <w:t xml:space="preserve"> </w:t>
      </w:r>
      <w:r>
        <w:rPr>
          <w:rFonts w:hint="eastAsia"/>
        </w:rPr>
        <w:t>тел</w:t>
      </w:r>
    </w:p>
    <w:p w14:paraId="5D8E31F5" w14:textId="77777777" w:rsidR="00A4009C" w:rsidRDefault="00A4009C" w:rsidP="00A4009C"/>
    <w:p w14:paraId="331F71A0" w14:textId="77777777" w:rsidR="00A4009C" w:rsidRDefault="00A4009C" w:rsidP="00A4009C">
      <w:r>
        <w:t xml:space="preserve">2.4.2 </w:t>
      </w:r>
      <w:r>
        <w:rPr>
          <w:rFonts w:hint="eastAsia"/>
        </w:rPr>
        <w:t>Экспериментальные</w:t>
      </w:r>
      <w:r>
        <w:t xml:space="preserve"> </w:t>
      </w:r>
      <w:r>
        <w:rPr>
          <w:rFonts w:hint="eastAsia"/>
        </w:rPr>
        <w:t>исследования</w:t>
      </w:r>
      <w:r>
        <w:t xml:space="preserve"> </w:t>
      </w:r>
      <w:r>
        <w:rPr>
          <w:rFonts w:hint="eastAsia"/>
        </w:rPr>
        <w:t>контурной</w:t>
      </w:r>
      <w:r>
        <w:t xml:space="preserve"> </w:t>
      </w:r>
      <w:r>
        <w:rPr>
          <w:rFonts w:hint="eastAsia"/>
        </w:rPr>
        <w:t>площади</w:t>
      </w:r>
      <w:r>
        <w:t xml:space="preserve"> </w:t>
      </w:r>
      <w:r>
        <w:rPr>
          <w:rFonts w:hint="eastAsia"/>
        </w:rPr>
        <w:t>контакта</w:t>
      </w:r>
      <w:r>
        <w:t xml:space="preserve"> </w:t>
      </w:r>
      <w:r>
        <w:rPr>
          <w:rFonts w:hint="eastAsia"/>
        </w:rPr>
        <w:t>трибосопряжения</w:t>
      </w:r>
      <w:r>
        <w:t xml:space="preserve">, </w:t>
      </w:r>
      <w:r>
        <w:rPr>
          <w:rFonts w:hint="eastAsia"/>
        </w:rPr>
        <w:t>состоящего</w:t>
      </w:r>
      <w:r>
        <w:t xml:space="preserve"> </w:t>
      </w:r>
      <w:r>
        <w:rPr>
          <w:rFonts w:hint="eastAsia"/>
        </w:rPr>
        <w:t>из</w:t>
      </w:r>
      <w:r>
        <w:t xml:space="preserve"> </w:t>
      </w:r>
      <w:r>
        <w:rPr>
          <w:rFonts w:hint="eastAsia"/>
        </w:rPr>
        <w:t>сферических</w:t>
      </w:r>
      <w:r>
        <w:t xml:space="preserve"> </w:t>
      </w:r>
      <w:r>
        <w:rPr>
          <w:rFonts w:hint="eastAsia"/>
        </w:rPr>
        <w:t>тел</w:t>
      </w:r>
    </w:p>
    <w:p w14:paraId="5856D6FF" w14:textId="77777777" w:rsidR="00A4009C" w:rsidRDefault="00A4009C" w:rsidP="00A4009C"/>
    <w:p w14:paraId="1682E69B" w14:textId="77777777" w:rsidR="00A4009C" w:rsidRDefault="00A4009C" w:rsidP="00A4009C">
      <w:r>
        <w:t xml:space="preserve">2.4.3 </w:t>
      </w:r>
      <w:r>
        <w:rPr>
          <w:rFonts w:hint="eastAsia"/>
        </w:rPr>
        <w:t>Моделирование</w:t>
      </w:r>
      <w:r>
        <w:t xml:space="preserve"> </w:t>
      </w:r>
      <w:r>
        <w:rPr>
          <w:rFonts w:hint="eastAsia"/>
        </w:rPr>
        <w:t>влияния</w:t>
      </w:r>
      <w:r>
        <w:t xml:space="preserve"> </w:t>
      </w:r>
      <w:r>
        <w:rPr>
          <w:rFonts w:hint="eastAsia"/>
        </w:rPr>
        <w:t>силы</w:t>
      </w:r>
      <w:r>
        <w:t xml:space="preserve">, </w:t>
      </w:r>
      <w:r>
        <w:rPr>
          <w:rFonts w:hint="eastAsia"/>
        </w:rPr>
        <w:t>действующей</w:t>
      </w:r>
      <w:r>
        <w:t xml:space="preserve"> </w:t>
      </w:r>
      <w:r>
        <w:rPr>
          <w:rFonts w:hint="eastAsia"/>
        </w:rPr>
        <w:t>на</w:t>
      </w:r>
      <w:r>
        <w:t xml:space="preserve"> </w:t>
      </w:r>
      <w:r>
        <w:rPr>
          <w:rFonts w:hint="eastAsia"/>
        </w:rPr>
        <w:t>сустав</w:t>
      </w:r>
      <w:r>
        <w:t xml:space="preserve">, </w:t>
      </w:r>
      <w:r>
        <w:rPr>
          <w:rFonts w:hint="eastAsia"/>
        </w:rPr>
        <w:t>и</w:t>
      </w:r>
      <w:r>
        <w:t xml:space="preserve"> </w:t>
      </w:r>
      <w:r>
        <w:rPr>
          <w:rFonts w:hint="eastAsia"/>
        </w:rPr>
        <w:t>контурной</w:t>
      </w:r>
      <w:r>
        <w:t xml:space="preserve"> </w:t>
      </w:r>
      <w:r>
        <w:rPr>
          <w:rFonts w:hint="eastAsia"/>
        </w:rPr>
        <w:t>площади</w:t>
      </w:r>
      <w:r>
        <w:t xml:space="preserve"> </w:t>
      </w:r>
      <w:r>
        <w:rPr>
          <w:rFonts w:hint="eastAsia"/>
        </w:rPr>
        <w:t>на</w:t>
      </w:r>
      <w:r>
        <w:t xml:space="preserve"> </w:t>
      </w:r>
      <w:r>
        <w:rPr>
          <w:rFonts w:hint="eastAsia"/>
        </w:rPr>
        <w:t>электрическое</w:t>
      </w:r>
      <w:r>
        <w:t xml:space="preserve"> </w:t>
      </w:r>
      <w:r>
        <w:rPr>
          <w:rFonts w:hint="eastAsia"/>
        </w:rPr>
        <w:t>сопротивление</w:t>
      </w:r>
    </w:p>
    <w:p w14:paraId="36D5865A" w14:textId="77777777" w:rsidR="00A4009C" w:rsidRDefault="00A4009C" w:rsidP="00A4009C"/>
    <w:p w14:paraId="388FED75" w14:textId="77777777" w:rsidR="00A4009C" w:rsidRDefault="00A4009C" w:rsidP="00A4009C">
      <w:r>
        <w:t xml:space="preserve">2.4.4 </w:t>
      </w:r>
      <w:r>
        <w:rPr>
          <w:rFonts w:hint="eastAsia"/>
        </w:rPr>
        <w:t>Моделирование</w:t>
      </w:r>
      <w:r>
        <w:t xml:space="preserve"> </w:t>
      </w:r>
      <w:r>
        <w:rPr>
          <w:rFonts w:hint="eastAsia"/>
        </w:rPr>
        <w:t>влияния</w:t>
      </w:r>
      <w:r>
        <w:t xml:space="preserve"> </w:t>
      </w:r>
      <w:r>
        <w:rPr>
          <w:rFonts w:hint="eastAsia"/>
        </w:rPr>
        <w:t>силы</w:t>
      </w:r>
      <w:r>
        <w:t xml:space="preserve">, </w:t>
      </w:r>
      <w:r>
        <w:rPr>
          <w:rFonts w:hint="eastAsia"/>
        </w:rPr>
        <w:t>действующей</w:t>
      </w:r>
      <w:r>
        <w:t xml:space="preserve"> </w:t>
      </w:r>
      <w:r>
        <w:rPr>
          <w:rFonts w:hint="eastAsia"/>
        </w:rPr>
        <w:t>на</w:t>
      </w:r>
      <w:r>
        <w:t xml:space="preserve"> </w:t>
      </w:r>
      <w:r>
        <w:rPr>
          <w:rFonts w:hint="eastAsia"/>
        </w:rPr>
        <w:t>сустав</w:t>
      </w:r>
      <w:r>
        <w:t xml:space="preserve">, </w:t>
      </w:r>
      <w:r>
        <w:rPr>
          <w:rFonts w:hint="eastAsia"/>
        </w:rPr>
        <w:t>и</w:t>
      </w:r>
      <w:r>
        <w:t xml:space="preserve"> </w:t>
      </w:r>
      <w:r>
        <w:rPr>
          <w:rFonts w:hint="eastAsia"/>
        </w:rPr>
        <w:t>шероховатости</w:t>
      </w:r>
      <w:r>
        <w:t xml:space="preserve"> </w:t>
      </w:r>
      <w:r>
        <w:rPr>
          <w:rFonts w:hint="eastAsia"/>
        </w:rPr>
        <w:t>поверхностей</w:t>
      </w:r>
      <w:r>
        <w:t xml:space="preserve"> </w:t>
      </w:r>
      <w:r>
        <w:rPr>
          <w:rFonts w:hint="eastAsia"/>
        </w:rPr>
        <w:t>на</w:t>
      </w:r>
      <w:r>
        <w:t xml:space="preserve"> </w:t>
      </w:r>
      <w:r>
        <w:rPr>
          <w:rFonts w:hint="eastAsia"/>
        </w:rPr>
        <w:t>электрическое</w:t>
      </w:r>
      <w:r>
        <w:t xml:space="preserve"> </w:t>
      </w:r>
      <w:r>
        <w:rPr>
          <w:rFonts w:hint="eastAsia"/>
        </w:rPr>
        <w:t>сопротивление</w:t>
      </w:r>
    </w:p>
    <w:p w14:paraId="04957547" w14:textId="77777777" w:rsidR="00A4009C" w:rsidRDefault="00A4009C" w:rsidP="00A4009C"/>
    <w:p w14:paraId="74C0DB1D" w14:textId="77777777" w:rsidR="00A4009C" w:rsidRDefault="00A4009C" w:rsidP="00A4009C">
      <w:r>
        <w:t xml:space="preserve">2.4.5 </w:t>
      </w:r>
      <w:r>
        <w:rPr>
          <w:rFonts w:hint="eastAsia"/>
        </w:rPr>
        <w:t>Моделирование</w:t>
      </w:r>
      <w:r>
        <w:t xml:space="preserve"> </w:t>
      </w:r>
      <w:r>
        <w:rPr>
          <w:rFonts w:hint="eastAsia"/>
        </w:rPr>
        <w:t>в</w:t>
      </w:r>
      <w:r>
        <w:t xml:space="preserve"> </w:t>
      </w:r>
      <w:r>
        <w:rPr>
          <w:rFonts w:hint="eastAsia"/>
        </w:rPr>
        <w:t>совокупности</w:t>
      </w:r>
      <w:r>
        <w:t xml:space="preserve"> </w:t>
      </w:r>
      <w:r>
        <w:rPr>
          <w:rFonts w:hint="eastAsia"/>
        </w:rPr>
        <w:t>влияния</w:t>
      </w:r>
      <w:r>
        <w:t xml:space="preserve"> </w:t>
      </w:r>
      <w:r>
        <w:rPr>
          <w:rFonts w:hint="eastAsia"/>
        </w:rPr>
        <w:t>силы</w:t>
      </w:r>
      <w:r>
        <w:t xml:space="preserve">, </w:t>
      </w:r>
      <w:r>
        <w:rPr>
          <w:rFonts w:hint="eastAsia"/>
        </w:rPr>
        <w:t>действующей</w:t>
      </w:r>
      <w:r>
        <w:t xml:space="preserve"> </w:t>
      </w:r>
      <w:r>
        <w:rPr>
          <w:rFonts w:hint="eastAsia"/>
        </w:rPr>
        <w:t>на</w:t>
      </w:r>
      <w:r>
        <w:t xml:space="preserve"> </w:t>
      </w:r>
      <w:r>
        <w:rPr>
          <w:rFonts w:hint="eastAsia"/>
        </w:rPr>
        <w:t>сустав</w:t>
      </w:r>
      <w:r>
        <w:t xml:space="preserve">, </w:t>
      </w:r>
      <w:r>
        <w:rPr>
          <w:rFonts w:hint="eastAsia"/>
        </w:rPr>
        <w:t>контурной</w:t>
      </w:r>
      <w:r>
        <w:t xml:space="preserve"> </w:t>
      </w:r>
      <w:r>
        <w:rPr>
          <w:rFonts w:hint="eastAsia"/>
        </w:rPr>
        <w:t>площади</w:t>
      </w:r>
      <w:r>
        <w:t xml:space="preserve"> </w:t>
      </w:r>
      <w:r>
        <w:rPr>
          <w:rFonts w:hint="eastAsia"/>
        </w:rPr>
        <w:t>и</w:t>
      </w:r>
      <w:r>
        <w:t xml:space="preserve"> </w:t>
      </w:r>
      <w:r>
        <w:rPr>
          <w:rFonts w:hint="eastAsia"/>
        </w:rPr>
        <w:t>шероховатости</w:t>
      </w:r>
      <w:r>
        <w:t xml:space="preserve"> </w:t>
      </w:r>
      <w:r>
        <w:rPr>
          <w:rFonts w:hint="eastAsia"/>
        </w:rPr>
        <w:t>поверхностей</w:t>
      </w:r>
      <w:r>
        <w:t xml:space="preserve"> </w:t>
      </w:r>
      <w:r>
        <w:rPr>
          <w:rFonts w:hint="eastAsia"/>
        </w:rPr>
        <w:t>на</w:t>
      </w:r>
      <w:r>
        <w:t xml:space="preserve"> </w:t>
      </w:r>
      <w:r>
        <w:rPr>
          <w:rFonts w:hint="eastAsia"/>
        </w:rPr>
        <w:t>электрическое</w:t>
      </w:r>
      <w:r>
        <w:t xml:space="preserve"> </w:t>
      </w:r>
      <w:r>
        <w:rPr>
          <w:rFonts w:hint="eastAsia"/>
        </w:rPr>
        <w:t>сопротивление</w:t>
      </w:r>
    </w:p>
    <w:p w14:paraId="25A2DBD3" w14:textId="77777777" w:rsidR="00A4009C" w:rsidRDefault="00A4009C" w:rsidP="00A4009C"/>
    <w:p w14:paraId="73D803E4" w14:textId="77777777" w:rsidR="00A4009C" w:rsidRDefault="00A4009C" w:rsidP="00A4009C">
      <w:r>
        <w:t xml:space="preserve">2.4.6 </w:t>
      </w:r>
      <w:r>
        <w:rPr>
          <w:rFonts w:hint="eastAsia"/>
        </w:rPr>
        <w:t>Проверка</w:t>
      </w:r>
      <w:r>
        <w:t xml:space="preserve"> </w:t>
      </w:r>
      <w:r>
        <w:rPr>
          <w:rFonts w:hint="eastAsia"/>
        </w:rPr>
        <w:t>адекватности</w:t>
      </w:r>
      <w:r>
        <w:t xml:space="preserve"> </w:t>
      </w:r>
      <w:r>
        <w:rPr>
          <w:rFonts w:hint="eastAsia"/>
        </w:rPr>
        <w:t>модели</w:t>
      </w:r>
    </w:p>
    <w:p w14:paraId="411A44A7" w14:textId="77777777" w:rsidR="00A4009C" w:rsidRDefault="00A4009C" w:rsidP="00A4009C"/>
    <w:p w14:paraId="27C89A34" w14:textId="77777777" w:rsidR="00A4009C" w:rsidRDefault="00A4009C" w:rsidP="00A4009C">
      <w:r>
        <w:t xml:space="preserve">2.5 </w:t>
      </w:r>
      <w:r>
        <w:rPr>
          <w:rFonts w:hint="eastAsia"/>
        </w:rPr>
        <w:t>Выводы</w:t>
      </w:r>
    </w:p>
    <w:p w14:paraId="55D08712" w14:textId="77777777" w:rsidR="00A4009C" w:rsidRDefault="00A4009C" w:rsidP="00A4009C"/>
    <w:p w14:paraId="3BDA90A3" w14:textId="77777777" w:rsidR="00A4009C" w:rsidRDefault="00A4009C" w:rsidP="00A4009C">
      <w:r>
        <w:rPr>
          <w:rFonts w:hint="eastAsia"/>
        </w:rPr>
        <w:lastRenderedPageBreak/>
        <w:t>ГЛАВА</w:t>
      </w:r>
      <w:r>
        <w:t xml:space="preserve"> 3 </w:t>
      </w:r>
      <w:r>
        <w:rPr>
          <w:rFonts w:hint="eastAsia"/>
        </w:rPr>
        <w:t>РАЗРАБОТКА</w:t>
      </w:r>
      <w:r>
        <w:t xml:space="preserve"> </w:t>
      </w:r>
      <w:r>
        <w:rPr>
          <w:rFonts w:hint="eastAsia"/>
        </w:rPr>
        <w:t>МЕТОДА</w:t>
      </w:r>
      <w:r>
        <w:t xml:space="preserve"> </w:t>
      </w:r>
      <w:r>
        <w:rPr>
          <w:rFonts w:hint="eastAsia"/>
        </w:rPr>
        <w:t>ДИАГНОСТИРОВАНИЯ</w:t>
      </w:r>
      <w:r>
        <w:t xml:space="preserve"> </w:t>
      </w:r>
      <w:r>
        <w:rPr>
          <w:rFonts w:hint="eastAsia"/>
        </w:rPr>
        <w:t>ЭНДОПРОТЕЗА</w:t>
      </w:r>
      <w:r>
        <w:t xml:space="preserve"> </w:t>
      </w:r>
      <w:r>
        <w:rPr>
          <w:rFonts w:hint="eastAsia"/>
        </w:rPr>
        <w:t>ТАЗОБЕДРЕННОГО</w:t>
      </w:r>
      <w:r>
        <w:t xml:space="preserve"> </w:t>
      </w:r>
      <w:r>
        <w:rPr>
          <w:rFonts w:hint="eastAsia"/>
        </w:rPr>
        <w:t>СУСТАВА</w:t>
      </w:r>
      <w:r>
        <w:t xml:space="preserve"> </w:t>
      </w:r>
      <w:r>
        <w:rPr>
          <w:rFonts w:hint="eastAsia"/>
        </w:rPr>
        <w:t>С</w:t>
      </w:r>
      <w:r>
        <w:t xml:space="preserve"> </w:t>
      </w:r>
      <w:r>
        <w:rPr>
          <w:rFonts w:hint="eastAsia"/>
        </w:rPr>
        <w:t>ПАРОЙ</w:t>
      </w:r>
      <w:r>
        <w:t xml:space="preserve"> </w:t>
      </w:r>
      <w:r>
        <w:rPr>
          <w:rFonts w:hint="eastAsia"/>
        </w:rPr>
        <w:t>ТРЕНИЯ</w:t>
      </w:r>
      <w:r>
        <w:t xml:space="preserve"> </w:t>
      </w:r>
      <w:r>
        <w:rPr>
          <w:rFonts w:hint="eastAsia"/>
        </w:rPr>
        <w:t>«</w:t>
      </w:r>
      <w:r>
        <w:rPr>
          <w:rFonts w:hint="eastAsia"/>
        </w:rPr>
        <w:t>МЕТАЛЛ</w:t>
      </w:r>
      <w:r>
        <w:t>-</w:t>
      </w:r>
      <w:r>
        <w:rPr>
          <w:rFonts w:hint="eastAsia"/>
        </w:rPr>
        <w:t>МЕТАЛЛ</w:t>
      </w:r>
      <w:r>
        <w:rPr>
          <w:rFonts w:hint="eastAsia"/>
        </w:rPr>
        <w:t>»</w:t>
      </w:r>
      <w:r>
        <w:t xml:space="preserve"> </w:t>
      </w:r>
      <w:r>
        <w:rPr>
          <w:rFonts w:hint="eastAsia"/>
        </w:rPr>
        <w:t>НА</w:t>
      </w:r>
      <w:r>
        <w:t xml:space="preserve"> </w:t>
      </w:r>
      <w:r>
        <w:rPr>
          <w:rFonts w:hint="eastAsia"/>
        </w:rPr>
        <w:t>ПРОИЗВОДСТВЕННЫХ</w:t>
      </w:r>
      <w:r>
        <w:t xml:space="preserve"> </w:t>
      </w:r>
      <w:r>
        <w:rPr>
          <w:rFonts w:hint="eastAsia"/>
        </w:rPr>
        <w:t>ИСПЫТАНИЯХ</w:t>
      </w:r>
    </w:p>
    <w:p w14:paraId="4AEB818D" w14:textId="77777777" w:rsidR="00A4009C" w:rsidRDefault="00A4009C" w:rsidP="00A4009C"/>
    <w:p w14:paraId="47D5CAE0" w14:textId="77777777" w:rsidR="00A4009C" w:rsidRDefault="00A4009C" w:rsidP="00A4009C">
      <w:r>
        <w:t xml:space="preserve">3.1 </w:t>
      </w:r>
      <w:r>
        <w:rPr>
          <w:rFonts w:hint="eastAsia"/>
        </w:rPr>
        <w:t>Постановка</w:t>
      </w:r>
      <w:r>
        <w:t xml:space="preserve"> </w:t>
      </w:r>
      <w:r>
        <w:rPr>
          <w:rFonts w:hint="eastAsia"/>
        </w:rPr>
        <w:t>задач</w:t>
      </w:r>
    </w:p>
    <w:p w14:paraId="6FD4C63E" w14:textId="77777777" w:rsidR="00A4009C" w:rsidRDefault="00A4009C" w:rsidP="00A4009C"/>
    <w:p w14:paraId="50C634AE" w14:textId="77777777" w:rsidR="00A4009C" w:rsidRDefault="00A4009C" w:rsidP="00A4009C">
      <w:r>
        <w:t xml:space="preserve">3.2 </w:t>
      </w:r>
      <w:r>
        <w:rPr>
          <w:rFonts w:hint="eastAsia"/>
        </w:rPr>
        <w:t>Принцип</w:t>
      </w:r>
      <w:r>
        <w:t xml:space="preserve"> </w:t>
      </w:r>
      <w:r>
        <w:rPr>
          <w:rFonts w:hint="eastAsia"/>
        </w:rPr>
        <w:t>формирования</w:t>
      </w:r>
      <w:r>
        <w:t xml:space="preserve"> </w:t>
      </w:r>
      <w:r>
        <w:rPr>
          <w:rFonts w:hint="eastAsia"/>
        </w:rPr>
        <w:t>информативного</w:t>
      </w:r>
      <w:r>
        <w:t xml:space="preserve"> </w:t>
      </w:r>
      <w:r>
        <w:rPr>
          <w:rFonts w:hint="eastAsia"/>
        </w:rPr>
        <w:t>сигнала</w:t>
      </w:r>
      <w:r>
        <w:t xml:space="preserve"> </w:t>
      </w:r>
      <w:r>
        <w:rPr>
          <w:rFonts w:hint="eastAsia"/>
        </w:rPr>
        <w:t>из</w:t>
      </w:r>
      <w:r>
        <w:t xml:space="preserve"> </w:t>
      </w:r>
      <w:r>
        <w:rPr>
          <w:rFonts w:hint="eastAsia"/>
        </w:rPr>
        <w:t>зоны</w:t>
      </w:r>
      <w:r>
        <w:t xml:space="preserve"> </w:t>
      </w:r>
      <w:r>
        <w:rPr>
          <w:rFonts w:hint="eastAsia"/>
        </w:rPr>
        <w:t>трения</w:t>
      </w:r>
      <w:r>
        <w:t xml:space="preserve"> </w:t>
      </w:r>
      <w:r>
        <w:rPr>
          <w:rFonts w:hint="eastAsia"/>
        </w:rPr>
        <w:t>трибосопряжения</w:t>
      </w:r>
      <w:r>
        <w:t xml:space="preserve">, </w:t>
      </w:r>
      <w:r>
        <w:rPr>
          <w:rFonts w:hint="eastAsia"/>
        </w:rPr>
        <w:t>состоящего</w:t>
      </w:r>
      <w:r>
        <w:t xml:space="preserve"> </w:t>
      </w:r>
      <w:r>
        <w:rPr>
          <w:rFonts w:hint="eastAsia"/>
        </w:rPr>
        <w:t>из</w:t>
      </w:r>
      <w:r>
        <w:t xml:space="preserve"> </w:t>
      </w:r>
      <w:r>
        <w:rPr>
          <w:rFonts w:hint="eastAsia"/>
        </w:rPr>
        <w:t>сферических</w:t>
      </w:r>
      <w:r>
        <w:t xml:space="preserve"> </w:t>
      </w:r>
      <w:r>
        <w:rPr>
          <w:rFonts w:hint="eastAsia"/>
        </w:rPr>
        <w:t>тел</w:t>
      </w:r>
      <w:r>
        <w:t xml:space="preserve">, </w:t>
      </w:r>
      <w:r>
        <w:rPr>
          <w:rFonts w:hint="eastAsia"/>
        </w:rPr>
        <w:t>на</w:t>
      </w:r>
      <w:r>
        <w:t xml:space="preserve"> </w:t>
      </w:r>
      <w:r>
        <w:rPr>
          <w:rFonts w:hint="eastAsia"/>
        </w:rPr>
        <w:t>примере</w:t>
      </w:r>
      <w:r>
        <w:t xml:space="preserve"> </w:t>
      </w:r>
      <w:r>
        <w:rPr>
          <w:rFonts w:hint="eastAsia"/>
        </w:rPr>
        <w:t>эндопротеза</w:t>
      </w:r>
    </w:p>
    <w:p w14:paraId="5EDFD04D" w14:textId="77777777" w:rsidR="00A4009C" w:rsidRDefault="00A4009C" w:rsidP="00A4009C"/>
    <w:p w14:paraId="4B46F2B0" w14:textId="77777777" w:rsidR="00A4009C" w:rsidRDefault="00A4009C" w:rsidP="00A4009C">
      <w:r>
        <w:t xml:space="preserve">3.3 </w:t>
      </w:r>
      <w:r>
        <w:rPr>
          <w:rFonts w:hint="eastAsia"/>
        </w:rPr>
        <w:t>Алгоритм</w:t>
      </w:r>
      <w:r>
        <w:t xml:space="preserve"> </w:t>
      </w:r>
      <w:r>
        <w:rPr>
          <w:rFonts w:hint="eastAsia"/>
        </w:rPr>
        <w:t>получения</w:t>
      </w:r>
      <w:r>
        <w:t xml:space="preserve"> </w:t>
      </w:r>
      <w:r>
        <w:rPr>
          <w:rFonts w:hint="eastAsia"/>
        </w:rPr>
        <w:t>диагностических</w:t>
      </w:r>
      <w:r>
        <w:t xml:space="preserve"> </w:t>
      </w:r>
      <w:r>
        <w:rPr>
          <w:rFonts w:hint="eastAsia"/>
        </w:rPr>
        <w:t>параметров</w:t>
      </w:r>
      <w:r>
        <w:t xml:space="preserve"> </w:t>
      </w:r>
      <w:r>
        <w:rPr>
          <w:rFonts w:hint="eastAsia"/>
        </w:rPr>
        <w:t>и</w:t>
      </w:r>
      <w:r>
        <w:t xml:space="preserve"> </w:t>
      </w:r>
      <w:r>
        <w:rPr>
          <w:rFonts w:hint="eastAsia"/>
        </w:rPr>
        <w:t>электрорезистивного</w:t>
      </w:r>
      <w:r>
        <w:t xml:space="preserve"> </w:t>
      </w:r>
      <w:r>
        <w:rPr>
          <w:rFonts w:hint="eastAsia"/>
        </w:rPr>
        <w:t>метода</w:t>
      </w:r>
      <w:r>
        <w:t xml:space="preserve"> </w:t>
      </w:r>
      <w:r>
        <w:rPr>
          <w:rFonts w:hint="eastAsia"/>
        </w:rPr>
        <w:t>диагностирования</w:t>
      </w:r>
      <w:r>
        <w:t xml:space="preserve"> </w:t>
      </w:r>
      <w:r>
        <w:rPr>
          <w:rFonts w:hint="eastAsia"/>
        </w:rPr>
        <w:t>трибоузла</w:t>
      </w:r>
    </w:p>
    <w:p w14:paraId="7BD9262C" w14:textId="77777777" w:rsidR="00A4009C" w:rsidRDefault="00A4009C" w:rsidP="00A4009C"/>
    <w:p w14:paraId="549A56D3" w14:textId="77777777" w:rsidR="00A4009C" w:rsidRDefault="00A4009C" w:rsidP="00A4009C">
      <w:r>
        <w:t xml:space="preserve">3.4 </w:t>
      </w:r>
      <w:r>
        <w:rPr>
          <w:rFonts w:hint="eastAsia"/>
        </w:rPr>
        <w:t>Метрологический</w:t>
      </w:r>
      <w:r>
        <w:t xml:space="preserve"> </w:t>
      </w:r>
      <w:r>
        <w:rPr>
          <w:rFonts w:hint="eastAsia"/>
        </w:rPr>
        <w:t>анализ</w:t>
      </w:r>
      <w:r>
        <w:t xml:space="preserve"> </w:t>
      </w:r>
      <w:r>
        <w:rPr>
          <w:rFonts w:hint="eastAsia"/>
        </w:rPr>
        <w:t>метода</w:t>
      </w:r>
    </w:p>
    <w:p w14:paraId="4001CBC5" w14:textId="77777777" w:rsidR="00A4009C" w:rsidRDefault="00A4009C" w:rsidP="00A4009C"/>
    <w:p w14:paraId="1FF32CB8" w14:textId="77777777" w:rsidR="00A4009C" w:rsidRDefault="00A4009C" w:rsidP="00A4009C">
      <w:r>
        <w:t xml:space="preserve">3.5 </w:t>
      </w:r>
      <w:r>
        <w:rPr>
          <w:rFonts w:hint="eastAsia"/>
        </w:rPr>
        <w:t>Выводы</w:t>
      </w:r>
    </w:p>
    <w:p w14:paraId="4F0754C0" w14:textId="77777777" w:rsidR="00A4009C" w:rsidRDefault="00A4009C" w:rsidP="00A4009C"/>
    <w:p w14:paraId="674B35A5" w14:textId="77777777" w:rsidR="00A4009C" w:rsidRDefault="00A4009C" w:rsidP="00A4009C">
      <w:r>
        <w:rPr>
          <w:rFonts w:hint="eastAsia"/>
        </w:rPr>
        <w:t>ГЛАВА</w:t>
      </w:r>
      <w:r>
        <w:t xml:space="preserve"> 4 </w:t>
      </w:r>
      <w:r>
        <w:rPr>
          <w:rFonts w:hint="eastAsia"/>
        </w:rPr>
        <w:t>ЭКСПЕРИМЕНТАЛЬНЫЕ</w:t>
      </w:r>
      <w:r>
        <w:t xml:space="preserve"> </w:t>
      </w:r>
      <w:r>
        <w:rPr>
          <w:rFonts w:hint="eastAsia"/>
        </w:rPr>
        <w:t>ИССЛЕДОВАНИЯ</w:t>
      </w:r>
      <w:r>
        <w:t xml:space="preserve"> </w:t>
      </w:r>
      <w:r>
        <w:rPr>
          <w:rFonts w:hint="eastAsia"/>
        </w:rPr>
        <w:t>ЭЛЕКТРОРЕЗИСТИВНОГО</w:t>
      </w:r>
      <w:r>
        <w:t xml:space="preserve"> </w:t>
      </w:r>
      <w:r>
        <w:rPr>
          <w:rFonts w:hint="eastAsia"/>
        </w:rPr>
        <w:t>МЕТОДА</w:t>
      </w:r>
      <w:r>
        <w:t xml:space="preserve"> </w:t>
      </w:r>
      <w:r>
        <w:rPr>
          <w:rFonts w:hint="eastAsia"/>
        </w:rPr>
        <w:t>ДИАГНОСТИРОВАНИЯ</w:t>
      </w:r>
    </w:p>
    <w:p w14:paraId="4B55EA5C" w14:textId="77777777" w:rsidR="00A4009C" w:rsidRDefault="00A4009C" w:rsidP="00A4009C"/>
    <w:p w14:paraId="3A0CA915" w14:textId="77777777" w:rsidR="00A4009C" w:rsidRDefault="00A4009C" w:rsidP="00A4009C">
      <w:r>
        <w:t xml:space="preserve">4.1 </w:t>
      </w:r>
      <w:r>
        <w:rPr>
          <w:rFonts w:hint="eastAsia"/>
        </w:rPr>
        <w:t>Цели</w:t>
      </w:r>
      <w:r>
        <w:t xml:space="preserve">, </w:t>
      </w:r>
      <w:r>
        <w:rPr>
          <w:rFonts w:hint="eastAsia"/>
        </w:rPr>
        <w:t>задачи</w:t>
      </w:r>
      <w:r>
        <w:t xml:space="preserve"> </w:t>
      </w:r>
      <w:r>
        <w:rPr>
          <w:rFonts w:hint="eastAsia"/>
        </w:rPr>
        <w:t>и</w:t>
      </w:r>
      <w:r>
        <w:t xml:space="preserve"> </w:t>
      </w:r>
      <w:r>
        <w:rPr>
          <w:rFonts w:hint="eastAsia"/>
        </w:rPr>
        <w:t>объекты</w:t>
      </w:r>
      <w:r>
        <w:t xml:space="preserve"> </w:t>
      </w:r>
      <w:r>
        <w:rPr>
          <w:rFonts w:hint="eastAsia"/>
        </w:rPr>
        <w:t>экспериментальных</w:t>
      </w:r>
      <w:r>
        <w:t xml:space="preserve"> </w:t>
      </w:r>
      <w:r>
        <w:rPr>
          <w:rFonts w:hint="eastAsia"/>
        </w:rPr>
        <w:t>исследований</w:t>
      </w:r>
    </w:p>
    <w:p w14:paraId="12BF666B" w14:textId="77777777" w:rsidR="00A4009C" w:rsidRDefault="00A4009C" w:rsidP="00A4009C"/>
    <w:p w14:paraId="53C8DDE7" w14:textId="77777777" w:rsidR="00A4009C" w:rsidRDefault="00A4009C" w:rsidP="00A4009C">
      <w:r>
        <w:t xml:space="preserve">4.2 </w:t>
      </w:r>
      <w:r>
        <w:rPr>
          <w:rFonts w:hint="eastAsia"/>
        </w:rPr>
        <w:t>Экспериментальное</w:t>
      </w:r>
      <w:r>
        <w:t xml:space="preserve"> </w:t>
      </w:r>
      <w:r>
        <w:rPr>
          <w:rFonts w:hint="eastAsia"/>
        </w:rPr>
        <w:t>оборудование</w:t>
      </w:r>
    </w:p>
    <w:p w14:paraId="5BF5C840" w14:textId="77777777" w:rsidR="00A4009C" w:rsidRDefault="00A4009C" w:rsidP="00A4009C"/>
    <w:p w14:paraId="7F101736" w14:textId="77777777" w:rsidR="00A4009C" w:rsidRDefault="00A4009C" w:rsidP="00A4009C">
      <w:r>
        <w:t xml:space="preserve">4.2.1 </w:t>
      </w:r>
      <w:r>
        <w:rPr>
          <w:rFonts w:hint="eastAsia"/>
        </w:rPr>
        <w:t>Описание</w:t>
      </w:r>
      <w:r>
        <w:t xml:space="preserve"> </w:t>
      </w:r>
      <w:r>
        <w:rPr>
          <w:rFonts w:hint="eastAsia"/>
        </w:rPr>
        <w:t>объектов</w:t>
      </w:r>
      <w:r>
        <w:t xml:space="preserve"> </w:t>
      </w:r>
      <w:r>
        <w:rPr>
          <w:rFonts w:hint="eastAsia"/>
        </w:rPr>
        <w:t>исследования</w:t>
      </w:r>
    </w:p>
    <w:p w14:paraId="27577C43" w14:textId="77777777" w:rsidR="00A4009C" w:rsidRDefault="00A4009C" w:rsidP="00A4009C"/>
    <w:p w14:paraId="6246E3BD" w14:textId="77777777" w:rsidR="00A4009C" w:rsidRDefault="00A4009C" w:rsidP="00A4009C">
      <w:r>
        <w:t xml:space="preserve">4.2.2 </w:t>
      </w:r>
      <w:r>
        <w:rPr>
          <w:rFonts w:hint="eastAsia"/>
        </w:rPr>
        <w:t>Описание</w:t>
      </w:r>
      <w:r>
        <w:t xml:space="preserve"> </w:t>
      </w:r>
      <w:r>
        <w:rPr>
          <w:rFonts w:hint="eastAsia"/>
        </w:rPr>
        <w:t>испытательного</w:t>
      </w:r>
      <w:r>
        <w:t xml:space="preserve"> </w:t>
      </w:r>
      <w:r>
        <w:rPr>
          <w:rFonts w:hint="eastAsia"/>
        </w:rPr>
        <w:t>оборудования</w:t>
      </w:r>
    </w:p>
    <w:p w14:paraId="549BBBDA" w14:textId="77777777" w:rsidR="00A4009C" w:rsidRDefault="00A4009C" w:rsidP="00A4009C"/>
    <w:p w14:paraId="75826D23" w14:textId="77777777" w:rsidR="00A4009C" w:rsidRDefault="00A4009C" w:rsidP="00A4009C">
      <w:r>
        <w:t xml:space="preserve">4.2.3 </w:t>
      </w:r>
      <w:r>
        <w:rPr>
          <w:rFonts w:hint="eastAsia"/>
        </w:rPr>
        <w:t>Анализ</w:t>
      </w:r>
      <w:r>
        <w:t xml:space="preserve"> </w:t>
      </w:r>
      <w:r>
        <w:rPr>
          <w:rFonts w:hint="eastAsia"/>
        </w:rPr>
        <w:t>инструментальных</w:t>
      </w:r>
      <w:r>
        <w:t xml:space="preserve"> </w:t>
      </w:r>
      <w:r>
        <w:rPr>
          <w:rFonts w:hint="eastAsia"/>
        </w:rPr>
        <w:t>погрешностей</w:t>
      </w:r>
      <w:r>
        <w:t xml:space="preserve"> </w:t>
      </w:r>
      <w:r>
        <w:rPr>
          <w:rFonts w:hint="eastAsia"/>
        </w:rPr>
        <w:t>измерительных</w:t>
      </w:r>
      <w:r>
        <w:t xml:space="preserve"> </w:t>
      </w:r>
      <w:r>
        <w:rPr>
          <w:rFonts w:hint="eastAsia"/>
        </w:rPr>
        <w:t>средств</w:t>
      </w:r>
    </w:p>
    <w:p w14:paraId="27A1DAD7" w14:textId="77777777" w:rsidR="00A4009C" w:rsidRDefault="00A4009C" w:rsidP="00A4009C"/>
    <w:p w14:paraId="07553F27" w14:textId="77777777" w:rsidR="00A4009C" w:rsidRDefault="00A4009C" w:rsidP="00A4009C">
      <w:r>
        <w:t xml:space="preserve">4.3 </w:t>
      </w:r>
      <w:r>
        <w:rPr>
          <w:rFonts w:hint="eastAsia"/>
        </w:rPr>
        <w:t>Экспериментальные</w:t>
      </w:r>
      <w:r>
        <w:t xml:space="preserve"> </w:t>
      </w:r>
      <w:r>
        <w:rPr>
          <w:rFonts w:hint="eastAsia"/>
        </w:rPr>
        <w:t>исследования</w:t>
      </w:r>
    </w:p>
    <w:p w14:paraId="6C6474DC" w14:textId="77777777" w:rsidR="00A4009C" w:rsidRDefault="00A4009C" w:rsidP="00A4009C"/>
    <w:p w14:paraId="64E416E1" w14:textId="77777777" w:rsidR="00A4009C" w:rsidRDefault="00A4009C" w:rsidP="00A4009C">
      <w:r>
        <w:t xml:space="preserve">4.3.1 </w:t>
      </w:r>
      <w:r>
        <w:rPr>
          <w:rFonts w:hint="eastAsia"/>
        </w:rPr>
        <w:t>Отклик</w:t>
      </w:r>
      <w:r>
        <w:t xml:space="preserve"> </w:t>
      </w:r>
      <w:r>
        <w:rPr>
          <w:rFonts w:hint="eastAsia"/>
        </w:rPr>
        <w:t>изменения</w:t>
      </w:r>
      <w:r>
        <w:t xml:space="preserve"> </w:t>
      </w:r>
      <w:r>
        <w:rPr>
          <w:rFonts w:hint="eastAsia"/>
        </w:rPr>
        <w:t>сопротивления</w:t>
      </w:r>
      <w:r>
        <w:t xml:space="preserve"> </w:t>
      </w:r>
      <w:r>
        <w:rPr>
          <w:rFonts w:hint="eastAsia"/>
        </w:rPr>
        <w:t>от</w:t>
      </w:r>
      <w:r>
        <w:t xml:space="preserve"> </w:t>
      </w:r>
      <w:r>
        <w:rPr>
          <w:rFonts w:hint="eastAsia"/>
        </w:rPr>
        <w:t>наличия</w:t>
      </w:r>
      <w:r>
        <w:t xml:space="preserve"> </w:t>
      </w:r>
      <w:r>
        <w:rPr>
          <w:rFonts w:hint="eastAsia"/>
        </w:rPr>
        <w:t>дефекта</w:t>
      </w:r>
      <w:r>
        <w:t xml:space="preserve"> </w:t>
      </w:r>
      <w:r>
        <w:rPr>
          <w:rFonts w:hint="eastAsia"/>
        </w:rPr>
        <w:t>поверхности</w:t>
      </w:r>
    </w:p>
    <w:p w14:paraId="1D4E926D" w14:textId="77777777" w:rsidR="00A4009C" w:rsidRDefault="00A4009C" w:rsidP="00A4009C"/>
    <w:p w14:paraId="6A542D85" w14:textId="77777777" w:rsidR="00A4009C" w:rsidRDefault="00A4009C" w:rsidP="00A4009C">
      <w:r>
        <w:t xml:space="preserve">4.3.2 </w:t>
      </w:r>
      <w:r>
        <w:rPr>
          <w:rFonts w:hint="eastAsia"/>
        </w:rPr>
        <w:t>Отклик</w:t>
      </w:r>
      <w:r>
        <w:t xml:space="preserve"> </w:t>
      </w:r>
      <w:r>
        <w:rPr>
          <w:rFonts w:hint="eastAsia"/>
        </w:rPr>
        <w:t>изменения</w:t>
      </w:r>
      <w:r>
        <w:t xml:space="preserve"> </w:t>
      </w:r>
      <w:r>
        <w:rPr>
          <w:rFonts w:hint="eastAsia"/>
        </w:rPr>
        <w:t>сопротивления</w:t>
      </w:r>
      <w:r>
        <w:t xml:space="preserve"> </w:t>
      </w:r>
      <w:r>
        <w:rPr>
          <w:rFonts w:hint="eastAsia"/>
        </w:rPr>
        <w:t>на</w:t>
      </w:r>
      <w:r>
        <w:t xml:space="preserve"> </w:t>
      </w:r>
      <w:r>
        <w:rPr>
          <w:rFonts w:hint="eastAsia"/>
        </w:rPr>
        <w:t>наличие</w:t>
      </w:r>
      <w:r>
        <w:t xml:space="preserve"> </w:t>
      </w:r>
      <w:r>
        <w:rPr>
          <w:rFonts w:hint="eastAsia"/>
        </w:rPr>
        <w:t>артефактов</w:t>
      </w:r>
      <w:r>
        <w:t xml:space="preserve"> </w:t>
      </w:r>
      <w:r>
        <w:rPr>
          <w:rFonts w:hint="eastAsia"/>
        </w:rPr>
        <w:t>поверхностей</w:t>
      </w:r>
    </w:p>
    <w:p w14:paraId="3A6343EC" w14:textId="77777777" w:rsidR="00A4009C" w:rsidRDefault="00A4009C" w:rsidP="00A4009C"/>
    <w:p w14:paraId="0D319133" w14:textId="77777777" w:rsidR="00A4009C" w:rsidRDefault="00A4009C" w:rsidP="00A4009C">
      <w:r>
        <w:t xml:space="preserve">4.3.3 </w:t>
      </w:r>
      <w:r>
        <w:rPr>
          <w:rFonts w:hint="eastAsia"/>
        </w:rPr>
        <w:t>Температурные</w:t>
      </w:r>
      <w:r>
        <w:t xml:space="preserve"> </w:t>
      </w:r>
      <w:r>
        <w:rPr>
          <w:rFonts w:hint="eastAsia"/>
        </w:rPr>
        <w:t>исследования</w:t>
      </w:r>
      <w:r>
        <w:t xml:space="preserve"> </w:t>
      </w:r>
      <w:r>
        <w:rPr>
          <w:rFonts w:hint="eastAsia"/>
        </w:rPr>
        <w:t>характера</w:t>
      </w:r>
      <w:r>
        <w:t xml:space="preserve"> </w:t>
      </w:r>
      <w:r>
        <w:rPr>
          <w:rFonts w:hint="eastAsia"/>
        </w:rPr>
        <w:t>трения</w:t>
      </w:r>
      <w:r>
        <w:t xml:space="preserve"> </w:t>
      </w:r>
      <w:r>
        <w:rPr>
          <w:rFonts w:hint="eastAsia"/>
        </w:rPr>
        <w:t>трибосопряжения</w:t>
      </w:r>
      <w:r>
        <w:t xml:space="preserve"> </w:t>
      </w:r>
      <w:r>
        <w:rPr>
          <w:rFonts w:hint="eastAsia"/>
        </w:rPr>
        <w:t>при</w:t>
      </w:r>
      <w:r>
        <w:t xml:space="preserve"> </w:t>
      </w:r>
      <w:r>
        <w:rPr>
          <w:rFonts w:hint="eastAsia"/>
        </w:rPr>
        <w:t>испытаниях</w:t>
      </w:r>
    </w:p>
    <w:p w14:paraId="419C0A8C" w14:textId="77777777" w:rsidR="00A4009C" w:rsidRDefault="00A4009C" w:rsidP="00A4009C"/>
    <w:p w14:paraId="1A4D7F78" w14:textId="77777777" w:rsidR="00A4009C" w:rsidRDefault="00A4009C" w:rsidP="00A4009C">
      <w:r>
        <w:t xml:space="preserve">4.3.4 </w:t>
      </w:r>
      <w:r>
        <w:rPr>
          <w:rFonts w:hint="eastAsia"/>
        </w:rPr>
        <w:t>Исследование</w:t>
      </w:r>
      <w:r>
        <w:t xml:space="preserve"> </w:t>
      </w:r>
      <w:r>
        <w:rPr>
          <w:rFonts w:hint="eastAsia"/>
        </w:rPr>
        <w:t>скорости</w:t>
      </w:r>
      <w:r>
        <w:t xml:space="preserve"> </w:t>
      </w:r>
      <w:r>
        <w:rPr>
          <w:rFonts w:hint="eastAsia"/>
        </w:rPr>
        <w:t>износа</w:t>
      </w:r>
      <w:r>
        <w:t xml:space="preserve"> </w:t>
      </w:r>
      <w:r>
        <w:rPr>
          <w:rFonts w:hint="eastAsia"/>
        </w:rPr>
        <w:t>поверхностей</w:t>
      </w:r>
      <w:r>
        <w:t xml:space="preserve"> </w:t>
      </w:r>
      <w:r>
        <w:rPr>
          <w:rFonts w:hint="eastAsia"/>
        </w:rPr>
        <w:t>трения</w:t>
      </w:r>
    </w:p>
    <w:p w14:paraId="2A1FD392" w14:textId="77777777" w:rsidR="00A4009C" w:rsidRDefault="00A4009C" w:rsidP="00A4009C"/>
    <w:p w14:paraId="22044BA0" w14:textId="77777777" w:rsidR="00A4009C" w:rsidRDefault="00A4009C" w:rsidP="00A4009C">
      <w:r>
        <w:t xml:space="preserve">4.4 </w:t>
      </w:r>
      <w:r>
        <w:rPr>
          <w:rFonts w:hint="eastAsia"/>
        </w:rPr>
        <w:t>Анализ</w:t>
      </w:r>
      <w:r>
        <w:t xml:space="preserve"> </w:t>
      </w:r>
      <w:r>
        <w:rPr>
          <w:rFonts w:hint="eastAsia"/>
        </w:rPr>
        <w:t>данных</w:t>
      </w:r>
      <w:r>
        <w:t xml:space="preserve"> </w:t>
      </w:r>
      <w:r>
        <w:rPr>
          <w:rFonts w:hint="eastAsia"/>
        </w:rPr>
        <w:t>экспериментальных</w:t>
      </w:r>
      <w:r>
        <w:t xml:space="preserve"> </w:t>
      </w:r>
      <w:r>
        <w:rPr>
          <w:rFonts w:hint="eastAsia"/>
        </w:rPr>
        <w:t>образцов</w:t>
      </w:r>
    </w:p>
    <w:p w14:paraId="19D60CD3" w14:textId="77777777" w:rsidR="00A4009C" w:rsidRDefault="00A4009C" w:rsidP="00A4009C"/>
    <w:p w14:paraId="43B6AA02" w14:textId="77777777" w:rsidR="00A4009C" w:rsidRDefault="00A4009C" w:rsidP="00A4009C">
      <w:r>
        <w:t xml:space="preserve">4.5 </w:t>
      </w:r>
      <w:r>
        <w:rPr>
          <w:rFonts w:hint="eastAsia"/>
        </w:rPr>
        <w:t>Алгоритм</w:t>
      </w:r>
      <w:r>
        <w:t xml:space="preserve"> </w:t>
      </w:r>
      <w:r>
        <w:rPr>
          <w:rFonts w:hint="eastAsia"/>
        </w:rPr>
        <w:t>принятия</w:t>
      </w:r>
      <w:r>
        <w:t xml:space="preserve"> </w:t>
      </w:r>
      <w:r>
        <w:rPr>
          <w:rFonts w:hint="eastAsia"/>
        </w:rPr>
        <w:t>диагностического</w:t>
      </w:r>
      <w:r>
        <w:t xml:space="preserve"> </w:t>
      </w:r>
      <w:r>
        <w:rPr>
          <w:rFonts w:hint="eastAsia"/>
        </w:rPr>
        <w:t>решения</w:t>
      </w:r>
    </w:p>
    <w:p w14:paraId="51A4E0C6" w14:textId="77777777" w:rsidR="00A4009C" w:rsidRDefault="00A4009C" w:rsidP="00A4009C"/>
    <w:p w14:paraId="3D4FE1CC" w14:textId="77777777" w:rsidR="00A4009C" w:rsidRDefault="00A4009C" w:rsidP="00A4009C">
      <w:r>
        <w:t xml:space="preserve">4.7 </w:t>
      </w:r>
      <w:r>
        <w:rPr>
          <w:rFonts w:hint="eastAsia"/>
        </w:rPr>
        <w:t>Выводы</w:t>
      </w:r>
    </w:p>
    <w:p w14:paraId="3C962F18" w14:textId="77777777" w:rsidR="00A4009C" w:rsidRDefault="00A4009C" w:rsidP="00A4009C"/>
    <w:p w14:paraId="68997958" w14:textId="77777777" w:rsidR="00A4009C" w:rsidRDefault="00A4009C" w:rsidP="00A4009C">
      <w:r>
        <w:rPr>
          <w:rFonts w:hint="eastAsia"/>
        </w:rPr>
        <w:t>ЗАКЛЮЧЕНИЕ</w:t>
      </w:r>
    </w:p>
    <w:p w14:paraId="62D105B3" w14:textId="77777777" w:rsidR="00A4009C" w:rsidRDefault="00A4009C" w:rsidP="00A4009C"/>
    <w:p w14:paraId="07D490FA" w14:textId="77777777" w:rsidR="00A4009C" w:rsidRDefault="00A4009C" w:rsidP="00A4009C">
      <w:r>
        <w:rPr>
          <w:rFonts w:hint="eastAsia"/>
        </w:rPr>
        <w:t>СПИСОК</w:t>
      </w:r>
      <w:r>
        <w:t xml:space="preserve"> </w:t>
      </w:r>
      <w:r>
        <w:rPr>
          <w:rFonts w:hint="eastAsia"/>
        </w:rPr>
        <w:t>ИСПОЛЬЗОВАННЫХ</w:t>
      </w:r>
      <w:r>
        <w:t xml:space="preserve"> </w:t>
      </w:r>
      <w:r>
        <w:rPr>
          <w:rFonts w:hint="eastAsia"/>
        </w:rPr>
        <w:t>ИСТОЧНИКОВ</w:t>
      </w:r>
    </w:p>
    <w:p w14:paraId="00CA7E59" w14:textId="77777777" w:rsidR="00A4009C" w:rsidRDefault="00A4009C" w:rsidP="00A4009C"/>
    <w:p w14:paraId="735DC04B" w14:textId="77777777" w:rsidR="00A4009C" w:rsidRDefault="00A4009C" w:rsidP="00A4009C">
      <w:r>
        <w:rPr>
          <w:rFonts w:hint="eastAsia"/>
        </w:rPr>
        <w:t>ПРИЛОЖЕНИЕ</w:t>
      </w:r>
      <w:r>
        <w:t xml:space="preserve"> </w:t>
      </w:r>
      <w:r>
        <w:rPr>
          <w:rFonts w:hint="eastAsia"/>
        </w:rPr>
        <w:t>А</w:t>
      </w:r>
    </w:p>
    <w:p w14:paraId="6EA704A4" w14:textId="77777777" w:rsidR="00A4009C" w:rsidRDefault="00A4009C" w:rsidP="00A4009C"/>
    <w:p w14:paraId="1869F5A7" w14:textId="77777777" w:rsidR="00A4009C" w:rsidRDefault="00A4009C" w:rsidP="00A4009C">
      <w:r>
        <w:rPr>
          <w:rFonts w:hint="eastAsia"/>
        </w:rPr>
        <w:t>ПРИЛОЖЕНИЕ</w:t>
      </w:r>
      <w:r>
        <w:t xml:space="preserve"> </w:t>
      </w:r>
      <w:r>
        <w:rPr>
          <w:rFonts w:hint="eastAsia"/>
        </w:rPr>
        <w:t>Б</w:t>
      </w:r>
    </w:p>
    <w:p w14:paraId="3401B4B3" w14:textId="77777777" w:rsidR="00A4009C" w:rsidRDefault="00A4009C" w:rsidP="00A4009C"/>
    <w:p w14:paraId="407E173C" w14:textId="77777777" w:rsidR="00A4009C" w:rsidRDefault="00A4009C" w:rsidP="00A4009C">
      <w:r>
        <w:rPr>
          <w:rFonts w:hint="eastAsia"/>
        </w:rPr>
        <w:t>ПРИЛОЖЕНИЕ</w:t>
      </w:r>
      <w:r>
        <w:t xml:space="preserve"> </w:t>
      </w:r>
      <w:r>
        <w:rPr>
          <w:rFonts w:hint="eastAsia"/>
        </w:rPr>
        <w:t>В</w:t>
      </w:r>
    </w:p>
    <w:p w14:paraId="404E3B54" w14:textId="77777777" w:rsidR="00A4009C" w:rsidRDefault="00A4009C" w:rsidP="00A4009C"/>
    <w:p w14:paraId="1446D9E3" w14:textId="77777777" w:rsidR="00A4009C" w:rsidRDefault="00A4009C" w:rsidP="00A4009C">
      <w:r>
        <w:rPr>
          <w:rFonts w:hint="eastAsia"/>
        </w:rPr>
        <w:t>ПРИЛОЖЕНИЕ</w:t>
      </w:r>
      <w:r>
        <w:t xml:space="preserve"> </w:t>
      </w:r>
      <w:r>
        <w:rPr>
          <w:rFonts w:hint="eastAsia"/>
        </w:rPr>
        <w:t>Г</w:t>
      </w:r>
    </w:p>
    <w:p w14:paraId="7D21A12B" w14:textId="77777777" w:rsidR="00A4009C" w:rsidRDefault="00A4009C" w:rsidP="00A4009C"/>
    <w:p w14:paraId="0E30E84F" w14:textId="77777777" w:rsidR="00A4009C" w:rsidRDefault="00A4009C" w:rsidP="00A4009C">
      <w:r>
        <w:rPr>
          <w:rFonts w:hint="eastAsia"/>
        </w:rPr>
        <w:t>ПРИЛОЖЕНИЕ</w:t>
      </w:r>
      <w:r>
        <w:t xml:space="preserve"> </w:t>
      </w:r>
      <w:r>
        <w:rPr>
          <w:rFonts w:hint="eastAsia"/>
        </w:rPr>
        <w:t>Д</w:t>
      </w:r>
    </w:p>
    <w:p w14:paraId="054CD194" w14:textId="77777777" w:rsidR="00A4009C" w:rsidRDefault="00A4009C" w:rsidP="00A4009C"/>
    <w:p w14:paraId="6F10DB0D" w14:textId="77777777" w:rsidR="00A4009C" w:rsidRDefault="00A4009C" w:rsidP="00A4009C">
      <w:r>
        <w:rPr>
          <w:rFonts w:hint="eastAsia"/>
        </w:rPr>
        <w:t>ПРИЛОЖЕНИЕ</w:t>
      </w:r>
      <w:r>
        <w:t xml:space="preserve"> </w:t>
      </w:r>
      <w:r>
        <w:rPr>
          <w:rFonts w:hint="eastAsia"/>
        </w:rPr>
        <w:t>Е</w:t>
      </w:r>
    </w:p>
    <w:p w14:paraId="74B07C14" w14:textId="77777777" w:rsidR="00A4009C" w:rsidRDefault="00A4009C" w:rsidP="00A4009C"/>
    <w:p w14:paraId="3194FCEF" w14:textId="77777777" w:rsidR="00A4009C" w:rsidRDefault="00A4009C" w:rsidP="00A4009C">
      <w:r>
        <w:rPr>
          <w:rFonts w:hint="eastAsia"/>
        </w:rPr>
        <w:t>ПРИЛОЖЕНИЕ</w:t>
      </w:r>
      <w:r>
        <w:t xml:space="preserve"> </w:t>
      </w:r>
      <w:r>
        <w:rPr>
          <w:rFonts w:hint="eastAsia"/>
        </w:rPr>
        <w:t>Ж</w:t>
      </w:r>
    </w:p>
    <w:p w14:paraId="3BB8256E" w14:textId="77777777" w:rsidR="00A4009C" w:rsidRDefault="00A4009C" w:rsidP="00A4009C"/>
    <w:p w14:paraId="4D125317" w14:textId="2280C72D" w:rsidR="00A4009C" w:rsidRPr="00A4009C" w:rsidRDefault="00A4009C" w:rsidP="00A4009C">
      <w:r>
        <w:rPr>
          <w:rFonts w:hint="eastAsia"/>
        </w:rPr>
        <w:t>ПРИЛОЖЕНИЕ</w:t>
      </w:r>
      <w:r>
        <w:t xml:space="preserve"> </w:t>
      </w:r>
      <w:r>
        <w:rPr>
          <w:rFonts w:hint="eastAsia"/>
        </w:rPr>
        <w:t>З</w:t>
      </w:r>
    </w:p>
    <w:sectPr w:rsidR="00A4009C" w:rsidRPr="00A4009C" w:rsidSect="0078527D">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1CB5D9" w14:textId="77777777" w:rsidR="0078527D" w:rsidRDefault="0078527D">
      <w:pPr>
        <w:spacing w:after="0" w:line="240" w:lineRule="auto"/>
      </w:pPr>
      <w:r>
        <w:separator/>
      </w:r>
    </w:p>
  </w:endnote>
  <w:endnote w:type="continuationSeparator" w:id="0">
    <w:p w14:paraId="145D193C" w14:textId="77777777" w:rsidR="0078527D" w:rsidRDefault="007852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EBA58F" w14:textId="77777777" w:rsidR="0078527D" w:rsidRDefault="0078527D"/>
    <w:p w14:paraId="033B4AED" w14:textId="77777777" w:rsidR="0078527D" w:rsidRDefault="0078527D"/>
    <w:p w14:paraId="14B60FD6" w14:textId="77777777" w:rsidR="0078527D" w:rsidRDefault="0078527D"/>
    <w:p w14:paraId="278A3EE4" w14:textId="77777777" w:rsidR="0078527D" w:rsidRDefault="0078527D"/>
    <w:p w14:paraId="7D9B7981" w14:textId="77777777" w:rsidR="0078527D" w:rsidRDefault="0078527D"/>
    <w:p w14:paraId="50915168" w14:textId="77777777" w:rsidR="0078527D" w:rsidRDefault="0078527D"/>
    <w:p w14:paraId="71ECF33F" w14:textId="77777777" w:rsidR="0078527D" w:rsidRDefault="0078527D">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2D47721B" wp14:editId="28F133B3">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3E3BDB" w14:textId="77777777" w:rsidR="0078527D" w:rsidRDefault="0078527D">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D47721B"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453E3BDB" w14:textId="77777777" w:rsidR="0078527D" w:rsidRDefault="0078527D">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2A3CAA61" w14:textId="77777777" w:rsidR="0078527D" w:rsidRDefault="0078527D"/>
    <w:p w14:paraId="746113B1" w14:textId="77777777" w:rsidR="0078527D" w:rsidRDefault="0078527D"/>
    <w:p w14:paraId="4B3D5FF1" w14:textId="77777777" w:rsidR="0078527D" w:rsidRDefault="0078527D">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48593537" wp14:editId="215B5AFF">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DC8897" w14:textId="77777777" w:rsidR="0078527D" w:rsidRDefault="0078527D"/>
                          <w:p w14:paraId="2570D19D" w14:textId="77777777" w:rsidR="0078527D" w:rsidRDefault="0078527D">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8593537"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16DC8897" w14:textId="77777777" w:rsidR="0078527D" w:rsidRDefault="0078527D"/>
                    <w:p w14:paraId="2570D19D" w14:textId="77777777" w:rsidR="0078527D" w:rsidRDefault="0078527D">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0C967719" w14:textId="77777777" w:rsidR="0078527D" w:rsidRDefault="0078527D"/>
    <w:p w14:paraId="0363A5B2" w14:textId="77777777" w:rsidR="0078527D" w:rsidRDefault="0078527D">
      <w:pPr>
        <w:rPr>
          <w:sz w:val="2"/>
          <w:szCs w:val="2"/>
        </w:rPr>
      </w:pPr>
    </w:p>
    <w:p w14:paraId="20D84634" w14:textId="77777777" w:rsidR="0078527D" w:rsidRDefault="0078527D"/>
    <w:p w14:paraId="2409F6A2" w14:textId="77777777" w:rsidR="0078527D" w:rsidRDefault="0078527D">
      <w:pPr>
        <w:spacing w:after="0" w:line="240" w:lineRule="auto"/>
      </w:pPr>
    </w:p>
  </w:footnote>
  <w:footnote w:type="continuationSeparator" w:id="0">
    <w:p w14:paraId="53C85296" w14:textId="77777777" w:rsidR="0078527D" w:rsidRDefault="0078527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530498F"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48"/>
    <w:rsid w:val="00001853"/>
    <w:rsid w:val="00001885"/>
    <w:rsid w:val="0000194C"/>
    <w:rsid w:val="00001B75"/>
    <w:rsid w:val="00001BEE"/>
    <w:rsid w:val="00001C15"/>
    <w:rsid w:val="00001C57"/>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52E"/>
    <w:rsid w:val="000046CF"/>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F0"/>
    <w:rsid w:val="00006B82"/>
    <w:rsid w:val="00006BC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E1"/>
    <w:rsid w:val="00010429"/>
    <w:rsid w:val="0001043D"/>
    <w:rsid w:val="000105AB"/>
    <w:rsid w:val="00010769"/>
    <w:rsid w:val="0001077C"/>
    <w:rsid w:val="00010781"/>
    <w:rsid w:val="000107F1"/>
    <w:rsid w:val="0001084F"/>
    <w:rsid w:val="000108C7"/>
    <w:rsid w:val="000109AB"/>
    <w:rsid w:val="000109CB"/>
    <w:rsid w:val="000109D5"/>
    <w:rsid w:val="00010B0F"/>
    <w:rsid w:val="00010C3C"/>
    <w:rsid w:val="00010CB6"/>
    <w:rsid w:val="00010E4C"/>
    <w:rsid w:val="00010F22"/>
    <w:rsid w:val="00010FA1"/>
    <w:rsid w:val="00010FBD"/>
    <w:rsid w:val="00010FF2"/>
    <w:rsid w:val="00011047"/>
    <w:rsid w:val="00011183"/>
    <w:rsid w:val="00011192"/>
    <w:rsid w:val="00011261"/>
    <w:rsid w:val="0001128B"/>
    <w:rsid w:val="00011296"/>
    <w:rsid w:val="00011299"/>
    <w:rsid w:val="000113AE"/>
    <w:rsid w:val="0001150F"/>
    <w:rsid w:val="00011534"/>
    <w:rsid w:val="00011563"/>
    <w:rsid w:val="000115AE"/>
    <w:rsid w:val="0001160F"/>
    <w:rsid w:val="00011621"/>
    <w:rsid w:val="00011643"/>
    <w:rsid w:val="0001168F"/>
    <w:rsid w:val="000117BA"/>
    <w:rsid w:val="00011819"/>
    <w:rsid w:val="00011828"/>
    <w:rsid w:val="00011A28"/>
    <w:rsid w:val="00011A5C"/>
    <w:rsid w:val="00011B15"/>
    <w:rsid w:val="00011BA4"/>
    <w:rsid w:val="00011CFE"/>
    <w:rsid w:val="00011D02"/>
    <w:rsid w:val="00011DBC"/>
    <w:rsid w:val="00011E6B"/>
    <w:rsid w:val="00011E92"/>
    <w:rsid w:val="00011EC7"/>
    <w:rsid w:val="00011F0B"/>
    <w:rsid w:val="00011F50"/>
    <w:rsid w:val="00011F81"/>
    <w:rsid w:val="00011FCD"/>
    <w:rsid w:val="000120D7"/>
    <w:rsid w:val="000120E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A5"/>
    <w:rsid w:val="000132E8"/>
    <w:rsid w:val="000133F7"/>
    <w:rsid w:val="0001346C"/>
    <w:rsid w:val="00013478"/>
    <w:rsid w:val="000135A8"/>
    <w:rsid w:val="000135E6"/>
    <w:rsid w:val="000136A4"/>
    <w:rsid w:val="000136CD"/>
    <w:rsid w:val="000136EF"/>
    <w:rsid w:val="000136F7"/>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29"/>
    <w:rsid w:val="00014560"/>
    <w:rsid w:val="000145E6"/>
    <w:rsid w:val="000147CB"/>
    <w:rsid w:val="000147F0"/>
    <w:rsid w:val="00014936"/>
    <w:rsid w:val="00014959"/>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92D"/>
    <w:rsid w:val="00015948"/>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F"/>
    <w:rsid w:val="000165D1"/>
    <w:rsid w:val="00016625"/>
    <w:rsid w:val="0001664D"/>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1003"/>
    <w:rsid w:val="0002105A"/>
    <w:rsid w:val="000210A0"/>
    <w:rsid w:val="000210D1"/>
    <w:rsid w:val="000211E5"/>
    <w:rsid w:val="00021643"/>
    <w:rsid w:val="000216C4"/>
    <w:rsid w:val="000216FD"/>
    <w:rsid w:val="00021731"/>
    <w:rsid w:val="00021863"/>
    <w:rsid w:val="00021991"/>
    <w:rsid w:val="000219F3"/>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C1"/>
    <w:rsid w:val="0002327A"/>
    <w:rsid w:val="000232DC"/>
    <w:rsid w:val="000233D5"/>
    <w:rsid w:val="00023440"/>
    <w:rsid w:val="000235BB"/>
    <w:rsid w:val="000235D4"/>
    <w:rsid w:val="00023665"/>
    <w:rsid w:val="00023770"/>
    <w:rsid w:val="00023830"/>
    <w:rsid w:val="0002383A"/>
    <w:rsid w:val="00023965"/>
    <w:rsid w:val="0002396B"/>
    <w:rsid w:val="0002397D"/>
    <w:rsid w:val="00023B83"/>
    <w:rsid w:val="00023BD8"/>
    <w:rsid w:val="00023C3C"/>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7"/>
    <w:rsid w:val="00024B24"/>
    <w:rsid w:val="00024B61"/>
    <w:rsid w:val="00024BDC"/>
    <w:rsid w:val="00024C7C"/>
    <w:rsid w:val="00024C9E"/>
    <w:rsid w:val="00024CB3"/>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5"/>
    <w:rsid w:val="00030998"/>
    <w:rsid w:val="0003099D"/>
    <w:rsid w:val="00030A39"/>
    <w:rsid w:val="00030A67"/>
    <w:rsid w:val="00030A76"/>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EF"/>
    <w:rsid w:val="00032EE2"/>
    <w:rsid w:val="00032FCB"/>
    <w:rsid w:val="00033061"/>
    <w:rsid w:val="000330BD"/>
    <w:rsid w:val="0003316D"/>
    <w:rsid w:val="0003322D"/>
    <w:rsid w:val="0003341A"/>
    <w:rsid w:val="0003344F"/>
    <w:rsid w:val="00033540"/>
    <w:rsid w:val="000335F8"/>
    <w:rsid w:val="00033618"/>
    <w:rsid w:val="00033642"/>
    <w:rsid w:val="0003370F"/>
    <w:rsid w:val="00033719"/>
    <w:rsid w:val="00033862"/>
    <w:rsid w:val="00033880"/>
    <w:rsid w:val="00033917"/>
    <w:rsid w:val="0003392B"/>
    <w:rsid w:val="000339C2"/>
    <w:rsid w:val="000339D2"/>
    <w:rsid w:val="000339E5"/>
    <w:rsid w:val="00033A07"/>
    <w:rsid w:val="00033A1B"/>
    <w:rsid w:val="00033B0D"/>
    <w:rsid w:val="00033BCB"/>
    <w:rsid w:val="00033D4E"/>
    <w:rsid w:val="00033D58"/>
    <w:rsid w:val="00033D98"/>
    <w:rsid w:val="00033DCA"/>
    <w:rsid w:val="00033ECE"/>
    <w:rsid w:val="00033EF2"/>
    <w:rsid w:val="00033F74"/>
    <w:rsid w:val="00034110"/>
    <w:rsid w:val="00034195"/>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F1"/>
    <w:rsid w:val="00036638"/>
    <w:rsid w:val="0003670F"/>
    <w:rsid w:val="00036799"/>
    <w:rsid w:val="000367A0"/>
    <w:rsid w:val="000367A1"/>
    <w:rsid w:val="0003685A"/>
    <w:rsid w:val="00036931"/>
    <w:rsid w:val="00036947"/>
    <w:rsid w:val="000369B8"/>
    <w:rsid w:val="00036A4A"/>
    <w:rsid w:val="00036BF5"/>
    <w:rsid w:val="00036D62"/>
    <w:rsid w:val="00036EC3"/>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20D"/>
    <w:rsid w:val="00040290"/>
    <w:rsid w:val="0004038E"/>
    <w:rsid w:val="00040406"/>
    <w:rsid w:val="000404BA"/>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F18"/>
    <w:rsid w:val="00043F43"/>
    <w:rsid w:val="00043F69"/>
    <w:rsid w:val="00044170"/>
    <w:rsid w:val="000442EF"/>
    <w:rsid w:val="00044353"/>
    <w:rsid w:val="0004441F"/>
    <w:rsid w:val="000444B3"/>
    <w:rsid w:val="000444B4"/>
    <w:rsid w:val="000445BC"/>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38A"/>
    <w:rsid w:val="000514DE"/>
    <w:rsid w:val="00051546"/>
    <w:rsid w:val="0005157E"/>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F5"/>
    <w:rsid w:val="00054A3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99"/>
    <w:rsid w:val="0005651B"/>
    <w:rsid w:val="000565B6"/>
    <w:rsid w:val="00056658"/>
    <w:rsid w:val="00056667"/>
    <w:rsid w:val="000566A5"/>
    <w:rsid w:val="000567AD"/>
    <w:rsid w:val="000567C9"/>
    <w:rsid w:val="0005681B"/>
    <w:rsid w:val="0005681E"/>
    <w:rsid w:val="000568AB"/>
    <w:rsid w:val="00056938"/>
    <w:rsid w:val="0005694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C6D"/>
    <w:rsid w:val="00057C79"/>
    <w:rsid w:val="00057CB2"/>
    <w:rsid w:val="00057D23"/>
    <w:rsid w:val="00057D35"/>
    <w:rsid w:val="00057DE4"/>
    <w:rsid w:val="00057F31"/>
    <w:rsid w:val="00057F9C"/>
    <w:rsid w:val="00057FAA"/>
    <w:rsid w:val="00060067"/>
    <w:rsid w:val="00060155"/>
    <w:rsid w:val="000601A5"/>
    <w:rsid w:val="00060244"/>
    <w:rsid w:val="0006039F"/>
    <w:rsid w:val="00060444"/>
    <w:rsid w:val="00060540"/>
    <w:rsid w:val="0006057F"/>
    <w:rsid w:val="000605F6"/>
    <w:rsid w:val="00060764"/>
    <w:rsid w:val="000607AF"/>
    <w:rsid w:val="00060802"/>
    <w:rsid w:val="00060803"/>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C6"/>
    <w:rsid w:val="0006250F"/>
    <w:rsid w:val="000625A3"/>
    <w:rsid w:val="000625D1"/>
    <w:rsid w:val="00062640"/>
    <w:rsid w:val="000627F1"/>
    <w:rsid w:val="00062807"/>
    <w:rsid w:val="00062958"/>
    <w:rsid w:val="00062A12"/>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158"/>
    <w:rsid w:val="000651DD"/>
    <w:rsid w:val="00065279"/>
    <w:rsid w:val="000652C8"/>
    <w:rsid w:val="0006532E"/>
    <w:rsid w:val="0006535B"/>
    <w:rsid w:val="000654E0"/>
    <w:rsid w:val="0006551B"/>
    <w:rsid w:val="0006553A"/>
    <w:rsid w:val="000655A0"/>
    <w:rsid w:val="0006561B"/>
    <w:rsid w:val="0006567C"/>
    <w:rsid w:val="0006568C"/>
    <w:rsid w:val="0006588B"/>
    <w:rsid w:val="00065921"/>
    <w:rsid w:val="000659F0"/>
    <w:rsid w:val="00065A25"/>
    <w:rsid w:val="00065A5A"/>
    <w:rsid w:val="00065B61"/>
    <w:rsid w:val="00065B77"/>
    <w:rsid w:val="00065C7D"/>
    <w:rsid w:val="00065D17"/>
    <w:rsid w:val="00065DEE"/>
    <w:rsid w:val="00065EB5"/>
    <w:rsid w:val="000660D9"/>
    <w:rsid w:val="00066156"/>
    <w:rsid w:val="000663E8"/>
    <w:rsid w:val="00066409"/>
    <w:rsid w:val="00066421"/>
    <w:rsid w:val="0006656D"/>
    <w:rsid w:val="000665CD"/>
    <w:rsid w:val="00066649"/>
    <w:rsid w:val="00066670"/>
    <w:rsid w:val="000666B9"/>
    <w:rsid w:val="00066706"/>
    <w:rsid w:val="000668F2"/>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F8"/>
    <w:rsid w:val="00070A64"/>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6D1"/>
    <w:rsid w:val="0007471E"/>
    <w:rsid w:val="000748E0"/>
    <w:rsid w:val="000749F0"/>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E"/>
    <w:rsid w:val="00075885"/>
    <w:rsid w:val="000758BF"/>
    <w:rsid w:val="000758EC"/>
    <w:rsid w:val="00075980"/>
    <w:rsid w:val="000759C6"/>
    <w:rsid w:val="00075A59"/>
    <w:rsid w:val="00075B3D"/>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A5D"/>
    <w:rsid w:val="00077B80"/>
    <w:rsid w:val="00077BE3"/>
    <w:rsid w:val="00077C58"/>
    <w:rsid w:val="00077C81"/>
    <w:rsid w:val="00077D52"/>
    <w:rsid w:val="00077D90"/>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1F"/>
    <w:rsid w:val="0008416B"/>
    <w:rsid w:val="00084272"/>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F04"/>
    <w:rsid w:val="00084FC8"/>
    <w:rsid w:val="000850DA"/>
    <w:rsid w:val="000851D4"/>
    <w:rsid w:val="000852E7"/>
    <w:rsid w:val="0008536B"/>
    <w:rsid w:val="000853B8"/>
    <w:rsid w:val="000853F5"/>
    <w:rsid w:val="000854AE"/>
    <w:rsid w:val="000854C5"/>
    <w:rsid w:val="0008553F"/>
    <w:rsid w:val="000855F5"/>
    <w:rsid w:val="00085657"/>
    <w:rsid w:val="000856D1"/>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25D"/>
    <w:rsid w:val="00090329"/>
    <w:rsid w:val="0009033E"/>
    <w:rsid w:val="000903E2"/>
    <w:rsid w:val="00090532"/>
    <w:rsid w:val="000905AE"/>
    <w:rsid w:val="0009063E"/>
    <w:rsid w:val="00090683"/>
    <w:rsid w:val="0009070A"/>
    <w:rsid w:val="00090859"/>
    <w:rsid w:val="000908BF"/>
    <w:rsid w:val="000908D6"/>
    <w:rsid w:val="0009095B"/>
    <w:rsid w:val="00090A3A"/>
    <w:rsid w:val="00090AD5"/>
    <w:rsid w:val="00090B4C"/>
    <w:rsid w:val="00090C38"/>
    <w:rsid w:val="00090C8D"/>
    <w:rsid w:val="00090CAB"/>
    <w:rsid w:val="00090CE4"/>
    <w:rsid w:val="00090D55"/>
    <w:rsid w:val="00090D8D"/>
    <w:rsid w:val="00090E0E"/>
    <w:rsid w:val="00090E1B"/>
    <w:rsid w:val="00090E90"/>
    <w:rsid w:val="00090FC1"/>
    <w:rsid w:val="000910FB"/>
    <w:rsid w:val="0009111E"/>
    <w:rsid w:val="00091152"/>
    <w:rsid w:val="0009117F"/>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A67"/>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14A"/>
    <w:rsid w:val="00095350"/>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90"/>
    <w:rsid w:val="000961A7"/>
    <w:rsid w:val="000962D7"/>
    <w:rsid w:val="00096328"/>
    <w:rsid w:val="00096450"/>
    <w:rsid w:val="00096466"/>
    <w:rsid w:val="0009648B"/>
    <w:rsid w:val="000964D4"/>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6"/>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A58"/>
    <w:rsid w:val="000A0BC3"/>
    <w:rsid w:val="000A0C09"/>
    <w:rsid w:val="000A0CCE"/>
    <w:rsid w:val="000A0D47"/>
    <w:rsid w:val="000A0DBF"/>
    <w:rsid w:val="000A0E14"/>
    <w:rsid w:val="000A1013"/>
    <w:rsid w:val="000A1053"/>
    <w:rsid w:val="000A107B"/>
    <w:rsid w:val="000A107C"/>
    <w:rsid w:val="000A10D4"/>
    <w:rsid w:val="000A112A"/>
    <w:rsid w:val="000A114A"/>
    <w:rsid w:val="000A131B"/>
    <w:rsid w:val="000A1353"/>
    <w:rsid w:val="000A15C2"/>
    <w:rsid w:val="000A1614"/>
    <w:rsid w:val="000A16F3"/>
    <w:rsid w:val="000A18D1"/>
    <w:rsid w:val="000A18EA"/>
    <w:rsid w:val="000A194C"/>
    <w:rsid w:val="000A1AF5"/>
    <w:rsid w:val="000A1B26"/>
    <w:rsid w:val="000A1BBC"/>
    <w:rsid w:val="000A1C59"/>
    <w:rsid w:val="000A1C7C"/>
    <w:rsid w:val="000A1D13"/>
    <w:rsid w:val="000A1D4B"/>
    <w:rsid w:val="000A1D67"/>
    <w:rsid w:val="000A1D9D"/>
    <w:rsid w:val="000A1DBA"/>
    <w:rsid w:val="000A1EC8"/>
    <w:rsid w:val="000A1ED3"/>
    <w:rsid w:val="000A1F8E"/>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B5"/>
    <w:rsid w:val="000A63DF"/>
    <w:rsid w:val="000A63E0"/>
    <w:rsid w:val="000A64BE"/>
    <w:rsid w:val="000A650E"/>
    <w:rsid w:val="000A65DB"/>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75"/>
    <w:rsid w:val="000B4719"/>
    <w:rsid w:val="000B4735"/>
    <w:rsid w:val="000B4797"/>
    <w:rsid w:val="000B47E8"/>
    <w:rsid w:val="000B4952"/>
    <w:rsid w:val="000B499D"/>
    <w:rsid w:val="000B4A0E"/>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F0"/>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D1"/>
    <w:rsid w:val="000B5E0D"/>
    <w:rsid w:val="000B5EFA"/>
    <w:rsid w:val="000B5F3B"/>
    <w:rsid w:val="000B6096"/>
    <w:rsid w:val="000B60AB"/>
    <w:rsid w:val="000B60B4"/>
    <w:rsid w:val="000B6125"/>
    <w:rsid w:val="000B61A1"/>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91"/>
    <w:rsid w:val="000C3EDA"/>
    <w:rsid w:val="000C3EE0"/>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D7C"/>
    <w:rsid w:val="000C4FA8"/>
    <w:rsid w:val="000C5080"/>
    <w:rsid w:val="000C5088"/>
    <w:rsid w:val="000C5097"/>
    <w:rsid w:val="000C50A6"/>
    <w:rsid w:val="000C5109"/>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1D9"/>
    <w:rsid w:val="000C61EA"/>
    <w:rsid w:val="000C625B"/>
    <w:rsid w:val="000C627B"/>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788"/>
    <w:rsid w:val="000C789E"/>
    <w:rsid w:val="000C78A7"/>
    <w:rsid w:val="000C7939"/>
    <w:rsid w:val="000C7953"/>
    <w:rsid w:val="000C79EE"/>
    <w:rsid w:val="000C7AF4"/>
    <w:rsid w:val="000C7B47"/>
    <w:rsid w:val="000C7C1D"/>
    <w:rsid w:val="000C7C29"/>
    <w:rsid w:val="000C7C80"/>
    <w:rsid w:val="000C7D59"/>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971"/>
    <w:rsid w:val="000D0AAB"/>
    <w:rsid w:val="000D0AD7"/>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C0"/>
    <w:rsid w:val="000D24E7"/>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0B3"/>
    <w:rsid w:val="000D417F"/>
    <w:rsid w:val="000D4185"/>
    <w:rsid w:val="000D43C6"/>
    <w:rsid w:val="000D43D5"/>
    <w:rsid w:val="000D4566"/>
    <w:rsid w:val="000D45DD"/>
    <w:rsid w:val="000D461D"/>
    <w:rsid w:val="000D4676"/>
    <w:rsid w:val="000D46E3"/>
    <w:rsid w:val="000D4715"/>
    <w:rsid w:val="000D475D"/>
    <w:rsid w:val="000D4BE4"/>
    <w:rsid w:val="000D4C7A"/>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F3"/>
    <w:rsid w:val="000D5708"/>
    <w:rsid w:val="000D5716"/>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F68"/>
    <w:rsid w:val="000D6F87"/>
    <w:rsid w:val="000D70F7"/>
    <w:rsid w:val="000D712E"/>
    <w:rsid w:val="000D71AE"/>
    <w:rsid w:val="000D724A"/>
    <w:rsid w:val="000D728F"/>
    <w:rsid w:val="000D7292"/>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F4"/>
    <w:rsid w:val="000D7D00"/>
    <w:rsid w:val="000D7D80"/>
    <w:rsid w:val="000D7E63"/>
    <w:rsid w:val="000E001A"/>
    <w:rsid w:val="000E017B"/>
    <w:rsid w:val="000E01A9"/>
    <w:rsid w:val="000E01CB"/>
    <w:rsid w:val="000E0226"/>
    <w:rsid w:val="000E0271"/>
    <w:rsid w:val="000E02EA"/>
    <w:rsid w:val="000E0315"/>
    <w:rsid w:val="000E0336"/>
    <w:rsid w:val="000E0399"/>
    <w:rsid w:val="000E051E"/>
    <w:rsid w:val="000E0548"/>
    <w:rsid w:val="000E05B9"/>
    <w:rsid w:val="000E0963"/>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8"/>
    <w:rsid w:val="000E4205"/>
    <w:rsid w:val="000E427A"/>
    <w:rsid w:val="000E42B8"/>
    <w:rsid w:val="000E42DC"/>
    <w:rsid w:val="000E42F5"/>
    <w:rsid w:val="000E44F5"/>
    <w:rsid w:val="000E4661"/>
    <w:rsid w:val="000E46A1"/>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25A"/>
    <w:rsid w:val="000E5379"/>
    <w:rsid w:val="000E53FE"/>
    <w:rsid w:val="000E540D"/>
    <w:rsid w:val="000E54C3"/>
    <w:rsid w:val="000E555D"/>
    <w:rsid w:val="000E55D3"/>
    <w:rsid w:val="000E5671"/>
    <w:rsid w:val="000E56D8"/>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7"/>
    <w:rsid w:val="000E68AE"/>
    <w:rsid w:val="000E68FE"/>
    <w:rsid w:val="000E6ADD"/>
    <w:rsid w:val="000E6B0E"/>
    <w:rsid w:val="000E6C6C"/>
    <w:rsid w:val="000E6D9D"/>
    <w:rsid w:val="000E6DCA"/>
    <w:rsid w:val="000E6E94"/>
    <w:rsid w:val="000E6ECD"/>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E3"/>
    <w:rsid w:val="000E7F37"/>
    <w:rsid w:val="000E7F4F"/>
    <w:rsid w:val="000E7F6C"/>
    <w:rsid w:val="000F0032"/>
    <w:rsid w:val="000F0129"/>
    <w:rsid w:val="000F01B2"/>
    <w:rsid w:val="000F01E5"/>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A0"/>
    <w:rsid w:val="000F0C23"/>
    <w:rsid w:val="000F0C3D"/>
    <w:rsid w:val="000F0C8C"/>
    <w:rsid w:val="000F0C9F"/>
    <w:rsid w:val="000F0CE4"/>
    <w:rsid w:val="000F0DA3"/>
    <w:rsid w:val="000F0EC8"/>
    <w:rsid w:val="000F0F3D"/>
    <w:rsid w:val="000F0F84"/>
    <w:rsid w:val="000F0F90"/>
    <w:rsid w:val="000F10E5"/>
    <w:rsid w:val="000F121F"/>
    <w:rsid w:val="000F122B"/>
    <w:rsid w:val="000F1321"/>
    <w:rsid w:val="000F13FF"/>
    <w:rsid w:val="000F1445"/>
    <w:rsid w:val="000F14E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F2"/>
    <w:rsid w:val="000F4B9F"/>
    <w:rsid w:val="000F4CA2"/>
    <w:rsid w:val="000F4CC9"/>
    <w:rsid w:val="000F4D06"/>
    <w:rsid w:val="000F4D6A"/>
    <w:rsid w:val="000F4D76"/>
    <w:rsid w:val="000F4DE5"/>
    <w:rsid w:val="000F4E93"/>
    <w:rsid w:val="000F4F85"/>
    <w:rsid w:val="000F5013"/>
    <w:rsid w:val="000F5092"/>
    <w:rsid w:val="000F51B1"/>
    <w:rsid w:val="000F52D5"/>
    <w:rsid w:val="000F532C"/>
    <w:rsid w:val="000F53ED"/>
    <w:rsid w:val="000F5403"/>
    <w:rsid w:val="000F5558"/>
    <w:rsid w:val="000F557A"/>
    <w:rsid w:val="000F564B"/>
    <w:rsid w:val="000F5729"/>
    <w:rsid w:val="000F57D3"/>
    <w:rsid w:val="000F5851"/>
    <w:rsid w:val="000F58CE"/>
    <w:rsid w:val="000F58EA"/>
    <w:rsid w:val="000F5A28"/>
    <w:rsid w:val="000F5B1B"/>
    <w:rsid w:val="000F5BCE"/>
    <w:rsid w:val="000F5D3A"/>
    <w:rsid w:val="000F5DD4"/>
    <w:rsid w:val="000F5E42"/>
    <w:rsid w:val="000F5E52"/>
    <w:rsid w:val="000F5F09"/>
    <w:rsid w:val="000F5F9A"/>
    <w:rsid w:val="000F5FFD"/>
    <w:rsid w:val="000F605E"/>
    <w:rsid w:val="000F6217"/>
    <w:rsid w:val="000F629A"/>
    <w:rsid w:val="000F645C"/>
    <w:rsid w:val="000F64DB"/>
    <w:rsid w:val="000F6514"/>
    <w:rsid w:val="000F654C"/>
    <w:rsid w:val="000F6577"/>
    <w:rsid w:val="000F65A8"/>
    <w:rsid w:val="000F66A6"/>
    <w:rsid w:val="000F6719"/>
    <w:rsid w:val="000F671F"/>
    <w:rsid w:val="000F67B2"/>
    <w:rsid w:val="000F680A"/>
    <w:rsid w:val="000F6856"/>
    <w:rsid w:val="000F6943"/>
    <w:rsid w:val="000F6B31"/>
    <w:rsid w:val="000F6B6D"/>
    <w:rsid w:val="000F6BBB"/>
    <w:rsid w:val="000F6BCE"/>
    <w:rsid w:val="000F6C09"/>
    <w:rsid w:val="000F6C3F"/>
    <w:rsid w:val="000F6C86"/>
    <w:rsid w:val="000F6D4B"/>
    <w:rsid w:val="000F6EC4"/>
    <w:rsid w:val="000F70E5"/>
    <w:rsid w:val="000F710A"/>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F9"/>
    <w:rsid w:val="000F7C10"/>
    <w:rsid w:val="000F7D04"/>
    <w:rsid w:val="000F7EA5"/>
    <w:rsid w:val="0010006B"/>
    <w:rsid w:val="001001D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A9A"/>
    <w:rsid w:val="00101BD2"/>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B6"/>
    <w:rsid w:val="001024DB"/>
    <w:rsid w:val="001024E6"/>
    <w:rsid w:val="00102500"/>
    <w:rsid w:val="00102635"/>
    <w:rsid w:val="001026BD"/>
    <w:rsid w:val="00102788"/>
    <w:rsid w:val="00102804"/>
    <w:rsid w:val="00102868"/>
    <w:rsid w:val="001028A0"/>
    <w:rsid w:val="001029FE"/>
    <w:rsid w:val="00102A49"/>
    <w:rsid w:val="00102C1C"/>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312"/>
    <w:rsid w:val="00103350"/>
    <w:rsid w:val="00103661"/>
    <w:rsid w:val="00103664"/>
    <w:rsid w:val="001036DA"/>
    <w:rsid w:val="00103781"/>
    <w:rsid w:val="0010381D"/>
    <w:rsid w:val="00103826"/>
    <w:rsid w:val="0010384F"/>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423"/>
    <w:rsid w:val="00104654"/>
    <w:rsid w:val="001046DC"/>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27D"/>
    <w:rsid w:val="00105327"/>
    <w:rsid w:val="00105371"/>
    <w:rsid w:val="0010547F"/>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138"/>
    <w:rsid w:val="001061BE"/>
    <w:rsid w:val="00106204"/>
    <w:rsid w:val="0010624A"/>
    <w:rsid w:val="0010627E"/>
    <w:rsid w:val="001062D4"/>
    <w:rsid w:val="001062F7"/>
    <w:rsid w:val="001063C0"/>
    <w:rsid w:val="0010643E"/>
    <w:rsid w:val="0010646A"/>
    <w:rsid w:val="0010651A"/>
    <w:rsid w:val="00106527"/>
    <w:rsid w:val="0010657D"/>
    <w:rsid w:val="001065A4"/>
    <w:rsid w:val="00106604"/>
    <w:rsid w:val="00106630"/>
    <w:rsid w:val="0010670A"/>
    <w:rsid w:val="00106766"/>
    <w:rsid w:val="001067CD"/>
    <w:rsid w:val="00106828"/>
    <w:rsid w:val="0010686C"/>
    <w:rsid w:val="0010698B"/>
    <w:rsid w:val="001069EA"/>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B04"/>
    <w:rsid w:val="00113BD2"/>
    <w:rsid w:val="00113C27"/>
    <w:rsid w:val="00113D54"/>
    <w:rsid w:val="00113D59"/>
    <w:rsid w:val="00113E7B"/>
    <w:rsid w:val="00113EDE"/>
    <w:rsid w:val="00113EEB"/>
    <w:rsid w:val="00113F32"/>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7B"/>
    <w:rsid w:val="001159D1"/>
    <w:rsid w:val="00115B4A"/>
    <w:rsid w:val="00115CA4"/>
    <w:rsid w:val="00115D27"/>
    <w:rsid w:val="00115D96"/>
    <w:rsid w:val="00115D9F"/>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A3"/>
    <w:rsid w:val="001165B0"/>
    <w:rsid w:val="00116711"/>
    <w:rsid w:val="00116889"/>
    <w:rsid w:val="001168D9"/>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4F"/>
    <w:rsid w:val="001178DB"/>
    <w:rsid w:val="00117970"/>
    <w:rsid w:val="00117A1C"/>
    <w:rsid w:val="00117A7B"/>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7F7"/>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4E9"/>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063"/>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35"/>
    <w:rsid w:val="00127176"/>
    <w:rsid w:val="001271F4"/>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AE3"/>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B45"/>
    <w:rsid w:val="00130C99"/>
    <w:rsid w:val="00130CFD"/>
    <w:rsid w:val="00130D29"/>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CE0"/>
    <w:rsid w:val="00134D2D"/>
    <w:rsid w:val="00134E0C"/>
    <w:rsid w:val="00134E54"/>
    <w:rsid w:val="00134EDB"/>
    <w:rsid w:val="00134F8B"/>
    <w:rsid w:val="00134F9E"/>
    <w:rsid w:val="00135091"/>
    <w:rsid w:val="001350EC"/>
    <w:rsid w:val="00135280"/>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927"/>
    <w:rsid w:val="00136947"/>
    <w:rsid w:val="0013699C"/>
    <w:rsid w:val="00136A03"/>
    <w:rsid w:val="00136A4C"/>
    <w:rsid w:val="00136A59"/>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92"/>
    <w:rsid w:val="00140595"/>
    <w:rsid w:val="001406C3"/>
    <w:rsid w:val="00140798"/>
    <w:rsid w:val="001407A3"/>
    <w:rsid w:val="001407F0"/>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48"/>
    <w:rsid w:val="00143055"/>
    <w:rsid w:val="0014307A"/>
    <w:rsid w:val="0014311C"/>
    <w:rsid w:val="00143209"/>
    <w:rsid w:val="00143290"/>
    <w:rsid w:val="0014329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3C"/>
    <w:rsid w:val="00146CC0"/>
    <w:rsid w:val="00146DE7"/>
    <w:rsid w:val="00146E0F"/>
    <w:rsid w:val="00146EB0"/>
    <w:rsid w:val="00146F06"/>
    <w:rsid w:val="00146FA0"/>
    <w:rsid w:val="00147083"/>
    <w:rsid w:val="00147128"/>
    <w:rsid w:val="0014718B"/>
    <w:rsid w:val="0014718F"/>
    <w:rsid w:val="00147203"/>
    <w:rsid w:val="0014726C"/>
    <w:rsid w:val="0014726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B8"/>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E1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FAD"/>
    <w:rsid w:val="00157006"/>
    <w:rsid w:val="0015712A"/>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A0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E7A"/>
    <w:rsid w:val="00160FD0"/>
    <w:rsid w:val="0016109E"/>
    <w:rsid w:val="001610EE"/>
    <w:rsid w:val="00161172"/>
    <w:rsid w:val="00161254"/>
    <w:rsid w:val="0016127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733"/>
    <w:rsid w:val="00162759"/>
    <w:rsid w:val="00162841"/>
    <w:rsid w:val="001628AC"/>
    <w:rsid w:val="00162925"/>
    <w:rsid w:val="00162934"/>
    <w:rsid w:val="00162986"/>
    <w:rsid w:val="00162A5F"/>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E8"/>
    <w:rsid w:val="00163900"/>
    <w:rsid w:val="0016392A"/>
    <w:rsid w:val="0016396C"/>
    <w:rsid w:val="00163A46"/>
    <w:rsid w:val="00163B05"/>
    <w:rsid w:val="00163B16"/>
    <w:rsid w:val="00163B31"/>
    <w:rsid w:val="00163BF9"/>
    <w:rsid w:val="00163C94"/>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A7E"/>
    <w:rsid w:val="00164B1B"/>
    <w:rsid w:val="00164B7F"/>
    <w:rsid w:val="00164C9C"/>
    <w:rsid w:val="00164D13"/>
    <w:rsid w:val="00164D94"/>
    <w:rsid w:val="00164DBA"/>
    <w:rsid w:val="00164E0C"/>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F6"/>
    <w:rsid w:val="001656A0"/>
    <w:rsid w:val="00165786"/>
    <w:rsid w:val="00165809"/>
    <w:rsid w:val="00165892"/>
    <w:rsid w:val="0016590C"/>
    <w:rsid w:val="001659A3"/>
    <w:rsid w:val="001659D5"/>
    <w:rsid w:val="00165A04"/>
    <w:rsid w:val="00165A97"/>
    <w:rsid w:val="00165B44"/>
    <w:rsid w:val="00165B75"/>
    <w:rsid w:val="00165C15"/>
    <w:rsid w:val="00165CE2"/>
    <w:rsid w:val="00165D19"/>
    <w:rsid w:val="00165E14"/>
    <w:rsid w:val="00165E91"/>
    <w:rsid w:val="00165EE2"/>
    <w:rsid w:val="00165F4E"/>
    <w:rsid w:val="00165F83"/>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80"/>
    <w:rsid w:val="001730F9"/>
    <w:rsid w:val="001731A1"/>
    <w:rsid w:val="001731D6"/>
    <w:rsid w:val="001733AD"/>
    <w:rsid w:val="001733DD"/>
    <w:rsid w:val="00173464"/>
    <w:rsid w:val="00173556"/>
    <w:rsid w:val="0017358B"/>
    <w:rsid w:val="001735A7"/>
    <w:rsid w:val="001735B2"/>
    <w:rsid w:val="001735D3"/>
    <w:rsid w:val="00173628"/>
    <w:rsid w:val="001736AC"/>
    <w:rsid w:val="0017382C"/>
    <w:rsid w:val="00173856"/>
    <w:rsid w:val="0017386B"/>
    <w:rsid w:val="001738AB"/>
    <w:rsid w:val="00173911"/>
    <w:rsid w:val="0017399B"/>
    <w:rsid w:val="001739D4"/>
    <w:rsid w:val="00173A98"/>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B4"/>
    <w:rsid w:val="001760E9"/>
    <w:rsid w:val="001761AF"/>
    <w:rsid w:val="001761E0"/>
    <w:rsid w:val="001762A5"/>
    <w:rsid w:val="0017644E"/>
    <w:rsid w:val="001764AB"/>
    <w:rsid w:val="00176527"/>
    <w:rsid w:val="00176560"/>
    <w:rsid w:val="001765B8"/>
    <w:rsid w:val="0017662A"/>
    <w:rsid w:val="00176656"/>
    <w:rsid w:val="001766B2"/>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9F4"/>
    <w:rsid w:val="00177A04"/>
    <w:rsid w:val="00177A10"/>
    <w:rsid w:val="00177AD1"/>
    <w:rsid w:val="00177B90"/>
    <w:rsid w:val="00177BEB"/>
    <w:rsid w:val="00177CB7"/>
    <w:rsid w:val="00177CC8"/>
    <w:rsid w:val="00177EBA"/>
    <w:rsid w:val="00177F0F"/>
    <w:rsid w:val="00177F30"/>
    <w:rsid w:val="00177F57"/>
    <w:rsid w:val="00180033"/>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DD4"/>
    <w:rsid w:val="00180E7F"/>
    <w:rsid w:val="00180EEF"/>
    <w:rsid w:val="00180EF4"/>
    <w:rsid w:val="00180FDA"/>
    <w:rsid w:val="00181008"/>
    <w:rsid w:val="00181018"/>
    <w:rsid w:val="0018104F"/>
    <w:rsid w:val="001811ED"/>
    <w:rsid w:val="00181261"/>
    <w:rsid w:val="0018129B"/>
    <w:rsid w:val="001812B7"/>
    <w:rsid w:val="001813D0"/>
    <w:rsid w:val="0018141A"/>
    <w:rsid w:val="001815D9"/>
    <w:rsid w:val="00181644"/>
    <w:rsid w:val="0018164E"/>
    <w:rsid w:val="0018170F"/>
    <w:rsid w:val="0018179A"/>
    <w:rsid w:val="00181884"/>
    <w:rsid w:val="00181902"/>
    <w:rsid w:val="00181931"/>
    <w:rsid w:val="00181935"/>
    <w:rsid w:val="001819BF"/>
    <w:rsid w:val="001819F9"/>
    <w:rsid w:val="00181ACE"/>
    <w:rsid w:val="00181BB6"/>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2F25"/>
    <w:rsid w:val="00183070"/>
    <w:rsid w:val="0018307D"/>
    <w:rsid w:val="00183094"/>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A4"/>
    <w:rsid w:val="001847BC"/>
    <w:rsid w:val="00184875"/>
    <w:rsid w:val="00184889"/>
    <w:rsid w:val="0018488A"/>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FD"/>
    <w:rsid w:val="0018600F"/>
    <w:rsid w:val="001860DE"/>
    <w:rsid w:val="0018619D"/>
    <w:rsid w:val="001861E4"/>
    <w:rsid w:val="00186230"/>
    <w:rsid w:val="001862C9"/>
    <w:rsid w:val="0018643A"/>
    <w:rsid w:val="0018643C"/>
    <w:rsid w:val="001864AA"/>
    <w:rsid w:val="0018650F"/>
    <w:rsid w:val="00186638"/>
    <w:rsid w:val="001866EC"/>
    <w:rsid w:val="00186718"/>
    <w:rsid w:val="001867AC"/>
    <w:rsid w:val="00186840"/>
    <w:rsid w:val="00186855"/>
    <w:rsid w:val="001868EC"/>
    <w:rsid w:val="00186958"/>
    <w:rsid w:val="00186A5A"/>
    <w:rsid w:val="00186A96"/>
    <w:rsid w:val="00186AF0"/>
    <w:rsid w:val="00186B80"/>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C0C"/>
    <w:rsid w:val="00187C38"/>
    <w:rsid w:val="00187CDA"/>
    <w:rsid w:val="00187CE8"/>
    <w:rsid w:val="00187D3A"/>
    <w:rsid w:val="00187DA1"/>
    <w:rsid w:val="00187DBA"/>
    <w:rsid w:val="00187E19"/>
    <w:rsid w:val="00187F0C"/>
    <w:rsid w:val="001902CD"/>
    <w:rsid w:val="001904E7"/>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80F"/>
    <w:rsid w:val="001948A3"/>
    <w:rsid w:val="0019492A"/>
    <w:rsid w:val="00194965"/>
    <w:rsid w:val="00194A4E"/>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D4"/>
    <w:rsid w:val="00196AD7"/>
    <w:rsid w:val="00196B07"/>
    <w:rsid w:val="00196B51"/>
    <w:rsid w:val="00196B6C"/>
    <w:rsid w:val="00196C3E"/>
    <w:rsid w:val="00196C65"/>
    <w:rsid w:val="00196C72"/>
    <w:rsid w:val="00196D33"/>
    <w:rsid w:val="00196E19"/>
    <w:rsid w:val="00196E7F"/>
    <w:rsid w:val="00196F8A"/>
    <w:rsid w:val="00196FF6"/>
    <w:rsid w:val="00197023"/>
    <w:rsid w:val="0019708C"/>
    <w:rsid w:val="00197374"/>
    <w:rsid w:val="00197377"/>
    <w:rsid w:val="001973FB"/>
    <w:rsid w:val="001974A7"/>
    <w:rsid w:val="001974FF"/>
    <w:rsid w:val="0019754A"/>
    <w:rsid w:val="0019762C"/>
    <w:rsid w:val="00197652"/>
    <w:rsid w:val="00197663"/>
    <w:rsid w:val="001976ED"/>
    <w:rsid w:val="001977E0"/>
    <w:rsid w:val="0019790A"/>
    <w:rsid w:val="0019790E"/>
    <w:rsid w:val="0019796F"/>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64"/>
    <w:rsid w:val="001A07A3"/>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C2"/>
    <w:rsid w:val="001A2602"/>
    <w:rsid w:val="001A260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9E"/>
    <w:rsid w:val="001A46B5"/>
    <w:rsid w:val="001A46CE"/>
    <w:rsid w:val="001A4886"/>
    <w:rsid w:val="001A49BC"/>
    <w:rsid w:val="001A4AD3"/>
    <w:rsid w:val="001A4AF7"/>
    <w:rsid w:val="001A4B03"/>
    <w:rsid w:val="001A4B48"/>
    <w:rsid w:val="001A4BAE"/>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B88"/>
    <w:rsid w:val="001B2BCF"/>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C3"/>
    <w:rsid w:val="001B4061"/>
    <w:rsid w:val="001B420A"/>
    <w:rsid w:val="001B43D9"/>
    <w:rsid w:val="001B443E"/>
    <w:rsid w:val="001B4468"/>
    <w:rsid w:val="001B4659"/>
    <w:rsid w:val="001B4720"/>
    <w:rsid w:val="001B479E"/>
    <w:rsid w:val="001B483D"/>
    <w:rsid w:val="001B486C"/>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1D2"/>
    <w:rsid w:val="001B5250"/>
    <w:rsid w:val="001B54D2"/>
    <w:rsid w:val="001B5569"/>
    <w:rsid w:val="001B5572"/>
    <w:rsid w:val="001B560C"/>
    <w:rsid w:val="001B56E9"/>
    <w:rsid w:val="001B56FB"/>
    <w:rsid w:val="001B5762"/>
    <w:rsid w:val="001B58EB"/>
    <w:rsid w:val="001B59CD"/>
    <w:rsid w:val="001B5B4D"/>
    <w:rsid w:val="001B5B79"/>
    <w:rsid w:val="001B5C57"/>
    <w:rsid w:val="001B5C9A"/>
    <w:rsid w:val="001B5CB7"/>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75"/>
    <w:rsid w:val="001C28AF"/>
    <w:rsid w:val="001C2A94"/>
    <w:rsid w:val="001C2B35"/>
    <w:rsid w:val="001C2B70"/>
    <w:rsid w:val="001C2B75"/>
    <w:rsid w:val="001C2B87"/>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DD"/>
    <w:rsid w:val="001C4979"/>
    <w:rsid w:val="001C49E7"/>
    <w:rsid w:val="001C4A83"/>
    <w:rsid w:val="001C4BE4"/>
    <w:rsid w:val="001C4C54"/>
    <w:rsid w:val="001C4D10"/>
    <w:rsid w:val="001C4F79"/>
    <w:rsid w:val="001C4FB6"/>
    <w:rsid w:val="001C503D"/>
    <w:rsid w:val="001C507F"/>
    <w:rsid w:val="001C50C2"/>
    <w:rsid w:val="001C514A"/>
    <w:rsid w:val="001C5161"/>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09F"/>
    <w:rsid w:val="001C6103"/>
    <w:rsid w:val="001C6279"/>
    <w:rsid w:val="001C6281"/>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3D"/>
    <w:rsid w:val="001C7858"/>
    <w:rsid w:val="001C78FA"/>
    <w:rsid w:val="001C7946"/>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D"/>
    <w:rsid w:val="001D2057"/>
    <w:rsid w:val="001D20B1"/>
    <w:rsid w:val="001D20E9"/>
    <w:rsid w:val="001D2239"/>
    <w:rsid w:val="001D2241"/>
    <w:rsid w:val="001D228F"/>
    <w:rsid w:val="001D2293"/>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F03"/>
    <w:rsid w:val="001D2F1E"/>
    <w:rsid w:val="001D2FE4"/>
    <w:rsid w:val="001D303C"/>
    <w:rsid w:val="001D3048"/>
    <w:rsid w:val="001D305E"/>
    <w:rsid w:val="001D30E1"/>
    <w:rsid w:val="001D31C8"/>
    <w:rsid w:val="001D327A"/>
    <w:rsid w:val="001D32B9"/>
    <w:rsid w:val="001D32BB"/>
    <w:rsid w:val="001D32CA"/>
    <w:rsid w:val="001D333C"/>
    <w:rsid w:val="001D3358"/>
    <w:rsid w:val="001D3461"/>
    <w:rsid w:val="001D3537"/>
    <w:rsid w:val="001D3542"/>
    <w:rsid w:val="001D3550"/>
    <w:rsid w:val="001D36B7"/>
    <w:rsid w:val="001D377C"/>
    <w:rsid w:val="001D3A8A"/>
    <w:rsid w:val="001D3B68"/>
    <w:rsid w:val="001D3C2C"/>
    <w:rsid w:val="001D3C61"/>
    <w:rsid w:val="001D3D32"/>
    <w:rsid w:val="001D3E27"/>
    <w:rsid w:val="001D3E28"/>
    <w:rsid w:val="001D3EFD"/>
    <w:rsid w:val="001D3F7F"/>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A03"/>
    <w:rsid w:val="001D7A4A"/>
    <w:rsid w:val="001D7A5B"/>
    <w:rsid w:val="001D7ACB"/>
    <w:rsid w:val="001D7AD1"/>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E0107"/>
    <w:rsid w:val="001E0195"/>
    <w:rsid w:val="001E01FE"/>
    <w:rsid w:val="001E0241"/>
    <w:rsid w:val="001E02F2"/>
    <w:rsid w:val="001E032E"/>
    <w:rsid w:val="001E0341"/>
    <w:rsid w:val="001E034B"/>
    <w:rsid w:val="001E0371"/>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A5"/>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F4"/>
    <w:rsid w:val="001E36A4"/>
    <w:rsid w:val="001E36EA"/>
    <w:rsid w:val="001E3791"/>
    <w:rsid w:val="001E3796"/>
    <w:rsid w:val="001E388D"/>
    <w:rsid w:val="001E38EC"/>
    <w:rsid w:val="001E38F6"/>
    <w:rsid w:val="001E3924"/>
    <w:rsid w:val="001E3936"/>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45F"/>
    <w:rsid w:val="001E45AD"/>
    <w:rsid w:val="001E4630"/>
    <w:rsid w:val="001E4697"/>
    <w:rsid w:val="001E46AF"/>
    <w:rsid w:val="001E46B8"/>
    <w:rsid w:val="001E4797"/>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9EA"/>
    <w:rsid w:val="001E6ABD"/>
    <w:rsid w:val="001E6B62"/>
    <w:rsid w:val="001E6C31"/>
    <w:rsid w:val="001E6C41"/>
    <w:rsid w:val="001E6CC2"/>
    <w:rsid w:val="001E6CE2"/>
    <w:rsid w:val="001E6D64"/>
    <w:rsid w:val="001E6DDC"/>
    <w:rsid w:val="001E6E83"/>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C4A"/>
    <w:rsid w:val="001F4D6F"/>
    <w:rsid w:val="001F4DC3"/>
    <w:rsid w:val="001F4DCE"/>
    <w:rsid w:val="001F4E02"/>
    <w:rsid w:val="001F4E71"/>
    <w:rsid w:val="001F4FE1"/>
    <w:rsid w:val="001F4FF1"/>
    <w:rsid w:val="001F5009"/>
    <w:rsid w:val="001F50A2"/>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126"/>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AFE"/>
    <w:rsid w:val="001F7B27"/>
    <w:rsid w:val="001F7B73"/>
    <w:rsid w:val="001F7B77"/>
    <w:rsid w:val="001F7B82"/>
    <w:rsid w:val="001F7B89"/>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CA"/>
    <w:rsid w:val="002040A2"/>
    <w:rsid w:val="00204169"/>
    <w:rsid w:val="002041AE"/>
    <w:rsid w:val="002041C1"/>
    <w:rsid w:val="002042F3"/>
    <w:rsid w:val="0020441A"/>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DA"/>
    <w:rsid w:val="00205180"/>
    <w:rsid w:val="002051FE"/>
    <w:rsid w:val="00205240"/>
    <w:rsid w:val="0020529B"/>
    <w:rsid w:val="00205346"/>
    <w:rsid w:val="002053C1"/>
    <w:rsid w:val="0020545B"/>
    <w:rsid w:val="002054A8"/>
    <w:rsid w:val="00205550"/>
    <w:rsid w:val="002056B3"/>
    <w:rsid w:val="002056CE"/>
    <w:rsid w:val="00205732"/>
    <w:rsid w:val="0020577B"/>
    <w:rsid w:val="00205827"/>
    <w:rsid w:val="002059DB"/>
    <w:rsid w:val="002059F7"/>
    <w:rsid w:val="002059FB"/>
    <w:rsid w:val="00205ADA"/>
    <w:rsid w:val="00205B24"/>
    <w:rsid w:val="00205B3F"/>
    <w:rsid w:val="00205C7A"/>
    <w:rsid w:val="00205C9A"/>
    <w:rsid w:val="00205D25"/>
    <w:rsid w:val="00205D3A"/>
    <w:rsid w:val="00205D9F"/>
    <w:rsid w:val="00205DD6"/>
    <w:rsid w:val="00205E89"/>
    <w:rsid w:val="00205F7B"/>
    <w:rsid w:val="00206054"/>
    <w:rsid w:val="00206169"/>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C08"/>
    <w:rsid w:val="00210C35"/>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1F1"/>
    <w:rsid w:val="002112AA"/>
    <w:rsid w:val="0021132D"/>
    <w:rsid w:val="0021132E"/>
    <w:rsid w:val="0021143C"/>
    <w:rsid w:val="002114BD"/>
    <w:rsid w:val="002114C0"/>
    <w:rsid w:val="00211541"/>
    <w:rsid w:val="002115C6"/>
    <w:rsid w:val="002115DB"/>
    <w:rsid w:val="002115E4"/>
    <w:rsid w:val="0021173D"/>
    <w:rsid w:val="00211749"/>
    <w:rsid w:val="002117EB"/>
    <w:rsid w:val="00211828"/>
    <w:rsid w:val="002119A3"/>
    <w:rsid w:val="002119A9"/>
    <w:rsid w:val="002119F6"/>
    <w:rsid w:val="00211A22"/>
    <w:rsid w:val="00211B51"/>
    <w:rsid w:val="00211B82"/>
    <w:rsid w:val="00211C40"/>
    <w:rsid w:val="00211C9A"/>
    <w:rsid w:val="00211E33"/>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580"/>
    <w:rsid w:val="002126AA"/>
    <w:rsid w:val="00212854"/>
    <w:rsid w:val="0021286F"/>
    <w:rsid w:val="002128B4"/>
    <w:rsid w:val="002128D6"/>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79D"/>
    <w:rsid w:val="002147A1"/>
    <w:rsid w:val="0021488F"/>
    <w:rsid w:val="002148CA"/>
    <w:rsid w:val="002148CB"/>
    <w:rsid w:val="002149B8"/>
    <w:rsid w:val="002149E7"/>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16"/>
    <w:rsid w:val="00217B4F"/>
    <w:rsid w:val="00217BE0"/>
    <w:rsid w:val="00217C27"/>
    <w:rsid w:val="00217C89"/>
    <w:rsid w:val="00217C8A"/>
    <w:rsid w:val="00217DBF"/>
    <w:rsid w:val="00217E38"/>
    <w:rsid w:val="00217F1C"/>
    <w:rsid w:val="00217F73"/>
    <w:rsid w:val="00220043"/>
    <w:rsid w:val="00220051"/>
    <w:rsid w:val="002200BF"/>
    <w:rsid w:val="002200EB"/>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F9"/>
    <w:rsid w:val="00221EA6"/>
    <w:rsid w:val="00221EC6"/>
    <w:rsid w:val="00221EE8"/>
    <w:rsid w:val="00221FB7"/>
    <w:rsid w:val="002220C0"/>
    <w:rsid w:val="002220ED"/>
    <w:rsid w:val="002221B0"/>
    <w:rsid w:val="002221B9"/>
    <w:rsid w:val="0022224E"/>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B05"/>
    <w:rsid w:val="00222B1B"/>
    <w:rsid w:val="00222B46"/>
    <w:rsid w:val="00222BA8"/>
    <w:rsid w:val="00222C3B"/>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792"/>
    <w:rsid w:val="002338E9"/>
    <w:rsid w:val="002338FB"/>
    <w:rsid w:val="0023399A"/>
    <w:rsid w:val="002339E2"/>
    <w:rsid w:val="00233A55"/>
    <w:rsid w:val="00233AE0"/>
    <w:rsid w:val="00233B52"/>
    <w:rsid w:val="00233C95"/>
    <w:rsid w:val="00233CB0"/>
    <w:rsid w:val="00233CB1"/>
    <w:rsid w:val="00233D96"/>
    <w:rsid w:val="00233E66"/>
    <w:rsid w:val="00233EE4"/>
    <w:rsid w:val="00233F0B"/>
    <w:rsid w:val="00234020"/>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861"/>
    <w:rsid w:val="00236A31"/>
    <w:rsid w:val="00236A4B"/>
    <w:rsid w:val="00236AAD"/>
    <w:rsid w:val="00236B2B"/>
    <w:rsid w:val="00236C06"/>
    <w:rsid w:val="00236D29"/>
    <w:rsid w:val="00236D3D"/>
    <w:rsid w:val="00236D80"/>
    <w:rsid w:val="00236EA3"/>
    <w:rsid w:val="00236EDB"/>
    <w:rsid w:val="00236F67"/>
    <w:rsid w:val="002371B2"/>
    <w:rsid w:val="0023727B"/>
    <w:rsid w:val="0023729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B05"/>
    <w:rsid w:val="00237C12"/>
    <w:rsid w:val="00237E75"/>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B5"/>
    <w:rsid w:val="00247741"/>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15"/>
    <w:rsid w:val="002500BA"/>
    <w:rsid w:val="002500E3"/>
    <w:rsid w:val="002500F3"/>
    <w:rsid w:val="0025015B"/>
    <w:rsid w:val="0025027C"/>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1B8"/>
    <w:rsid w:val="00253253"/>
    <w:rsid w:val="002532B1"/>
    <w:rsid w:val="00253357"/>
    <w:rsid w:val="0025335C"/>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9C"/>
    <w:rsid w:val="00253C05"/>
    <w:rsid w:val="00253C8E"/>
    <w:rsid w:val="00253CCB"/>
    <w:rsid w:val="00253DC2"/>
    <w:rsid w:val="00253F15"/>
    <w:rsid w:val="00253F25"/>
    <w:rsid w:val="00253F3A"/>
    <w:rsid w:val="00253F5B"/>
    <w:rsid w:val="00254151"/>
    <w:rsid w:val="00254238"/>
    <w:rsid w:val="0025440F"/>
    <w:rsid w:val="00254489"/>
    <w:rsid w:val="0025468B"/>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F56"/>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ED"/>
    <w:rsid w:val="00261EFB"/>
    <w:rsid w:val="00262043"/>
    <w:rsid w:val="00262088"/>
    <w:rsid w:val="002620B2"/>
    <w:rsid w:val="00262128"/>
    <w:rsid w:val="002621A3"/>
    <w:rsid w:val="002621C6"/>
    <w:rsid w:val="002622E6"/>
    <w:rsid w:val="0026242C"/>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A4"/>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6C"/>
    <w:rsid w:val="0027367A"/>
    <w:rsid w:val="0027369F"/>
    <w:rsid w:val="002736C9"/>
    <w:rsid w:val="0027378A"/>
    <w:rsid w:val="0027379A"/>
    <w:rsid w:val="002737BE"/>
    <w:rsid w:val="002737F7"/>
    <w:rsid w:val="00273812"/>
    <w:rsid w:val="0027389A"/>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7A"/>
    <w:rsid w:val="0028088C"/>
    <w:rsid w:val="00280919"/>
    <w:rsid w:val="00280925"/>
    <w:rsid w:val="0028094E"/>
    <w:rsid w:val="002809FD"/>
    <w:rsid w:val="00280ACF"/>
    <w:rsid w:val="00280ADE"/>
    <w:rsid w:val="00280B21"/>
    <w:rsid w:val="00280B43"/>
    <w:rsid w:val="00280C6E"/>
    <w:rsid w:val="00280C81"/>
    <w:rsid w:val="00280D23"/>
    <w:rsid w:val="00280DA2"/>
    <w:rsid w:val="00280DAF"/>
    <w:rsid w:val="00280E74"/>
    <w:rsid w:val="00280EDE"/>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DDB"/>
    <w:rsid w:val="00283E11"/>
    <w:rsid w:val="00283EE6"/>
    <w:rsid w:val="00283EEF"/>
    <w:rsid w:val="00283F19"/>
    <w:rsid w:val="00283F4D"/>
    <w:rsid w:val="00283F5D"/>
    <w:rsid w:val="0028417F"/>
    <w:rsid w:val="00284190"/>
    <w:rsid w:val="0028423B"/>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A3"/>
    <w:rsid w:val="002873C4"/>
    <w:rsid w:val="002874F2"/>
    <w:rsid w:val="00287575"/>
    <w:rsid w:val="0028757C"/>
    <w:rsid w:val="00287601"/>
    <w:rsid w:val="002876D8"/>
    <w:rsid w:val="00287716"/>
    <w:rsid w:val="00287748"/>
    <w:rsid w:val="002877E0"/>
    <w:rsid w:val="0028784F"/>
    <w:rsid w:val="002878C9"/>
    <w:rsid w:val="002879CD"/>
    <w:rsid w:val="00287ADD"/>
    <w:rsid w:val="00287B18"/>
    <w:rsid w:val="00287B51"/>
    <w:rsid w:val="00287B61"/>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B98"/>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424"/>
    <w:rsid w:val="00296526"/>
    <w:rsid w:val="00296543"/>
    <w:rsid w:val="002965D4"/>
    <w:rsid w:val="002965D5"/>
    <w:rsid w:val="0029669B"/>
    <w:rsid w:val="00296722"/>
    <w:rsid w:val="00296AA4"/>
    <w:rsid w:val="00296B41"/>
    <w:rsid w:val="00296BB3"/>
    <w:rsid w:val="00296CA3"/>
    <w:rsid w:val="00296D96"/>
    <w:rsid w:val="00296EC3"/>
    <w:rsid w:val="00296EC6"/>
    <w:rsid w:val="00296FA0"/>
    <w:rsid w:val="00297137"/>
    <w:rsid w:val="0029725E"/>
    <w:rsid w:val="00297282"/>
    <w:rsid w:val="002973DB"/>
    <w:rsid w:val="0029753D"/>
    <w:rsid w:val="00297574"/>
    <w:rsid w:val="00297621"/>
    <w:rsid w:val="00297788"/>
    <w:rsid w:val="0029782E"/>
    <w:rsid w:val="0029791A"/>
    <w:rsid w:val="00297941"/>
    <w:rsid w:val="00297A2D"/>
    <w:rsid w:val="00297A57"/>
    <w:rsid w:val="00297B34"/>
    <w:rsid w:val="00297BCC"/>
    <w:rsid w:val="00297C3F"/>
    <w:rsid w:val="00297D0B"/>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8"/>
    <w:rsid w:val="002A182F"/>
    <w:rsid w:val="002A18F5"/>
    <w:rsid w:val="002A1979"/>
    <w:rsid w:val="002A1A11"/>
    <w:rsid w:val="002A1A3B"/>
    <w:rsid w:val="002A1A4D"/>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AD7"/>
    <w:rsid w:val="002A3BE0"/>
    <w:rsid w:val="002A3BF6"/>
    <w:rsid w:val="002A3DF6"/>
    <w:rsid w:val="002A3EC7"/>
    <w:rsid w:val="002A3FA3"/>
    <w:rsid w:val="002A3FB2"/>
    <w:rsid w:val="002A40E2"/>
    <w:rsid w:val="002A417A"/>
    <w:rsid w:val="002A42A2"/>
    <w:rsid w:val="002A432A"/>
    <w:rsid w:val="002A4406"/>
    <w:rsid w:val="002A4461"/>
    <w:rsid w:val="002A44B8"/>
    <w:rsid w:val="002A46FF"/>
    <w:rsid w:val="002A4798"/>
    <w:rsid w:val="002A47C0"/>
    <w:rsid w:val="002A47D1"/>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71"/>
    <w:rsid w:val="002A5D2B"/>
    <w:rsid w:val="002A5E3A"/>
    <w:rsid w:val="002A5EBE"/>
    <w:rsid w:val="002A5EFF"/>
    <w:rsid w:val="002A5F93"/>
    <w:rsid w:val="002A6250"/>
    <w:rsid w:val="002A6258"/>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402"/>
    <w:rsid w:val="002B1457"/>
    <w:rsid w:val="002B14D8"/>
    <w:rsid w:val="002B14F3"/>
    <w:rsid w:val="002B1576"/>
    <w:rsid w:val="002B15AA"/>
    <w:rsid w:val="002B1686"/>
    <w:rsid w:val="002B17E9"/>
    <w:rsid w:val="002B1896"/>
    <w:rsid w:val="002B18F4"/>
    <w:rsid w:val="002B19CD"/>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645"/>
    <w:rsid w:val="002B2648"/>
    <w:rsid w:val="002B26FF"/>
    <w:rsid w:val="002B271A"/>
    <w:rsid w:val="002B27DB"/>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6E4"/>
    <w:rsid w:val="002B3779"/>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516"/>
    <w:rsid w:val="002B45F2"/>
    <w:rsid w:val="002B46C0"/>
    <w:rsid w:val="002B46F1"/>
    <w:rsid w:val="002B4723"/>
    <w:rsid w:val="002B480D"/>
    <w:rsid w:val="002B4876"/>
    <w:rsid w:val="002B499F"/>
    <w:rsid w:val="002B49F6"/>
    <w:rsid w:val="002B4C7D"/>
    <w:rsid w:val="002B4D10"/>
    <w:rsid w:val="002B4DF1"/>
    <w:rsid w:val="002B4E21"/>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D2"/>
    <w:rsid w:val="002C2EDB"/>
    <w:rsid w:val="002C2F18"/>
    <w:rsid w:val="002C2FCB"/>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63"/>
    <w:rsid w:val="002C5782"/>
    <w:rsid w:val="002C5830"/>
    <w:rsid w:val="002C5912"/>
    <w:rsid w:val="002C5973"/>
    <w:rsid w:val="002C5A30"/>
    <w:rsid w:val="002C5A5C"/>
    <w:rsid w:val="002C5B04"/>
    <w:rsid w:val="002C5BDF"/>
    <w:rsid w:val="002C5BEC"/>
    <w:rsid w:val="002C5BFE"/>
    <w:rsid w:val="002C5C18"/>
    <w:rsid w:val="002C5C26"/>
    <w:rsid w:val="002C5C8E"/>
    <w:rsid w:val="002C5EED"/>
    <w:rsid w:val="002C5FCD"/>
    <w:rsid w:val="002C60D0"/>
    <w:rsid w:val="002C6209"/>
    <w:rsid w:val="002C6334"/>
    <w:rsid w:val="002C6374"/>
    <w:rsid w:val="002C63E3"/>
    <w:rsid w:val="002C6464"/>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146"/>
    <w:rsid w:val="002C71B8"/>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7CE"/>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F3"/>
    <w:rsid w:val="002D3F1C"/>
    <w:rsid w:val="002D401E"/>
    <w:rsid w:val="002D4063"/>
    <w:rsid w:val="002D4068"/>
    <w:rsid w:val="002D4075"/>
    <w:rsid w:val="002D4097"/>
    <w:rsid w:val="002D4116"/>
    <w:rsid w:val="002D412C"/>
    <w:rsid w:val="002D4196"/>
    <w:rsid w:val="002D41EC"/>
    <w:rsid w:val="002D428A"/>
    <w:rsid w:val="002D437B"/>
    <w:rsid w:val="002D4450"/>
    <w:rsid w:val="002D45B4"/>
    <w:rsid w:val="002D46E9"/>
    <w:rsid w:val="002D4890"/>
    <w:rsid w:val="002D48D3"/>
    <w:rsid w:val="002D48DF"/>
    <w:rsid w:val="002D4926"/>
    <w:rsid w:val="002D4977"/>
    <w:rsid w:val="002D49BE"/>
    <w:rsid w:val="002D4A36"/>
    <w:rsid w:val="002D4AF7"/>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5CC"/>
    <w:rsid w:val="002E15F8"/>
    <w:rsid w:val="002E1803"/>
    <w:rsid w:val="002E1814"/>
    <w:rsid w:val="002E184D"/>
    <w:rsid w:val="002E193D"/>
    <w:rsid w:val="002E1999"/>
    <w:rsid w:val="002E19D9"/>
    <w:rsid w:val="002E19E4"/>
    <w:rsid w:val="002E1A4A"/>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551"/>
    <w:rsid w:val="002E26C3"/>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8B"/>
    <w:rsid w:val="002E32F7"/>
    <w:rsid w:val="002E35D7"/>
    <w:rsid w:val="002E3697"/>
    <w:rsid w:val="002E36BA"/>
    <w:rsid w:val="002E36D2"/>
    <w:rsid w:val="002E36FB"/>
    <w:rsid w:val="002E3758"/>
    <w:rsid w:val="002E378F"/>
    <w:rsid w:val="002E37C0"/>
    <w:rsid w:val="002E384F"/>
    <w:rsid w:val="002E3BB1"/>
    <w:rsid w:val="002E3D84"/>
    <w:rsid w:val="002E3DB1"/>
    <w:rsid w:val="002E3F00"/>
    <w:rsid w:val="002E3FF4"/>
    <w:rsid w:val="002E40A1"/>
    <w:rsid w:val="002E40A8"/>
    <w:rsid w:val="002E4167"/>
    <w:rsid w:val="002E4241"/>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4"/>
    <w:rsid w:val="002E5305"/>
    <w:rsid w:val="002E530B"/>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68"/>
    <w:rsid w:val="002E7B77"/>
    <w:rsid w:val="002E7CFF"/>
    <w:rsid w:val="002E7E43"/>
    <w:rsid w:val="002E7E71"/>
    <w:rsid w:val="002E7FD3"/>
    <w:rsid w:val="002F01DF"/>
    <w:rsid w:val="002F01E8"/>
    <w:rsid w:val="002F025B"/>
    <w:rsid w:val="002F0282"/>
    <w:rsid w:val="002F02FF"/>
    <w:rsid w:val="002F0339"/>
    <w:rsid w:val="002F0517"/>
    <w:rsid w:val="002F052F"/>
    <w:rsid w:val="002F05E2"/>
    <w:rsid w:val="002F065B"/>
    <w:rsid w:val="002F06BB"/>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A21"/>
    <w:rsid w:val="002F2A31"/>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9"/>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50AD"/>
    <w:rsid w:val="002F50CE"/>
    <w:rsid w:val="002F5109"/>
    <w:rsid w:val="002F5118"/>
    <w:rsid w:val="002F5167"/>
    <w:rsid w:val="002F517C"/>
    <w:rsid w:val="002F5289"/>
    <w:rsid w:val="002F52C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6E6"/>
    <w:rsid w:val="00304741"/>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C7"/>
    <w:rsid w:val="00310AD6"/>
    <w:rsid w:val="00310B29"/>
    <w:rsid w:val="00310BAE"/>
    <w:rsid w:val="00310BD9"/>
    <w:rsid w:val="00310C2C"/>
    <w:rsid w:val="00310F64"/>
    <w:rsid w:val="00310F9F"/>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AC"/>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4CB"/>
    <w:rsid w:val="00313595"/>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FF"/>
    <w:rsid w:val="00314114"/>
    <w:rsid w:val="00314117"/>
    <w:rsid w:val="00314297"/>
    <w:rsid w:val="00314307"/>
    <w:rsid w:val="0031432C"/>
    <w:rsid w:val="00314586"/>
    <w:rsid w:val="00314682"/>
    <w:rsid w:val="003147E6"/>
    <w:rsid w:val="003148B5"/>
    <w:rsid w:val="003148EA"/>
    <w:rsid w:val="00314912"/>
    <w:rsid w:val="00314977"/>
    <w:rsid w:val="003149A6"/>
    <w:rsid w:val="003149B3"/>
    <w:rsid w:val="003149DE"/>
    <w:rsid w:val="003149EC"/>
    <w:rsid w:val="00314A22"/>
    <w:rsid w:val="00314A5E"/>
    <w:rsid w:val="00314A95"/>
    <w:rsid w:val="00314A9F"/>
    <w:rsid w:val="00314AAC"/>
    <w:rsid w:val="00314AD1"/>
    <w:rsid w:val="00314B06"/>
    <w:rsid w:val="00314C4C"/>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855"/>
    <w:rsid w:val="00321A69"/>
    <w:rsid w:val="00321B5A"/>
    <w:rsid w:val="00321D41"/>
    <w:rsid w:val="00321D43"/>
    <w:rsid w:val="00321E27"/>
    <w:rsid w:val="00321EC2"/>
    <w:rsid w:val="00321F1E"/>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6B"/>
    <w:rsid w:val="00327472"/>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83D"/>
    <w:rsid w:val="003308E7"/>
    <w:rsid w:val="003308F8"/>
    <w:rsid w:val="00330937"/>
    <w:rsid w:val="00330AE8"/>
    <w:rsid w:val="00330C81"/>
    <w:rsid w:val="00330C88"/>
    <w:rsid w:val="00330DFC"/>
    <w:rsid w:val="00330E3B"/>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55"/>
    <w:rsid w:val="00334009"/>
    <w:rsid w:val="003340C7"/>
    <w:rsid w:val="003340CE"/>
    <w:rsid w:val="00334111"/>
    <w:rsid w:val="003341C9"/>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97"/>
    <w:rsid w:val="003350B1"/>
    <w:rsid w:val="003350D0"/>
    <w:rsid w:val="003350EB"/>
    <w:rsid w:val="0033516B"/>
    <w:rsid w:val="003352F0"/>
    <w:rsid w:val="00335308"/>
    <w:rsid w:val="0033565D"/>
    <w:rsid w:val="00335795"/>
    <w:rsid w:val="003358CE"/>
    <w:rsid w:val="00335943"/>
    <w:rsid w:val="003359AD"/>
    <w:rsid w:val="00335AD3"/>
    <w:rsid w:val="00335AD5"/>
    <w:rsid w:val="00335B44"/>
    <w:rsid w:val="00335BA5"/>
    <w:rsid w:val="00335BA8"/>
    <w:rsid w:val="00335CB9"/>
    <w:rsid w:val="00335D06"/>
    <w:rsid w:val="00335D25"/>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109"/>
    <w:rsid w:val="003421DC"/>
    <w:rsid w:val="00342270"/>
    <w:rsid w:val="00342372"/>
    <w:rsid w:val="003423DD"/>
    <w:rsid w:val="003423E4"/>
    <w:rsid w:val="003423F3"/>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A4"/>
    <w:rsid w:val="003439ED"/>
    <w:rsid w:val="00343A31"/>
    <w:rsid w:val="00343A54"/>
    <w:rsid w:val="00343A85"/>
    <w:rsid w:val="00343BD6"/>
    <w:rsid w:val="00343C14"/>
    <w:rsid w:val="00343C66"/>
    <w:rsid w:val="00343D3F"/>
    <w:rsid w:val="00343E29"/>
    <w:rsid w:val="00343E2D"/>
    <w:rsid w:val="00343F55"/>
    <w:rsid w:val="00343FAF"/>
    <w:rsid w:val="00344230"/>
    <w:rsid w:val="0034440F"/>
    <w:rsid w:val="0034453C"/>
    <w:rsid w:val="00344548"/>
    <w:rsid w:val="00344572"/>
    <w:rsid w:val="0034462E"/>
    <w:rsid w:val="003447A1"/>
    <w:rsid w:val="003447F3"/>
    <w:rsid w:val="0034480A"/>
    <w:rsid w:val="00344877"/>
    <w:rsid w:val="00344926"/>
    <w:rsid w:val="0034499F"/>
    <w:rsid w:val="00344A0F"/>
    <w:rsid w:val="00344A7A"/>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D1F"/>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824"/>
    <w:rsid w:val="0035090D"/>
    <w:rsid w:val="00350AB2"/>
    <w:rsid w:val="00350AE7"/>
    <w:rsid w:val="00350BD1"/>
    <w:rsid w:val="00350C43"/>
    <w:rsid w:val="00350C81"/>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48"/>
    <w:rsid w:val="0035218A"/>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150"/>
    <w:rsid w:val="00353216"/>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A9"/>
    <w:rsid w:val="00353CC4"/>
    <w:rsid w:val="00353D52"/>
    <w:rsid w:val="00353DC7"/>
    <w:rsid w:val="00353E46"/>
    <w:rsid w:val="00353E9B"/>
    <w:rsid w:val="00353EAA"/>
    <w:rsid w:val="00353EEB"/>
    <w:rsid w:val="00353FEB"/>
    <w:rsid w:val="00353FF4"/>
    <w:rsid w:val="00354027"/>
    <w:rsid w:val="00354072"/>
    <w:rsid w:val="00354099"/>
    <w:rsid w:val="00354180"/>
    <w:rsid w:val="003541A0"/>
    <w:rsid w:val="003541B4"/>
    <w:rsid w:val="003541DE"/>
    <w:rsid w:val="00354232"/>
    <w:rsid w:val="003543A4"/>
    <w:rsid w:val="003543FF"/>
    <w:rsid w:val="00354419"/>
    <w:rsid w:val="00354494"/>
    <w:rsid w:val="003544E5"/>
    <w:rsid w:val="0035452B"/>
    <w:rsid w:val="00354574"/>
    <w:rsid w:val="00354599"/>
    <w:rsid w:val="00354739"/>
    <w:rsid w:val="0035473A"/>
    <w:rsid w:val="0035488A"/>
    <w:rsid w:val="00354916"/>
    <w:rsid w:val="00354A4D"/>
    <w:rsid w:val="00354A8A"/>
    <w:rsid w:val="00354ADF"/>
    <w:rsid w:val="00354B13"/>
    <w:rsid w:val="00354B34"/>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AB3"/>
    <w:rsid w:val="00356AFF"/>
    <w:rsid w:val="00356C20"/>
    <w:rsid w:val="00356D11"/>
    <w:rsid w:val="00356D4A"/>
    <w:rsid w:val="00356D99"/>
    <w:rsid w:val="00356E56"/>
    <w:rsid w:val="00356E7C"/>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DC9"/>
    <w:rsid w:val="00360EBB"/>
    <w:rsid w:val="00360EBF"/>
    <w:rsid w:val="00360EE5"/>
    <w:rsid w:val="00360F87"/>
    <w:rsid w:val="00360FA0"/>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A98"/>
    <w:rsid w:val="00361C83"/>
    <w:rsid w:val="00361CFF"/>
    <w:rsid w:val="00361F30"/>
    <w:rsid w:val="00361F3A"/>
    <w:rsid w:val="0036207B"/>
    <w:rsid w:val="00362123"/>
    <w:rsid w:val="00362154"/>
    <w:rsid w:val="003621A3"/>
    <w:rsid w:val="0036226A"/>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BD"/>
    <w:rsid w:val="00362DC1"/>
    <w:rsid w:val="00362DC6"/>
    <w:rsid w:val="00362E0D"/>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88"/>
    <w:rsid w:val="00364048"/>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B2"/>
    <w:rsid w:val="00365A61"/>
    <w:rsid w:val="00365A8D"/>
    <w:rsid w:val="00365AB9"/>
    <w:rsid w:val="00365AEB"/>
    <w:rsid w:val="00365B13"/>
    <w:rsid w:val="00365BDD"/>
    <w:rsid w:val="00365C13"/>
    <w:rsid w:val="00365CC8"/>
    <w:rsid w:val="00365CD5"/>
    <w:rsid w:val="00365EEC"/>
    <w:rsid w:val="00365FE0"/>
    <w:rsid w:val="0036602D"/>
    <w:rsid w:val="00366038"/>
    <w:rsid w:val="003660D1"/>
    <w:rsid w:val="003661C3"/>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A83"/>
    <w:rsid w:val="00372BD6"/>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FE"/>
    <w:rsid w:val="00381538"/>
    <w:rsid w:val="003816C5"/>
    <w:rsid w:val="0038185F"/>
    <w:rsid w:val="0038192E"/>
    <w:rsid w:val="0038196C"/>
    <w:rsid w:val="00381A63"/>
    <w:rsid w:val="00381AC4"/>
    <w:rsid w:val="00381B2B"/>
    <w:rsid w:val="00381CAF"/>
    <w:rsid w:val="00381D26"/>
    <w:rsid w:val="00381D87"/>
    <w:rsid w:val="00381DC2"/>
    <w:rsid w:val="00381DD5"/>
    <w:rsid w:val="00381DF0"/>
    <w:rsid w:val="00381DFD"/>
    <w:rsid w:val="00381E49"/>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A"/>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787"/>
    <w:rsid w:val="003848B5"/>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C28"/>
    <w:rsid w:val="00385C42"/>
    <w:rsid w:val="00385CD4"/>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4C8"/>
    <w:rsid w:val="00387551"/>
    <w:rsid w:val="00387558"/>
    <w:rsid w:val="003875A1"/>
    <w:rsid w:val="003875CC"/>
    <w:rsid w:val="00387602"/>
    <w:rsid w:val="0038786F"/>
    <w:rsid w:val="003879D3"/>
    <w:rsid w:val="003879F5"/>
    <w:rsid w:val="00387B0B"/>
    <w:rsid w:val="00387B6B"/>
    <w:rsid w:val="00387C15"/>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4DB"/>
    <w:rsid w:val="00390687"/>
    <w:rsid w:val="0039069E"/>
    <w:rsid w:val="00390825"/>
    <w:rsid w:val="00390ADB"/>
    <w:rsid w:val="00390B0C"/>
    <w:rsid w:val="00390B8F"/>
    <w:rsid w:val="00390C35"/>
    <w:rsid w:val="00390C47"/>
    <w:rsid w:val="00390E49"/>
    <w:rsid w:val="00390E57"/>
    <w:rsid w:val="00390E98"/>
    <w:rsid w:val="00390EC6"/>
    <w:rsid w:val="00390EE8"/>
    <w:rsid w:val="00391047"/>
    <w:rsid w:val="003910F5"/>
    <w:rsid w:val="00391187"/>
    <w:rsid w:val="0039118A"/>
    <w:rsid w:val="0039118B"/>
    <w:rsid w:val="00391200"/>
    <w:rsid w:val="0039120D"/>
    <w:rsid w:val="0039121C"/>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4"/>
    <w:rsid w:val="00392149"/>
    <w:rsid w:val="00392182"/>
    <w:rsid w:val="00392191"/>
    <w:rsid w:val="003921CE"/>
    <w:rsid w:val="003921F5"/>
    <w:rsid w:val="003922BB"/>
    <w:rsid w:val="003922C3"/>
    <w:rsid w:val="00392311"/>
    <w:rsid w:val="00392356"/>
    <w:rsid w:val="003923A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405D"/>
    <w:rsid w:val="003940B1"/>
    <w:rsid w:val="00394115"/>
    <w:rsid w:val="0039421B"/>
    <w:rsid w:val="0039421E"/>
    <w:rsid w:val="00394303"/>
    <w:rsid w:val="0039439B"/>
    <w:rsid w:val="0039448C"/>
    <w:rsid w:val="0039461F"/>
    <w:rsid w:val="00394626"/>
    <w:rsid w:val="003946F4"/>
    <w:rsid w:val="0039494C"/>
    <w:rsid w:val="00394970"/>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69A"/>
    <w:rsid w:val="00395739"/>
    <w:rsid w:val="00395813"/>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E78"/>
    <w:rsid w:val="00396EB5"/>
    <w:rsid w:val="00396F22"/>
    <w:rsid w:val="00396F7C"/>
    <w:rsid w:val="00396FF3"/>
    <w:rsid w:val="00397014"/>
    <w:rsid w:val="00397015"/>
    <w:rsid w:val="00397038"/>
    <w:rsid w:val="0039704E"/>
    <w:rsid w:val="00397079"/>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6A7"/>
    <w:rsid w:val="003A071A"/>
    <w:rsid w:val="003A085A"/>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91"/>
    <w:rsid w:val="003A39DD"/>
    <w:rsid w:val="003A3A0D"/>
    <w:rsid w:val="003A3AD9"/>
    <w:rsid w:val="003A3ADC"/>
    <w:rsid w:val="003A3B52"/>
    <w:rsid w:val="003A3C0E"/>
    <w:rsid w:val="003A3D0B"/>
    <w:rsid w:val="003A3E0B"/>
    <w:rsid w:val="003A3EC0"/>
    <w:rsid w:val="003A3F0C"/>
    <w:rsid w:val="003A3F4F"/>
    <w:rsid w:val="003A3F87"/>
    <w:rsid w:val="003A3F8B"/>
    <w:rsid w:val="003A401C"/>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E6"/>
    <w:rsid w:val="003A56C3"/>
    <w:rsid w:val="003A56FB"/>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B"/>
    <w:rsid w:val="003A7279"/>
    <w:rsid w:val="003A72BB"/>
    <w:rsid w:val="003A72E1"/>
    <w:rsid w:val="003A7322"/>
    <w:rsid w:val="003A7326"/>
    <w:rsid w:val="003A739D"/>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95"/>
    <w:rsid w:val="003A7EF1"/>
    <w:rsid w:val="003A7F86"/>
    <w:rsid w:val="003A7F88"/>
    <w:rsid w:val="003A7F9A"/>
    <w:rsid w:val="003A7FE3"/>
    <w:rsid w:val="003A7FE6"/>
    <w:rsid w:val="003B002C"/>
    <w:rsid w:val="003B008C"/>
    <w:rsid w:val="003B00C9"/>
    <w:rsid w:val="003B00CF"/>
    <w:rsid w:val="003B0245"/>
    <w:rsid w:val="003B04F0"/>
    <w:rsid w:val="003B06C3"/>
    <w:rsid w:val="003B0976"/>
    <w:rsid w:val="003B09E9"/>
    <w:rsid w:val="003B09F2"/>
    <w:rsid w:val="003B09F3"/>
    <w:rsid w:val="003B0A4D"/>
    <w:rsid w:val="003B0B6F"/>
    <w:rsid w:val="003B0B8B"/>
    <w:rsid w:val="003B0BBE"/>
    <w:rsid w:val="003B0BD0"/>
    <w:rsid w:val="003B0C04"/>
    <w:rsid w:val="003B0C5B"/>
    <w:rsid w:val="003B0CF2"/>
    <w:rsid w:val="003B0DE6"/>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8A"/>
    <w:rsid w:val="003B26E9"/>
    <w:rsid w:val="003B2728"/>
    <w:rsid w:val="003B27A3"/>
    <w:rsid w:val="003B2890"/>
    <w:rsid w:val="003B28C7"/>
    <w:rsid w:val="003B28FB"/>
    <w:rsid w:val="003B2B67"/>
    <w:rsid w:val="003B2BB0"/>
    <w:rsid w:val="003B2BF0"/>
    <w:rsid w:val="003B2C24"/>
    <w:rsid w:val="003B2D58"/>
    <w:rsid w:val="003B2D86"/>
    <w:rsid w:val="003B2DE9"/>
    <w:rsid w:val="003B2F3F"/>
    <w:rsid w:val="003B2F44"/>
    <w:rsid w:val="003B2F48"/>
    <w:rsid w:val="003B2FB5"/>
    <w:rsid w:val="003B2FDC"/>
    <w:rsid w:val="003B3130"/>
    <w:rsid w:val="003B31D0"/>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3F7"/>
    <w:rsid w:val="003B5520"/>
    <w:rsid w:val="003B555A"/>
    <w:rsid w:val="003B56E5"/>
    <w:rsid w:val="003B5862"/>
    <w:rsid w:val="003B58B4"/>
    <w:rsid w:val="003B58C5"/>
    <w:rsid w:val="003B59DA"/>
    <w:rsid w:val="003B5A84"/>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B57"/>
    <w:rsid w:val="003B7BB4"/>
    <w:rsid w:val="003B7C04"/>
    <w:rsid w:val="003B7D09"/>
    <w:rsid w:val="003B7D1C"/>
    <w:rsid w:val="003B7DAB"/>
    <w:rsid w:val="003B7FB9"/>
    <w:rsid w:val="003C0013"/>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6C4"/>
    <w:rsid w:val="003C2703"/>
    <w:rsid w:val="003C27A3"/>
    <w:rsid w:val="003C2958"/>
    <w:rsid w:val="003C2A5D"/>
    <w:rsid w:val="003C2B8D"/>
    <w:rsid w:val="003C2BAB"/>
    <w:rsid w:val="003C2BD2"/>
    <w:rsid w:val="003C2BE8"/>
    <w:rsid w:val="003C2C40"/>
    <w:rsid w:val="003C2C63"/>
    <w:rsid w:val="003C2D8F"/>
    <w:rsid w:val="003C2E19"/>
    <w:rsid w:val="003C2E6D"/>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D2"/>
    <w:rsid w:val="003D2ADB"/>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E0021"/>
    <w:rsid w:val="003E0078"/>
    <w:rsid w:val="003E00E6"/>
    <w:rsid w:val="003E00F8"/>
    <w:rsid w:val="003E02DC"/>
    <w:rsid w:val="003E030B"/>
    <w:rsid w:val="003E0316"/>
    <w:rsid w:val="003E05C9"/>
    <w:rsid w:val="003E05DE"/>
    <w:rsid w:val="003E06F2"/>
    <w:rsid w:val="003E0776"/>
    <w:rsid w:val="003E077A"/>
    <w:rsid w:val="003E07EE"/>
    <w:rsid w:val="003E0802"/>
    <w:rsid w:val="003E0827"/>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71"/>
    <w:rsid w:val="003E21A4"/>
    <w:rsid w:val="003E21EB"/>
    <w:rsid w:val="003E2245"/>
    <w:rsid w:val="003E233E"/>
    <w:rsid w:val="003E2371"/>
    <w:rsid w:val="003E24B1"/>
    <w:rsid w:val="003E24E2"/>
    <w:rsid w:val="003E273F"/>
    <w:rsid w:val="003E2786"/>
    <w:rsid w:val="003E2855"/>
    <w:rsid w:val="003E28F0"/>
    <w:rsid w:val="003E2913"/>
    <w:rsid w:val="003E2950"/>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F"/>
    <w:rsid w:val="003E3998"/>
    <w:rsid w:val="003E3A06"/>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5102"/>
    <w:rsid w:val="003E5265"/>
    <w:rsid w:val="003E52DB"/>
    <w:rsid w:val="003E5323"/>
    <w:rsid w:val="003E5364"/>
    <w:rsid w:val="003E5384"/>
    <w:rsid w:val="003E5423"/>
    <w:rsid w:val="003E5516"/>
    <w:rsid w:val="003E5524"/>
    <w:rsid w:val="003E56E1"/>
    <w:rsid w:val="003E5700"/>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CC"/>
    <w:rsid w:val="003E6CF3"/>
    <w:rsid w:val="003E6D55"/>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1097"/>
    <w:rsid w:val="003F1115"/>
    <w:rsid w:val="003F115B"/>
    <w:rsid w:val="003F11C9"/>
    <w:rsid w:val="003F120C"/>
    <w:rsid w:val="003F13BA"/>
    <w:rsid w:val="003F140A"/>
    <w:rsid w:val="003F15F9"/>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60D"/>
    <w:rsid w:val="003F5705"/>
    <w:rsid w:val="003F570C"/>
    <w:rsid w:val="003F5786"/>
    <w:rsid w:val="003F5868"/>
    <w:rsid w:val="003F5901"/>
    <w:rsid w:val="003F594D"/>
    <w:rsid w:val="003F5966"/>
    <w:rsid w:val="003F5979"/>
    <w:rsid w:val="003F597C"/>
    <w:rsid w:val="003F5A27"/>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F5"/>
    <w:rsid w:val="003F694A"/>
    <w:rsid w:val="003F695F"/>
    <w:rsid w:val="003F69CE"/>
    <w:rsid w:val="003F6B64"/>
    <w:rsid w:val="003F6BA4"/>
    <w:rsid w:val="003F6C63"/>
    <w:rsid w:val="003F6CA5"/>
    <w:rsid w:val="003F6CD5"/>
    <w:rsid w:val="003F6DEA"/>
    <w:rsid w:val="003F6E68"/>
    <w:rsid w:val="003F6FA4"/>
    <w:rsid w:val="003F6FE8"/>
    <w:rsid w:val="003F707C"/>
    <w:rsid w:val="003F7092"/>
    <w:rsid w:val="003F71B2"/>
    <w:rsid w:val="003F72D8"/>
    <w:rsid w:val="003F72E0"/>
    <w:rsid w:val="003F7362"/>
    <w:rsid w:val="003F73BB"/>
    <w:rsid w:val="003F73CE"/>
    <w:rsid w:val="003F76B8"/>
    <w:rsid w:val="003F77D5"/>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FE1"/>
    <w:rsid w:val="0040107F"/>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A14"/>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5FE5"/>
    <w:rsid w:val="00406123"/>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C8"/>
    <w:rsid w:val="004070DB"/>
    <w:rsid w:val="004071F9"/>
    <w:rsid w:val="00407220"/>
    <w:rsid w:val="0040727C"/>
    <w:rsid w:val="00407308"/>
    <w:rsid w:val="00407495"/>
    <w:rsid w:val="0040760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DD"/>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B6"/>
    <w:rsid w:val="00412AFB"/>
    <w:rsid w:val="00412BC8"/>
    <w:rsid w:val="00412C8E"/>
    <w:rsid w:val="00412CBA"/>
    <w:rsid w:val="00412E4D"/>
    <w:rsid w:val="00412EE5"/>
    <w:rsid w:val="00412F0E"/>
    <w:rsid w:val="00412F16"/>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6CD"/>
    <w:rsid w:val="004146F8"/>
    <w:rsid w:val="00414722"/>
    <w:rsid w:val="00414746"/>
    <w:rsid w:val="004147EE"/>
    <w:rsid w:val="0041485F"/>
    <w:rsid w:val="00414885"/>
    <w:rsid w:val="00414944"/>
    <w:rsid w:val="00414959"/>
    <w:rsid w:val="00414967"/>
    <w:rsid w:val="00414994"/>
    <w:rsid w:val="004149B7"/>
    <w:rsid w:val="00414A8B"/>
    <w:rsid w:val="00414B2B"/>
    <w:rsid w:val="00414B3B"/>
    <w:rsid w:val="00414C4D"/>
    <w:rsid w:val="00414EB0"/>
    <w:rsid w:val="00414EC5"/>
    <w:rsid w:val="00414F4A"/>
    <w:rsid w:val="00414F4C"/>
    <w:rsid w:val="00414F4D"/>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744"/>
    <w:rsid w:val="00415774"/>
    <w:rsid w:val="004157B0"/>
    <w:rsid w:val="00415841"/>
    <w:rsid w:val="0041586F"/>
    <w:rsid w:val="004158F5"/>
    <w:rsid w:val="00415938"/>
    <w:rsid w:val="004159A0"/>
    <w:rsid w:val="004159B1"/>
    <w:rsid w:val="00415B54"/>
    <w:rsid w:val="00415C59"/>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77"/>
    <w:rsid w:val="00416A92"/>
    <w:rsid w:val="00416AA2"/>
    <w:rsid w:val="00416AA5"/>
    <w:rsid w:val="00416B45"/>
    <w:rsid w:val="00416B84"/>
    <w:rsid w:val="00416CE8"/>
    <w:rsid w:val="00416D7F"/>
    <w:rsid w:val="00416E09"/>
    <w:rsid w:val="00416ED0"/>
    <w:rsid w:val="00416EF6"/>
    <w:rsid w:val="00416F83"/>
    <w:rsid w:val="00416F94"/>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505"/>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A2"/>
    <w:rsid w:val="00422BDC"/>
    <w:rsid w:val="00422C47"/>
    <w:rsid w:val="00422CB4"/>
    <w:rsid w:val="00422D6E"/>
    <w:rsid w:val="00422F0B"/>
    <w:rsid w:val="00422F42"/>
    <w:rsid w:val="00422F58"/>
    <w:rsid w:val="00422F85"/>
    <w:rsid w:val="0042315F"/>
    <w:rsid w:val="0042316C"/>
    <w:rsid w:val="004231F2"/>
    <w:rsid w:val="00423287"/>
    <w:rsid w:val="0042328C"/>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405"/>
    <w:rsid w:val="0042741C"/>
    <w:rsid w:val="00427425"/>
    <w:rsid w:val="004274C5"/>
    <w:rsid w:val="0042761B"/>
    <w:rsid w:val="0042762F"/>
    <w:rsid w:val="0042766E"/>
    <w:rsid w:val="00427670"/>
    <w:rsid w:val="004276C8"/>
    <w:rsid w:val="004276D0"/>
    <w:rsid w:val="00427725"/>
    <w:rsid w:val="00427763"/>
    <w:rsid w:val="0042779A"/>
    <w:rsid w:val="0042790E"/>
    <w:rsid w:val="00427A23"/>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282"/>
    <w:rsid w:val="00431353"/>
    <w:rsid w:val="0043136F"/>
    <w:rsid w:val="004313A9"/>
    <w:rsid w:val="004313DB"/>
    <w:rsid w:val="00431440"/>
    <w:rsid w:val="00431456"/>
    <w:rsid w:val="00431537"/>
    <w:rsid w:val="004315DF"/>
    <w:rsid w:val="0043166D"/>
    <w:rsid w:val="00431672"/>
    <w:rsid w:val="00431688"/>
    <w:rsid w:val="00431690"/>
    <w:rsid w:val="004316A7"/>
    <w:rsid w:val="00431732"/>
    <w:rsid w:val="00431753"/>
    <w:rsid w:val="00431804"/>
    <w:rsid w:val="0043183D"/>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54"/>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1"/>
    <w:rsid w:val="0043453F"/>
    <w:rsid w:val="00434578"/>
    <w:rsid w:val="004345DD"/>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A22"/>
    <w:rsid w:val="00440B24"/>
    <w:rsid w:val="00440B31"/>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26"/>
    <w:rsid w:val="00444973"/>
    <w:rsid w:val="00444974"/>
    <w:rsid w:val="0044499A"/>
    <w:rsid w:val="00444A2F"/>
    <w:rsid w:val="00444A56"/>
    <w:rsid w:val="00444B52"/>
    <w:rsid w:val="00444BAC"/>
    <w:rsid w:val="00444BC4"/>
    <w:rsid w:val="00444C98"/>
    <w:rsid w:val="00444D38"/>
    <w:rsid w:val="00444D65"/>
    <w:rsid w:val="00444E2C"/>
    <w:rsid w:val="00444E3F"/>
    <w:rsid w:val="00444EFC"/>
    <w:rsid w:val="00444F7D"/>
    <w:rsid w:val="0044502E"/>
    <w:rsid w:val="004451CE"/>
    <w:rsid w:val="004452D9"/>
    <w:rsid w:val="00445367"/>
    <w:rsid w:val="00445541"/>
    <w:rsid w:val="004456CA"/>
    <w:rsid w:val="004456F7"/>
    <w:rsid w:val="00445708"/>
    <w:rsid w:val="00445763"/>
    <w:rsid w:val="004457AF"/>
    <w:rsid w:val="004457DF"/>
    <w:rsid w:val="004457F5"/>
    <w:rsid w:val="0044588B"/>
    <w:rsid w:val="0044593E"/>
    <w:rsid w:val="0044594D"/>
    <w:rsid w:val="00445986"/>
    <w:rsid w:val="004459A6"/>
    <w:rsid w:val="00445A32"/>
    <w:rsid w:val="00445A4F"/>
    <w:rsid w:val="00445B66"/>
    <w:rsid w:val="00445C45"/>
    <w:rsid w:val="00445CFA"/>
    <w:rsid w:val="00445D2A"/>
    <w:rsid w:val="00445D30"/>
    <w:rsid w:val="00445D3F"/>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2A3"/>
    <w:rsid w:val="00447481"/>
    <w:rsid w:val="00447682"/>
    <w:rsid w:val="0044773D"/>
    <w:rsid w:val="004478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5DB"/>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655"/>
    <w:rsid w:val="00452722"/>
    <w:rsid w:val="0045273F"/>
    <w:rsid w:val="004528D3"/>
    <w:rsid w:val="00452A56"/>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54C"/>
    <w:rsid w:val="004535EB"/>
    <w:rsid w:val="0045366D"/>
    <w:rsid w:val="00453692"/>
    <w:rsid w:val="0045369C"/>
    <w:rsid w:val="004536A1"/>
    <w:rsid w:val="004536B4"/>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146"/>
    <w:rsid w:val="00457315"/>
    <w:rsid w:val="00457688"/>
    <w:rsid w:val="00457705"/>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F4"/>
    <w:rsid w:val="004619F9"/>
    <w:rsid w:val="00461A81"/>
    <w:rsid w:val="00461AA6"/>
    <w:rsid w:val="00461BCC"/>
    <w:rsid w:val="00461C45"/>
    <w:rsid w:val="00461CEE"/>
    <w:rsid w:val="00461CF8"/>
    <w:rsid w:val="00461D0A"/>
    <w:rsid w:val="00462064"/>
    <w:rsid w:val="00462086"/>
    <w:rsid w:val="004621B9"/>
    <w:rsid w:val="004621D8"/>
    <w:rsid w:val="004621EE"/>
    <w:rsid w:val="004621F7"/>
    <w:rsid w:val="00462215"/>
    <w:rsid w:val="00462283"/>
    <w:rsid w:val="0046228E"/>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C24"/>
    <w:rsid w:val="00464C64"/>
    <w:rsid w:val="00464D7F"/>
    <w:rsid w:val="00464E6D"/>
    <w:rsid w:val="00464ECE"/>
    <w:rsid w:val="00464F57"/>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03"/>
    <w:rsid w:val="0046641B"/>
    <w:rsid w:val="00466429"/>
    <w:rsid w:val="0046645C"/>
    <w:rsid w:val="004664D1"/>
    <w:rsid w:val="004664F5"/>
    <w:rsid w:val="0046651A"/>
    <w:rsid w:val="0046654F"/>
    <w:rsid w:val="004665A1"/>
    <w:rsid w:val="004666F0"/>
    <w:rsid w:val="00466703"/>
    <w:rsid w:val="0046674E"/>
    <w:rsid w:val="00466764"/>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62E"/>
    <w:rsid w:val="0047063B"/>
    <w:rsid w:val="0047074F"/>
    <w:rsid w:val="0047076B"/>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1D2"/>
    <w:rsid w:val="0047334A"/>
    <w:rsid w:val="00473463"/>
    <w:rsid w:val="004734F9"/>
    <w:rsid w:val="00473512"/>
    <w:rsid w:val="004735A0"/>
    <w:rsid w:val="004735B8"/>
    <w:rsid w:val="0047361A"/>
    <w:rsid w:val="0047366D"/>
    <w:rsid w:val="00473701"/>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BAB"/>
    <w:rsid w:val="00477DDE"/>
    <w:rsid w:val="00477E4B"/>
    <w:rsid w:val="00477F4A"/>
    <w:rsid w:val="00477F62"/>
    <w:rsid w:val="00477F8B"/>
    <w:rsid w:val="00477F9A"/>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58"/>
    <w:rsid w:val="00482577"/>
    <w:rsid w:val="004825CD"/>
    <w:rsid w:val="00482734"/>
    <w:rsid w:val="0048284A"/>
    <w:rsid w:val="004828C1"/>
    <w:rsid w:val="00482964"/>
    <w:rsid w:val="004829AD"/>
    <w:rsid w:val="00482A5C"/>
    <w:rsid w:val="00482B1A"/>
    <w:rsid w:val="00482B29"/>
    <w:rsid w:val="00482B4B"/>
    <w:rsid w:val="00482B51"/>
    <w:rsid w:val="00482BD5"/>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A1E"/>
    <w:rsid w:val="00485A31"/>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90098"/>
    <w:rsid w:val="004900D6"/>
    <w:rsid w:val="004900F0"/>
    <w:rsid w:val="004901BB"/>
    <w:rsid w:val="004901E3"/>
    <w:rsid w:val="0049025D"/>
    <w:rsid w:val="004902A9"/>
    <w:rsid w:val="0049034B"/>
    <w:rsid w:val="00490367"/>
    <w:rsid w:val="00490596"/>
    <w:rsid w:val="0049060F"/>
    <w:rsid w:val="00490898"/>
    <w:rsid w:val="004908D0"/>
    <w:rsid w:val="0049091E"/>
    <w:rsid w:val="00490A74"/>
    <w:rsid w:val="00490B46"/>
    <w:rsid w:val="00490C02"/>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D0"/>
    <w:rsid w:val="00495F57"/>
    <w:rsid w:val="0049602C"/>
    <w:rsid w:val="004960BE"/>
    <w:rsid w:val="004960EE"/>
    <w:rsid w:val="0049610D"/>
    <w:rsid w:val="00496198"/>
    <w:rsid w:val="004961B4"/>
    <w:rsid w:val="0049625B"/>
    <w:rsid w:val="0049626C"/>
    <w:rsid w:val="00496290"/>
    <w:rsid w:val="00496297"/>
    <w:rsid w:val="0049639E"/>
    <w:rsid w:val="004963B7"/>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A0"/>
    <w:rsid w:val="00496DC7"/>
    <w:rsid w:val="00496EA8"/>
    <w:rsid w:val="00496ECC"/>
    <w:rsid w:val="00496EDF"/>
    <w:rsid w:val="00496F99"/>
    <w:rsid w:val="00496FD0"/>
    <w:rsid w:val="00497064"/>
    <w:rsid w:val="004971C5"/>
    <w:rsid w:val="0049729A"/>
    <w:rsid w:val="00497307"/>
    <w:rsid w:val="004973A3"/>
    <w:rsid w:val="004973E1"/>
    <w:rsid w:val="004974FF"/>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BC"/>
    <w:rsid w:val="004A26F8"/>
    <w:rsid w:val="004A27BC"/>
    <w:rsid w:val="004A27EB"/>
    <w:rsid w:val="004A27F0"/>
    <w:rsid w:val="004A280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342"/>
    <w:rsid w:val="004A33C6"/>
    <w:rsid w:val="004A33EB"/>
    <w:rsid w:val="004A3446"/>
    <w:rsid w:val="004A346F"/>
    <w:rsid w:val="004A3579"/>
    <w:rsid w:val="004A36DA"/>
    <w:rsid w:val="004A3716"/>
    <w:rsid w:val="004A3722"/>
    <w:rsid w:val="004A37C3"/>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76C"/>
    <w:rsid w:val="004A5816"/>
    <w:rsid w:val="004A589F"/>
    <w:rsid w:val="004A5900"/>
    <w:rsid w:val="004A5971"/>
    <w:rsid w:val="004A5C8D"/>
    <w:rsid w:val="004A5D9A"/>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7026"/>
    <w:rsid w:val="004A7037"/>
    <w:rsid w:val="004A7054"/>
    <w:rsid w:val="004A708C"/>
    <w:rsid w:val="004A71D4"/>
    <w:rsid w:val="004A724F"/>
    <w:rsid w:val="004A728E"/>
    <w:rsid w:val="004A745B"/>
    <w:rsid w:val="004A748C"/>
    <w:rsid w:val="004A74A7"/>
    <w:rsid w:val="004A74FF"/>
    <w:rsid w:val="004A7570"/>
    <w:rsid w:val="004A7580"/>
    <w:rsid w:val="004A75FB"/>
    <w:rsid w:val="004A7649"/>
    <w:rsid w:val="004A771C"/>
    <w:rsid w:val="004A779D"/>
    <w:rsid w:val="004A78BF"/>
    <w:rsid w:val="004A7969"/>
    <w:rsid w:val="004A7A3A"/>
    <w:rsid w:val="004A7A80"/>
    <w:rsid w:val="004A7B67"/>
    <w:rsid w:val="004A7BDA"/>
    <w:rsid w:val="004A7BDC"/>
    <w:rsid w:val="004A7BE9"/>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C99"/>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B0"/>
    <w:rsid w:val="004B4E14"/>
    <w:rsid w:val="004B4E34"/>
    <w:rsid w:val="004B4E40"/>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DA"/>
    <w:rsid w:val="004C02E3"/>
    <w:rsid w:val="004C02F5"/>
    <w:rsid w:val="004C0313"/>
    <w:rsid w:val="004C0347"/>
    <w:rsid w:val="004C03C3"/>
    <w:rsid w:val="004C058D"/>
    <w:rsid w:val="004C05D8"/>
    <w:rsid w:val="004C070E"/>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5CA"/>
    <w:rsid w:val="004C1687"/>
    <w:rsid w:val="004C173C"/>
    <w:rsid w:val="004C17BB"/>
    <w:rsid w:val="004C17F7"/>
    <w:rsid w:val="004C18DA"/>
    <w:rsid w:val="004C194A"/>
    <w:rsid w:val="004C1AD7"/>
    <w:rsid w:val="004C1B1E"/>
    <w:rsid w:val="004C1B5E"/>
    <w:rsid w:val="004C1B8F"/>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2FE"/>
    <w:rsid w:val="004C445D"/>
    <w:rsid w:val="004C44AE"/>
    <w:rsid w:val="004C452B"/>
    <w:rsid w:val="004C46FD"/>
    <w:rsid w:val="004C4705"/>
    <w:rsid w:val="004C4731"/>
    <w:rsid w:val="004C47B2"/>
    <w:rsid w:val="004C4864"/>
    <w:rsid w:val="004C48B4"/>
    <w:rsid w:val="004C49EF"/>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5BB"/>
    <w:rsid w:val="004C55D0"/>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59C"/>
    <w:rsid w:val="004C6786"/>
    <w:rsid w:val="004C6830"/>
    <w:rsid w:val="004C692D"/>
    <w:rsid w:val="004C693E"/>
    <w:rsid w:val="004C695B"/>
    <w:rsid w:val="004C6965"/>
    <w:rsid w:val="004C6982"/>
    <w:rsid w:val="004C699C"/>
    <w:rsid w:val="004C69A0"/>
    <w:rsid w:val="004C69FC"/>
    <w:rsid w:val="004C6A28"/>
    <w:rsid w:val="004C6B2E"/>
    <w:rsid w:val="004C6B3A"/>
    <w:rsid w:val="004C6B7B"/>
    <w:rsid w:val="004C6CAC"/>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153"/>
    <w:rsid w:val="004D1237"/>
    <w:rsid w:val="004D125B"/>
    <w:rsid w:val="004D1286"/>
    <w:rsid w:val="004D12AB"/>
    <w:rsid w:val="004D133F"/>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13B"/>
    <w:rsid w:val="004D21AA"/>
    <w:rsid w:val="004D22A8"/>
    <w:rsid w:val="004D23A0"/>
    <w:rsid w:val="004D23CA"/>
    <w:rsid w:val="004D23D6"/>
    <w:rsid w:val="004D23E3"/>
    <w:rsid w:val="004D2457"/>
    <w:rsid w:val="004D2570"/>
    <w:rsid w:val="004D2587"/>
    <w:rsid w:val="004D27DF"/>
    <w:rsid w:val="004D29A7"/>
    <w:rsid w:val="004D29D0"/>
    <w:rsid w:val="004D29F6"/>
    <w:rsid w:val="004D2A69"/>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A56"/>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1FE"/>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7136"/>
    <w:rsid w:val="004D715A"/>
    <w:rsid w:val="004D724F"/>
    <w:rsid w:val="004D72A8"/>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35"/>
    <w:rsid w:val="004E218B"/>
    <w:rsid w:val="004E2222"/>
    <w:rsid w:val="004E224E"/>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CBC"/>
    <w:rsid w:val="004E4D83"/>
    <w:rsid w:val="004E4FA5"/>
    <w:rsid w:val="004E51B5"/>
    <w:rsid w:val="004E521C"/>
    <w:rsid w:val="004E5258"/>
    <w:rsid w:val="004E526B"/>
    <w:rsid w:val="004E5307"/>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46"/>
    <w:rsid w:val="004F03B1"/>
    <w:rsid w:val="004F03D7"/>
    <w:rsid w:val="004F043C"/>
    <w:rsid w:val="004F0461"/>
    <w:rsid w:val="004F0497"/>
    <w:rsid w:val="004F064A"/>
    <w:rsid w:val="004F0693"/>
    <w:rsid w:val="004F075D"/>
    <w:rsid w:val="004F0850"/>
    <w:rsid w:val="004F0941"/>
    <w:rsid w:val="004F095E"/>
    <w:rsid w:val="004F09C2"/>
    <w:rsid w:val="004F0A8B"/>
    <w:rsid w:val="004F0ACA"/>
    <w:rsid w:val="004F0B13"/>
    <w:rsid w:val="004F0C2A"/>
    <w:rsid w:val="004F0C5F"/>
    <w:rsid w:val="004F0D61"/>
    <w:rsid w:val="004F0E0E"/>
    <w:rsid w:val="004F0E27"/>
    <w:rsid w:val="004F0E80"/>
    <w:rsid w:val="004F0EAF"/>
    <w:rsid w:val="004F0EF1"/>
    <w:rsid w:val="004F0EFA"/>
    <w:rsid w:val="004F0EFE"/>
    <w:rsid w:val="004F0F60"/>
    <w:rsid w:val="004F0FE8"/>
    <w:rsid w:val="004F0FED"/>
    <w:rsid w:val="004F1085"/>
    <w:rsid w:val="004F1095"/>
    <w:rsid w:val="004F10C8"/>
    <w:rsid w:val="004F1175"/>
    <w:rsid w:val="004F1190"/>
    <w:rsid w:val="004F1238"/>
    <w:rsid w:val="004F1289"/>
    <w:rsid w:val="004F1400"/>
    <w:rsid w:val="004F14DE"/>
    <w:rsid w:val="004F158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3B5"/>
    <w:rsid w:val="004F2476"/>
    <w:rsid w:val="004F256F"/>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35"/>
    <w:rsid w:val="004F4410"/>
    <w:rsid w:val="004F4474"/>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A21"/>
    <w:rsid w:val="00505BCB"/>
    <w:rsid w:val="00505BE9"/>
    <w:rsid w:val="00505C89"/>
    <w:rsid w:val="00505CA0"/>
    <w:rsid w:val="00505D1B"/>
    <w:rsid w:val="00505D63"/>
    <w:rsid w:val="00505E6B"/>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A6"/>
    <w:rsid w:val="005131E4"/>
    <w:rsid w:val="00513252"/>
    <w:rsid w:val="005132D8"/>
    <w:rsid w:val="005133B7"/>
    <w:rsid w:val="005133EA"/>
    <w:rsid w:val="005133F8"/>
    <w:rsid w:val="00513405"/>
    <w:rsid w:val="0051348F"/>
    <w:rsid w:val="005136C2"/>
    <w:rsid w:val="0051398F"/>
    <w:rsid w:val="005139A2"/>
    <w:rsid w:val="005139AF"/>
    <w:rsid w:val="005139EB"/>
    <w:rsid w:val="00513A7F"/>
    <w:rsid w:val="00513AD2"/>
    <w:rsid w:val="00513ADA"/>
    <w:rsid w:val="00513B2B"/>
    <w:rsid w:val="00513C02"/>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93"/>
    <w:rsid w:val="005150E9"/>
    <w:rsid w:val="0051520E"/>
    <w:rsid w:val="005152F5"/>
    <w:rsid w:val="005153E8"/>
    <w:rsid w:val="005153EB"/>
    <w:rsid w:val="00515437"/>
    <w:rsid w:val="005154EC"/>
    <w:rsid w:val="0051550B"/>
    <w:rsid w:val="00515569"/>
    <w:rsid w:val="005155C6"/>
    <w:rsid w:val="005156BA"/>
    <w:rsid w:val="0051572A"/>
    <w:rsid w:val="00515751"/>
    <w:rsid w:val="0051575D"/>
    <w:rsid w:val="005157B3"/>
    <w:rsid w:val="005158F6"/>
    <w:rsid w:val="00515A20"/>
    <w:rsid w:val="00515B69"/>
    <w:rsid w:val="00515C9D"/>
    <w:rsid w:val="00515CC6"/>
    <w:rsid w:val="00515CD9"/>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29B"/>
    <w:rsid w:val="00517335"/>
    <w:rsid w:val="005173E7"/>
    <w:rsid w:val="00517426"/>
    <w:rsid w:val="00517681"/>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931"/>
    <w:rsid w:val="00521C53"/>
    <w:rsid w:val="00521C75"/>
    <w:rsid w:val="00521C78"/>
    <w:rsid w:val="00521D32"/>
    <w:rsid w:val="00521D7D"/>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B0C"/>
    <w:rsid w:val="00522B0F"/>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62"/>
    <w:rsid w:val="00525EAD"/>
    <w:rsid w:val="00525EFA"/>
    <w:rsid w:val="00525F64"/>
    <w:rsid w:val="00525F90"/>
    <w:rsid w:val="00525FA3"/>
    <w:rsid w:val="0052601D"/>
    <w:rsid w:val="00526158"/>
    <w:rsid w:val="005261A4"/>
    <w:rsid w:val="005262CA"/>
    <w:rsid w:val="005263DE"/>
    <w:rsid w:val="0052642E"/>
    <w:rsid w:val="00526456"/>
    <w:rsid w:val="005266C5"/>
    <w:rsid w:val="005266DE"/>
    <w:rsid w:val="00526804"/>
    <w:rsid w:val="005268AB"/>
    <w:rsid w:val="00526969"/>
    <w:rsid w:val="005269B5"/>
    <w:rsid w:val="00526A7E"/>
    <w:rsid w:val="00526A88"/>
    <w:rsid w:val="00526B19"/>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C11"/>
    <w:rsid w:val="00527C39"/>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CF"/>
    <w:rsid w:val="0053212F"/>
    <w:rsid w:val="0053216A"/>
    <w:rsid w:val="005321FA"/>
    <w:rsid w:val="0053233E"/>
    <w:rsid w:val="0053235B"/>
    <w:rsid w:val="00532422"/>
    <w:rsid w:val="005324A5"/>
    <w:rsid w:val="00532544"/>
    <w:rsid w:val="00532546"/>
    <w:rsid w:val="0053257B"/>
    <w:rsid w:val="0053257D"/>
    <w:rsid w:val="00532588"/>
    <w:rsid w:val="00532674"/>
    <w:rsid w:val="00532683"/>
    <w:rsid w:val="0053271C"/>
    <w:rsid w:val="0053275C"/>
    <w:rsid w:val="00532771"/>
    <w:rsid w:val="00532772"/>
    <w:rsid w:val="005327EA"/>
    <w:rsid w:val="0053290F"/>
    <w:rsid w:val="00532926"/>
    <w:rsid w:val="00532980"/>
    <w:rsid w:val="00532A12"/>
    <w:rsid w:val="00532A6E"/>
    <w:rsid w:val="00532AB7"/>
    <w:rsid w:val="00532ADF"/>
    <w:rsid w:val="00532AEE"/>
    <w:rsid w:val="00532AF9"/>
    <w:rsid w:val="00532B02"/>
    <w:rsid w:val="00532B64"/>
    <w:rsid w:val="00532B99"/>
    <w:rsid w:val="00532BBC"/>
    <w:rsid w:val="00532C75"/>
    <w:rsid w:val="00532CDB"/>
    <w:rsid w:val="00532D9D"/>
    <w:rsid w:val="00532E48"/>
    <w:rsid w:val="00532E8E"/>
    <w:rsid w:val="00532FA0"/>
    <w:rsid w:val="00532FB8"/>
    <w:rsid w:val="00533002"/>
    <w:rsid w:val="005330F2"/>
    <w:rsid w:val="005331C1"/>
    <w:rsid w:val="005332FE"/>
    <w:rsid w:val="00533385"/>
    <w:rsid w:val="005334E2"/>
    <w:rsid w:val="005335AE"/>
    <w:rsid w:val="0053361D"/>
    <w:rsid w:val="0053364D"/>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271"/>
    <w:rsid w:val="0053534E"/>
    <w:rsid w:val="00535350"/>
    <w:rsid w:val="00535399"/>
    <w:rsid w:val="005353FD"/>
    <w:rsid w:val="00535579"/>
    <w:rsid w:val="005355AE"/>
    <w:rsid w:val="0053560B"/>
    <w:rsid w:val="00535769"/>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B7"/>
    <w:rsid w:val="005360BF"/>
    <w:rsid w:val="00536119"/>
    <w:rsid w:val="005361E8"/>
    <w:rsid w:val="0053624C"/>
    <w:rsid w:val="0053625A"/>
    <w:rsid w:val="00536273"/>
    <w:rsid w:val="005362BF"/>
    <w:rsid w:val="00536338"/>
    <w:rsid w:val="00536425"/>
    <w:rsid w:val="00536461"/>
    <w:rsid w:val="005364D2"/>
    <w:rsid w:val="0053659B"/>
    <w:rsid w:val="005365E5"/>
    <w:rsid w:val="005366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B"/>
    <w:rsid w:val="0054187E"/>
    <w:rsid w:val="005418AD"/>
    <w:rsid w:val="0054199D"/>
    <w:rsid w:val="005419B4"/>
    <w:rsid w:val="00541A13"/>
    <w:rsid w:val="00541C86"/>
    <w:rsid w:val="00541CAC"/>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EA7"/>
    <w:rsid w:val="00542EED"/>
    <w:rsid w:val="00542EEE"/>
    <w:rsid w:val="005430F4"/>
    <w:rsid w:val="005431CD"/>
    <w:rsid w:val="005431E7"/>
    <w:rsid w:val="00543234"/>
    <w:rsid w:val="00543309"/>
    <w:rsid w:val="00543354"/>
    <w:rsid w:val="0054342C"/>
    <w:rsid w:val="00543449"/>
    <w:rsid w:val="0054346B"/>
    <w:rsid w:val="005434A1"/>
    <w:rsid w:val="00543500"/>
    <w:rsid w:val="00543569"/>
    <w:rsid w:val="00543604"/>
    <w:rsid w:val="00543714"/>
    <w:rsid w:val="0054372E"/>
    <w:rsid w:val="0054384C"/>
    <w:rsid w:val="00543A6D"/>
    <w:rsid w:val="00543A7B"/>
    <w:rsid w:val="00543AF8"/>
    <w:rsid w:val="00543B56"/>
    <w:rsid w:val="00543BCC"/>
    <w:rsid w:val="00543C04"/>
    <w:rsid w:val="00543C37"/>
    <w:rsid w:val="00543E8B"/>
    <w:rsid w:val="00543F62"/>
    <w:rsid w:val="005440B4"/>
    <w:rsid w:val="005440F7"/>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8E"/>
    <w:rsid w:val="00544EA2"/>
    <w:rsid w:val="00544FD3"/>
    <w:rsid w:val="005452E2"/>
    <w:rsid w:val="00545368"/>
    <w:rsid w:val="005455DE"/>
    <w:rsid w:val="005455F0"/>
    <w:rsid w:val="00545601"/>
    <w:rsid w:val="00545622"/>
    <w:rsid w:val="0054562B"/>
    <w:rsid w:val="00545668"/>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6"/>
    <w:rsid w:val="00547BB4"/>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500"/>
    <w:rsid w:val="0055255E"/>
    <w:rsid w:val="0055271C"/>
    <w:rsid w:val="0055273D"/>
    <w:rsid w:val="005527A7"/>
    <w:rsid w:val="00552845"/>
    <w:rsid w:val="00552931"/>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630"/>
    <w:rsid w:val="005547EC"/>
    <w:rsid w:val="005548A2"/>
    <w:rsid w:val="005548BF"/>
    <w:rsid w:val="00554910"/>
    <w:rsid w:val="00554917"/>
    <w:rsid w:val="0055498F"/>
    <w:rsid w:val="005549CB"/>
    <w:rsid w:val="005549D3"/>
    <w:rsid w:val="00554A2D"/>
    <w:rsid w:val="00554B16"/>
    <w:rsid w:val="00554B61"/>
    <w:rsid w:val="00554B9E"/>
    <w:rsid w:val="00554BF2"/>
    <w:rsid w:val="00554CAE"/>
    <w:rsid w:val="00554D02"/>
    <w:rsid w:val="00554D17"/>
    <w:rsid w:val="00554D2F"/>
    <w:rsid w:val="00554F1E"/>
    <w:rsid w:val="00554F7C"/>
    <w:rsid w:val="00554F8D"/>
    <w:rsid w:val="00555011"/>
    <w:rsid w:val="005550FB"/>
    <w:rsid w:val="00555140"/>
    <w:rsid w:val="0055518A"/>
    <w:rsid w:val="00555239"/>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D77"/>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4CF"/>
    <w:rsid w:val="00562643"/>
    <w:rsid w:val="0056274D"/>
    <w:rsid w:val="00562819"/>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4"/>
    <w:rsid w:val="00563B79"/>
    <w:rsid w:val="00563CBD"/>
    <w:rsid w:val="00563CBF"/>
    <w:rsid w:val="00563D71"/>
    <w:rsid w:val="00563D73"/>
    <w:rsid w:val="00563DFE"/>
    <w:rsid w:val="00563EAC"/>
    <w:rsid w:val="00563F69"/>
    <w:rsid w:val="0056402B"/>
    <w:rsid w:val="00564050"/>
    <w:rsid w:val="0056408D"/>
    <w:rsid w:val="00564179"/>
    <w:rsid w:val="00564210"/>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C1F"/>
    <w:rsid w:val="00566C44"/>
    <w:rsid w:val="00566C8A"/>
    <w:rsid w:val="00566CE3"/>
    <w:rsid w:val="00566CF4"/>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A84"/>
    <w:rsid w:val="00570C74"/>
    <w:rsid w:val="00570CBE"/>
    <w:rsid w:val="00570D0C"/>
    <w:rsid w:val="00570D4C"/>
    <w:rsid w:val="00570DAB"/>
    <w:rsid w:val="00570DE2"/>
    <w:rsid w:val="00570E19"/>
    <w:rsid w:val="00570E41"/>
    <w:rsid w:val="00570EFC"/>
    <w:rsid w:val="00570F22"/>
    <w:rsid w:val="00570F75"/>
    <w:rsid w:val="00570FC4"/>
    <w:rsid w:val="00571025"/>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55"/>
    <w:rsid w:val="0057245B"/>
    <w:rsid w:val="00572484"/>
    <w:rsid w:val="00572602"/>
    <w:rsid w:val="0057260A"/>
    <w:rsid w:val="005726D3"/>
    <w:rsid w:val="005726F7"/>
    <w:rsid w:val="00572728"/>
    <w:rsid w:val="0057285D"/>
    <w:rsid w:val="00572991"/>
    <w:rsid w:val="00572996"/>
    <w:rsid w:val="005729D9"/>
    <w:rsid w:val="00572A10"/>
    <w:rsid w:val="00572A19"/>
    <w:rsid w:val="00572B3E"/>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B8B"/>
    <w:rsid w:val="00575C28"/>
    <w:rsid w:val="00575CC2"/>
    <w:rsid w:val="00575CD8"/>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706F"/>
    <w:rsid w:val="005770F3"/>
    <w:rsid w:val="0057711A"/>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07"/>
    <w:rsid w:val="005803BA"/>
    <w:rsid w:val="00580424"/>
    <w:rsid w:val="0058045F"/>
    <w:rsid w:val="005805E6"/>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4D"/>
    <w:rsid w:val="00590194"/>
    <w:rsid w:val="00590204"/>
    <w:rsid w:val="005902CF"/>
    <w:rsid w:val="00590343"/>
    <w:rsid w:val="005903EC"/>
    <w:rsid w:val="0059042E"/>
    <w:rsid w:val="0059044F"/>
    <w:rsid w:val="005904AF"/>
    <w:rsid w:val="005904D0"/>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2FB"/>
    <w:rsid w:val="0059245D"/>
    <w:rsid w:val="0059247A"/>
    <w:rsid w:val="005924AE"/>
    <w:rsid w:val="00592675"/>
    <w:rsid w:val="00592697"/>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1049"/>
    <w:rsid w:val="005A113C"/>
    <w:rsid w:val="005A1146"/>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78"/>
    <w:rsid w:val="005A1D94"/>
    <w:rsid w:val="005A1DA8"/>
    <w:rsid w:val="005A1E77"/>
    <w:rsid w:val="005A1E95"/>
    <w:rsid w:val="005A1F64"/>
    <w:rsid w:val="005A1FAE"/>
    <w:rsid w:val="005A1FE1"/>
    <w:rsid w:val="005A204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7F"/>
    <w:rsid w:val="005A581F"/>
    <w:rsid w:val="005A5885"/>
    <w:rsid w:val="005A5892"/>
    <w:rsid w:val="005A58A3"/>
    <w:rsid w:val="005A5993"/>
    <w:rsid w:val="005A5A86"/>
    <w:rsid w:val="005A5C16"/>
    <w:rsid w:val="005A5D32"/>
    <w:rsid w:val="005A5D89"/>
    <w:rsid w:val="005A5E2A"/>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A0D"/>
    <w:rsid w:val="005B1A0E"/>
    <w:rsid w:val="005B1B1A"/>
    <w:rsid w:val="005B1B3C"/>
    <w:rsid w:val="005B1BB4"/>
    <w:rsid w:val="005B1C52"/>
    <w:rsid w:val="005B1CA8"/>
    <w:rsid w:val="005B1D1B"/>
    <w:rsid w:val="005B1FA0"/>
    <w:rsid w:val="005B204B"/>
    <w:rsid w:val="005B2088"/>
    <w:rsid w:val="005B20E0"/>
    <w:rsid w:val="005B2171"/>
    <w:rsid w:val="005B22C2"/>
    <w:rsid w:val="005B23ED"/>
    <w:rsid w:val="005B23F5"/>
    <w:rsid w:val="005B248D"/>
    <w:rsid w:val="005B2556"/>
    <w:rsid w:val="005B257F"/>
    <w:rsid w:val="005B25D5"/>
    <w:rsid w:val="005B2644"/>
    <w:rsid w:val="005B268F"/>
    <w:rsid w:val="005B2746"/>
    <w:rsid w:val="005B27FD"/>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C06"/>
    <w:rsid w:val="005B4DBA"/>
    <w:rsid w:val="005B4DD9"/>
    <w:rsid w:val="005B4DE0"/>
    <w:rsid w:val="005B4EA3"/>
    <w:rsid w:val="005B4FCD"/>
    <w:rsid w:val="005B50BE"/>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76"/>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400"/>
    <w:rsid w:val="005C166B"/>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71E"/>
    <w:rsid w:val="005C47B2"/>
    <w:rsid w:val="005C47D5"/>
    <w:rsid w:val="005C47FE"/>
    <w:rsid w:val="005C4920"/>
    <w:rsid w:val="005C4B25"/>
    <w:rsid w:val="005C4B57"/>
    <w:rsid w:val="005C4B80"/>
    <w:rsid w:val="005C4C2B"/>
    <w:rsid w:val="005C4D2D"/>
    <w:rsid w:val="005C4E24"/>
    <w:rsid w:val="005C4E64"/>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739"/>
    <w:rsid w:val="005C674D"/>
    <w:rsid w:val="005C693F"/>
    <w:rsid w:val="005C69D1"/>
    <w:rsid w:val="005C6A80"/>
    <w:rsid w:val="005C6B11"/>
    <w:rsid w:val="005C6C38"/>
    <w:rsid w:val="005C6E0C"/>
    <w:rsid w:val="005C6EB9"/>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625"/>
    <w:rsid w:val="005D57C6"/>
    <w:rsid w:val="005D57DF"/>
    <w:rsid w:val="005D582D"/>
    <w:rsid w:val="005D585D"/>
    <w:rsid w:val="005D5AA4"/>
    <w:rsid w:val="005D5BF0"/>
    <w:rsid w:val="005D5C4A"/>
    <w:rsid w:val="005D5C5D"/>
    <w:rsid w:val="005D5D51"/>
    <w:rsid w:val="005D5E25"/>
    <w:rsid w:val="005D5E30"/>
    <w:rsid w:val="005D5F8E"/>
    <w:rsid w:val="005D6028"/>
    <w:rsid w:val="005D6065"/>
    <w:rsid w:val="005D6082"/>
    <w:rsid w:val="005D610C"/>
    <w:rsid w:val="005D611E"/>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D47"/>
    <w:rsid w:val="005D7DA1"/>
    <w:rsid w:val="005D7E93"/>
    <w:rsid w:val="005D7EA8"/>
    <w:rsid w:val="005D7F5E"/>
    <w:rsid w:val="005D7F9A"/>
    <w:rsid w:val="005E00B7"/>
    <w:rsid w:val="005E0117"/>
    <w:rsid w:val="005E0195"/>
    <w:rsid w:val="005E0249"/>
    <w:rsid w:val="005E025E"/>
    <w:rsid w:val="005E0348"/>
    <w:rsid w:val="005E05C8"/>
    <w:rsid w:val="005E05D4"/>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D4"/>
    <w:rsid w:val="005E28F5"/>
    <w:rsid w:val="005E2A20"/>
    <w:rsid w:val="005E2AC7"/>
    <w:rsid w:val="005E2ACA"/>
    <w:rsid w:val="005E2BA5"/>
    <w:rsid w:val="005E2BE1"/>
    <w:rsid w:val="005E2C5F"/>
    <w:rsid w:val="005E2D52"/>
    <w:rsid w:val="005E2E34"/>
    <w:rsid w:val="005E2E9A"/>
    <w:rsid w:val="005E2F27"/>
    <w:rsid w:val="005E2F35"/>
    <w:rsid w:val="005E3094"/>
    <w:rsid w:val="005E30A2"/>
    <w:rsid w:val="005E30DA"/>
    <w:rsid w:val="005E3131"/>
    <w:rsid w:val="005E3150"/>
    <w:rsid w:val="005E31BB"/>
    <w:rsid w:val="005E31D1"/>
    <w:rsid w:val="005E32E4"/>
    <w:rsid w:val="005E3314"/>
    <w:rsid w:val="005E33B0"/>
    <w:rsid w:val="005E34E4"/>
    <w:rsid w:val="005E35F0"/>
    <w:rsid w:val="005E3613"/>
    <w:rsid w:val="005E3830"/>
    <w:rsid w:val="005E387A"/>
    <w:rsid w:val="005E38F6"/>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E0"/>
    <w:rsid w:val="005E413C"/>
    <w:rsid w:val="005E4176"/>
    <w:rsid w:val="005E4277"/>
    <w:rsid w:val="005E4341"/>
    <w:rsid w:val="005E441A"/>
    <w:rsid w:val="005E44A9"/>
    <w:rsid w:val="005E44C5"/>
    <w:rsid w:val="005E4573"/>
    <w:rsid w:val="005E460A"/>
    <w:rsid w:val="005E4649"/>
    <w:rsid w:val="005E46CC"/>
    <w:rsid w:val="005E471B"/>
    <w:rsid w:val="005E4874"/>
    <w:rsid w:val="005E4893"/>
    <w:rsid w:val="005E48F3"/>
    <w:rsid w:val="005E4923"/>
    <w:rsid w:val="005E492B"/>
    <w:rsid w:val="005E4AD4"/>
    <w:rsid w:val="005E4B8A"/>
    <w:rsid w:val="005E4BD9"/>
    <w:rsid w:val="005E4CEF"/>
    <w:rsid w:val="005E4D31"/>
    <w:rsid w:val="005E4D5C"/>
    <w:rsid w:val="005E4DE5"/>
    <w:rsid w:val="005E4DFC"/>
    <w:rsid w:val="005E4EA5"/>
    <w:rsid w:val="005E4F22"/>
    <w:rsid w:val="005E4FB1"/>
    <w:rsid w:val="005E51CC"/>
    <w:rsid w:val="005E54F3"/>
    <w:rsid w:val="005E5666"/>
    <w:rsid w:val="005E5689"/>
    <w:rsid w:val="005E573D"/>
    <w:rsid w:val="005E585B"/>
    <w:rsid w:val="005E5921"/>
    <w:rsid w:val="005E5A3D"/>
    <w:rsid w:val="005E5B67"/>
    <w:rsid w:val="005E5BEB"/>
    <w:rsid w:val="005E5C61"/>
    <w:rsid w:val="005E5DC7"/>
    <w:rsid w:val="005E5DE9"/>
    <w:rsid w:val="005E5E25"/>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C6"/>
    <w:rsid w:val="005F01F7"/>
    <w:rsid w:val="005F020F"/>
    <w:rsid w:val="005F021B"/>
    <w:rsid w:val="005F02FF"/>
    <w:rsid w:val="005F0304"/>
    <w:rsid w:val="005F0353"/>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93"/>
    <w:rsid w:val="005F56E7"/>
    <w:rsid w:val="005F5716"/>
    <w:rsid w:val="005F5742"/>
    <w:rsid w:val="005F57A6"/>
    <w:rsid w:val="005F58B7"/>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DF"/>
    <w:rsid w:val="005F6379"/>
    <w:rsid w:val="005F63AC"/>
    <w:rsid w:val="005F6421"/>
    <w:rsid w:val="005F6509"/>
    <w:rsid w:val="005F65DD"/>
    <w:rsid w:val="005F66D7"/>
    <w:rsid w:val="005F6812"/>
    <w:rsid w:val="005F683B"/>
    <w:rsid w:val="005F685B"/>
    <w:rsid w:val="005F689F"/>
    <w:rsid w:val="005F68B1"/>
    <w:rsid w:val="005F69CB"/>
    <w:rsid w:val="005F6A49"/>
    <w:rsid w:val="005F6A87"/>
    <w:rsid w:val="005F6BF7"/>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6"/>
    <w:rsid w:val="005F7B1C"/>
    <w:rsid w:val="005F7B96"/>
    <w:rsid w:val="005F7BA1"/>
    <w:rsid w:val="005F7C2A"/>
    <w:rsid w:val="005F7CBD"/>
    <w:rsid w:val="005F7CDA"/>
    <w:rsid w:val="005F7CDB"/>
    <w:rsid w:val="005F7FB2"/>
    <w:rsid w:val="006000D8"/>
    <w:rsid w:val="006001D3"/>
    <w:rsid w:val="006001E6"/>
    <w:rsid w:val="00600207"/>
    <w:rsid w:val="0060042E"/>
    <w:rsid w:val="00600557"/>
    <w:rsid w:val="0060065A"/>
    <w:rsid w:val="0060066D"/>
    <w:rsid w:val="00600676"/>
    <w:rsid w:val="006006A6"/>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A1"/>
    <w:rsid w:val="006013D1"/>
    <w:rsid w:val="0060172D"/>
    <w:rsid w:val="0060186D"/>
    <w:rsid w:val="00601874"/>
    <w:rsid w:val="006018BD"/>
    <w:rsid w:val="006018FA"/>
    <w:rsid w:val="00601920"/>
    <w:rsid w:val="00601950"/>
    <w:rsid w:val="00601C04"/>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39"/>
    <w:rsid w:val="006039B0"/>
    <w:rsid w:val="00603A50"/>
    <w:rsid w:val="00603AE8"/>
    <w:rsid w:val="00603C21"/>
    <w:rsid w:val="00603DDE"/>
    <w:rsid w:val="00603E1F"/>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6FC6"/>
    <w:rsid w:val="00607076"/>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5C"/>
    <w:rsid w:val="0060769F"/>
    <w:rsid w:val="00607704"/>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61"/>
    <w:rsid w:val="00612376"/>
    <w:rsid w:val="0061239C"/>
    <w:rsid w:val="0061257B"/>
    <w:rsid w:val="006125F1"/>
    <w:rsid w:val="0061274A"/>
    <w:rsid w:val="00612781"/>
    <w:rsid w:val="006127BD"/>
    <w:rsid w:val="006127D6"/>
    <w:rsid w:val="006128D8"/>
    <w:rsid w:val="00612978"/>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F33"/>
    <w:rsid w:val="00613F3F"/>
    <w:rsid w:val="00613F64"/>
    <w:rsid w:val="00613FCF"/>
    <w:rsid w:val="00614149"/>
    <w:rsid w:val="006141D5"/>
    <w:rsid w:val="00614249"/>
    <w:rsid w:val="00614355"/>
    <w:rsid w:val="006143AA"/>
    <w:rsid w:val="006143B2"/>
    <w:rsid w:val="00614546"/>
    <w:rsid w:val="0061469F"/>
    <w:rsid w:val="00614748"/>
    <w:rsid w:val="00614788"/>
    <w:rsid w:val="00614793"/>
    <w:rsid w:val="0061486D"/>
    <w:rsid w:val="00614994"/>
    <w:rsid w:val="00614996"/>
    <w:rsid w:val="00614A4D"/>
    <w:rsid w:val="00614A6E"/>
    <w:rsid w:val="00614A9A"/>
    <w:rsid w:val="00614C02"/>
    <w:rsid w:val="00614C17"/>
    <w:rsid w:val="00614D4B"/>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D"/>
    <w:rsid w:val="006207EE"/>
    <w:rsid w:val="0062087B"/>
    <w:rsid w:val="0062091C"/>
    <w:rsid w:val="00620927"/>
    <w:rsid w:val="00620A04"/>
    <w:rsid w:val="00620A54"/>
    <w:rsid w:val="00620A5D"/>
    <w:rsid w:val="00620AB5"/>
    <w:rsid w:val="00620ACD"/>
    <w:rsid w:val="00620C83"/>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14"/>
    <w:rsid w:val="006239F9"/>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E6B"/>
    <w:rsid w:val="006271CD"/>
    <w:rsid w:val="0062720E"/>
    <w:rsid w:val="00627274"/>
    <w:rsid w:val="006272C5"/>
    <w:rsid w:val="0062735C"/>
    <w:rsid w:val="006273DF"/>
    <w:rsid w:val="006273FA"/>
    <w:rsid w:val="00627555"/>
    <w:rsid w:val="006275E7"/>
    <w:rsid w:val="006275F4"/>
    <w:rsid w:val="00627699"/>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B7"/>
    <w:rsid w:val="006309E4"/>
    <w:rsid w:val="006309F6"/>
    <w:rsid w:val="00630A61"/>
    <w:rsid w:val="00630A6C"/>
    <w:rsid w:val="00630B41"/>
    <w:rsid w:val="00630B7D"/>
    <w:rsid w:val="00630C07"/>
    <w:rsid w:val="00630C58"/>
    <w:rsid w:val="00630CF9"/>
    <w:rsid w:val="00630D1A"/>
    <w:rsid w:val="00630DC3"/>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10"/>
    <w:rsid w:val="00632FD7"/>
    <w:rsid w:val="00632FEB"/>
    <w:rsid w:val="00633036"/>
    <w:rsid w:val="0063305C"/>
    <w:rsid w:val="0063312F"/>
    <w:rsid w:val="00633133"/>
    <w:rsid w:val="00633164"/>
    <w:rsid w:val="006331C4"/>
    <w:rsid w:val="006331CC"/>
    <w:rsid w:val="00633332"/>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6A"/>
    <w:rsid w:val="00634A95"/>
    <w:rsid w:val="00634C56"/>
    <w:rsid w:val="00634DDD"/>
    <w:rsid w:val="00634DEB"/>
    <w:rsid w:val="00634E63"/>
    <w:rsid w:val="00634F05"/>
    <w:rsid w:val="0063503E"/>
    <w:rsid w:val="0063503F"/>
    <w:rsid w:val="00635064"/>
    <w:rsid w:val="00635269"/>
    <w:rsid w:val="0063549E"/>
    <w:rsid w:val="006355AD"/>
    <w:rsid w:val="00635ABA"/>
    <w:rsid w:val="00635AF0"/>
    <w:rsid w:val="00635B7D"/>
    <w:rsid w:val="00635BE8"/>
    <w:rsid w:val="00635C9B"/>
    <w:rsid w:val="00635CB4"/>
    <w:rsid w:val="00635CC9"/>
    <w:rsid w:val="006360A5"/>
    <w:rsid w:val="00636221"/>
    <w:rsid w:val="00636230"/>
    <w:rsid w:val="0063626A"/>
    <w:rsid w:val="006362B5"/>
    <w:rsid w:val="0063634C"/>
    <w:rsid w:val="006364D0"/>
    <w:rsid w:val="0063651D"/>
    <w:rsid w:val="00636619"/>
    <w:rsid w:val="00636674"/>
    <w:rsid w:val="0063667C"/>
    <w:rsid w:val="006366CE"/>
    <w:rsid w:val="0063673E"/>
    <w:rsid w:val="00636831"/>
    <w:rsid w:val="006368D3"/>
    <w:rsid w:val="006368DD"/>
    <w:rsid w:val="00636A01"/>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C1"/>
    <w:rsid w:val="006428A2"/>
    <w:rsid w:val="0064291F"/>
    <w:rsid w:val="006429FF"/>
    <w:rsid w:val="00642A03"/>
    <w:rsid w:val="00642AB9"/>
    <w:rsid w:val="00642ABA"/>
    <w:rsid w:val="00642AFC"/>
    <w:rsid w:val="00642B4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A1"/>
    <w:rsid w:val="006438B4"/>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30F"/>
    <w:rsid w:val="0064431D"/>
    <w:rsid w:val="006443AA"/>
    <w:rsid w:val="00644426"/>
    <w:rsid w:val="006444C3"/>
    <w:rsid w:val="00644558"/>
    <w:rsid w:val="00644648"/>
    <w:rsid w:val="00644724"/>
    <w:rsid w:val="00644793"/>
    <w:rsid w:val="006447AA"/>
    <w:rsid w:val="006447FD"/>
    <w:rsid w:val="0064491B"/>
    <w:rsid w:val="00644994"/>
    <w:rsid w:val="006449B4"/>
    <w:rsid w:val="00644A41"/>
    <w:rsid w:val="00644AD0"/>
    <w:rsid w:val="00644B0E"/>
    <w:rsid w:val="00644BBB"/>
    <w:rsid w:val="00644CF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5A"/>
    <w:rsid w:val="006458A2"/>
    <w:rsid w:val="006458BA"/>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A6"/>
    <w:rsid w:val="00647ADD"/>
    <w:rsid w:val="00647C64"/>
    <w:rsid w:val="00647C7D"/>
    <w:rsid w:val="00647F1E"/>
    <w:rsid w:val="00647F22"/>
    <w:rsid w:val="00647F70"/>
    <w:rsid w:val="00650014"/>
    <w:rsid w:val="00650199"/>
    <w:rsid w:val="00650210"/>
    <w:rsid w:val="0065036C"/>
    <w:rsid w:val="006503BC"/>
    <w:rsid w:val="006508D0"/>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13"/>
    <w:rsid w:val="00654B3E"/>
    <w:rsid w:val="00654C78"/>
    <w:rsid w:val="00654C83"/>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771"/>
    <w:rsid w:val="006557EC"/>
    <w:rsid w:val="00655874"/>
    <w:rsid w:val="006558BA"/>
    <w:rsid w:val="00655915"/>
    <w:rsid w:val="00655941"/>
    <w:rsid w:val="0065595B"/>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DC"/>
    <w:rsid w:val="0065639A"/>
    <w:rsid w:val="006564AE"/>
    <w:rsid w:val="006564F8"/>
    <w:rsid w:val="00656500"/>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308"/>
    <w:rsid w:val="0066034A"/>
    <w:rsid w:val="0066038A"/>
    <w:rsid w:val="006603A0"/>
    <w:rsid w:val="006603D5"/>
    <w:rsid w:val="006605E8"/>
    <w:rsid w:val="00660613"/>
    <w:rsid w:val="0066064C"/>
    <w:rsid w:val="0066072C"/>
    <w:rsid w:val="00660739"/>
    <w:rsid w:val="00660755"/>
    <w:rsid w:val="006607B7"/>
    <w:rsid w:val="006607D6"/>
    <w:rsid w:val="00660806"/>
    <w:rsid w:val="00660848"/>
    <w:rsid w:val="00660863"/>
    <w:rsid w:val="006608A3"/>
    <w:rsid w:val="006609A9"/>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B8F"/>
    <w:rsid w:val="00661C08"/>
    <w:rsid w:val="00661C24"/>
    <w:rsid w:val="00661D07"/>
    <w:rsid w:val="00661D83"/>
    <w:rsid w:val="00661DD8"/>
    <w:rsid w:val="00661E55"/>
    <w:rsid w:val="00661F0A"/>
    <w:rsid w:val="00661F10"/>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47F"/>
    <w:rsid w:val="006654B5"/>
    <w:rsid w:val="0066556A"/>
    <w:rsid w:val="006655A8"/>
    <w:rsid w:val="006655D9"/>
    <w:rsid w:val="006656BE"/>
    <w:rsid w:val="006657F2"/>
    <w:rsid w:val="00665813"/>
    <w:rsid w:val="006658BA"/>
    <w:rsid w:val="0066595E"/>
    <w:rsid w:val="0066599B"/>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1"/>
    <w:rsid w:val="00666973"/>
    <w:rsid w:val="0066698F"/>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0D7"/>
    <w:rsid w:val="00667107"/>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803"/>
    <w:rsid w:val="00670967"/>
    <w:rsid w:val="00670A81"/>
    <w:rsid w:val="00670AB1"/>
    <w:rsid w:val="00670AD8"/>
    <w:rsid w:val="00670ADF"/>
    <w:rsid w:val="00670B43"/>
    <w:rsid w:val="00670B50"/>
    <w:rsid w:val="00670BB1"/>
    <w:rsid w:val="00670C0A"/>
    <w:rsid w:val="00670DCB"/>
    <w:rsid w:val="00670DEF"/>
    <w:rsid w:val="00670F0F"/>
    <w:rsid w:val="00670F73"/>
    <w:rsid w:val="006710E2"/>
    <w:rsid w:val="0067110D"/>
    <w:rsid w:val="0067122C"/>
    <w:rsid w:val="0067130B"/>
    <w:rsid w:val="0067132B"/>
    <w:rsid w:val="00671422"/>
    <w:rsid w:val="0067153F"/>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B0"/>
    <w:rsid w:val="006741AD"/>
    <w:rsid w:val="006742B2"/>
    <w:rsid w:val="0067438D"/>
    <w:rsid w:val="006743D1"/>
    <w:rsid w:val="0067447E"/>
    <w:rsid w:val="0067449A"/>
    <w:rsid w:val="006744EA"/>
    <w:rsid w:val="0067452C"/>
    <w:rsid w:val="006747EA"/>
    <w:rsid w:val="006748D2"/>
    <w:rsid w:val="006748E6"/>
    <w:rsid w:val="00674913"/>
    <w:rsid w:val="00674937"/>
    <w:rsid w:val="00674A28"/>
    <w:rsid w:val="00674B57"/>
    <w:rsid w:val="00674BC7"/>
    <w:rsid w:val="00674C9E"/>
    <w:rsid w:val="00674CFD"/>
    <w:rsid w:val="00674D54"/>
    <w:rsid w:val="00674D79"/>
    <w:rsid w:val="00674F0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6C"/>
    <w:rsid w:val="00675A85"/>
    <w:rsid w:val="00675D1C"/>
    <w:rsid w:val="00675D45"/>
    <w:rsid w:val="00675D80"/>
    <w:rsid w:val="00675D95"/>
    <w:rsid w:val="00675DAC"/>
    <w:rsid w:val="00675DD6"/>
    <w:rsid w:val="00675E19"/>
    <w:rsid w:val="00675E45"/>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36D"/>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72"/>
    <w:rsid w:val="00691D9C"/>
    <w:rsid w:val="00691DC0"/>
    <w:rsid w:val="00691E1A"/>
    <w:rsid w:val="00691EE4"/>
    <w:rsid w:val="00691F20"/>
    <w:rsid w:val="00691F57"/>
    <w:rsid w:val="00691FB7"/>
    <w:rsid w:val="00692088"/>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8F"/>
    <w:rsid w:val="00692887"/>
    <w:rsid w:val="00692955"/>
    <w:rsid w:val="00692979"/>
    <w:rsid w:val="006929D0"/>
    <w:rsid w:val="00692C25"/>
    <w:rsid w:val="00692C5F"/>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F3"/>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AE"/>
    <w:rsid w:val="00695FD0"/>
    <w:rsid w:val="00695FD2"/>
    <w:rsid w:val="006960FC"/>
    <w:rsid w:val="0069617B"/>
    <w:rsid w:val="0069625E"/>
    <w:rsid w:val="00696340"/>
    <w:rsid w:val="00696394"/>
    <w:rsid w:val="006963A0"/>
    <w:rsid w:val="0069646C"/>
    <w:rsid w:val="00696471"/>
    <w:rsid w:val="0069648B"/>
    <w:rsid w:val="00696497"/>
    <w:rsid w:val="00696509"/>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AE"/>
    <w:rsid w:val="006B24D7"/>
    <w:rsid w:val="006B250D"/>
    <w:rsid w:val="006B26D2"/>
    <w:rsid w:val="006B26EC"/>
    <w:rsid w:val="006B2772"/>
    <w:rsid w:val="006B2874"/>
    <w:rsid w:val="006B2898"/>
    <w:rsid w:val="006B28D8"/>
    <w:rsid w:val="006B290B"/>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7F"/>
    <w:rsid w:val="006B398F"/>
    <w:rsid w:val="006B39E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E6F"/>
    <w:rsid w:val="006B4F2B"/>
    <w:rsid w:val="006B500D"/>
    <w:rsid w:val="006B5094"/>
    <w:rsid w:val="006B50B1"/>
    <w:rsid w:val="006B50DC"/>
    <w:rsid w:val="006B51D1"/>
    <w:rsid w:val="006B51DB"/>
    <w:rsid w:val="006B528B"/>
    <w:rsid w:val="006B5485"/>
    <w:rsid w:val="006B548D"/>
    <w:rsid w:val="006B55A2"/>
    <w:rsid w:val="006B561A"/>
    <w:rsid w:val="006B566F"/>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C77"/>
    <w:rsid w:val="006B7C85"/>
    <w:rsid w:val="006B7DC6"/>
    <w:rsid w:val="006B7DDD"/>
    <w:rsid w:val="006B7E4E"/>
    <w:rsid w:val="006B7EEB"/>
    <w:rsid w:val="006C0038"/>
    <w:rsid w:val="006C0068"/>
    <w:rsid w:val="006C009D"/>
    <w:rsid w:val="006C00CA"/>
    <w:rsid w:val="006C00E9"/>
    <w:rsid w:val="006C01C1"/>
    <w:rsid w:val="006C0301"/>
    <w:rsid w:val="006C0395"/>
    <w:rsid w:val="006C04DA"/>
    <w:rsid w:val="006C057D"/>
    <w:rsid w:val="006C0629"/>
    <w:rsid w:val="006C0635"/>
    <w:rsid w:val="006C0643"/>
    <w:rsid w:val="006C0654"/>
    <w:rsid w:val="006C0769"/>
    <w:rsid w:val="006C07D4"/>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49D"/>
    <w:rsid w:val="006C14B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35"/>
    <w:rsid w:val="006D0D48"/>
    <w:rsid w:val="006D0E20"/>
    <w:rsid w:val="006D0EA0"/>
    <w:rsid w:val="006D0EBB"/>
    <w:rsid w:val="006D0F3C"/>
    <w:rsid w:val="006D0F49"/>
    <w:rsid w:val="006D0FBF"/>
    <w:rsid w:val="006D0FF4"/>
    <w:rsid w:val="006D1045"/>
    <w:rsid w:val="006D10A5"/>
    <w:rsid w:val="006D11A7"/>
    <w:rsid w:val="006D11EF"/>
    <w:rsid w:val="006D121C"/>
    <w:rsid w:val="006D1234"/>
    <w:rsid w:val="006D1251"/>
    <w:rsid w:val="006D125A"/>
    <w:rsid w:val="006D1262"/>
    <w:rsid w:val="006D1355"/>
    <w:rsid w:val="006D156A"/>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437"/>
    <w:rsid w:val="006D444A"/>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7"/>
    <w:rsid w:val="006D6063"/>
    <w:rsid w:val="006D609F"/>
    <w:rsid w:val="006D619A"/>
    <w:rsid w:val="006D62BC"/>
    <w:rsid w:val="006D637E"/>
    <w:rsid w:val="006D65B9"/>
    <w:rsid w:val="006D67B2"/>
    <w:rsid w:val="006D67D7"/>
    <w:rsid w:val="006D681D"/>
    <w:rsid w:val="006D68B6"/>
    <w:rsid w:val="006D6A00"/>
    <w:rsid w:val="006D6B69"/>
    <w:rsid w:val="006D6B8C"/>
    <w:rsid w:val="006D6DCE"/>
    <w:rsid w:val="006D6DD2"/>
    <w:rsid w:val="006D6E27"/>
    <w:rsid w:val="006D6E35"/>
    <w:rsid w:val="006D6EFD"/>
    <w:rsid w:val="006D6FE7"/>
    <w:rsid w:val="006D6FFF"/>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30"/>
    <w:rsid w:val="006E2114"/>
    <w:rsid w:val="006E2183"/>
    <w:rsid w:val="006E21BA"/>
    <w:rsid w:val="006E24A8"/>
    <w:rsid w:val="006E24BE"/>
    <w:rsid w:val="006E24F8"/>
    <w:rsid w:val="006E2549"/>
    <w:rsid w:val="006E25CA"/>
    <w:rsid w:val="006E2759"/>
    <w:rsid w:val="006E2787"/>
    <w:rsid w:val="006E27CE"/>
    <w:rsid w:val="006E283E"/>
    <w:rsid w:val="006E2861"/>
    <w:rsid w:val="006E2867"/>
    <w:rsid w:val="006E28C8"/>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366"/>
    <w:rsid w:val="006E4453"/>
    <w:rsid w:val="006E44E1"/>
    <w:rsid w:val="006E4544"/>
    <w:rsid w:val="006E45A0"/>
    <w:rsid w:val="006E45B2"/>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930"/>
    <w:rsid w:val="006E6933"/>
    <w:rsid w:val="006E6940"/>
    <w:rsid w:val="006E6942"/>
    <w:rsid w:val="006E69AB"/>
    <w:rsid w:val="006E69B2"/>
    <w:rsid w:val="006E6A2B"/>
    <w:rsid w:val="006E6A6C"/>
    <w:rsid w:val="006E6AB9"/>
    <w:rsid w:val="006E6B39"/>
    <w:rsid w:val="006E6BBC"/>
    <w:rsid w:val="006E6CE1"/>
    <w:rsid w:val="006E6D26"/>
    <w:rsid w:val="006E6D3A"/>
    <w:rsid w:val="006E6F7D"/>
    <w:rsid w:val="006E6FCD"/>
    <w:rsid w:val="006E7013"/>
    <w:rsid w:val="006E70B6"/>
    <w:rsid w:val="006E70D8"/>
    <w:rsid w:val="006E70DB"/>
    <w:rsid w:val="006E72F6"/>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DE"/>
    <w:rsid w:val="006F2B29"/>
    <w:rsid w:val="006F2B8C"/>
    <w:rsid w:val="006F2C3E"/>
    <w:rsid w:val="006F2C70"/>
    <w:rsid w:val="006F2CBC"/>
    <w:rsid w:val="006F2EA2"/>
    <w:rsid w:val="006F2EF8"/>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981"/>
    <w:rsid w:val="006F39F2"/>
    <w:rsid w:val="006F3A08"/>
    <w:rsid w:val="006F3A24"/>
    <w:rsid w:val="006F3A26"/>
    <w:rsid w:val="006F3AD9"/>
    <w:rsid w:val="006F3BBE"/>
    <w:rsid w:val="006F3C30"/>
    <w:rsid w:val="006F3C7F"/>
    <w:rsid w:val="006F3DE6"/>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85"/>
    <w:rsid w:val="006F551A"/>
    <w:rsid w:val="006F5532"/>
    <w:rsid w:val="006F557A"/>
    <w:rsid w:val="006F55B5"/>
    <w:rsid w:val="006F55BA"/>
    <w:rsid w:val="006F568C"/>
    <w:rsid w:val="006F5798"/>
    <w:rsid w:val="006F59BE"/>
    <w:rsid w:val="006F5A69"/>
    <w:rsid w:val="006F5AA5"/>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A1"/>
    <w:rsid w:val="006F79D0"/>
    <w:rsid w:val="006F79D7"/>
    <w:rsid w:val="006F79EF"/>
    <w:rsid w:val="006F79F2"/>
    <w:rsid w:val="006F7A48"/>
    <w:rsid w:val="006F7B05"/>
    <w:rsid w:val="006F7B07"/>
    <w:rsid w:val="006F7C50"/>
    <w:rsid w:val="006F7D10"/>
    <w:rsid w:val="006F7E1A"/>
    <w:rsid w:val="006F7F38"/>
    <w:rsid w:val="006F7F71"/>
    <w:rsid w:val="00700074"/>
    <w:rsid w:val="007000C3"/>
    <w:rsid w:val="0070013C"/>
    <w:rsid w:val="00700189"/>
    <w:rsid w:val="00700268"/>
    <w:rsid w:val="00700306"/>
    <w:rsid w:val="00700341"/>
    <w:rsid w:val="0070039E"/>
    <w:rsid w:val="0070045A"/>
    <w:rsid w:val="00700488"/>
    <w:rsid w:val="007004D8"/>
    <w:rsid w:val="0070054D"/>
    <w:rsid w:val="007005F6"/>
    <w:rsid w:val="00700775"/>
    <w:rsid w:val="00700790"/>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816"/>
    <w:rsid w:val="00702916"/>
    <w:rsid w:val="00702A1D"/>
    <w:rsid w:val="00702ABC"/>
    <w:rsid w:val="00702AF8"/>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2B"/>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68"/>
    <w:rsid w:val="00712281"/>
    <w:rsid w:val="007123D1"/>
    <w:rsid w:val="0071240A"/>
    <w:rsid w:val="0071251A"/>
    <w:rsid w:val="00712555"/>
    <w:rsid w:val="00712616"/>
    <w:rsid w:val="00712626"/>
    <w:rsid w:val="00712736"/>
    <w:rsid w:val="007127AA"/>
    <w:rsid w:val="007127E5"/>
    <w:rsid w:val="007128EB"/>
    <w:rsid w:val="00712962"/>
    <w:rsid w:val="00712A62"/>
    <w:rsid w:val="00712A93"/>
    <w:rsid w:val="00712D11"/>
    <w:rsid w:val="00712DD8"/>
    <w:rsid w:val="00712ED4"/>
    <w:rsid w:val="00712FA1"/>
    <w:rsid w:val="007130DA"/>
    <w:rsid w:val="0071317C"/>
    <w:rsid w:val="007131EC"/>
    <w:rsid w:val="00713271"/>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C1"/>
    <w:rsid w:val="00714A90"/>
    <w:rsid w:val="00714B44"/>
    <w:rsid w:val="00714C29"/>
    <w:rsid w:val="00714C75"/>
    <w:rsid w:val="00714CED"/>
    <w:rsid w:val="00714D8D"/>
    <w:rsid w:val="00714DA0"/>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F5"/>
    <w:rsid w:val="00721296"/>
    <w:rsid w:val="00721331"/>
    <w:rsid w:val="00721393"/>
    <w:rsid w:val="00721440"/>
    <w:rsid w:val="007214B4"/>
    <w:rsid w:val="007214D5"/>
    <w:rsid w:val="00721550"/>
    <w:rsid w:val="0072164C"/>
    <w:rsid w:val="00721684"/>
    <w:rsid w:val="007217CC"/>
    <w:rsid w:val="00721810"/>
    <w:rsid w:val="0072187D"/>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759"/>
    <w:rsid w:val="0072288D"/>
    <w:rsid w:val="007228D3"/>
    <w:rsid w:val="007228E3"/>
    <w:rsid w:val="00722938"/>
    <w:rsid w:val="00722A6F"/>
    <w:rsid w:val="00722A8A"/>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40"/>
    <w:rsid w:val="007233C9"/>
    <w:rsid w:val="007233D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11A"/>
    <w:rsid w:val="007302AF"/>
    <w:rsid w:val="007302C4"/>
    <w:rsid w:val="00730324"/>
    <w:rsid w:val="007303A3"/>
    <w:rsid w:val="007303AC"/>
    <w:rsid w:val="0073045A"/>
    <w:rsid w:val="0073048F"/>
    <w:rsid w:val="0073055F"/>
    <w:rsid w:val="007305AD"/>
    <w:rsid w:val="00730602"/>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50D"/>
    <w:rsid w:val="0073350F"/>
    <w:rsid w:val="0073366E"/>
    <w:rsid w:val="0073367D"/>
    <w:rsid w:val="007336E5"/>
    <w:rsid w:val="007337A9"/>
    <w:rsid w:val="007337C7"/>
    <w:rsid w:val="00733828"/>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99"/>
    <w:rsid w:val="007371F5"/>
    <w:rsid w:val="0073722C"/>
    <w:rsid w:val="0073730F"/>
    <w:rsid w:val="00737360"/>
    <w:rsid w:val="00737379"/>
    <w:rsid w:val="00737391"/>
    <w:rsid w:val="007373C1"/>
    <w:rsid w:val="0073744B"/>
    <w:rsid w:val="00737461"/>
    <w:rsid w:val="00737633"/>
    <w:rsid w:val="007376C7"/>
    <w:rsid w:val="007378F8"/>
    <w:rsid w:val="007379CF"/>
    <w:rsid w:val="00737B58"/>
    <w:rsid w:val="00737C96"/>
    <w:rsid w:val="00737D07"/>
    <w:rsid w:val="00737D0A"/>
    <w:rsid w:val="00737DF8"/>
    <w:rsid w:val="00737E18"/>
    <w:rsid w:val="00737E1F"/>
    <w:rsid w:val="00737FD5"/>
    <w:rsid w:val="00740002"/>
    <w:rsid w:val="00740091"/>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C6"/>
    <w:rsid w:val="007419C7"/>
    <w:rsid w:val="00741A4C"/>
    <w:rsid w:val="00741A52"/>
    <w:rsid w:val="00741AC0"/>
    <w:rsid w:val="00741CD1"/>
    <w:rsid w:val="00741EC5"/>
    <w:rsid w:val="00741F3A"/>
    <w:rsid w:val="00742001"/>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B53"/>
    <w:rsid w:val="00746B85"/>
    <w:rsid w:val="00746C3A"/>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6B9"/>
    <w:rsid w:val="007516F0"/>
    <w:rsid w:val="0075186A"/>
    <w:rsid w:val="00751902"/>
    <w:rsid w:val="00751B21"/>
    <w:rsid w:val="00751D5B"/>
    <w:rsid w:val="00751E41"/>
    <w:rsid w:val="00751EFB"/>
    <w:rsid w:val="00751F25"/>
    <w:rsid w:val="00751FD2"/>
    <w:rsid w:val="00751FEF"/>
    <w:rsid w:val="00752047"/>
    <w:rsid w:val="00752075"/>
    <w:rsid w:val="0075208A"/>
    <w:rsid w:val="007520AE"/>
    <w:rsid w:val="00752165"/>
    <w:rsid w:val="0075230C"/>
    <w:rsid w:val="00752313"/>
    <w:rsid w:val="0075233C"/>
    <w:rsid w:val="007523A3"/>
    <w:rsid w:val="00752408"/>
    <w:rsid w:val="0075254E"/>
    <w:rsid w:val="0075255D"/>
    <w:rsid w:val="00752650"/>
    <w:rsid w:val="007526D1"/>
    <w:rsid w:val="00752857"/>
    <w:rsid w:val="007528B1"/>
    <w:rsid w:val="0075294D"/>
    <w:rsid w:val="00752A5F"/>
    <w:rsid w:val="00752A81"/>
    <w:rsid w:val="00752AE0"/>
    <w:rsid w:val="00752B79"/>
    <w:rsid w:val="00752BBC"/>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5000"/>
    <w:rsid w:val="00755151"/>
    <w:rsid w:val="0075534A"/>
    <w:rsid w:val="00755352"/>
    <w:rsid w:val="007553C2"/>
    <w:rsid w:val="00755466"/>
    <w:rsid w:val="0075551B"/>
    <w:rsid w:val="00755530"/>
    <w:rsid w:val="007555DF"/>
    <w:rsid w:val="007556D7"/>
    <w:rsid w:val="00755733"/>
    <w:rsid w:val="007557CA"/>
    <w:rsid w:val="00755878"/>
    <w:rsid w:val="007558C6"/>
    <w:rsid w:val="00755A9C"/>
    <w:rsid w:val="00755B89"/>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2E"/>
    <w:rsid w:val="00756E3A"/>
    <w:rsid w:val="00756F24"/>
    <w:rsid w:val="007570F0"/>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9FD"/>
    <w:rsid w:val="00760C95"/>
    <w:rsid w:val="00760DA7"/>
    <w:rsid w:val="00760E0C"/>
    <w:rsid w:val="00760EC8"/>
    <w:rsid w:val="00760F9D"/>
    <w:rsid w:val="00761108"/>
    <w:rsid w:val="00761499"/>
    <w:rsid w:val="0076152E"/>
    <w:rsid w:val="00761559"/>
    <w:rsid w:val="007615A0"/>
    <w:rsid w:val="007617C9"/>
    <w:rsid w:val="007618B0"/>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4B0"/>
    <w:rsid w:val="00762557"/>
    <w:rsid w:val="007625AF"/>
    <w:rsid w:val="007625D4"/>
    <w:rsid w:val="007625E1"/>
    <w:rsid w:val="0076270C"/>
    <w:rsid w:val="007627D4"/>
    <w:rsid w:val="0076292B"/>
    <w:rsid w:val="007629F8"/>
    <w:rsid w:val="00762A1A"/>
    <w:rsid w:val="00762A27"/>
    <w:rsid w:val="00762B50"/>
    <w:rsid w:val="00762BDA"/>
    <w:rsid w:val="00762C94"/>
    <w:rsid w:val="00762CCA"/>
    <w:rsid w:val="00762D4D"/>
    <w:rsid w:val="00762D74"/>
    <w:rsid w:val="00762D8B"/>
    <w:rsid w:val="00762E82"/>
    <w:rsid w:val="00763015"/>
    <w:rsid w:val="0076301E"/>
    <w:rsid w:val="00763063"/>
    <w:rsid w:val="007630C4"/>
    <w:rsid w:val="007630EC"/>
    <w:rsid w:val="00763111"/>
    <w:rsid w:val="00763119"/>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A00"/>
    <w:rsid w:val="00763A15"/>
    <w:rsid w:val="00763AE4"/>
    <w:rsid w:val="00763AFE"/>
    <w:rsid w:val="00763B08"/>
    <w:rsid w:val="00763C5A"/>
    <w:rsid w:val="00763CB7"/>
    <w:rsid w:val="00763DA1"/>
    <w:rsid w:val="00763DD2"/>
    <w:rsid w:val="00763E94"/>
    <w:rsid w:val="00763E9B"/>
    <w:rsid w:val="00763F82"/>
    <w:rsid w:val="0076417B"/>
    <w:rsid w:val="007641A9"/>
    <w:rsid w:val="007641FD"/>
    <w:rsid w:val="0076420B"/>
    <w:rsid w:val="00764283"/>
    <w:rsid w:val="007642D8"/>
    <w:rsid w:val="007642DB"/>
    <w:rsid w:val="00764373"/>
    <w:rsid w:val="0076448A"/>
    <w:rsid w:val="00764494"/>
    <w:rsid w:val="007644C9"/>
    <w:rsid w:val="0076451B"/>
    <w:rsid w:val="0076454E"/>
    <w:rsid w:val="0076470B"/>
    <w:rsid w:val="00764762"/>
    <w:rsid w:val="007647AA"/>
    <w:rsid w:val="007647FF"/>
    <w:rsid w:val="0076482A"/>
    <w:rsid w:val="00764853"/>
    <w:rsid w:val="007648B3"/>
    <w:rsid w:val="007648D1"/>
    <w:rsid w:val="00764965"/>
    <w:rsid w:val="007649AA"/>
    <w:rsid w:val="007649D0"/>
    <w:rsid w:val="00764A76"/>
    <w:rsid w:val="00764B2B"/>
    <w:rsid w:val="00764CE4"/>
    <w:rsid w:val="00764CF8"/>
    <w:rsid w:val="00764F51"/>
    <w:rsid w:val="00765057"/>
    <w:rsid w:val="00765109"/>
    <w:rsid w:val="00765150"/>
    <w:rsid w:val="007651F6"/>
    <w:rsid w:val="007652D9"/>
    <w:rsid w:val="0076543E"/>
    <w:rsid w:val="0076548F"/>
    <w:rsid w:val="007654DC"/>
    <w:rsid w:val="00765502"/>
    <w:rsid w:val="00765696"/>
    <w:rsid w:val="007656EB"/>
    <w:rsid w:val="00765709"/>
    <w:rsid w:val="00765724"/>
    <w:rsid w:val="00765795"/>
    <w:rsid w:val="0076581E"/>
    <w:rsid w:val="007658BF"/>
    <w:rsid w:val="007658C5"/>
    <w:rsid w:val="007658D6"/>
    <w:rsid w:val="0076599C"/>
    <w:rsid w:val="007659C5"/>
    <w:rsid w:val="00765C2E"/>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47"/>
    <w:rsid w:val="007679A5"/>
    <w:rsid w:val="00767A9B"/>
    <w:rsid w:val="00767B3A"/>
    <w:rsid w:val="00767BBB"/>
    <w:rsid w:val="00767C0F"/>
    <w:rsid w:val="00767CA6"/>
    <w:rsid w:val="00767CD9"/>
    <w:rsid w:val="00767D0A"/>
    <w:rsid w:val="00767D14"/>
    <w:rsid w:val="00767D4B"/>
    <w:rsid w:val="00767EEF"/>
    <w:rsid w:val="007701F3"/>
    <w:rsid w:val="00770203"/>
    <w:rsid w:val="00770294"/>
    <w:rsid w:val="0077030E"/>
    <w:rsid w:val="0077035D"/>
    <w:rsid w:val="007703B2"/>
    <w:rsid w:val="0077048D"/>
    <w:rsid w:val="0077051A"/>
    <w:rsid w:val="0077051F"/>
    <w:rsid w:val="00770525"/>
    <w:rsid w:val="00770599"/>
    <w:rsid w:val="00770743"/>
    <w:rsid w:val="0077076A"/>
    <w:rsid w:val="0077082A"/>
    <w:rsid w:val="0077090F"/>
    <w:rsid w:val="00770923"/>
    <w:rsid w:val="00770A0E"/>
    <w:rsid w:val="00770C0E"/>
    <w:rsid w:val="00770C76"/>
    <w:rsid w:val="00770CAA"/>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90B"/>
    <w:rsid w:val="0077497A"/>
    <w:rsid w:val="007749A5"/>
    <w:rsid w:val="00774A0B"/>
    <w:rsid w:val="00774A94"/>
    <w:rsid w:val="00774B06"/>
    <w:rsid w:val="00774B58"/>
    <w:rsid w:val="00774BDE"/>
    <w:rsid w:val="00774BDF"/>
    <w:rsid w:val="00774C02"/>
    <w:rsid w:val="00774C1E"/>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90"/>
    <w:rsid w:val="007756A8"/>
    <w:rsid w:val="00775700"/>
    <w:rsid w:val="0077578F"/>
    <w:rsid w:val="00775844"/>
    <w:rsid w:val="00775879"/>
    <w:rsid w:val="00775A8D"/>
    <w:rsid w:val="00775AC4"/>
    <w:rsid w:val="00775B0B"/>
    <w:rsid w:val="00775B5C"/>
    <w:rsid w:val="00775B86"/>
    <w:rsid w:val="00775BDC"/>
    <w:rsid w:val="00775F38"/>
    <w:rsid w:val="00775F6A"/>
    <w:rsid w:val="00775FA5"/>
    <w:rsid w:val="00775FFE"/>
    <w:rsid w:val="00776112"/>
    <w:rsid w:val="00776152"/>
    <w:rsid w:val="00776174"/>
    <w:rsid w:val="00776195"/>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D2F"/>
    <w:rsid w:val="00781DBC"/>
    <w:rsid w:val="00781F0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2B"/>
    <w:rsid w:val="00782F6A"/>
    <w:rsid w:val="00782FDB"/>
    <w:rsid w:val="007830AA"/>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24"/>
    <w:rsid w:val="00784A6C"/>
    <w:rsid w:val="00784B48"/>
    <w:rsid w:val="00784C61"/>
    <w:rsid w:val="00784D69"/>
    <w:rsid w:val="00784DCA"/>
    <w:rsid w:val="00784DF9"/>
    <w:rsid w:val="00784E84"/>
    <w:rsid w:val="00785051"/>
    <w:rsid w:val="00785056"/>
    <w:rsid w:val="0078508C"/>
    <w:rsid w:val="007850C6"/>
    <w:rsid w:val="007850D2"/>
    <w:rsid w:val="007851E7"/>
    <w:rsid w:val="0078521D"/>
    <w:rsid w:val="0078527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5F"/>
    <w:rsid w:val="0078628E"/>
    <w:rsid w:val="007862A1"/>
    <w:rsid w:val="0078642A"/>
    <w:rsid w:val="007864C9"/>
    <w:rsid w:val="0078652B"/>
    <w:rsid w:val="0078657A"/>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66"/>
    <w:rsid w:val="00790E89"/>
    <w:rsid w:val="00790F25"/>
    <w:rsid w:val="00790F4A"/>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DC"/>
    <w:rsid w:val="00793904"/>
    <w:rsid w:val="007939DA"/>
    <w:rsid w:val="007939EC"/>
    <w:rsid w:val="00793A09"/>
    <w:rsid w:val="00793A9F"/>
    <w:rsid w:val="00793B02"/>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28"/>
    <w:rsid w:val="00796114"/>
    <w:rsid w:val="00796157"/>
    <w:rsid w:val="00796169"/>
    <w:rsid w:val="00796190"/>
    <w:rsid w:val="00796235"/>
    <w:rsid w:val="00796256"/>
    <w:rsid w:val="0079636E"/>
    <w:rsid w:val="00796445"/>
    <w:rsid w:val="00796521"/>
    <w:rsid w:val="00796557"/>
    <w:rsid w:val="0079655F"/>
    <w:rsid w:val="0079658F"/>
    <w:rsid w:val="0079662E"/>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EA"/>
    <w:rsid w:val="007A40FD"/>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84"/>
    <w:rsid w:val="007A70BB"/>
    <w:rsid w:val="007A71CD"/>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FA"/>
    <w:rsid w:val="007B516A"/>
    <w:rsid w:val="007B51C3"/>
    <w:rsid w:val="007B5256"/>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B7"/>
    <w:rsid w:val="007B78F4"/>
    <w:rsid w:val="007B797A"/>
    <w:rsid w:val="007B799D"/>
    <w:rsid w:val="007B79AA"/>
    <w:rsid w:val="007B7AEE"/>
    <w:rsid w:val="007B7B65"/>
    <w:rsid w:val="007B7BB3"/>
    <w:rsid w:val="007B7C07"/>
    <w:rsid w:val="007B7CB5"/>
    <w:rsid w:val="007B7CC6"/>
    <w:rsid w:val="007B7D4D"/>
    <w:rsid w:val="007B7D91"/>
    <w:rsid w:val="007B7DBD"/>
    <w:rsid w:val="007B7F41"/>
    <w:rsid w:val="007B7FA8"/>
    <w:rsid w:val="007C005A"/>
    <w:rsid w:val="007C00C5"/>
    <w:rsid w:val="007C00FF"/>
    <w:rsid w:val="007C01F7"/>
    <w:rsid w:val="007C022A"/>
    <w:rsid w:val="007C0328"/>
    <w:rsid w:val="007C0379"/>
    <w:rsid w:val="007C03AA"/>
    <w:rsid w:val="007C03AC"/>
    <w:rsid w:val="007C03B5"/>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828"/>
    <w:rsid w:val="007C4A68"/>
    <w:rsid w:val="007C4B50"/>
    <w:rsid w:val="007C4C07"/>
    <w:rsid w:val="007C4ED0"/>
    <w:rsid w:val="007C4F48"/>
    <w:rsid w:val="007C4F91"/>
    <w:rsid w:val="007C5011"/>
    <w:rsid w:val="007C507E"/>
    <w:rsid w:val="007C51F4"/>
    <w:rsid w:val="007C52F7"/>
    <w:rsid w:val="007C541B"/>
    <w:rsid w:val="007C5429"/>
    <w:rsid w:val="007C5494"/>
    <w:rsid w:val="007C54E3"/>
    <w:rsid w:val="007C54E6"/>
    <w:rsid w:val="007C5504"/>
    <w:rsid w:val="007C5576"/>
    <w:rsid w:val="007C55DD"/>
    <w:rsid w:val="007C5604"/>
    <w:rsid w:val="007C566A"/>
    <w:rsid w:val="007C5678"/>
    <w:rsid w:val="007C576F"/>
    <w:rsid w:val="007C57E9"/>
    <w:rsid w:val="007C589B"/>
    <w:rsid w:val="007C58EF"/>
    <w:rsid w:val="007C5A70"/>
    <w:rsid w:val="007C5ACB"/>
    <w:rsid w:val="007C5EB6"/>
    <w:rsid w:val="007C5EC1"/>
    <w:rsid w:val="007C5F04"/>
    <w:rsid w:val="007C5F55"/>
    <w:rsid w:val="007C5FEC"/>
    <w:rsid w:val="007C6104"/>
    <w:rsid w:val="007C6186"/>
    <w:rsid w:val="007C6281"/>
    <w:rsid w:val="007C6312"/>
    <w:rsid w:val="007C635E"/>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D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1B4"/>
    <w:rsid w:val="007D229A"/>
    <w:rsid w:val="007D22C4"/>
    <w:rsid w:val="007D2379"/>
    <w:rsid w:val="007D23F7"/>
    <w:rsid w:val="007D246E"/>
    <w:rsid w:val="007D2770"/>
    <w:rsid w:val="007D2798"/>
    <w:rsid w:val="007D2818"/>
    <w:rsid w:val="007D28E3"/>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4B"/>
    <w:rsid w:val="007D61CC"/>
    <w:rsid w:val="007D633E"/>
    <w:rsid w:val="007D63F8"/>
    <w:rsid w:val="007D6438"/>
    <w:rsid w:val="007D6444"/>
    <w:rsid w:val="007D64E9"/>
    <w:rsid w:val="007D65FC"/>
    <w:rsid w:val="007D66A2"/>
    <w:rsid w:val="007D66C0"/>
    <w:rsid w:val="007D6718"/>
    <w:rsid w:val="007D6783"/>
    <w:rsid w:val="007D67B4"/>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4F8"/>
    <w:rsid w:val="007E059B"/>
    <w:rsid w:val="007E06D3"/>
    <w:rsid w:val="007E0736"/>
    <w:rsid w:val="007E0763"/>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B22"/>
    <w:rsid w:val="007E2B7F"/>
    <w:rsid w:val="007E2C26"/>
    <w:rsid w:val="007E2C2E"/>
    <w:rsid w:val="007E2C2F"/>
    <w:rsid w:val="007E2D27"/>
    <w:rsid w:val="007E2D46"/>
    <w:rsid w:val="007E2DB5"/>
    <w:rsid w:val="007E2E22"/>
    <w:rsid w:val="007E2E9E"/>
    <w:rsid w:val="007E3057"/>
    <w:rsid w:val="007E307C"/>
    <w:rsid w:val="007E308E"/>
    <w:rsid w:val="007E3096"/>
    <w:rsid w:val="007E3116"/>
    <w:rsid w:val="007E316C"/>
    <w:rsid w:val="007E3219"/>
    <w:rsid w:val="007E32CE"/>
    <w:rsid w:val="007E334D"/>
    <w:rsid w:val="007E33AF"/>
    <w:rsid w:val="007E342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738"/>
    <w:rsid w:val="007E494D"/>
    <w:rsid w:val="007E499C"/>
    <w:rsid w:val="007E4A90"/>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513"/>
    <w:rsid w:val="007E75AD"/>
    <w:rsid w:val="007E7645"/>
    <w:rsid w:val="007E7650"/>
    <w:rsid w:val="007E76A1"/>
    <w:rsid w:val="007E7714"/>
    <w:rsid w:val="007E7789"/>
    <w:rsid w:val="007E78FA"/>
    <w:rsid w:val="007E7994"/>
    <w:rsid w:val="007E79D3"/>
    <w:rsid w:val="007E7A2A"/>
    <w:rsid w:val="007E7B70"/>
    <w:rsid w:val="007E7BAC"/>
    <w:rsid w:val="007E7C40"/>
    <w:rsid w:val="007E7C93"/>
    <w:rsid w:val="007E7CDA"/>
    <w:rsid w:val="007E7D13"/>
    <w:rsid w:val="007E7DB3"/>
    <w:rsid w:val="007E7DCC"/>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744"/>
    <w:rsid w:val="007F0751"/>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45"/>
    <w:rsid w:val="007F23DD"/>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BE3"/>
    <w:rsid w:val="007F4D83"/>
    <w:rsid w:val="007F4EEC"/>
    <w:rsid w:val="007F4F0B"/>
    <w:rsid w:val="007F5016"/>
    <w:rsid w:val="007F5050"/>
    <w:rsid w:val="007F5063"/>
    <w:rsid w:val="007F535A"/>
    <w:rsid w:val="007F5376"/>
    <w:rsid w:val="007F5394"/>
    <w:rsid w:val="007F5541"/>
    <w:rsid w:val="007F5658"/>
    <w:rsid w:val="007F571F"/>
    <w:rsid w:val="007F57C7"/>
    <w:rsid w:val="007F598A"/>
    <w:rsid w:val="007F5A43"/>
    <w:rsid w:val="007F5AA0"/>
    <w:rsid w:val="007F5B9E"/>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E63"/>
    <w:rsid w:val="007F7E89"/>
    <w:rsid w:val="007F7F61"/>
    <w:rsid w:val="00800071"/>
    <w:rsid w:val="008001EC"/>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297"/>
    <w:rsid w:val="008012E3"/>
    <w:rsid w:val="00801300"/>
    <w:rsid w:val="00801456"/>
    <w:rsid w:val="0080147D"/>
    <w:rsid w:val="0080147F"/>
    <w:rsid w:val="008014A8"/>
    <w:rsid w:val="008014E5"/>
    <w:rsid w:val="008015BC"/>
    <w:rsid w:val="00801632"/>
    <w:rsid w:val="00801727"/>
    <w:rsid w:val="008017E3"/>
    <w:rsid w:val="008018B1"/>
    <w:rsid w:val="008019FF"/>
    <w:rsid w:val="00801A42"/>
    <w:rsid w:val="00801ADD"/>
    <w:rsid w:val="00801B01"/>
    <w:rsid w:val="00801BD1"/>
    <w:rsid w:val="00801BE3"/>
    <w:rsid w:val="00801C04"/>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95"/>
    <w:rsid w:val="00802B01"/>
    <w:rsid w:val="00802BF0"/>
    <w:rsid w:val="00802D17"/>
    <w:rsid w:val="00802D30"/>
    <w:rsid w:val="00802D54"/>
    <w:rsid w:val="00802E24"/>
    <w:rsid w:val="00802E3F"/>
    <w:rsid w:val="00802E8D"/>
    <w:rsid w:val="00802EC7"/>
    <w:rsid w:val="00802F99"/>
    <w:rsid w:val="0080307A"/>
    <w:rsid w:val="008030F8"/>
    <w:rsid w:val="00803105"/>
    <w:rsid w:val="008032BB"/>
    <w:rsid w:val="0080337E"/>
    <w:rsid w:val="00803441"/>
    <w:rsid w:val="00803454"/>
    <w:rsid w:val="00803491"/>
    <w:rsid w:val="00803520"/>
    <w:rsid w:val="00803815"/>
    <w:rsid w:val="00803836"/>
    <w:rsid w:val="00803914"/>
    <w:rsid w:val="00803938"/>
    <w:rsid w:val="00803A46"/>
    <w:rsid w:val="00803AD1"/>
    <w:rsid w:val="00803C10"/>
    <w:rsid w:val="00803CA6"/>
    <w:rsid w:val="00803E10"/>
    <w:rsid w:val="00803EA9"/>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D2"/>
    <w:rsid w:val="0080551A"/>
    <w:rsid w:val="0080562D"/>
    <w:rsid w:val="0080584F"/>
    <w:rsid w:val="00805889"/>
    <w:rsid w:val="0080588C"/>
    <w:rsid w:val="008058CD"/>
    <w:rsid w:val="0080590F"/>
    <w:rsid w:val="0080598B"/>
    <w:rsid w:val="00805B1F"/>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43"/>
    <w:rsid w:val="0081126F"/>
    <w:rsid w:val="0081136B"/>
    <w:rsid w:val="00811482"/>
    <w:rsid w:val="008114D3"/>
    <w:rsid w:val="008115B7"/>
    <w:rsid w:val="008115E7"/>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43F"/>
    <w:rsid w:val="00815667"/>
    <w:rsid w:val="00815669"/>
    <w:rsid w:val="008156F0"/>
    <w:rsid w:val="00815753"/>
    <w:rsid w:val="0081589B"/>
    <w:rsid w:val="00815911"/>
    <w:rsid w:val="0081596E"/>
    <w:rsid w:val="00815983"/>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D6"/>
    <w:rsid w:val="008168F0"/>
    <w:rsid w:val="00816979"/>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527"/>
    <w:rsid w:val="00823578"/>
    <w:rsid w:val="00823656"/>
    <w:rsid w:val="0082375A"/>
    <w:rsid w:val="00823885"/>
    <w:rsid w:val="008238B5"/>
    <w:rsid w:val="008238D7"/>
    <w:rsid w:val="0082394B"/>
    <w:rsid w:val="008239A9"/>
    <w:rsid w:val="00823AB2"/>
    <w:rsid w:val="00823B56"/>
    <w:rsid w:val="00823C01"/>
    <w:rsid w:val="00823C8C"/>
    <w:rsid w:val="00823EFE"/>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7A"/>
    <w:rsid w:val="00824490"/>
    <w:rsid w:val="008245EC"/>
    <w:rsid w:val="0082465B"/>
    <w:rsid w:val="0082470D"/>
    <w:rsid w:val="00824744"/>
    <w:rsid w:val="008247F3"/>
    <w:rsid w:val="00824AB9"/>
    <w:rsid w:val="00824AE2"/>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669"/>
    <w:rsid w:val="008276BC"/>
    <w:rsid w:val="0082776F"/>
    <w:rsid w:val="008278A3"/>
    <w:rsid w:val="0082791B"/>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E01"/>
    <w:rsid w:val="00833E1F"/>
    <w:rsid w:val="00833E8C"/>
    <w:rsid w:val="00833ED6"/>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144"/>
    <w:rsid w:val="00836168"/>
    <w:rsid w:val="008364C6"/>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61B"/>
    <w:rsid w:val="008376F1"/>
    <w:rsid w:val="00837710"/>
    <w:rsid w:val="008377E0"/>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ACF"/>
    <w:rsid w:val="00841B6F"/>
    <w:rsid w:val="00841D70"/>
    <w:rsid w:val="00841D87"/>
    <w:rsid w:val="00841F87"/>
    <w:rsid w:val="008420DF"/>
    <w:rsid w:val="008420E4"/>
    <w:rsid w:val="008421D2"/>
    <w:rsid w:val="008421DD"/>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46"/>
    <w:rsid w:val="00843C8C"/>
    <w:rsid w:val="00843C92"/>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DCD"/>
    <w:rsid w:val="00844E21"/>
    <w:rsid w:val="00844E6F"/>
    <w:rsid w:val="00844F3E"/>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61"/>
    <w:rsid w:val="008466CE"/>
    <w:rsid w:val="00846714"/>
    <w:rsid w:val="00846749"/>
    <w:rsid w:val="008467CB"/>
    <w:rsid w:val="00846A7C"/>
    <w:rsid w:val="00846AA9"/>
    <w:rsid w:val="00846AE3"/>
    <w:rsid w:val="00846B56"/>
    <w:rsid w:val="00846BFD"/>
    <w:rsid w:val="00846C13"/>
    <w:rsid w:val="00846CA3"/>
    <w:rsid w:val="00846CD5"/>
    <w:rsid w:val="00846D46"/>
    <w:rsid w:val="00846D64"/>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6A"/>
    <w:rsid w:val="008511A6"/>
    <w:rsid w:val="00851299"/>
    <w:rsid w:val="008513F2"/>
    <w:rsid w:val="00851479"/>
    <w:rsid w:val="008514F5"/>
    <w:rsid w:val="0085151A"/>
    <w:rsid w:val="00851596"/>
    <w:rsid w:val="008515E6"/>
    <w:rsid w:val="0085164A"/>
    <w:rsid w:val="00851839"/>
    <w:rsid w:val="00851874"/>
    <w:rsid w:val="0085198E"/>
    <w:rsid w:val="008519A0"/>
    <w:rsid w:val="008519CD"/>
    <w:rsid w:val="008519E9"/>
    <w:rsid w:val="00851A89"/>
    <w:rsid w:val="00851B0F"/>
    <w:rsid w:val="00851B60"/>
    <w:rsid w:val="00851BA9"/>
    <w:rsid w:val="00851BE4"/>
    <w:rsid w:val="00851CBA"/>
    <w:rsid w:val="00851CFF"/>
    <w:rsid w:val="00851D70"/>
    <w:rsid w:val="00851DF6"/>
    <w:rsid w:val="00851E68"/>
    <w:rsid w:val="00851F1C"/>
    <w:rsid w:val="00851FD8"/>
    <w:rsid w:val="008520A1"/>
    <w:rsid w:val="00852172"/>
    <w:rsid w:val="008521F7"/>
    <w:rsid w:val="008522A7"/>
    <w:rsid w:val="008522F6"/>
    <w:rsid w:val="00852362"/>
    <w:rsid w:val="008523C9"/>
    <w:rsid w:val="008523D9"/>
    <w:rsid w:val="008523E7"/>
    <w:rsid w:val="0085243C"/>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B2"/>
    <w:rsid w:val="00854BD8"/>
    <w:rsid w:val="00854C29"/>
    <w:rsid w:val="00854C6E"/>
    <w:rsid w:val="00854D31"/>
    <w:rsid w:val="00854D65"/>
    <w:rsid w:val="00854DB5"/>
    <w:rsid w:val="00854E27"/>
    <w:rsid w:val="00854EC4"/>
    <w:rsid w:val="00854F50"/>
    <w:rsid w:val="00854F5B"/>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A"/>
    <w:rsid w:val="00856CED"/>
    <w:rsid w:val="00856D49"/>
    <w:rsid w:val="00856F73"/>
    <w:rsid w:val="00857112"/>
    <w:rsid w:val="0085730F"/>
    <w:rsid w:val="00857313"/>
    <w:rsid w:val="008573BE"/>
    <w:rsid w:val="008574CD"/>
    <w:rsid w:val="00857585"/>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F"/>
    <w:rsid w:val="00861884"/>
    <w:rsid w:val="00861887"/>
    <w:rsid w:val="008619C4"/>
    <w:rsid w:val="00861A86"/>
    <w:rsid w:val="00861AD1"/>
    <w:rsid w:val="00861AEB"/>
    <w:rsid w:val="00861AF1"/>
    <w:rsid w:val="00861C02"/>
    <w:rsid w:val="00861C26"/>
    <w:rsid w:val="00861C90"/>
    <w:rsid w:val="00861EF3"/>
    <w:rsid w:val="0086205F"/>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B60"/>
    <w:rsid w:val="00862C5D"/>
    <w:rsid w:val="00862C8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94D"/>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9D"/>
    <w:rsid w:val="00875144"/>
    <w:rsid w:val="008751EB"/>
    <w:rsid w:val="008752A5"/>
    <w:rsid w:val="008752B9"/>
    <w:rsid w:val="008752C6"/>
    <w:rsid w:val="008752EA"/>
    <w:rsid w:val="00875354"/>
    <w:rsid w:val="008754B2"/>
    <w:rsid w:val="00875550"/>
    <w:rsid w:val="0087557C"/>
    <w:rsid w:val="00875620"/>
    <w:rsid w:val="008756D7"/>
    <w:rsid w:val="008756FE"/>
    <w:rsid w:val="00875727"/>
    <w:rsid w:val="00875761"/>
    <w:rsid w:val="008757F7"/>
    <w:rsid w:val="008758DF"/>
    <w:rsid w:val="008758E5"/>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4A1"/>
    <w:rsid w:val="008764B0"/>
    <w:rsid w:val="00876507"/>
    <w:rsid w:val="008765B5"/>
    <w:rsid w:val="0087664A"/>
    <w:rsid w:val="00876687"/>
    <w:rsid w:val="008766C6"/>
    <w:rsid w:val="00876726"/>
    <w:rsid w:val="00876746"/>
    <w:rsid w:val="008768A3"/>
    <w:rsid w:val="0087698A"/>
    <w:rsid w:val="008769D2"/>
    <w:rsid w:val="008769FA"/>
    <w:rsid w:val="00876A38"/>
    <w:rsid w:val="00876BA3"/>
    <w:rsid w:val="00876BA8"/>
    <w:rsid w:val="00876C76"/>
    <w:rsid w:val="00876D09"/>
    <w:rsid w:val="00876D5F"/>
    <w:rsid w:val="00876E20"/>
    <w:rsid w:val="00876E4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DF"/>
    <w:rsid w:val="00880449"/>
    <w:rsid w:val="00880469"/>
    <w:rsid w:val="0088049E"/>
    <w:rsid w:val="008804E5"/>
    <w:rsid w:val="00880547"/>
    <w:rsid w:val="008805BF"/>
    <w:rsid w:val="0088062B"/>
    <w:rsid w:val="00880684"/>
    <w:rsid w:val="008807BE"/>
    <w:rsid w:val="008807E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399"/>
    <w:rsid w:val="00881470"/>
    <w:rsid w:val="008815C4"/>
    <w:rsid w:val="00881675"/>
    <w:rsid w:val="0088168C"/>
    <w:rsid w:val="00881692"/>
    <w:rsid w:val="008816EA"/>
    <w:rsid w:val="008817B4"/>
    <w:rsid w:val="00881870"/>
    <w:rsid w:val="00881876"/>
    <w:rsid w:val="008819A0"/>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D9"/>
    <w:rsid w:val="00885DF8"/>
    <w:rsid w:val="00885E21"/>
    <w:rsid w:val="00885E34"/>
    <w:rsid w:val="00885E50"/>
    <w:rsid w:val="00885EB3"/>
    <w:rsid w:val="00885F2D"/>
    <w:rsid w:val="00885F5B"/>
    <w:rsid w:val="00885F69"/>
    <w:rsid w:val="00885FC4"/>
    <w:rsid w:val="0088605C"/>
    <w:rsid w:val="00886067"/>
    <w:rsid w:val="008860B2"/>
    <w:rsid w:val="008860D4"/>
    <w:rsid w:val="008861FF"/>
    <w:rsid w:val="00886231"/>
    <w:rsid w:val="00886252"/>
    <w:rsid w:val="00886294"/>
    <w:rsid w:val="008862D6"/>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C33"/>
    <w:rsid w:val="00892D5C"/>
    <w:rsid w:val="00892E06"/>
    <w:rsid w:val="00892E49"/>
    <w:rsid w:val="00892E78"/>
    <w:rsid w:val="00892E89"/>
    <w:rsid w:val="00892F7D"/>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28"/>
    <w:rsid w:val="0089412F"/>
    <w:rsid w:val="008941A5"/>
    <w:rsid w:val="0089422C"/>
    <w:rsid w:val="0089422E"/>
    <w:rsid w:val="008942DE"/>
    <w:rsid w:val="00894332"/>
    <w:rsid w:val="00894382"/>
    <w:rsid w:val="008943B2"/>
    <w:rsid w:val="00894416"/>
    <w:rsid w:val="0089441D"/>
    <w:rsid w:val="008944A7"/>
    <w:rsid w:val="008944F8"/>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F"/>
    <w:rsid w:val="00894F69"/>
    <w:rsid w:val="008950F4"/>
    <w:rsid w:val="00895146"/>
    <w:rsid w:val="00895189"/>
    <w:rsid w:val="008952ED"/>
    <w:rsid w:val="0089530A"/>
    <w:rsid w:val="0089541A"/>
    <w:rsid w:val="008954CD"/>
    <w:rsid w:val="00895527"/>
    <w:rsid w:val="00895562"/>
    <w:rsid w:val="0089558A"/>
    <w:rsid w:val="008955BE"/>
    <w:rsid w:val="00895859"/>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9B"/>
    <w:rsid w:val="008A089C"/>
    <w:rsid w:val="008A08B1"/>
    <w:rsid w:val="008A08B7"/>
    <w:rsid w:val="008A0907"/>
    <w:rsid w:val="008A0941"/>
    <w:rsid w:val="008A09B8"/>
    <w:rsid w:val="008A0A4D"/>
    <w:rsid w:val="008A0B72"/>
    <w:rsid w:val="008A0B97"/>
    <w:rsid w:val="008A0C04"/>
    <w:rsid w:val="008A0C57"/>
    <w:rsid w:val="008A0D08"/>
    <w:rsid w:val="008A0DEC"/>
    <w:rsid w:val="008A0E01"/>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6B5"/>
    <w:rsid w:val="008A66C7"/>
    <w:rsid w:val="008A671D"/>
    <w:rsid w:val="008A67B3"/>
    <w:rsid w:val="008A67B7"/>
    <w:rsid w:val="008A680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71CA"/>
    <w:rsid w:val="008A72F4"/>
    <w:rsid w:val="008A73D9"/>
    <w:rsid w:val="008A73E9"/>
    <w:rsid w:val="008A73F1"/>
    <w:rsid w:val="008A74ED"/>
    <w:rsid w:val="008A761C"/>
    <w:rsid w:val="008A766E"/>
    <w:rsid w:val="008A76F6"/>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C2B"/>
    <w:rsid w:val="008B2C39"/>
    <w:rsid w:val="008B2C5B"/>
    <w:rsid w:val="008B2C9B"/>
    <w:rsid w:val="008B2CBA"/>
    <w:rsid w:val="008B2D61"/>
    <w:rsid w:val="008B2DD3"/>
    <w:rsid w:val="008B2E07"/>
    <w:rsid w:val="008B2E31"/>
    <w:rsid w:val="008B2E57"/>
    <w:rsid w:val="008B2EA5"/>
    <w:rsid w:val="008B2EE0"/>
    <w:rsid w:val="008B2F1B"/>
    <w:rsid w:val="008B2FAE"/>
    <w:rsid w:val="008B3087"/>
    <w:rsid w:val="008B311D"/>
    <w:rsid w:val="008B323D"/>
    <w:rsid w:val="008B3383"/>
    <w:rsid w:val="008B3420"/>
    <w:rsid w:val="008B348E"/>
    <w:rsid w:val="008B3505"/>
    <w:rsid w:val="008B3572"/>
    <w:rsid w:val="008B35B0"/>
    <w:rsid w:val="008B35E7"/>
    <w:rsid w:val="008B3691"/>
    <w:rsid w:val="008B38FA"/>
    <w:rsid w:val="008B3902"/>
    <w:rsid w:val="008B390B"/>
    <w:rsid w:val="008B3931"/>
    <w:rsid w:val="008B39C4"/>
    <w:rsid w:val="008B3A28"/>
    <w:rsid w:val="008B3B34"/>
    <w:rsid w:val="008B3D83"/>
    <w:rsid w:val="008B3DC8"/>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54"/>
    <w:rsid w:val="008C035E"/>
    <w:rsid w:val="008C0467"/>
    <w:rsid w:val="008C0499"/>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3EA"/>
    <w:rsid w:val="008C147F"/>
    <w:rsid w:val="008C15FD"/>
    <w:rsid w:val="008C1603"/>
    <w:rsid w:val="008C160B"/>
    <w:rsid w:val="008C164A"/>
    <w:rsid w:val="008C179E"/>
    <w:rsid w:val="008C17A6"/>
    <w:rsid w:val="008C1868"/>
    <w:rsid w:val="008C1896"/>
    <w:rsid w:val="008C1946"/>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FA"/>
    <w:rsid w:val="008C5951"/>
    <w:rsid w:val="008C59C6"/>
    <w:rsid w:val="008C5A68"/>
    <w:rsid w:val="008C5A96"/>
    <w:rsid w:val="008C5AC0"/>
    <w:rsid w:val="008C5B1B"/>
    <w:rsid w:val="008C5B22"/>
    <w:rsid w:val="008C5B24"/>
    <w:rsid w:val="008C5BAE"/>
    <w:rsid w:val="008C5D52"/>
    <w:rsid w:val="008C5E9E"/>
    <w:rsid w:val="008C5FE7"/>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377"/>
    <w:rsid w:val="008D13A0"/>
    <w:rsid w:val="008D13C7"/>
    <w:rsid w:val="008D1466"/>
    <w:rsid w:val="008D14FE"/>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102"/>
    <w:rsid w:val="008D714F"/>
    <w:rsid w:val="008D71E2"/>
    <w:rsid w:val="008D7259"/>
    <w:rsid w:val="008D73A4"/>
    <w:rsid w:val="008D74C7"/>
    <w:rsid w:val="008D7540"/>
    <w:rsid w:val="008D7543"/>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1A"/>
    <w:rsid w:val="008E0572"/>
    <w:rsid w:val="008E0574"/>
    <w:rsid w:val="008E05D0"/>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ED4"/>
    <w:rsid w:val="008E2F1E"/>
    <w:rsid w:val="008E2F2A"/>
    <w:rsid w:val="008E2F57"/>
    <w:rsid w:val="008E301B"/>
    <w:rsid w:val="008E3074"/>
    <w:rsid w:val="008E30C5"/>
    <w:rsid w:val="008E3154"/>
    <w:rsid w:val="008E33FE"/>
    <w:rsid w:val="008E345E"/>
    <w:rsid w:val="008E3464"/>
    <w:rsid w:val="008E347F"/>
    <w:rsid w:val="008E358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FC3"/>
    <w:rsid w:val="008E5FCF"/>
    <w:rsid w:val="008E5FF8"/>
    <w:rsid w:val="008E6169"/>
    <w:rsid w:val="008E6203"/>
    <w:rsid w:val="008E621A"/>
    <w:rsid w:val="008E62FA"/>
    <w:rsid w:val="008E63CC"/>
    <w:rsid w:val="008E640B"/>
    <w:rsid w:val="008E6528"/>
    <w:rsid w:val="008E662A"/>
    <w:rsid w:val="008E662F"/>
    <w:rsid w:val="008E6675"/>
    <w:rsid w:val="008E6686"/>
    <w:rsid w:val="008E66A5"/>
    <w:rsid w:val="008E66C5"/>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E43"/>
    <w:rsid w:val="008E7E53"/>
    <w:rsid w:val="008E7E7B"/>
    <w:rsid w:val="008E7EA7"/>
    <w:rsid w:val="008E7F10"/>
    <w:rsid w:val="008E7F40"/>
    <w:rsid w:val="008E7F5B"/>
    <w:rsid w:val="008E7FEA"/>
    <w:rsid w:val="008F005D"/>
    <w:rsid w:val="008F0105"/>
    <w:rsid w:val="008F01B3"/>
    <w:rsid w:val="008F029C"/>
    <w:rsid w:val="008F03F8"/>
    <w:rsid w:val="008F057D"/>
    <w:rsid w:val="008F062C"/>
    <w:rsid w:val="008F0676"/>
    <w:rsid w:val="008F0709"/>
    <w:rsid w:val="008F0771"/>
    <w:rsid w:val="008F085D"/>
    <w:rsid w:val="008F0959"/>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FF"/>
    <w:rsid w:val="008F1B57"/>
    <w:rsid w:val="008F1B5C"/>
    <w:rsid w:val="008F1C1A"/>
    <w:rsid w:val="008F1C21"/>
    <w:rsid w:val="008F1CCE"/>
    <w:rsid w:val="008F1D7C"/>
    <w:rsid w:val="008F1FF9"/>
    <w:rsid w:val="008F20DE"/>
    <w:rsid w:val="008F2197"/>
    <w:rsid w:val="008F22DA"/>
    <w:rsid w:val="008F22ED"/>
    <w:rsid w:val="008F23B1"/>
    <w:rsid w:val="008F240C"/>
    <w:rsid w:val="008F24C8"/>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55F"/>
    <w:rsid w:val="008F6664"/>
    <w:rsid w:val="008F675D"/>
    <w:rsid w:val="008F678C"/>
    <w:rsid w:val="008F67CA"/>
    <w:rsid w:val="008F6870"/>
    <w:rsid w:val="008F69E9"/>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51"/>
    <w:rsid w:val="009035A3"/>
    <w:rsid w:val="009035C1"/>
    <w:rsid w:val="0090362F"/>
    <w:rsid w:val="00903646"/>
    <w:rsid w:val="009036EE"/>
    <w:rsid w:val="00903732"/>
    <w:rsid w:val="00903791"/>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819"/>
    <w:rsid w:val="00905823"/>
    <w:rsid w:val="009058FD"/>
    <w:rsid w:val="0090596E"/>
    <w:rsid w:val="0090597B"/>
    <w:rsid w:val="009059FB"/>
    <w:rsid w:val="00905BBD"/>
    <w:rsid w:val="00905C7D"/>
    <w:rsid w:val="00905CBB"/>
    <w:rsid w:val="00905D4D"/>
    <w:rsid w:val="00905DCF"/>
    <w:rsid w:val="00905DF8"/>
    <w:rsid w:val="00905E15"/>
    <w:rsid w:val="00905E2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713C"/>
    <w:rsid w:val="00907154"/>
    <w:rsid w:val="00907181"/>
    <w:rsid w:val="00907287"/>
    <w:rsid w:val="009072B5"/>
    <w:rsid w:val="0090732F"/>
    <w:rsid w:val="009073A2"/>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A9"/>
    <w:rsid w:val="00910DCC"/>
    <w:rsid w:val="00910DF7"/>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C2A"/>
    <w:rsid w:val="00915C2D"/>
    <w:rsid w:val="00915CE5"/>
    <w:rsid w:val="00915CF5"/>
    <w:rsid w:val="00915D19"/>
    <w:rsid w:val="00915D3F"/>
    <w:rsid w:val="00915D4D"/>
    <w:rsid w:val="00915D6F"/>
    <w:rsid w:val="00915DD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63"/>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A4"/>
    <w:rsid w:val="009234CF"/>
    <w:rsid w:val="00923563"/>
    <w:rsid w:val="0092358E"/>
    <w:rsid w:val="009235FA"/>
    <w:rsid w:val="0092366D"/>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E77"/>
    <w:rsid w:val="00925E92"/>
    <w:rsid w:val="00925FA7"/>
    <w:rsid w:val="00925FD7"/>
    <w:rsid w:val="00926018"/>
    <w:rsid w:val="00926076"/>
    <w:rsid w:val="0092610E"/>
    <w:rsid w:val="0092614E"/>
    <w:rsid w:val="009261B3"/>
    <w:rsid w:val="009262F4"/>
    <w:rsid w:val="00926357"/>
    <w:rsid w:val="009263E4"/>
    <w:rsid w:val="00926589"/>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F4"/>
    <w:rsid w:val="00926E42"/>
    <w:rsid w:val="00926E5F"/>
    <w:rsid w:val="00926EBC"/>
    <w:rsid w:val="00926EFE"/>
    <w:rsid w:val="00926FA1"/>
    <w:rsid w:val="00927038"/>
    <w:rsid w:val="00927078"/>
    <w:rsid w:val="0092709F"/>
    <w:rsid w:val="00927158"/>
    <w:rsid w:val="009271B4"/>
    <w:rsid w:val="00927335"/>
    <w:rsid w:val="009273D6"/>
    <w:rsid w:val="00927474"/>
    <w:rsid w:val="009274BE"/>
    <w:rsid w:val="009274E3"/>
    <w:rsid w:val="00927576"/>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74"/>
    <w:rsid w:val="00932286"/>
    <w:rsid w:val="009322FC"/>
    <w:rsid w:val="00932317"/>
    <w:rsid w:val="0093231B"/>
    <w:rsid w:val="00932393"/>
    <w:rsid w:val="00932472"/>
    <w:rsid w:val="00932540"/>
    <w:rsid w:val="00932548"/>
    <w:rsid w:val="00932692"/>
    <w:rsid w:val="00932694"/>
    <w:rsid w:val="009326DD"/>
    <w:rsid w:val="00932783"/>
    <w:rsid w:val="009327C8"/>
    <w:rsid w:val="00932899"/>
    <w:rsid w:val="00932908"/>
    <w:rsid w:val="0093294D"/>
    <w:rsid w:val="009329B1"/>
    <w:rsid w:val="009329ED"/>
    <w:rsid w:val="00932A66"/>
    <w:rsid w:val="00932A78"/>
    <w:rsid w:val="00932C15"/>
    <w:rsid w:val="00932CEF"/>
    <w:rsid w:val="00932D59"/>
    <w:rsid w:val="00932D7A"/>
    <w:rsid w:val="00932E8F"/>
    <w:rsid w:val="00932FF4"/>
    <w:rsid w:val="00933032"/>
    <w:rsid w:val="00933040"/>
    <w:rsid w:val="0093306C"/>
    <w:rsid w:val="00933174"/>
    <w:rsid w:val="009331CB"/>
    <w:rsid w:val="009332A1"/>
    <w:rsid w:val="00933487"/>
    <w:rsid w:val="009335E1"/>
    <w:rsid w:val="00933655"/>
    <w:rsid w:val="009336C1"/>
    <w:rsid w:val="00933717"/>
    <w:rsid w:val="0093386E"/>
    <w:rsid w:val="00933898"/>
    <w:rsid w:val="00933939"/>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72F"/>
    <w:rsid w:val="0093790F"/>
    <w:rsid w:val="0093795E"/>
    <w:rsid w:val="009379ED"/>
    <w:rsid w:val="00937A01"/>
    <w:rsid w:val="00937A61"/>
    <w:rsid w:val="00937A69"/>
    <w:rsid w:val="00937BE8"/>
    <w:rsid w:val="00937BFD"/>
    <w:rsid w:val="00937D9E"/>
    <w:rsid w:val="00937DBF"/>
    <w:rsid w:val="00937E58"/>
    <w:rsid w:val="00937ECD"/>
    <w:rsid w:val="0094001D"/>
    <w:rsid w:val="00940088"/>
    <w:rsid w:val="00940198"/>
    <w:rsid w:val="009402E0"/>
    <w:rsid w:val="009402F3"/>
    <w:rsid w:val="0094038D"/>
    <w:rsid w:val="00940609"/>
    <w:rsid w:val="0094077C"/>
    <w:rsid w:val="009408C1"/>
    <w:rsid w:val="00940924"/>
    <w:rsid w:val="0094099C"/>
    <w:rsid w:val="009409B8"/>
    <w:rsid w:val="00940A17"/>
    <w:rsid w:val="00940A4F"/>
    <w:rsid w:val="00940A5F"/>
    <w:rsid w:val="00940A85"/>
    <w:rsid w:val="00940AAD"/>
    <w:rsid w:val="00940B39"/>
    <w:rsid w:val="00940B62"/>
    <w:rsid w:val="00940B99"/>
    <w:rsid w:val="00940C14"/>
    <w:rsid w:val="00940CD6"/>
    <w:rsid w:val="00940D3D"/>
    <w:rsid w:val="00940DB4"/>
    <w:rsid w:val="00940DD2"/>
    <w:rsid w:val="00940DEB"/>
    <w:rsid w:val="00940EF2"/>
    <w:rsid w:val="00940FA1"/>
    <w:rsid w:val="0094104A"/>
    <w:rsid w:val="00941120"/>
    <w:rsid w:val="00941132"/>
    <w:rsid w:val="00941168"/>
    <w:rsid w:val="009411DF"/>
    <w:rsid w:val="00941251"/>
    <w:rsid w:val="009412B1"/>
    <w:rsid w:val="009412DF"/>
    <w:rsid w:val="00941304"/>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2E"/>
    <w:rsid w:val="00942D8B"/>
    <w:rsid w:val="00942DD6"/>
    <w:rsid w:val="00942DE2"/>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627"/>
    <w:rsid w:val="00943826"/>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D91"/>
    <w:rsid w:val="00944F09"/>
    <w:rsid w:val="00944F61"/>
    <w:rsid w:val="00944F95"/>
    <w:rsid w:val="00945002"/>
    <w:rsid w:val="00945057"/>
    <w:rsid w:val="009451CF"/>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9"/>
    <w:rsid w:val="009461BB"/>
    <w:rsid w:val="00946301"/>
    <w:rsid w:val="00946320"/>
    <w:rsid w:val="00946389"/>
    <w:rsid w:val="0094646D"/>
    <w:rsid w:val="00946556"/>
    <w:rsid w:val="00946666"/>
    <w:rsid w:val="00946705"/>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9F"/>
    <w:rsid w:val="00947BB6"/>
    <w:rsid w:val="00947BBB"/>
    <w:rsid w:val="00947C4C"/>
    <w:rsid w:val="00947CE7"/>
    <w:rsid w:val="00947D38"/>
    <w:rsid w:val="00947D45"/>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BF"/>
    <w:rsid w:val="0095181F"/>
    <w:rsid w:val="00951886"/>
    <w:rsid w:val="0095195B"/>
    <w:rsid w:val="0095199F"/>
    <w:rsid w:val="00951A5B"/>
    <w:rsid w:val="00951A68"/>
    <w:rsid w:val="00951A6A"/>
    <w:rsid w:val="00951AE7"/>
    <w:rsid w:val="00951BA2"/>
    <w:rsid w:val="00951BD1"/>
    <w:rsid w:val="00951DDA"/>
    <w:rsid w:val="00951E4E"/>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31"/>
    <w:rsid w:val="00953D96"/>
    <w:rsid w:val="00953DDD"/>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97"/>
    <w:rsid w:val="00954ABF"/>
    <w:rsid w:val="00954B98"/>
    <w:rsid w:val="00954BF8"/>
    <w:rsid w:val="00954C51"/>
    <w:rsid w:val="00954CE4"/>
    <w:rsid w:val="00954DED"/>
    <w:rsid w:val="00954E56"/>
    <w:rsid w:val="00954EAE"/>
    <w:rsid w:val="00954EC4"/>
    <w:rsid w:val="00954FBD"/>
    <w:rsid w:val="00955095"/>
    <w:rsid w:val="00955097"/>
    <w:rsid w:val="00955104"/>
    <w:rsid w:val="00955117"/>
    <w:rsid w:val="0095518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C66"/>
    <w:rsid w:val="00955CE1"/>
    <w:rsid w:val="00955DD4"/>
    <w:rsid w:val="00955E35"/>
    <w:rsid w:val="00955E45"/>
    <w:rsid w:val="00955E49"/>
    <w:rsid w:val="00955EC0"/>
    <w:rsid w:val="00955F61"/>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F2"/>
    <w:rsid w:val="0095673A"/>
    <w:rsid w:val="00956850"/>
    <w:rsid w:val="00956863"/>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C1"/>
    <w:rsid w:val="00961179"/>
    <w:rsid w:val="00961194"/>
    <w:rsid w:val="009611D6"/>
    <w:rsid w:val="0096120F"/>
    <w:rsid w:val="009612BD"/>
    <w:rsid w:val="0096138D"/>
    <w:rsid w:val="00961479"/>
    <w:rsid w:val="009614CB"/>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CD"/>
    <w:rsid w:val="0096375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EE"/>
    <w:rsid w:val="00966505"/>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835"/>
    <w:rsid w:val="00967898"/>
    <w:rsid w:val="009679E0"/>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B01"/>
    <w:rsid w:val="00970B6C"/>
    <w:rsid w:val="00970BDC"/>
    <w:rsid w:val="00970C5C"/>
    <w:rsid w:val="00970C79"/>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6B"/>
    <w:rsid w:val="00976F81"/>
    <w:rsid w:val="00977125"/>
    <w:rsid w:val="00977147"/>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F15"/>
    <w:rsid w:val="00981F18"/>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88"/>
    <w:rsid w:val="00984130"/>
    <w:rsid w:val="00984155"/>
    <w:rsid w:val="00984229"/>
    <w:rsid w:val="0098426A"/>
    <w:rsid w:val="0098426C"/>
    <w:rsid w:val="009842C8"/>
    <w:rsid w:val="009842F9"/>
    <w:rsid w:val="0098431F"/>
    <w:rsid w:val="0098434B"/>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2F"/>
    <w:rsid w:val="00985251"/>
    <w:rsid w:val="00985256"/>
    <w:rsid w:val="009852B5"/>
    <w:rsid w:val="009852DB"/>
    <w:rsid w:val="009852F1"/>
    <w:rsid w:val="009852FA"/>
    <w:rsid w:val="00985360"/>
    <w:rsid w:val="00985487"/>
    <w:rsid w:val="009854FA"/>
    <w:rsid w:val="009855BD"/>
    <w:rsid w:val="0098562A"/>
    <w:rsid w:val="009856B4"/>
    <w:rsid w:val="0098587D"/>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E20"/>
    <w:rsid w:val="00987FCF"/>
    <w:rsid w:val="00990043"/>
    <w:rsid w:val="00990067"/>
    <w:rsid w:val="00990177"/>
    <w:rsid w:val="009901F3"/>
    <w:rsid w:val="009902D8"/>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CA"/>
    <w:rsid w:val="00992355"/>
    <w:rsid w:val="0099239E"/>
    <w:rsid w:val="009923DE"/>
    <w:rsid w:val="0099246C"/>
    <w:rsid w:val="00992475"/>
    <w:rsid w:val="009924E3"/>
    <w:rsid w:val="0099250D"/>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987"/>
    <w:rsid w:val="00994A61"/>
    <w:rsid w:val="00994B14"/>
    <w:rsid w:val="00994B58"/>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5BE"/>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A5"/>
    <w:rsid w:val="009A5258"/>
    <w:rsid w:val="009A53AA"/>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3F47"/>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63A"/>
    <w:rsid w:val="009B5651"/>
    <w:rsid w:val="009B58F5"/>
    <w:rsid w:val="009B59BE"/>
    <w:rsid w:val="009B59F8"/>
    <w:rsid w:val="009B5B36"/>
    <w:rsid w:val="009B5C1C"/>
    <w:rsid w:val="009B5CA0"/>
    <w:rsid w:val="009B5D9C"/>
    <w:rsid w:val="009B5DCE"/>
    <w:rsid w:val="009B5E24"/>
    <w:rsid w:val="009B5E95"/>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01"/>
    <w:rsid w:val="009B7359"/>
    <w:rsid w:val="009B73DA"/>
    <w:rsid w:val="009B7434"/>
    <w:rsid w:val="009B753C"/>
    <w:rsid w:val="009B7571"/>
    <w:rsid w:val="009B75B0"/>
    <w:rsid w:val="009B75C9"/>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AB"/>
    <w:rsid w:val="009C25AC"/>
    <w:rsid w:val="009C268F"/>
    <w:rsid w:val="009C26AE"/>
    <w:rsid w:val="009C2727"/>
    <w:rsid w:val="009C27C8"/>
    <w:rsid w:val="009C280F"/>
    <w:rsid w:val="009C291F"/>
    <w:rsid w:val="009C2A8F"/>
    <w:rsid w:val="009C2AC5"/>
    <w:rsid w:val="009C2AE5"/>
    <w:rsid w:val="009C2B8A"/>
    <w:rsid w:val="009C2B92"/>
    <w:rsid w:val="009C2C76"/>
    <w:rsid w:val="009C2E13"/>
    <w:rsid w:val="009C2EBF"/>
    <w:rsid w:val="009C2FD2"/>
    <w:rsid w:val="009C3052"/>
    <w:rsid w:val="009C305C"/>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4145"/>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A7A"/>
    <w:rsid w:val="009C4B11"/>
    <w:rsid w:val="009C4B7D"/>
    <w:rsid w:val="009C4BDC"/>
    <w:rsid w:val="009C4C52"/>
    <w:rsid w:val="009C4C86"/>
    <w:rsid w:val="009C4DA1"/>
    <w:rsid w:val="009C4DF1"/>
    <w:rsid w:val="009C4E09"/>
    <w:rsid w:val="009C4E7E"/>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8"/>
    <w:rsid w:val="009C5989"/>
    <w:rsid w:val="009C5998"/>
    <w:rsid w:val="009C59F6"/>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467"/>
    <w:rsid w:val="009C647A"/>
    <w:rsid w:val="009C657C"/>
    <w:rsid w:val="009C660B"/>
    <w:rsid w:val="009C661D"/>
    <w:rsid w:val="009C6649"/>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44"/>
    <w:rsid w:val="009D10C9"/>
    <w:rsid w:val="009D10F8"/>
    <w:rsid w:val="009D11F8"/>
    <w:rsid w:val="009D126B"/>
    <w:rsid w:val="009D127F"/>
    <w:rsid w:val="009D13EF"/>
    <w:rsid w:val="009D1413"/>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99"/>
    <w:rsid w:val="009D52D1"/>
    <w:rsid w:val="009D53EA"/>
    <w:rsid w:val="009D5541"/>
    <w:rsid w:val="009D56C7"/>
    <w:rsid w:val="009D583E"/>
    <w:rsid w:val="009D58F3"/>
    <w:rsid w:val="009D5951"/>
    <w:rsid w:val="009D595D"/>
    <w:rsid w:val="009D5962"/>
    <w:rsid w:val="009D5A9E"/>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AC"/>
    <w:rsid w:val="009E05DE"/>
    <w:rsid w:val="009E0612"/>
    <w:rsid w:val="009E089A"/>
    <w:rsid w:val="009E09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CB"/>
    <w:rsid w:val="009E4B65"/>
    <w:rsid w:val="009E4BC3"/>
    <w:rsid w:val="009E4C00"/>
    <w:rsid w:val="009E4C26"/>
    <w:rsid w:val="009E4CB1"/>
    <w:rsid w:val="009E4D20"/>
    <w:rsid w:val="009E4F31"/>
    <w:rsid w:val="009E4F56"/>
    <w:rsid w:val="009E5013"/>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52F"/>
    <w:rsid w:val="009F05B2"/>
    <w:rsid w:val="009F0693"/>
    <w:rsid w:val="009F07C2"/>
    <w:rsid w:val="009F09E0"/>
    <w:rsid w:val="009F0A8E"/>
    <w:rsid w:val="009F0C79"/>
    <w:rsid w:val="009F0CC7"/>
    <w:rsid w:val="009F0D25"/>
    <w:rsid w:val="009F0D59"/>
    <w:rsid w:val="009F0DB6"/>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75"/>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ACA"/>
    <w:rsid w:val="009F4B3A"/>
    <w:rsid w:val="009F4B88"/>
    <w:rsid w:val="009F4C1C"/>
    <w:rsid w:val="009F4C59"/>
    <w:rsid w:val="009F4C67"/>
    <w:rsid w:val="009F4C72"/>
    <w:rsid w:val="009F4F2A"/>
    <w:rsid w:val="009F4F34"/>
    <w:rsid w:val="009F4FC0"/>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600C"/>
    <w:rsid w:val="009F6023"/>
    <w:rsid w:val="009F6213"/>
    <w:rsid w:val="009F638F"/>
    <w:rsid w:val="009F63C7"/>
    <w:rsid w:val="009F65C2"/>
    <w:rsid w:val="009F65DE"/>
    <w:rsid w:val="009F66A0"/>
    <w:rsid w:val="009F67CF"/>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C3"/>
    <w:rsid w:val="009F7BC5"/>
    <w:rsid w:val="009F7C93"/>
    <w:rsid w:val="009F7D73"/>
    <w:rsid w:val="009F7E4D"/>
    <w:rsid w:val="009F7EBE"/>
    <w:rsid w:val="009F7F5F"/>
    <w:rsid w:val="009F7FD3"/>
    <w:rsid w:val="009F7FDA"/>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F"/>
    <w:rsid w:val="00A00E93"/>
    <w:rsid w:val="00A00F81"/>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9A0"/>
    <w:rsid w:val="00A029C7"/>
    <w:rsid w:val="00A02A67"/>
    <w:rsid w:val="00A02A7D"/>
    <w:rsid w:val="00A02AC4"/>
    <w:rsid w:val="00A02B7C"/>
    <w:rsid w:val="00A02C9A"/>
    <w:rsid w:val="00A02CA4"/>
    <w:rsid w:val="00A02D44"/>
    <w:rsid w:val="00A02D49"/>
    <w:rsid w:val="00A02EA9"/>
    <w:rsid w:val="00A02F75"/>
    <w:rsid w:val="00A02FFD"/>
    <w:rsid w:val="00A03027"/>
    <w:rsid w:val="00A03055"/>
    <w:rsid w:val="00A03089"/>
    <w:rsid w:val="00A0320A"/>
    <w:rsid w:val="00A032C5"/>
    <w:rsid w:val="00A03460"/>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E7"/>
    <w:rsid w:val="00A07925"/>
    <w:rsid w:val="00A079B5"/>
    <w:rsid w:val="00A07A47"/>
    <w:rsid w:val="00A07A59"/>
    <w:rsid w:val="00A07C78"/>
    <w:rsid w:val="00A07D5B"/>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351"/>
    <w:rsid w:val="00A11438"/>
    <w:rsid w:val="00A114AB"/>
    <w:rsid w:val="00A114BA"/>
    <w:rsid w:val="00A11521"/>
    <w:rsid w:val="00A115B5"/>
    <w:rsid w:val="00A1186A"/>
    <w:rsid w:val="00A118F2"/>
    <w:rsid w:val="00A1198C"/>
    <w:rsid w:val="00A1199A"/>
    <w:rsid w:val="00A11ACB"/>
    <w:rsid w:val="00A11B32"/>
    <w:rsid w:val="00A11C1E"/>
    <w:rsid w:val="00A11C57"/>
    <w:rsid w:val="00A11CF1"/>
    <w:rsid w:val="00A11E44"/>
    <w:rsid w:val="00A11E48"/>
    <w:rsid w:val="00A11E55"/>
    <w:rsid w:val="00A11E68"/>
    <w:rsid w:val="00A11F34"/>
    <w:rsid w:val="00A11F35"/>
    <w:rsid w:val="00A11F68"/>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D8"/>
    <w:rsid w:val="00A12B77"/>
    <w:rsid w:val="00A12BAC"/>
    <w:rsid w:val="00A12BB9"/>
    <w:rsid w:val="00A12C88"/>
    <w:rsid w:val="00A12C8D"/>
    <w:rsid w:val="00A12D6D"/>
    <w:rsid w:val="00A12E8D"/>
    <w:rsid w:val="00A12F37"/>
    <w:rsid w:val="00A12F84"/>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593"/>
    <w:rsid w:val="00A16635"/>
    <w:rsid w:val="00A1664C"/>
    <w:rsid w:val="00A16663"/>
    <w:rsid w:val="00A167DF"/>
    <w:rsid w:val="00A16840"/>
    <w:rsid w:val="00A16959"/>
    <w:rsid w:val="00A16A6F"/>
    <w:rsid w:val="00A16C3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D19"/>
    <w:rsid w:val="00A24D52"/>
    <w:rsid w:val="00A24D8C"/>
    <w:rsid w:val="00A24DE7"/>
    <w:rsid w:val="00A24E27"/>
    <w:rsid w:val="00A24EBA"/>
    <w:rsid w:val="00A24EEF"/>
    <w:rsid w:val="00A24F24"/>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607E"/>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19"/>
    <w:rsid w:val="00A26891"/>
    <w:rsid w:val="00A268A1"/>
    <w:rsid w:val="00A2694E"/>
    <w:rsid w:val="00A269D5"/>
    <w:rsid w:val="00A26A09"/>
    <w:rsid w:val="00A26A11"/>
    <w:rsid w:val="00A26A30"/>
    <w:rsid w:val="00A26B74"/>
    <w:rsid w:val="00A26D5F"/>
    <w:rsid w:val="00A26E23"/>
    <w:rsid w:val="00A26F06"/>
    <w:rsid w:val="00A26F35"/>
    <w:rsid w:val="00A270D6"/>
    <w:rsid w:val="00A270E5"/>
    <w:rsid w:val="00A271BE"/>
    <w:rsid w:val="00A271C2"/>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489"/>
    <w:rsid w:val="00A3255C"/>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F7"/>
    <w:rsid w:val="00A33D40"/>
    <w:rsid w:val="00A33D7A"/>
    <w:rsid w:val="00A33DB8"/>
    <w:rsid w:val="00A33E31"/>
    <w:rsid w:val="00A33FA6"/>
    <w:rsid w:val="00A33FE7"/>
    <w:rsid w:val="00A34160"/>
    <w:rsid w:val="00A3418F"/>
    <w:rsid w:val="00A34190"/>
    <w:rsid w:val="00A341A1"/>
    <w:rsid w:val="00A341EC"/>
    <w:rsid w:val="00A3420B"/>
    <w:rsid w:val="00A3423C"/>
    <w:rsid w:val="00A342E4"/>
    <w:rsid w:val="00A343E2"/>
    <w:rsid w:val="00A34439"/>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842"/>
    <w:rsid w:val="00A36898"/>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3F"/>
    <w:rsid w:val="00A36F33"/>
    <w:rsid w:val="00A36F8D"/>
    <w:rsid w:val="00A36FAD"/>
    <w:rsid w:val="00A37027"/>
    <w:rsid w:val="00A37175"/>
    <w:rsid w:val="00A37181"/>
    <w:rsid w:val="00A371D5"/>
    <w:rsid w:val="00A371DF"/>
    <w:rsid w:val="00A37235"/>
    <w:rsid w:val="00A3739F"/>
    <w:rsid w:val="00A3740E"/>
    <w:rsid w:val="00A374C9"/>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A6"/>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14"/>
    <w:rsid w:val="00A44043"/>
    <w:rsid w:val="00A44115"/>
    <w:rsid w:val="00A44124"/>
    <w:rsid w:val="00A44131"/>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A15"/>
    <w:rsid w:val="00A44A6A"/>
    <w:rsid w:val="00A44BA8"/>
    <w:rsid w:val="00A44CAA"/>
    <w:rsid w:val="00A44D29"/>
    <w:rsid w:val="00A44DCF"/>
    <w:rsid w:val="00A44E4A"/>
    <w:rsid w:val="00A44F75"/>
    <w:rsid w:val="00A450E5"/>
    <w:rsid w:val="00A45190"/>
    <w:rsid w:val="00A451D2"/>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B3E"/>
    <w:rsid w:val="00A50BAC"/>
    <w:rsid w:val="00A50C0C"/>
    <w:rsid w:val="00A50DEC"/>
    <w:rsid w:val="00A50DFC"/>
    <w:rsid w:val="00A50F02"/>
    <w:rsid w:val="00A51006"/>
    <w:rsid w:val="00A51083"/>
    <w:rsid w:val="00A51089"/>
    <w:rsid w:val="00A510BC"/>
    <w:rsid w:val="00A512B5"/>
    <w:rsid w:val="00A512F5"/>
    <w:rsid w:val="00A512FD"/>
    <w:rsid w:val="00A5131E"/>
    <w:rsid w:val="00A513D5"/>
    <w:rsid w:val="00A5154D"/>
    <w:rsid w:val="00A516CD"/>
    <w:rsid w:val="00A516D8"/>
    <w:rsid w:val="00A51719"/>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539"/>
    <w:rsid w:val="00A5454C"/>
    <w:rsid w:val="00A545AF"/>
    <w:rsid w:val="00A546E6"/>
    <w:rsid w:val="00A548E1"/>
    <w:rsid w:val="00A549E9"/>
    <w:rsid w:val="00A54A57"/>
    <w:rsid w:val="00A54A6D"/>
    <w:rsid w:val="00A54ADB"/>
    <w:rsid w:val="00A54B58"/>
    <w:rsid w:val="00A54B70"/>
    <w:rsid w:val="00A54CB3"/>
    <w:rsid w:val="00A54E9A"/>
    <w:rsid w:val="00A54EB4"/>
    <w:rsid w:val="00A54F19"/>
    <w:rsid w:val="00A55017"/>
    <w:rsid w:val="00A5502D"/>
    <w:rsid w:val="00A5506E"/>
    <w:rsid w:val="00A550E9"/>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5BC"/>
    <w:rsid w:val="00A60669"/>
    <w:rsid w:val="00A606E1"/>
    <w:rsid w:val="00A60700"/>
    <w:rsid w:val="00A6073F"/>
    <w:rsid w:val="00A6087C"/>
    <w:rsid w:val="00A608A7"/>
    <w:rsid w:val="00A60A33"/>
    <w:rsid w:val="00A60A9A"/>
    <w:rsid w:val="00A60B2F"/>
    <w:rsid w:val="00A60B34"/>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515"/>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C4"/>
    <w:rsid w:val="00A61FC6"/>
    <w:rsid w:val="00A6206A"/>
    <w:rsid w:val="00A6208B"/>
    <w:rsid w:val="00A6219E"/>
    <w:rsid w:val="00A621FF"/>
    <w:rsid w:val="00A62290"/>
    <w:rsid w:val="00A6229C"/>
    <w:rsid w:val="00A622B0"/>
    <w:rsid w:val="00A6237A"/>
    <w:rsid w:val="00A6239F"/>
    <w:rsid w:val="00A623A7"/>
    <w:rsid w:val="00A623E9"/>
    <w:rsid w:val="00A6252C"/>
    <w:rsid w:val="00A6258D"/>
    <w:rsid w:val="00A6272D"/>
    <w:rsid w:val="00A6277D"/>
    <w:rsid w:val="00A627A0"/>
    <w:rsid w:val="00A627B6"/>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30A0"/>
    <w:rsid w:val="00A630F6"/>
    <w:rsid w:val="00A63245"/>
    <w:rsid w:val="00A6330A"/>
    <w:rsid w:val="00A633A2"/>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417E"/>
    <w:rsid w:val="00A641F0"/>
    <w:rsid w:val="00A64247"/>
    <w:rsid w:val="00A64281"/>
    <w:rsid w:val="00A64374"/>
    <w:rsid w:val="00A64403"/>
    <w:rsid w:val="00A64477"/>
    <w:rsid w:val="00A6469F"/>
    <w:rsid w:val="00A646AC"/>
    <w:rsid w:val="00A64710"/>
    <w:rsid w:val="00A64796"/>
    <w:rsid w:val="00A647B5"/>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359"/>
    <w:rsid w:val="00A713A8"/>
    <w:rsid w:val="00A713CA"/>
    <w:rsid w:val="00A7148B"/>
    <w:rsid w:val="00A714B5"/>
    <w:rsid w:val="00A71544"/>
    <w:rsid w:val="00A715C3"/>
    <w:rsid w:val="00A715C4"/>
    <w:rsid w:val="00A7161C"/>
    <w:rsid w:val="00A71626"/>
    <w:rsid w:val="00A716B5"/>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B4F"/>
    <w:rsid w:val="00A72BED"/>
    <w:rsid w:val="00A72BFC"/>
    <w:rsid w:val="00A72C1F"/>
    <w:rsid w:val="00A72C8A"/>
    <w:rsid w:val="00A72C9E"/>
    <w:rsid w:val="00A72DA2"/>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DA"/>
    <w:rsid w:val="00A74124"/>
    <w:rsid w:val="00A7413D"/>
    <w:rsid w:val="00A74177"/>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C1"/>
    <w:rsid w:val="00A74E06"/>
    <w:rsid w:val="00A74E2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D54"/>
    <w:rsid w:val="00A76E8A"/>
    <w:rsid w:val="00A76E8F"/>
    <w:rsid w:val="00A76EE1"/>
    <w:rsid w:val="00A76F75"/>
    <w:rsid w:val="00A77041"/>
    <w:rsid w:val="00A770D9"/>
    <w:rsid w:val="00A770DE"/>
    <w:rsid w:val="00A77193"/>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F1"/>
    <w:rsid w:val="00A80BBB"/>
    <w:rsid w:val="00A80C13"/>
    <w:rsid w:val="00A80C3B"/>
    <w:rsid w:val="00A80C5F"/>
    <w:rsid w:val="00A80C8F"/>
    <w:rsid w:val="00A80E2E"/>
    <w:rsid w:val="00A8102B"/>
    <w:rsid w:val="00A8104F"/>
    <w:rsid w:val="00A81154"/>
    <w:rsid w:val="00A8116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A8"/>
    <w:rsid w:val="00A853B5"/>
    <w:rsid w:val="00A85514"/>
    <w:rsid w:val="00A85620"/>
    <w:rsid w:val="00A8582B"/>
    <w:rsid w:val="00A8583F"/>
    <w:rsid w:val="00A8586A"/>
    <w:rsid w:val="00A85875"/>
    <w:rsid w:val="00A85922"/>
    <w:rsid w:val="00A85924"/>
    <w:rsid w:val="00A85A37"/>
    <w:rsid w:val="00A85AFB"/>
    <w:rsid w:val="00A85B6D"/>
    <w:rsid w:val="00A85BE9"/>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E2"/>
    <w:rsid w:val="00A90341"/>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C4"/>
    <w:rsid w:val="00A9130D"/>
    <w:rsid w:val="00A914B6"/>
    <w:rsid w:val="00A91509"/>
    <w:rsid w:val="00A91577"/>
    <w:rsid w:val="00A915E3"/>
    <w:rsid w:val="00A916BD"/>
    <w:rsid w:val="00A916DB"/>
    <w:rsid w:val="00A916F1"/>
    <w:rsid w:val="00A91714"/>
    <w:rsid w:val="00A917C0"/>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75"/>
    <w:rsid w:val="00A92E1B"/>
    <w:rsid w:val="00A92EFF"/>
    <w:rsid w:val="00A92F0F"/>
    <w:rsid w:val="00A93025"/>
    <w:rsid w:val="00A93050"/>
    <w:rsid w:val="00A9322A"/>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9"/>
    <w:rsid w:val="00A9437D"/>
    <w:rsid w:val="00A94381"/>
    <w:rsid w:val="00A94424"/>
    <w:rsid w:val="00A944B2"/>
    <w:rsid w:val="00A94544"/>
    <w:rsid w:val="00A94686"/>
    <w:rsid w:val="00A94705"/>
    <w:rsid w:val="00A94721"/>
    <w:rsid w:val="00A9473F"/>
    <w:rsid w:val="00A9474B"/>
    <w:rsid w:val="00A94766"/>
    <w:rsid w:val="00A94768"/>
    <w:rsid w:val="00A9477E"/>
    <w:rsid w:val="00A947BB"/>
    <w:rsid w:val="00A9481A"/>
    <w:rsid w:val="00A94889"/>
    <w:rsid w:val="00A94941"/>
    <w:rsid w:val="00A949EF"/>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B9E"/>
    <w:rsid w:val="00A95D06"/>
    <w:rsid w:val="00A95D70"/>
    <w:rsid w:val="00A95F30"/>
    <w:rsid w:val="00A96002"/>
    <w:rsid w:val="00A9615F"/>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E"/>
    <w:rsid w:val="00AA4063"/>
    <w:rsid w:val="00AA4069"/>
    <w:rsid w:val="00AA4122"/>
    <w:rsid w:val="00AA416A"/>
    <w:rsid w:val="00AA4183"/>
    <w:rsid w:val="00AA41CA"/>
    <w:rsid w:val="00AA4252"/>
    <w:rsid w:val="00AA4481"/>
    <w:rsid w:val="00AA448D"/>
    <w:rsid w:val="00AA44B5"/>
    <w:rsid w:val="00AA4536"/>
    <w:rsid w:val="00AA45C8"/>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384"/>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EC"/>
    <w:rsid w:val="00AB15F1"/>
    <w:rsid w:val="00AB16AE"/>
    <w:rsid w:val="00AB1957"/>
    <w:rsid w:val="00AB196C"/>
    <w:rsid w:val="00AB1A65"/>
    <w:rsid w:val="00AB1A9A"/>
    <w:rsid w:val="00AB1AA8"/>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612"/>
    <w:rsid w:val="00AB2653"/>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AC"/>
    <w:rsid w:val="00AB3917"/>
    <w:rsid w:val="00AB3A6E"/>
    <w:rsid w:val="00AB3B8A"/>
    <w:rsid w:val="00AB3CA3"/>
    <w:rsid w:val="00AB3CEC"/>
    <w:rsid w:val="00AB3D2E"/>
    <w:rsid w:val="00AB3E07"/>
    <w:rsid w:val="00AB3FE4"/>
    <w:rsid w:val="00AB4069"/>
    <w:rsid w:val="00AB4135"/>
    <w:rsid w:val="00AB41B6"/>
    <w:rsid w:val="00AB4224"/>
    <w:rsid w:val="00AB42F4"/>
    <w:rsid w:val="00AB43BE"/>
    <w:rsid w:val="00AB44CB"/>
    <w:rsid w:val="00AB44E8"/>
    <w:rsid w:val="00AB453C"/>
    <w:rsid w:val="00AB4582"/>
    <w:rsid w:val="00AB4601"/>
    <w:rsid w:val="00AB466F"/>
    <w:rsid w:val="00AB46BE"/>
    <w:rsid w:val="00AB46C6"/>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AE"/>
    <w:rsid w:val="00AB7726"/>
    <w:rsid w:val="00AB7763"/>
    <w:rsid w:val="00AB77A6"/>
    <w:rsid w:val="00AB7938"/>
    <w:rsid w:val="00AB7943"/>
    <w:rsid w:val="00AB7967"/>
    <w:rsid w:val="00AB79B6"/>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F"/>
    <w:rsid w:val="00AC30C5"/>
    <w:rsid w:val="00AC3148"/>
    <w:rsid w:val="00AC3181"/>
    <w:rsid w:val="00AC3276"/>
    <w:rsid w:val="00AC3289"/>
    <w:rsid w:val="00AC34A2"/>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19"/>
    <w:rsid w:val="00AC6137"/>
    <w:rsid w:val="00AC61E0"/>
    <w:rsid w:val="00AC6201"/>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15"/>
    <w:rsid w:val="00AC75B1"/>
    <w:rsid w:val="00AC75E1"/>
    <w:rsid w:val="00AC7606"/>
    <w:rsid w:val="00AC768F"/>
    <w:rsid w:val="00AC7715"/>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4AF"/>
    <w:rsid w:val="00AD1514"/>
    <w:rsid w:val="00AD164E"/>
    <w:rsid w:val="00AD167C"/>
    <w:rsid w:val="00AD1699"/>
    <w:rsid w:val="00AD16AA"/>
    <w:rsid w:val="00AD16B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C"/>
    <w:rsid w:val="00AD3B58"/>
    <w:rsid w:val="00AD3BC4"/>
    <w:rsid w:val="00AD3DF1"/>
    <w:rsid w:val="00AD3E3D"/>
    <w:rsid w:val="00AD3FF0"/>
    <w:rsid w:val="00AD4022"/>
    <w:rsid w:val="00AD414C"/>
    <w:rsid w:val="00AD420A"/>
    <w:rsid w:val="00AD42D6"/>
    <w:rsid w:val="00AD4329"/>
    <w:rsid w:val="00AD43BB"/>
    <w:rsid w:val="00AD448F"/>
    <w:rsid w:val="00AD44DD"/>
    <w:rsid w:val="00AD45FA"/>
    <w:rsid w:val="00AD4603"/>
    <w:rsid w:val="00AD4684"/>
    <w:rsid w:val="00AD476A"/>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60"/>
    <w:rsid w:val="00AD59B4"/>
    <w:rsid w:val="00AD59C5"/>
    <w:rsid w:val="00AD59CC"/>
    <w:rsid w:val="00AD5A67"/>
    <w:rsid w:val="00AD5B30"/>
    <w:rsid w:val="00AD5B76"/>
    <w:rsid w:val="00AD5BCE"/>
    <w:rsid w:val="00AD5C1F"/>
    <w:rsid w:val="00AD5D3E"/>
    <w:rsid w:val="00AD5DB1"/>
    <w:rsid w:val="00AD5E87"/>
    <w:rsid w:val="00AD5EEE"/>
    <w:rsid w:val="00AD5FB2"/>
    <w:rsid w:val="00AD608C"/>
    <w:rsid w:val="00AD6184"/>
    <w:rsid w:val="00AD61A2"/>
    <w:rsid w:val="00AD61DE"/>
    <w:rsid w:val="00AD629E"/>
    <w:rsid w:val="00AD62E0"/>
    <w:rsid w:val="00AD6433"/>
    <w:rsid w:val="00AD6477"/>
    <w:rsid w:val="00AD64DA"/>
    <w:rsid w:val="00AD658A"/>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311"/>
    <w:rsid w:val="00AE0332"/>
    <w:rsid w:val="00AE0339"/>
    <w:rsid w:val="00AE0354"/>
    <w:rsid w:val="00AE0371"/>
    <w:rsid w:val="00AE038B"/>
    <w:rsid w:val="00AE0411"/>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213"/>
    <w:rsid w:val="00AE2269"/>
    <w:rsid w:val="00AE226C"/>
    <w:rsid w:val="00AE22C6"/>
    <w:rsid w:val="00AE2364"/>
    <w:rsid w:val="00AE23C2"/>
    <w:rsid w:val="00AE2419"/>
    <w:rsid w:val="00AE24EF"/>
    <w:rsid w:val="00AE255E"/>
    <w:rsid w:val="00AE2687"/>
    <w:rsid w:val="00AE2757"/>
    <w:rsid w:val="00AE27F7"/>
    <w:rsid w:val="00AE28F2"/>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E5"/>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0FE8"/>
    <w:rsid w:val="00AF10AA"/>
    <w:rsid w:val="00AF111D"/>
    <w:rsid w:val="00AF1158"/>
    <w:rsid w:val="00AF119A"/>
    <w:rsid w:val="00AF1270"/>
    <w:rsid w:val="00AF1295"/>
    <w:rsid w:val="00AF1335"/>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93"/>
    <w:rsid w:val="00AF3EA5"/>
    <w:rsid w:val="00AF3EAE"/>
    <w:rsid w:val="00AF3EF5"/>
    <w:rsid w:val="00AF3FE2"/>
    <w:rsid w:val="00AF4117"/>
    <w:rsid w:val="00AF4186"/>
    <w:rsid w:val="00AF4187"/>
    <w:rsid w:val="00AF43F4"/>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7D"/>
    <w:rsid w:val="00B00CC9"/>
    <w:rsid w:val="00B00CCD"/>
    <w:rsid w:val="00B00F25"/>
    <w:rsid w:val="00B00F4F"/>
    <w:rsid w:val="00B00F6A"/>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93"/>
    <w:rsid w:val="00B06BCD"/>
    <w:rsid w:val="00B06BDE"/>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A6A"/>
    <w:rsid w:val="00B07B63"/>
    <w:rsid w:val="00B07B7F"/>
    <w:rsid w:val="00B07C7E"/>
    <w:rsid w:val="00B07C9B"/>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C8"/>
    <w:rsid w:val="00B11458"/>
    <w:rsid w:val="00B1147B"/>
    <w:rsid w:val="00B114F2"/>
    <w:rsid w:val="00B1157E"/>
    <w:rsid w:val="00B11669"/>
    <w:rsid w:val="00B116BB"/>
    <w:rsid w:val="00B11775"/>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891"/>
    <w:rsid w:val="00B128F5"/>
    <w:rsid w:val="00B12D60"/>
    <w:rsid w:val="00B12D98"/>
    <w:rsid w:val="00B12E90"/>
    <w:rsid w:val="00B12EB6"/>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A78"/>
    <w:rsid w:val="00B13ABB"/>
    <w:rsid w:val="00B13ABC"/>
    <w:rsid w:val="00B13BAE"/>
    <w:rsid w:val="00B13C43"/>
    <w:rsid w:val="00B13C66"/>
    <w:rsid w:val="00B13CA1"/>
    <w:rsid w:val="00B13D82"/>
    <w:rsid w:val="00B13DA2"/>
    <w:rsid w:val="00B13DF1"/>
    <w:rsid w:val="00B13EE8"/>
    <w:rsid w:val="00B13F5A"/>
    <w:rsid w:val="00B14054"/>
    <w:rsid w:val="00B140C7"/>
    <w:rsid w:val="00B1433A"/>
    <w:rsid w:val="00B1434E"/>
    <w:rsid w:val="00B14379"/>
    <w:rsid w:val="00B143C9"/>
    <w:rsid w:val="00B1451F"/>
    <w:rsid w:val="00B14616"/>
    <w:rsid w:val="00B14635"/>
    <w:rsid w:val="00B146F5"/>
    <w:rsid w:val="00B147A3"/>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675"/>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3015"/>
    <w:rsid w:val="00B2309A"/>
    <w:rsid w:val="00B2309F"/>
    <w:rsid w:val="00B230D2"/>
    <w:rsid w:val="00B231A2"/>
    <w:rsid w:val="00B231BF"/>
    <w:rsid w:val="00B23201"/>
    <w:rsid w:val="00B23342"/>
    <w:rsid w:val="00B233D1"/>
    <w:rsid w:val="00B23429"/>
    <w:rsid w:val="00B23432"/>
    <w:rsid w:val="00B2346D"/>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CB"/>
    <w:rsid w:val="00B23C7A"/>
    <w:rsid w:val="00B23C94"/>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22"/>
    <w:rsid w:val="00B24DB3"/>
    <w:rsid w:val="00B24E29"/>
    <w:rsid w:val="00B24E7A"/>
    <w:rsid w:val="00B25011"/>
    <w:rsid w:val="00B2521F"/>
    <w:rsid w:val="00B25233"/>
    <w:rsid w:val="00B252CE"/>
    <w:rsid w:val="00B25325"/>
    <w:rsid w:val="00B2532C"/>
    <w:rsid w:val="00B2534B"/>
    <w:rsid w:val="00B25435"/>
    <w:rsid w:val="00B254B6"/>
    <w:rsid w:val="00B254BA"/>
    <w:rsid w:val="00B2551C"/>
    <w:rsid w:val="00B2554A"/>
    <w:rsid w:val="00B255AB"/>
    <w:rsid w:val="00B256F3"/>
    <w:rsid w:val="00B2576A"/>
    <w:rsid w:val="00B2580B"/>
    <w:rsid w:val="00B258DF"/>
    <w:rsid w:val="00B25965"/>
    <w:rsid w:val="00B259E4"/>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B1"/>
    <w:rsid w:val="00B27E67"/>
    <w:rsid w:val="00B27EDE"/>
    <w:rsid w:val="00B27EFD"/>
    <w:rsid w:val="00B30062"/>
    <w:rsid w:val="00B300CB"/>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57"/>
    <w:rsid w:val="00B3089E"/>
    <w:rsid w:val="00B309EE"/>
    <w:rsid w:val="00B309F5"/>
    <w:rsid w:val="00B30A0C"/>
    <w:rsid w:val="00B30A0D"/>
    <w:rsid w:val="00B30A15"/>
    <w:rsid w:val="00B30A9B"/>
    <w:rsid w:val="00B30B72"/>
    <w:rsid w:val="00B30C5B"/>
    <w:rsid w:val="00B30C95"/>
    <w:rsid w:val="00B30D58"/>
    <w:rsid w:val="00B30E1B"/>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B7"/>
    <w:rsid w:val="00B31A30"/>
    <w:rsid w:val="00B31B00"/>
    <w:rsid w:val="00B31B32"/>
    <w:rsid w:val="00B31C2B"/>
    <w:rsid w:val="00B31C6E"/>
    <w:rsid w:val="00B31D3B"/>
    <w:rsid w:val="00B31D6F"/>
    <w:rsid w:val="00B31E66"/>
    <w:rsid w:val="00B31ECD"/>
    <w:rsid w:val="00B31EEF"/>
    <w:rsid w:val="00B31F79"/>
    <w:rsid w:val="00B320C6"/>
    <w:rsid w:val="00B32158"/>
    <w:rsid w:val="00B321F7"/>
    <w:rsid w:val="00B32275"/>
    <w:rsid w:val="00B32315"/>
    <w:rsid w:val="00B323F3"/>
    <w:rsid w:val="00B32445"/>
    <w:rsid w:val="00B32457"/>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90C"/>
    <w:rsid w:val="00B33A67"/>
    <w:rsid w:val="00B33AB7"/>
    <w:rsid w:val="00B33C59"/>
    <w:rsid w:val="00B33D35"/>
    <w:rsid w:val="00B33D64"/>
    <w:rsid w:val="00B33E19"/>
    <w:rsid w:val="00B33EEE"/>
    <w:rsid w:val="00B33F65"/>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6C4"/>
    <w:rsid w:val="00B36736"/>
    <w:rsid w:val="00B36902"/>
    <w:rsid w:val="00B36914"/>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71"/>
    <w:rsid w:val="00B3744F"/>
    <w:rsid w:val="00B374C2"/>
    <w:rsid w:val="00B37510"/>
    <w:rsid w:val="00B3754D"/>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B3"/>
    <w:rsid w:val="00B43ABC"/>
    <w:rsid w:val="00B43AC8"/>
    <w:rsid w:val="00B43B9D"/>
    <w:rsid w:val="00B43BB0"/>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74"/>
    <w:rsid w:val="00B52961"/>
    <w:rsid w:val="00B52997"/>
    <w:rsid w:val="00B52A53"/>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3B4"/>
    <w:rsid w:val="00B543BB"/>
    <w:rsid w:val="00B5463C"/>
    <w:rsid w:val="00B54641"/>
    <w:rsid w:val="00B5465B"/>
    <w:rsid w:val="00B54698"/>
    <w:rsid w:val="00B547E3"/>
    <w:rsid w:val="00B54804"/>
    <w:rsid w:val="00B5491B"/>
    <w:rsid w:val="00B5498E"/>
    <w:rsid w:val="00B54A2C"/>
    <w:rsid w:val="00B54AC1"/>
    <w:rsid w:val="00B54AF3"/>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BC"/>
    <w:rsid w:val="00B60643"/>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85A"/>
    <w:rsid w:val="00B6296B"/>
    <w:rsid w:val="00B62990"/>
    <w:rsid w:val="00B629F8"/>
    <w:rsid w:val="00B62A27"/>
    <w:rsid w:val="00B62B9A"/>
    <w:rsid w:val="00B62C2C"/>
    <w:rsid w:val="00B62C88"/>
    <w:rsid w:val="00B62CE8"/>
    <w:rsid w:val="00B62DD6"/>
    <w:rsid w:val="00B62E03"/>
    <w:rsid w:val="00B62E9D"/>
    <w:rsid w:val="00B62ECB"/>
    <w:rsid w:val="00B62F8C"/>
    <w:rsid w:val="00B62F9D"/>
    <w:rsid w:val="00B63015"/>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DE"/>
    <w:rsid w:val="00B64533"/>
    <w:rsid w:val="00B6453D"/>
    <w:rsid w:val="00B646A5"/>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90"/>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5D"/>
    <w:rsid w:val="00B77EB9"/>
    <w:rsid w:val="00B77F10"/>
    <w:rsid w:val="00B77F19"/>
    <w:rsid w:val="00B80051"/>
    <w:rsid w:val="00B80075"/>
    <w:rsid w:val="00B80082"/>
    <w:rsid w:val="00B800D9"/>
    <w:rsid w:val="00B8029A"/>
    <w:rsid w:val="00B8036C"/>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60"/>
    <w:rsid w:val="00B81C8C"/>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C7"/>
    <w:rsid w:val="00B842F0"/>
    <w:rsid w:val="00B8431F"/>
    <w:rsid w:val="00B84327"/>
    <w:rsid w:val="00B843EB"/>
    <w:rsid w:val="00B84451"/>
    <w:rsid w:val="00B844D8"/>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C4B"/>
    <w:rsid w:val="00B85CE0"/>
    <w:rsid w:val="00B85CE3"/>
    <w:rsid w:val="00B85D64"/>
    <w:rsid w:val="00B85D9D"/>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E16"/>
    <w:rsid w:val="00B92E26"/>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F4F"/>
    <w:rsid w:val="00B93F65"/>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B06"/>
    <w:rsid w:val="00B97B18"/>
    <w:rsid w:val="00B97B57"/>
    <w:rsid w:val="00B97C13"/>
    <w:rsid w:val="00B97CA8"/>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C90"/>
    <w:rsid w:val="00BA1CC6"/>
    <w:rsid w:val="00BA1CCB"/>
    <w:rsid w:val="00BA1CD9"/>
    <w:rsid w:val="00BA1CF9"/>
    <w:rsid w:val="00BA1E44"/>
    <w:rsid w:val="00BA1F04"/>
    <w:rsid w:val="00BA2181"/>
    <w:rsid w:val="00BA21AD"/>
    <w:rsid w:val="00BA224B"/>
    <w:rsid w:val="00BA22EB"/>
    <w:rsid w:val="00BA23AA"/>
    <w:rsid w:val="00BA24FD"/>
    <w:rsid w:val="00BA253F"/>
    <w:rsid w:val="00BA25BE"/>
    <w:rsid w:val="00BA277F"/>
    <w:rsid w:val="00BA2792"/>
    <w:rsid w:val="00BA27F6"/>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573"/>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BB"/>
    <w:rsid w:val="00BA57CD"/>
    <w:rsid w:val="00BA590D"/>
    <w:rsid w:val="00BA5938"/>
    <w:rsid w:val="00BA5A1D"/>
    <w:rsid w:val="00BA5AD6"/>
    <w:rsid w:val="00BA5B79"/>
    <w:rsid w:val="00BA5CD8"/>
    <w:rsid w:val="00BA5CDF"/>
    <w:rsid w:val="00BA5D40"/>
    <w:rsid w:val="00BA5D85"/>
    <w:rsid w:val="00BA5E1A"/>
    <w:rsid w:val="00BA5E7B"/>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59"/>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E20"/>
    <w:rsid w:val="00BB2E71"/>
    <w:rsid w:val="00BB2F60"/>
    <w:rsid w:val="00BB2FA8"/>
    <w:rsid w:val="00BB2FE6"/>
    <w:rsid w:val="00BB3026"/>
    <w:rsid w:val="00BB3051"/>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E"/>
    <w:rsid w:val="00BB3B68"/>
    <w:rsid w:val="00BB3D0A"/>
    <w:rsid w:val="00BB3DBA"/>
    <w:rsid w:val="00BB3E6C"/>
    <w:rsid w:val="00BB3FED"/>
    <w:rsid w:val="00BB3FFB"/>
    <w:rsid w:val="00BB401E"/>
    <w:rsid w:val="00BB405F"/>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DF"/>
    <w:rsid w:val="00BB4DF0"/>
    <w:rsid w:val="00BB4E42"/>
    <w:rsid w:val="00BB4E4F"/>
    <w:rsid w:val="00BB4E8F"/>
    <w:rsid w:val="00BB4F09"/>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71D"/>
    <w:rsid w:val="00BB6787"/>
    <w:rsid w:val="00BB67B9"/>
    <w:rsid w:val="00BB6841"/>
    <w:rsid w:val="00BB69C2"/>
    <w:rsid w:val="00BB6A0B"/>
    <w:rsid w:val="00BB6AB6"/>
    <w:rsid w:val="00BB6B8D"/>
    <w:rsid w:val="00BB6BA6"/>
    <w:rsid w:val="00BB6BEB"/>
    <w:rsid w:val="00BB6C31"/>
    <w:rsid w:val="00BB6D3C"/>
    <w:rsid w:val="00BB6D7E"/>
    <w:rsid w:val="00BB6D9C"/>
    <w:rsid w:val="00BB6DBC"/>
    <w:rsid w:val="00BB6E4F"/>
    <w:rsid w:val="00BB6EC9"/>
    <w:rsid w:val="00BB6EED"/>
    <w:rsid w:val="00BB6F06"/>
    <w:rsid w:val="00BB6F8F"/>
    <w:rsid w:val="00BB6FB0"/>
    <w:rsid w:val="00BB7003"/>
    <w:rsid w:val="00BB713C"/>
    <w:rsid w:val="00BB7277"/>
    <w:rsid w:val="00BB7385"/>
    <w:rsid w:val="00BB73E2"/>
    <w:rsid w:val="00BB7583"/>
    <w:rsid w:val="00BB758A"/>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BE"/>
    <w:rsid w:val="00BC0206"/>
    <w:rsid w:val="00BC0247"/>
    <w:rsid w:val="00BC0399"/>
    <w:rsid w:val="00BC0423"/>
    <w:rsid w:val="00BC043D"/>
    <w:rsid w:val="00BC0527"/>
    <w:rsid w:val="00BC05DA"/>
    <w:rsid w:val="00BC06CF"/>
    <w:rsid w:val="00BC07E8"/>
    <w:rsid w:val="00BC091F"/>
    <w:rsid w:val="00BC0B22"/>
    <w:rsid w:val="00BC0BA5"/>
    <w:rsid w:val="00BC0BA6"/>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03F"/>
    <w:rsid w:val="00BC410F"/>
    <w:rsid w:val="00BC4187"/>
    <w:rsid w:val="00BC422A"/>
    <w:rsid w:val="00BC428A"/>
    <w:rsid w:val="00BC430A"/>
    <w:rsid w:val="00BC4473"/>
    <w:rsid w:val="00BC4498"/>
    <w:rsid w:val="00BC44C6"/>
    <w:rsid w:val="00BC44EF"/>
    <w:rsid w:val="00BC4561"/>
    <w:rsid w:val="00BC4683"/>
    <w:rsid w:val="00BC46FF"/>
    <w:rsid w:val="00BC4838"/>
    <w:rsid w:val="00BC483C"/>
    <w:rsid w:val="00BC48EC"/>
    <w:rsid w:val="00BC4920"/>
    <w:rsid w:val="00BC4A02"/>
    <w:rsid w:val="00BC4A60"/>
    <w:rsid w:val="00BC4AA4"/>
    <w:rsid w:val="00BC4C2B"/>
    <w:rsid w:val="00BC4C4A"/>
    <w:rsid w:val="00BC4C51"/>
    <w:rsid w:val="00BC4C95"/>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E0E"/>
    <w:rsid w:val="00BC6E7A"/>
    <w:rsid w:val="00BC6F21"/>
    <w:rsid w:val="00BC6FE0"/>
    <w:rsid w:val="00BC7043"/>
    <w:rsid w:val="00BC71FD"/>
    <w:rsid w:val="00BC7286"/>
    <w:rsid w:val="00BC7346"/>
    <w:rsid w:val="00BC73D9"/>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5B"/>
    <w:rsid w:val="00BD0F86"/>
    <w:rsid w:val="00BD1072"/>
    <w:rsid w:val="00BD1145"/>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56"/>
    <w:rsid w:val="00BD2D64"/>
    <w:rsid w:val="00BD2D8C"/>
    <w:rsid w:val="00BD2E01"/>
    <w:rsid w:val="00BD2E3B"/>
    <w:rsid w:val="00BD2EA9"/>
    <w:rsid w:val="00BD2F55"/>
    <w:rsid w:val="00BD2F9A"/>
    <w:rsid w:val="00BD2FC3"/>
    <w:rsid w:val="00BD2FEC"/>
    <w:rsid w:val="00BD3112"/>
    <w:rsid w:val="00BD3156"/>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6007"/>
    <w:rsid w:val="00BD6032"/>
    <w:rsid w:val="00BD61B2"/>
    <w:rsid w:val="00BD61FE"/>
    <w:rsid w:val="00BD62D6"/>
    <w:rsid w:val="00BD6428"/>
    <w:rsid w:val="00BD6442"/>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C"/>
    <w:rsid w:val="00BE05A7"/>
    <w:rsid w:val="00BE05E5"/>
    <w:rsid w:val="00BE05EF"/>
    <w:rsid w:val="00BE0666"/>
    <w:rsid w:val="00BE06AB"/>
    <w:rsid w:val="00BE0757"/>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DE"/>
    <w:rsid w:val="00BE4672"/>
    <w:rsid w:val="00BE473F"/>
    <w:rsid w:val="00BE4A50"/>
    <w:rsid w:val="00BE4B7E"/>
    <w:rsid w:val="00BE4BEE"/>
    <w:rsid w:val="00BE4C51"/>
    <w:rsid w:val="00BE4CCE"/>
    <w:rsid w:val="00BE4D41"/>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3A"/>
    <w:rsid w:val="00BF00AE"/>
    <w:rsid w:val="00BF00CE"/>
    <w:rsid w:val="00BF02C9"/>
    <w:rsid w:val="00BF03A0"/>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AA5"/>
    <w:rsid w:val="00BF1B36"/>
    <w:rsid w:val="00BF1B6C"/>
    <w:rsid w:val="00BF1D1F"/>
    <w:rsid w:val="00BF1D5B"/>
    <w:rsid w:val="00BF1D6A"/>
    <w:rsid w:val="00BF1DCA"/>
    <w:rsid w:val="00BF1E73"/>
    <w:rsid w:val="00BF1EB4"/>
    <w:rsid w:val="00BF1FA7"/>
    <w:rsid w:val="00BF1FB7"/>
    <w:rsid w:val="00BF2037"/>
    <w:rsid w:val="00BF2038"/>
    <w:rsid w:val="00BF2043"/>
    <w:rsid w:val="00BF21B3"/>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6E9"/>
    <w:rsid w:val="00BF5784"/>
    <w:rsid w:val="00BF5875"/>
    <w:rsid w:val="00BF589A"/>
    <w:rsid w:val="00BF5924"/>
    <w:rsid w:val="00BF5AA1"/>
    <w:rsid w:val="00BF5B0E"/>
    <w:rsid w:val="00BF5B1B"/>
    <w:rsid w:val="00BF5B23"/>
    <w:rsid w:val="00BF5B58"/>
    <w:rsid w:val="00BF5C96"/>
    <w:rsid w:val="00BF5DB5"/>
    <w:rsid w:val="00BF5E80"/>
    <w:rsid w:val="00BF5FDE"/>
    <w:rsid w:val="00BF6056"/>
    <w:rsid w:val="00BF652A"/>
    <w:rsid w:val="00BF652E"/>
    <w:rsid w:val="00BF676B"/>
    <w:rsid w:val="00BF678B"/>
    <w:rsid w:val="00BF680B"/>
    <w:rsid w:val="00BF68C9"/>
    <w:rsid w:val="00BF69D9"/>
    <w:rsid w:val="00BF69F2"/>
    <w:rsid w:val="00BF6A92"/>
    <w:rsid w:val="00BF6C2D"/>
    <w:rsid w:val="00BF6D04"/>
    <w:rsid w:val="00BF6E0C"/>
    <w:rsid w:val="00BF6E59"/>
    <w:rsid w:val="00BF6FAB"/>
    <w:rsid w:val="00BF7068"/>
    <w:rsid w:val="00BF70E9"/>
    <w:rsid w:val="00BF7135"/>
    <w:rsid w:val="00BF7169"/>
    <w:rsid w:val="00BF71A4"/>
    <w:rsid w:val="00BF7266"/>
    <w:rsid w:val="00BF7281"/>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D7"/>
    <w:rsid w:val="00C00531"/>
    <w:rsid w:val="00C00536"/>
    <w:rsid w:val="00C00552"/>
    <w:rsid w:val="00C00572"/>
    <w:rsid w:val="00C0057B"/>
    <w:rsid w:val="00C006AC"/>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E04"/>
    <w:rsid w:val="00C01EC7"/>
    <w:rsid w:val="00C01F37"/>
    <w:rsid w:val="00C01F78"/>
    <w:rsid w:val="00C01F89"/>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80"/>
    <w:rsid w:val="00C101ED"/>
    <w:rsid w:val="00C1026E"/>
    <w:rsid w:val="00C102A6"/>
    <w:rsid w:val="00C10510"/>
    <w:rsid w:val="00C105B7"/>
    <w:rsid w:val="00C105F2"/>
    <w:rsid w:val="00C1065F"/>
    <w:rsid w:val="00C1073F"/>
    <w:rsid w:val="00C10795"/>
    <w:rsid w:val="00C10852"/>
    <w:rsid w:val="00C10969"/>
    <w:rsid w:val="00C10A75"/>
    <w:rsid w:val="00C10AA4"/>
    <w:rsid w:val="00C10C0C"/>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413"/>
    <w:rsid w:val="00C13482"/>
    <w:rsid w:val="00C1350A"/>
    <w:rsid w:val="00C13531"/>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EDD"/>
    <w:rsid w:val="00C14011"/>
    <w:rsid w:val="00C1409E"/>
    <w:rsid w:val="00C14162"/>
    <w:rsid w:val="00C14198"/>
    <w:rsid w:val="00C1419A"/>
    <w:rsid w:val="00C141E3"/>
    <w:rsid w:val="00C1437E"/>
    <w:rsid w:val="00C143E0"/>
    <w:rsid w:val="00C14483"/>
    <w:rsid w:val="00C145B9"/>
    <w:rsid w:val="00C145D8"/>
    <w:rsid w:val="00C14617"/>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D2"/>
    <w:rsid w:val="00C157EF"/>
    <w:rsid w:val="00C157FB"/>
    <w:rsid w:val="00C15851"/>
    <w:rsid w:val="00C15982"/>
    <w:rsid w:val="00C1598A"/>
    <w:rsid w:val="00C159AE"/>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E0F"/>
    <w:rsid w:val="00C17E84"/>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CD"/>
    <w:rsid w:val="00C20DE6"/>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A1A"/>
    <w:rsid w:val="00C30ADB"/>
    <w:rsid w:val="00C30B3E"/>
    <w:rsid w:val="00C30CD8"/>
    <w:rsid w:val="00C3106D"/>
    <w:rsid w:val="00C31140"/>
    <w:rsid w:val="00C3119F"/>
    <w:rsid w:val="00C31211"/>
    <w:rsid w:val="00C312A6"/>
    <w:rsid w:val="00C3134E"/>
    <w:rsid w:val="00C313A5"/>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42F"/>
    <w:rsid w:val="00C32487"/>
    <w:rsid w:val="00C3257F"/>
    <w:rsid w:val="00C3260E"/>
    <w:rsid w:val="00C327FB"/>
    <w:rsid w:val="00C32819"/>
    <w:rsid w:val="00C3285E"/>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DA"/>
    <w:rsid w:val="00C37C32"/>
    <w:rsid w:val="00C37C33"/>
    <w:rsid w:val="00C37C38"/>
    <w:rsid w:val="00C37D77"/>
    <w:rsid w:val="00C37F1E"/>
    <w:rsid w:val="00C37F89"/>
    <w:rsid w:val="00C4000D"/>
    <w:rsid w:val="00C4002D"/>
    <w:rsid w:val="00C400E3"/>
    <w:rsid w:val="00C4017A"/>
    <w:rsid w:val="00C401B3"/>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E1"/>
    <w:rsid w:val="00C4555E"/>
    <w:rsid w:val="00C4558D"/>
    <w:rsid w:val="00C4579A"/>
    <w:rsid w:val="00C45877"/>
    <w:rsid w:val="00C45903"/>
    <w:rsid w:val="00C459B7"/>
    <w:rsid w:val="00C459EB"/>
    <w:rsid w:val="00C45A5F"/>
    <w:rsid w:val="00C45AC5"/>
    <w:rsid w:val="00C45ACC"/>
    <w:rsid w:val="00C45AD0"/>
    <w:rsid w:val="00C45BFC"/>
    <w:rsid w:val="00C45D87"/>
    <w:rsid w:val="00C45E86"/>
    <w:rsid w:val="00C45F27"/>
    <w:rsid w:val="00C45F7C"/>
    <w:rsid w:val="00C460D2"/>
    <w:rsid w:val="00C46185"/>
    <w:rsid w:val="00C461E0"/>
    <w:rsid w:val="00C46302"/>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518"/>
    <w:rsid w:val="00C57527"/>
    <w:rsid w:val="00C5760D"/>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36"/>
    <w:rsid w:val="00C614C5"/>
    <w:rsid w:val="00C61516"/>
    <w:rsid w:val="00C61535"/>
    <w:rsid w:val="00C6154E"/>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0E4"/>
    <w:rsid w:val="00C65166"/>
    <w:rsid w:val="00C651B6"/>
    <w:rsid w:val="00C65291"/>
    <w:rsid w:val="00C652F0"/>
    <w:rsid w:val="00C6530C"/>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AF"/>
    <w:rsid w:val="00C66F2E"/>
    <w:rsid w:val="00C66F4A"/>
    <w:rsid w:val="00C66FB6"/>
    <w:rsid w:val="00C66FE5"/>
    <w:rsid w:val="00C67068"/>
    <w:rsid w:val="00C67146"/>
    <w:rsid w:val="00C672AE"/>
    <w:rsid w:val="00C672B1"/>
    <w:rsid w:val="00C672B7"/>
    <w:rsid w:val="00C672E6"/>
    <w:rsid w:val="00C67408"/>
    <w:rsid w:val="00C67460"/>
    <w:rsid w:val="00C674D3"/>
    <w:rsid w:val="00C67541"/>
    <w:rsid w:val="00C6759D"/>
    <w:rsid w:val="00C67639"/>
    <w:rsid w:val="00C676CF"/>
    <w:rsid w:val="00C677CD"/>
    <w:rsid w:val="00C679F8"/>
    <w:rsid w:val="00C67AD0"/>
    <w:rsid w:val="00C67CDE"/>
    <w:rsid w:val="00C67DB8"/>
    <w:rsid w:val="00C67E39"/>
    <w:rsid w:val="00C67E73"/>
    <w:rsid w:val="00C67E8A"/>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842"/>
    <w:rsid w:val="00C73851"/>
    <w:rsid w:val="00C738EE"/>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D"/>
    <w:rsid w:val="00C755A7"/>
    <w:rsid w:val="00C755E7"/>
    <w:rsid w:val="00C75653"/>
    <w:rsid w:val="00C757E7"/>
    <w:rsid w:val="00C758BD"/>
    <w:rsid w:val="00C758DE"/>
    <w:rsid w:val="00C75936"/>
    <w:rsid w:val="00C75989"/>
    <w:rsid w:val="00C759A4"/>
    <w:rsid w:val="00C759B8"/>
    <w:rsid w:val="00C75A45"/>
    <w:rsid w:val="00C75A60"/>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F1"/>
    <w:rsid w:val="00C80D93"/>
    <w:rsid w:val="00C80DDF"/>
    <w:rsid w:val="00C80E46"/>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B85"/>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A66"/>
    <w:rsid w:val="00C83A67"/>
    <w:rsid w:val="00C83AD7"/>
    <w:rsid w:val="00C83B44"/>
    <w:rsid w:val="00C83C6A"/>
    <w:rsid w:val="00C83D0C"/>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1"/>
    <w:rsid w:val="00C850E6"/>
    <w:rsid w:val="00C850F2"/>
    <w:rsid w:val="00C8512D"/>
    <w:rsid w:val="00C8518A"/>
    <w:rsid w:val="00C851E9"/>
    <w:rsid w:val="00C8522F"/>
    <w:rsid w:val="00C852DD"/>
    <w:rsid w:val="00C853D7"/>
    <w:rsid w:val="00C85413"/>
    <w:rsid w:val="00C854CF"/>
    <w:rsid w:val="00C854F5"/>
    <w:rsid w:val="00C8550A"/>
    <w:rsid w:val="00C855EB"/>
    <w:rsid w:val="00C856B2"/>
    <w:rsid w:val="00C85893"/>
    <w:rsid w:val="00C85904"/>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C3"/>
    <w:rsid w:val="00C87CA7"/>
    <w:rsid w:val="00C87DC9"/>
    <w:rsid w:val="00C87E28"/>
    <w:rsid w:val="00C87E4E"/>
    <w:rsid w:val="00C87EA7"/>
    <w:rsid w:val="00C87F93"/>
    <w:rsid w:val="00C87FC6"/>
    <w:rsid w:val="00C90010"/>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92"/>
    <w:rsid w:val="00C922BF"/>
    <w:rsid w:val="00C923C4"/>
    <w:rsid w:val="00C923DA"/>
    <w:rsid w:val="00C923FB"/>
    <w:rsid w:val="00C92477"/>
    <w:rsid w:val="00C925C6"/>
    <w:rsid w:val="00C925C7"/>
    <w:rsid w:val="00C925FE"/>
    <w:rsid w:val="00C92639"/>
    <w:rsid w:val="00C926E5"/>
    <w:rsid w:val="00C92789"/>
    <w:rsid w:val="00C927BC"/>
    <w:rsid w:val="00C92835"/>
    <w:rsid w:val="00C928D9"/>
    <w:rsid w:val="00C92977"/>
    <w:rsid w:val="00C92A74"/>
    <w:rsid w:val="00C92B12"/>
    <w:rsid w:val="00C92CCF"/>
    <w:rsid w:val="00C92CDE"/>
    <w:rsid w:val="00C92D02"/>
    <w:rsid w:val="00C92D70"/>
    <w:rsid w:val="00C92E11"/>
    <w:rsid w:val="00C93045"/>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80D"/>
    <w:rsid w:val="00C97881"/>
    <w:rsid w:val="00C978BE"/>
    <w:rsid w:val="00C97932"/>
    <w:rsid w:val="00C97985"/>
    <w:rsid w:val="00C979C4"/>
    <w:rsid w:val="00C97A0D"/>
    <w:rsid w:val="00C97BDF"/>
    <w:rsid w:val="00C97C2E"/>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60"/>
    <w:rsid w:val="00CA0EBF"/>
    <w:rsid w:val="00CA1090"/>
    <w:rsid w:val="00CA10AC"/>
    <w:rsid w:val="00CA10DA"/>
    <w:rsid w:val="00CA1111"/>
    <w:rsid w:val="00CA1205"/>
    <w:rsid w:val="00CA128E"/>
    <w:rsid w:val="00CA12B8"/>
    <w:rsid w:val="00CA12C7"/>
    <w:rsid w:val="00CA12D3"/>
    <w:rsid w:val="00CA141B"/>
    <w:rsid w:val="00CA1465"/>
    <w:rsid w:val="00CA1707"/>
    <w:rsid w:val="00CA1713"/>
    <w:rsid w:val="00CA175D"/>
    <w:rsid w:val="00CA191B"/>
    <w:rsid w:val="00CA198F"/>
    <w:rsid w:val="00CA19DE"/>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C9"/>
    <w:rsid w:val="00CA4279"/>
    <w:rsid w:val="00CA43FF"/>
    <w:rsid w:val="00CA44BE"/>
    <w:rsid w:val="00CA466E"/>
    <w:rsid w:val="00CA4684"/>
    <w:rsid w:val="00CA4723"/>
    <w:rsid w:val="00CA4753"/>
    <w:rsid w:val="00CA4777"/>
    <w:rsid w:val="00CA4803"/>
    <w:rsid w:val="00CA49F7"/>
    <w:rsid w:val="00CA4B1F"/>
    <w:rsid w:val="00CA4B68"/>
    <w:rsid w:val="00CA4BC1"/>
    <w:rsid w:val="00CA4C50"/>
    <w:rsid w:val="00CA4C54"/>
    <w:rsid w:val="00CA4D2A"/>
    <w:rsid w:val="00CA4E4F"/>
    <w:rsid w:val="00CA4E74"/>
    <w:rsid w:val="00CA500D"/>
    <w:rsid w:val="00CA50F8"/>
    <w:rsid w:val="00CA5181"/>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2C"/>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37"/>
    <w:rsid w:val="00CB2B4A"/>
    <w:rsid w:val="00CB2BCF"/>
    <w:rsid w:val="00CB2C07"/>
    <w:rsid w:val="00CB2C0A"/>
    <w:rsid w:val="00CB2C14"/>
    <w:rsid w:val="00CB2CDE"/>
    <w:rsid w:val="00CB2D03"/>
    <w:rsid w:val="00CB2D26"/>
    <w:rsid w:val="00CB2D65"/>
    <w:rsid w:val="00CB2F34"/>
    <w:rsid w:val="00CB3083"/>
    <w:rsid w:val="00CB3088"/>
    <w:rsid w:val="00CB320D"/>
    <w:rsid w:val="00CB321A"/>
    <w:rsid w:val="00CB331C"/>
    <w:rsid w:val="00CB3356"/>
    <w:rsid w:val="00CB3363"/>
    <w:rsid w:val="00CB33FE"/>
    <w:rsid w:val="00CB35C7"/>
    <w:rsid w:val="00CB367F"/>
    <w:rsid w:val="00CB36FD"/>
    <w:rsid w:val="00CB37D7"/>
    <w:rsid w:val="00CB3873"/>
    <w:rsid w:val="00CB38A7"/>
    <w:rsid w:val="00CB38D1"/>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FD"/>
    <w:rsid w:val="00CC41D9"/>
    <w:rsid w:val="00CC42D6"/>
    <w:rsid w:val="00CC43C8"/>
    <w:rsid w:val="00CC447E"/>
    <w:rsid w:val="00CC45C4"/>
    <w:rsid w:val="00CC45DE"/>
    <w:rsid w:val="00CC46ED"/>
    <w:rsid w:val="00CC4732"/>
    <w:rsid w:val="00CC477A"/>
    <w:rsid w:val="00CC4978"/>
    <w:rsid w:val="00CC49F3"/>
    <w:rsid w:val="00CC4A32"/>
    <w:rsid w:val="00CC4A80"/>
    <w:rsid w:val="00CC4D9E"/>
    <w:rsid w:val="00CC4DE9"/>
    <w:rsid w:val="00CC4FB6"/>
    <w:rsid w:val="00CC5033"/>
    <w:rsid w:val="00CC5051"/>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62"/>
    <w:rsid w:val="00CC66C3"/>
    <w:rsid w:val="00CC67A8"/>
    <w:rsid w:val="00CC68B1"/>
    <w:rsid w:val="00CC68E7"/>
    <w:rsid w:val="00CC68FF"/>
    <w:rsid w:val="00CC6924"/>
    <w:rsid w:val="00CC692C"/>
    <w:rsid w:val="00CC6A49"/>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EF"/>
    <w:rsid w:val="00CC733E"/>
    <w:rsid w:val="00CC738B"/>
    <w:rsid w:val="00CC7419"/>
    <w:rsid w:val="00CC7482"/>
    <w:rsid w:val="00CC7496"/>
    <w:rsid w:val="00CC757A"/>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77"/>
    <w:rsid w:val="00CD0C3F"/>
    <w:rsid w:val="00CD0C9F"/>
    <w:rsid w:val="00CD0D33"/>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303"/>
    <w:rsid w:val="00CD2322"/>
    <w:rsid w:val="00CD23E4"/>
    <w:rsid w:val="00CD24AA"/>
    <w:rsid w:val="00CD24B8"/>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F1C"/>
    <w:rsid w:val="00CD5F4F"/>
    <w:rsid w:val="00CD5FAE"/>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D7D"/>
    <w:rsid w:val="00CD6E3B"/>
    <w:rsid w:val="00CD6ED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1C5"/>
    <w:rsid w:val="00CE2310"/>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29"/>
    <w:rsid w:val="00CE2FDA"/>
    <w:rsid w:val="00CE305E"/>
    <w:rsid w:val="00CE3078"/>
    <w:rsid w:val="00CE315E"/>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6C"/>
    <w:rsid w:val="00CE3CF3"/>
    <w:rsid w:val="00CE3E01"/>
    <w:rsid w:val="00CE4106"/>
    <w:rsid w:val="00CE4142"/>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C6D"/>
    <w:rsid w:val="00CE5C96"/>
    <w:rsid w:val="00CE5CD5"/>
    <w:rsid w:val="00CE5DF4"/>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E"/>
    <w:rsid w:val="00CF09C0"/>
    <w:rsid w:val="00CF0C9D"/>
    <w:rsid w:val="00CF0CB4"/>
    <w:rsid w:val="00CF0D4B"/>
    <w:rsid w:val="00CF0E58"/>
    <w:rsid w:val="00CF0E68"/>
    <w:rsid w:val="00CF0E78"/>
    <w:rsid w:val="00CF0FB3"/>
    <w:rsid w:val="00CF1044"/>
    <w:rsid w:val="00CF1082"/>
    <w:rsid w:val="00CF10A7"/>
    <w:rsid w:val="00CF10C5"/>
    <w:rsid w:val="00CF10E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CD0"/>
    <w:rsid w:val="00CF2DA9"/>
    <w:rsid w:val="00CF2DCA"/>
    <w:rsid w:val="00CF2E96"/>
    <w:rsid w:val="00CF2F80"/>
    <w:rsid w:val="00CF2FCB"/>
    <w:rsid w:val="00CF3037"/>
    <w:rsid w:val="00CF30B8"/>
    <w:rsid w:val="00CF30F5"/>
    <w:rsid w:val="00CF3171"/>
    <w:rsid w:val="00CF333F"/>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E0F"/>
    <w:rsid w:val="00CF3E27"/>
    <w:rsid w:val="00CF3FCB"/>
    <w:rsid w:val="00CF4018"/>
    <w:rsid w:val="00CF41C1"/>
    <w:rsid w:val="00CF41CF"/>
    <w:rsid w:val="00CF42EA"/>
    <w:rsid w:val="00CF43BC"/>
    <w:rsid w:val="00CF43D1"/>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DBF"/>
    <w:rsid w:val="00CF6E94"/>
    <w:rsid w:val="00CF6EB0"/>
    <w:rsid w:val="00CF6EB3"/>
    <w:rsid w:val="00CF6F6E"/>
    <w:rsid w:val="00CF6F72"/>
    <w:rsid w:val="00CF6FC8"/>
    <w:rsid w:val="00CF6FF2"/>
    <w:rsid w:val="00CF710C"/>
    <w:rsid w:val="00CF718F"/>
    <w:rsid w:val="00CF71D7"/>
    <w:rsid w:val="00CF722D"/>
    <w:rsid w:val="00CF72A2"/>
    <w:rsid w:val="00CF731D"/>
    <w:rsid w:val="00CF73EC"/>
    <w:rsid w:val="00CF74F1"/>
    <w:rsid w:val="00CF750B"/>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85"/>
    <w:rsid w:val="00D01D61"/>
    <w:rsid w:val="00D01DC8"/>
    <w:rsid w:val="00D01E28"/>
    <w:rsid w:val="00D01E66"/>
    <w:rsid w:val="00D01ED7"/>
    <w:rsid w:val="00D01F45"/>
    <w:rsid w:val="00D01F7C"/>
    <w:rsid w:val="00D01FF3"/>
    <w:rsid w:val="00D020FA"/>
    <w:rsid w:val="00D02158"/>
    <w:rsid w:val="00D02277"/>
    <w:rsid w:val="00D02287"/>
    <w:rsid w:val="00D023C1"/>
    <w:rsid w:val="00D023CA"/>
    <w:rsid w:val="00D023D4"/>
    <w:rsid w:val="00D0247D"/>
    <w:rsid w:val="00D024F7"/>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5004"/>
    <w:rsid w:val="00D05133"/>
    <w:rsid w:val="00D05201"/>
    <w:rsid w:val="00D0521B"/>
    <w:rsid w:val="00D052CD"/>
    <w:rsid w:val="00D052D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74"/>
    <w:rsid w:val="00D06CF5"/>
    <w:rsid w:val="00D06D76"/>
    <w:rsid w:val="00D06DD5"/>
    <w:rsid w:val="00D06DDA"/>
    <w:rsid w:val="00D06E4D"/>
    <w:rsid w:val="00D06EFB"/>
    <w:rsid w:val="00D06F7A"/>
    <w:rsid w:val="00D06F89"/>
    <w:rsid w:val="00D070D1"/>
    <w:rsid w:val="00D070FD"/>
    <w:rsid w:val="00D0714E"/>
    <w:rsid w:val="00D0717F"/>
    <w:rsid w:val="00D071D2"/>
    <w:rsid w:val="00D07260"/>
    <w:rsid w:val="00D072BC"/>
    <w:rsid w:val="00D0743B"/>
    <w:rsid w:val="00D07491"/>
    <w:rsid w:val="00D07505"/>
    <w:rsid w:val="00D075BC"/>
    <w:rsid w:val="00D075DD"/>
    <w:rsid w:val="00D07803"/>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4B8"/>
    <w:rsid w:val="00D11699"/>
    <w:rsid w:val="00D11777"/>
    <w:rsid w:val="00D11784"/>
    <w:rsid w:val="00D117E9"/>
    <w:rsid w:val="00D1181C"/>
    <w:rsid w:val="00D11858"/>
    <w:rsid w:val="00D11877"/>
    <w:rsid w:val="00D118BE"/>
    <w:rsid w:val="00D11940"/>
    <w:rsid w:val="00D11A1C"/>
    <w:rsid w:val="00D11ACC"/>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F83"/>
    <w:rsid w:val="00D16036"/>
    <w:rsid w:val="00D16037"/>
    <w:rsid w:val="00D160A5"/>
    <w:rsid w:val="00D1617E"/>
    <w:rsid w:val="00D161AE"/>
    <w:rsid w:val="00D16286"/>
    <w:rsid w:val="00D162BE"/>
    <w:rsid w:val="00D163AA"/>
    <w:rsid w:val="00D163CB"/>
    <w:rsid w:val="00D16439"/>
    <w:rsid w:val="00D16526"/>
    <w:rsid w:val="00D1652D"/>
    <w:rsid w:val="00D165F7"/>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6D"/>
    <w:rsid w:val="00D16ECF"/>
    <w:rsid w:val="00D16F5B"/>
    <w:rsid w:val="00D16FB3"/>
    <w:rsid w:val="00D16FE3"/>
    <w:rsid w:val="00D1700A"/>
    <w:rsid w:val="00D17055"/>
    <w:rsid w:val="00D170EC"/>
    <w:rsid w:val="00D172A7"/>
    <w:rsid w:val="00D172DE"/>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B47"/>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160"/>
    <w:rsid w:val="00D242AD"/>
    <w:rsid w:val="00D24306"/>
    <w:rsid w:val="00D24344"/>
    <w:rsid w:val="00D24349"/>
    <w:rsid w:val="00D2436C"/>
    <w:rsid w:val="00D24393"/>
    <w:rsid w:val="00D245BB"/>
    <w:rsid w:val="00D247F8"/>
    <w:rsid w:val="00D24852"/>
    <w:rsid w:val="00D24876"/>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5E"/>
    <w:rsid w:val="00D2687C"/>
    <w:rsid w:val="00D2689A"/>
    <w:rsid w:val="00D268CA"/>
    <w:rsid w:val="00D26902"/>
    <w:rsid w:val="00D26997"/>
    <w:rsid w:val="00D269B4"/>
    <w:rsid w:val="00D26A17"/>
    <w:rsid w:val="00D26A56"/>
    <w:rsid w:val="00D26AB4"/>
    <w:rsid w:val="00D26BFC"/>
    <w:rsid w:val="00D26D6A"/>
    <w:rsid w:val="00D26E00"/>
    <w:rsid w:val="00D26E32"/>
    <w:rsid w:val="00D26F3A"/>
    <w:rsid w:val="00D27050"/>
    <w:rsid w:val="00D2705F"/>
    <w:rsid w:val="00D27060"/>
    <w:rsid w:val="00D2706B"/>
    <w:rsid w:val="00D2709A"/>
    <w:rsid w:val="00D271C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1E"/>
    <w:rsid w:val="00D30A7C"/>
    <w:rsid w:val="00D30A93"/>
    <w:rsid w:val="00D30BCB"/>
    <w:rsid w:val="00D30D48"/>
    <w:rsid w:val="00D30DB3"/>
    <w:rsid w:val="00D30DC2"/>
    <w:rsid w:val="00D30EF6"/>
    <w:rsid w:val="00D30F7A"/>
    <w:rsid w:val="00D30FAD"/>
    <w:rsid w:val="00D30FBE"/>
    <w:rsid w:val="00D30FC0"/>
    <w:rsid w:val="00D31002"/>
    <w:rsid w:val="00D310F0"/>
    <w:rsid w:val="00D311B9"/>
    <w:rsid w:val="00D311E3"/>
    <w:rsid w:val="00D31202"/>
    <w:rsid w:val="00D31220"/>
    <w:rsid w:val="00D31236"/>
    <w:rsid w:val="00D312A2"/>
    <w:rsid w:val="00D312F0"/>
    <w:rsid w:val="00D31376"/>
    <w:rsid w:val="00D313A3"/>
    <w:rsid w:val="00D315E1"/>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84A"/>
    <w:rsid w:val="00D3285D"/>
    <w:rsid w:val="00D32888"/>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5A3"/>
    <w:rsid w:val="00D335F7"/>
    <w:rsid w:val="00D3360B"/>
    <w:rsid w:val="00D33610"/>
    <w:rsid w:val="00D33672"/>
    <w:rsid w:val="00D337C0"/>
    <w:rsid w:val="00D33942"/>
    <w:rsid w:val="00D33B0F"/>
    <w:rsid w:val="00D33C09"/>
    <w:rsid w:val="00D33E28"/>
    <w:rsid w:val="00D33E5A"/>
    <w:rsid w:val="00D33F27"/>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9E1"/>
    <w:rsid w:val="00D36A36"/>
    <w:rsid w:val="00D36AE8"/>
    <w:rsid w:val="00D36B38"/>
    <w:rsid w:val="00D36BCE"/>
    <w:rsid w:val="00D36CAC"/>
    <w:rsid w:val="00D36CF9"/>
    <w:rsid w:val="00D36DF1"/>
    <w:rsid w:val="00D36EC1"/>
    <w:rsid w:val="00D36F53"/>
    <w:rsid w:val="00D37013"/>
    <w:rsid w:val="00D3705B"/>
    <w:rsid w:val="00D370E8"/>
    <w:rsid w:val="00D3716D"/>
    <w:rsid w:val="00D371D6"/>
    <w:rsid w:val="00D37247"/>
    <w:rsid w:val="00D372C0"/>
    <w:rsid w:val="00D372E2"/>
    <w:rsid w:val="00D37385"/>
    <w:rsid w:val="00D37487"/>
    <w:rsid w:val="00D374C6"/>
    <w:rsid w:val="00D374FD"/>
    <w:rsid w:val="00D375AA"/>
    <w:rsid w:val="00D3760A"/>
    <w:rsid w:val="00D3768D"/>
    <w:rsid w:val="00D377F4"/>
    <w:rsid w:val="00D377F5"/>
    <w:rsid w:val="00D37917"/>
    <w:rsid w:val="00D37924"/>
    <w:rsid w:val="00D37949"/>
    <w:rsid w:val="00D379E8"/>
    <w:rsid w:val="00D37A34"/>
    <w:rsid w:val="00D37BC3"/>
    <w:rsid w:val="00D37BCB"/>
    <w:rsid w:val="00D37BD8"/>
    <w:rsid w:val="00D37BEA"/>
    <w:rsid w:val="00D37BF2"/>
    <w:rsid w:val="00D37DDA"/>
    <w:rsid w:val="00D37E02"/>
    <w:rsid w:val="00D4018B"/>
    <w:rsid w:val="00D401FC"/>
    <w:rsid w:val="00D402E6"/>
    <w:rsid w:val="00D40357"/>
    <w:rsid w:val="00D40382"/>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B"/>
    <w:rsid w:val="00D4133D"/>
    <w:rsid w:val="00D41640"/>
    <w:rsid w:val="00D4169F"/>
    <w:rsid w:val="00D418C9"/>
    <w:rsid w:val="00D41A30"/>
    <w:rsid w:val="00D41A3A"/>
    <w:rsid w:val="00D41C13"/>
    <w:rsid w:val="00D41D34"/>
    <w:rsid w:val="00D41DE1"/>
    <w:rsid w:val="00D41EE6"/>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16C"/>
    <w:rsid w:val="00D43185"/>
    <w:rsid w:val="00D4324C"/>
    <w:rsid w:val="00D43307"/>
    <w:rsid w:val="00D4350F"/>
    <w:rsid w:val="00D43531"/>
    <w:rsid w:val="00D435A1"/>
    <w:rsid w:val="00D435CB"/>
    <w:rsid w:val="00D4363B"/>
    <w:rsid w:val="00D436B6"/>
    <w:rsid w:val="00D438C6"/>
    <w:rsid w:val="00D4394C"/>
    <w:rsid w:val="00D43971"/>
    <w:rsid w:val="00D43A98"/>
    <w:rsid w:val="00D43AA3"/>
    <w:rsid w:val="00D43AB4"/>
    <w:rsid w:val="00D43C11"/>
    <w:rsid w:val="00D43E05"/>
    <w:rsid w:val="00D43E24"/>
    <w:rsid w:val="00D43E25"/>
    <w:rsid w:val="00D43E4C"/>
    <w:rsid w:val="00D43E54"/>
    <w:rsid w:val="00D43EE6"/>
    <w:rsid w:val="00D43EF5"/>
    <w:rsid w:val="00D43EFB"/>
    <w:rsid w:val="00D43FEB"/>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5188"/>
    <w:rsid w:val="00D45259"/>
    <w:rsid w:val="00D45289"/>
    <w:rsid w:val="00D453BD"/>
    <w:rsid w:val="00D45487"/>
    <w:rsid w:val="00D45494"/>
    <w:rsid w:val="00D45643"/>
    <w:rsid w:val="00D456C9"/>
    <w:rsid w:val="00D456ED"/>
    <w:rsid w:val="00D4574C"/>
    <w:rsid w:val="00D45766"/>
    <w:rsid w:val="00D457F2"/>
    <w:rsid w:val="00D45868"/>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5E"/>
    <w:rsid w:val="00D4630C"/>
    <w:rsid w:val="00D46362"/>
    <w:rsid w:val="00D463D1"/>
    <w:rsid w:val="00D464D7"/>
    <w:rsid w:val="00D465AC"/>
    <w:rsid w:val="00D46828"/>
    <w:rsid w:val="00D468B9"/>
    <w:rsid w:val="00D46AA7"/>
    <w:rsid w:val="00D46CD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D9"/>
    <w:rsid w:val="00D5075C"/>
    <w:rsid w:val="00D50764"/>
    <w:rsid w:val="00D5080A"/>
    <w:rsid w:val="00D50894"/>
    <w:rsid w:val="00D508D3"/>
    <w:rsid w:val="00D50972"/>
    <w:rsid w:val="00D50A10"/>
    <w:rsid w:val="00D50A9B"/>
    <w:rsid w:val="00D50B67"/>
    <w:rsid w:val="00D50C93"/>
    <w:rsid w:val="00D50CE6"/>
    <w:rsid w:val="00D50D16"/>
    <w:rsid w:val="00D50E32"/>
    <w:rsid w:val="00D50ED6"/>
    <w:rsid w:val="00D50EDA"/>
    <w:rsid w:val="00D50F06"/>
    <w:rsid w:val="00D50F86"/>
    <w:rsid w:val="00D510E4"/>
    <w:rsid w:val="00D51138"/>
    <w:rsid w:val="00D513FE"/>
    <w:rsid w:val="00D51403"/>
    <w:rsid w:val="00D514BC"/>
    <w:rsid w:val="00D514F3"/>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51"/>
    <w:rsid w:val="00D52F8B"/>
    <w:rsid w:val="00D52FEF"/>
    <w:rsid w:val="00D53098"/>
    <w:rsid w:val="00D530C4"/>
    <w:rsid w:val="00D5313B"/>
    <w:rsid w:val="00D53206"/>
    <w:rsid w:val="00D5331E"/>
    <w:rsid w:val="00D53387"/>
    <w:rsid w:val="00D53396"/>
    <w:rsid w:val="00D534B5"/>
    <w:rsid w:val="00D53504"/>
    <w:rsid w:val="00D536BA"/>
    <w:rsid w:val="00D537F3"/>
    <w:rsid w:val="00D5380D"/>
    <w:rsid w:val="00D53883"/>
    <w:rsid w:val="00D5395D"/>
    <w:rsid w:val="00D53A61"/>
    <w:rsid w:val="00D53B45"/>
    <w:rsid w:val="00D53BEF"/>
    <w:rsid w:val="00D53C1D"/>
    <w:rsid w:val="00D53C58"/>
    <w:rsid w:val="00D53C6A"/>
    <w:rsid w:val="00D53C70"/>
    <w:rsid w:val="00D53C96"/>
    <w:rsid w:val="00D53D06"/>
    <w:rsid w:val="00D53F0D"/>
    <w:rsid w:val="00D54031"/>
    <w:rsid w:val="00D54078"/>
    <w:rsid w:val="00D540F1"/>
    <w:rsid w:val="00D541A9"/>
    <w:rsid w:val="00D54234"/>
    <w:rsid w:val="00D54281"/>
    <w:rsid w:val="00D5431F"/>
    <w:rsid w:val="00D54349"/>
    <w:rsid w:val="00D543B5"/>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49D"/>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87B"/>
    <w:rsid w:val="00D56AC7"/>
    <w:rsid w:val="00D56B8E"/>
    <w:rsid w:val="00D56C03"/>
    <w:rsid w:val="00D56C4B"/>
    <w:rsid w:val="00D56C6D"/>
    <w:rsid w:val="00D56D07"/>
    <w:rsid w:val="00D56D9A"/>
    <w:rsid w:val="00D56DB7"/>
    <w:rsid w:val="00D56DBC"/>
    <w:rsid w:val="00D56DC8"/>
    <w:rsid w:val="00D56E24"/>
    <w:rsid w:val="00D56E4D"/>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1C"/>
    <w:rsid w:val="00D6037F"/>
    <w:rsid w:val="00D604E0"/>
    <w:rsid w:val="00D604F7"/>
    <w:rsid w:val="00D6057E"/>
    <w:rsid w:val="00D60614"/>
    <w:rsid w:val="00D60738"/>
    <w:rsid w:val="00D607FC"/>
    <w:rsid w:val="00D6090A"/>
    <w:rsid w:val="00D6092F"/>
    <w:rsid w:val="00D60962"/>
    <w:rsid w:val="00D60A0C"/>
    <w:rsid w:val="00D60AB2"/>
    <w:rsid w:val="00D60B39"/>
    <w:rsid w:val="00D60BC4"/>
    <w:rsid w:val="00D60BE7"/>
    <w:rsid w:val="00D60C18"/>
    <w:rsid w:val="00D60C33"/>
    <w:rsid w:val="00D60D25"/>
    <w:rsid w:val="00D60E76"/>
    <w:rsid w:val="00D60ECC"/>
    <w:rsid w:val="00D60EF5"/>
    <w:rsid w:val="00D6107F"/>
    <w:rsid w:val="00D611F3"/>
    <w:rsid w:val="00D6131A"/>
    <w:rsid w:val="00D6135F"/>
    <w:rsid w:val="00D6145A"/>
    <w:rsid w:val="00D61520"/>
    <w:rsid w:val="00D61605"/>
    <w:rsid w:val="00D61645"/>
    <w:rsid w:val="00D61740"/>
    <w:rsid w:val="00D6176D"/>
    <w:rsid w:val="00D61971"/>
    <w:rsid w:val="00D61A78"/>
    <w:rsid w:val="00D61C65"/>
    <w:rsid w:val="00D61CD0"/>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F8F"/>
    <w:rsid w:val="00D63000"/>
    <w:rsid w:val="00D63061"/>
    <w:rsid w:val="00D630A4"/>
    <w:rsid w:val="00D631D1"/>
    <w:rsid w:val="00D632F3"/>
    <w:rsid w:val="00D6335B"/>
    <w:rsid w:val="00D633C6"/>
    <w:rsid w:val="00D633DF"/>
    <w:rsid w:val="00D633F7"/>
    <w:rsid w:val="00D634A4"/>
    <w:rsid w:val="00D634FE"/>
    <w:rsid w:val="00D6355A"/>
    <w:rsid w:val="00D635E4"/>
    <w:rsid w:val="00D636AC"/>
    <w:rsid w:val="00D636D6"/>
    <w:rsid w:val="00D63742"/>
    <w:rsid w:val="00D637BE"/>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B3"/>
    <w:rsid w:val="00D64305"/>
    <w:rsid w:val="00D643BF"/>
    <w:rsid w:val="00D643D4"/>
    <w:rsid w:val="00D643DC"/>
    <w:rsid w:val="00D6444C"/>
    <w:rsid w:val="00D64506"/>
    <w:rsid w:val="00D645DB"/>
    <w:rsid w:val="00D645F2"/>
    <w:rsid w:val="00D64633"/>
    <w:rsid w:val="00D64701"/>
    <w:rsid w:val="00D64703"/>
    <w:rsid w:val="00D64813"/>
    <w:rsid w:val="00D64830"/>
    <w:rsid w:val="00D6496C"/>
    <w:rsid w:val="00D64A32"/>
    <w:rsid w:val="00D64C36"/>
    <w:rsid w:val="00D64DE6"/>
    <w:rsid w:val="00D64DF6"/>
    <w:rsid w:val="00D64E4A"/>
    <w:rsid w:val="00D64EE9"/>
    <w:rsid w:val="00D64EF0"/>
    <w:rsid w:val="00D64F16"/>
    <w:rsid w:val="00D64F7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D74"/>
    <w:rsid w:val="00D67D9C"/>
    <w:rsid w:val="00D67FF3"/>
    <w:rsid w:val="00D70058"/>
    <w:rsid w:val="00D70070"/>
    <w:rsid w:val="00D700F1"/>
    <w:rsid w:val="00D7010D"/>
    <w:rsid w:val="00D7025A"/>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4B"/>
    <w:rsid w:val="00D71657"/>
    <w:rsid w:val="00D71664"/>
    <w:rsid w:val="00D717BD"/>
    <w:rsid w:val="00D717D6"/>
    <w:rsid w:val="00D7184E"/>
    <w:rsid w:val="00D719BC"/>
    <w:rsid w:val="00D719F2"/>
    <w:rsid w:val="00D71A20"/>
    <w:rsid w:val="00D71ABD"/>
    <w:rsid w:val="00D71B8A"/>
    <w:rsid w:val="00D71BC3"/>
    <w:rsid w:val="00D71D15"/>
    <w:rsid w:val="00D71DB1"/>
    <w:rsid w:val="00D71DBF"/>
    <w:rsid w:val="00D71E86"/>
    <w:rsid w:val="00D71F5A"/>
    <w:rsid w:val="00D71FAE"/>
    <w:rsid w:val="00D72080"/>
    <w:rsid w:val="00D72123"/>
    <w:rsid w:val="00D721E6"/>
    <w:rsid w:val="00D721F7"/>
    <w:rsid w:val="00D7223B"/>
    <w:rsid w:val="00D722BC"/>
    <w:rsid w:val="00D724D4"/>
    <w:rsid w:val="00D724E3"/>
    <w:rsid w:val="00D72500"/>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77F"/>
    <w:rsid w:val="00D73888"/>
    <w:rsid w:val="00D7395F"/>
    <w:rsid w:val="00D7396F"/>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67"/>
    <w:rsid w:val="00D762C5"/>
    <w:rsid w:val="00D762D4"/>
    <w:rsid w:val="00D762FA"/>
    <w:rsid w:val="00D764EA"/>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C"/>
    <w:rsid w:val="00D77AED"/>
    <w:rsid w:val="00D77B1B"/>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5"/>
    <w:rsid w:val="00D81A96"/>
    <w:rsid w:val="00D81CB3"/>
    <w:rsid w:val="00D81D10"/>
    <w:rsid w:val="00D81D2D"/>
    <w:rsid w:val="00D81DB7"/>
    <w:rsid w:val="00D81F33"/>
    <w:rsid w:val="00D81F9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7FD"/>
    <w:rsid w:val="00D82805"/>
    <w:rsid w:val="00D828AC"/>
    <w:rsid w:val="00D828B2"/>
    <w:rsid w:val="00D8295C"/>
    <w:rsid w:val="00D8297B"/>
    <w:rsid w:val="00D82A02"/>
    <w:rsid w:val="00D82A4B"/>
    <w:rsid w:val="00D82A5C"/>
    <w:rsid w:val="00D82A65"/>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A6"/>
    <w:rsid w:val="00D83B7B"/>
    <w:rsid w:val="00D83BBA"/>
    <w:rsid w:val="00D83C85"/>
    <w:rsid w:val="00D83C8A"/>
    <w:rsid w:val="00D83C92"/>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A3"/>
    <w:rsid w:val="00D86001"/>
    <w:rsid w:val="00D8601F"/>
    <w:rsid w:val="00D860BD"/>
    <w:rsid w:val="00D861D2"/>
    <w:rsid w:val="00D86295"/>
    <w:rsid w:val="00D862ED"/>
    <w:rsid w:val="00D863BD"/>
    <w:rsid w:val="00D863F7"/>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5B"/>
    <w:rsid w:val="00D90F6E"/>
    <w:rsid w:val="00D91051"/>
    <w:rsid w:val="00D9106E"/>
    <w:rsid w:val="00D910C8"/>
    <w:rsid w:val="00D910E4"/>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35"/>
    <w:rsid w:val="00D944CD"/>
    <w:rsid w:val="00D944FE"/>
    <w:rsid w:val="00D946E6"/>
    <w:rsid w:val="00D9481D"/>
    <w:rsid w:val="00D94835"/>
    <w:rsid w:val="00D9485B"/>
    <w:rsid w:val="00D94A4F"/>
    <w:rsid w:val="00D94A95"/>
    <w:rsid w:val="00D94AAC"/>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451"/>
    <w:rsid w:val="00D9546E"/>
    <w:rsid w:val="00D95884"/>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68"/>
    <w:rsid w:val="00D96A89"/>
    <w:rsid w:val="00D96ABC"/>
    <w:rsid w:val="00D96AC6"/>
    <w:rsid w:val="00D96AC9"/>
    <w:rsid w:val="00D96B6D"/>
    <w:rsid w:val="00D96B84"/>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25"/>
    <w:rsid w:val="00DA0B7D"/>
    <w:rsid w:val="00DA0BB5"/>
    <w:rsid w:val="00DA0BC5"/>
    <w:rsid w:val="00DA0CD3"/>
    <w:rsid w:val="00DA0CDB"/>
    <w:rsid w:val="00DA0CE2"/>
    <w:rsid w:val="00DA0D12"/>
    <w:rsid w:val="00DA0D7D"/>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C02"/>
    <w:rsid w:val="00DA1E6C"/>
    <w:rsid w:val="00DA1E9D"/>
    <w:rsid w:val="00DA1FA3"/>
    <w:rsid w:val="00DA1FB6"/>
    <w:rsid w:val="00DA2053"/>
    <w:rsid w:val="00DA2194"/>
    <w:rsid w:val="00DA2223"/>
    <w:rsid w:val="00DA225A"/>
    <w:rsid w:val="00DA22E6"/>
    <w:rsid w:val="00DA2359"/>
    <w:rsid w:val="00DA24A2"/>
    <w:rsid w:val="00DA2555"/>
    <w:rsid w:val="00DA25A3"/>
    <w:rsid w:val="00DA275D"/>
    <w:rsid w:val="00DA2829"/>
    <w:rsid w:val="00DA2896"/>
    <w:rsid w:val="00DA2909"/>
    <w:rsid w:val="00DA29EC"/>
    <w:rsid w:val="00DA2A76"/>
    <w:rsid w:val="00DA2BAE"/>
    <w:rsid w:val="00DA2C8D"/>
    <w:rsid w:val="00DA2D64"/>
    <w:rsid w:val="00DA2EBB"/>
    <w:rsid w:val="00DA2F92"/>
    <w:rsid w:val="00DA3064"/>
    <w:rsid w:val="00DA309A"/>
    <w:rsid w:val="00DA32BB"/>
    <w:rsid w:val="00DA3513"/>
    <w:rsid w:val="00DA3580"/>
    <w:rsid w:val="00DA360C"/>
    <w:rsid w:val="00DA3626"/>
    <w:rsid w:val="00DA36EF"/>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D10"/>
    <w:rsid w:val="00DA4D23"/>
    <w:rsid w:val="00DA4D58"/>
    <w:rsid w:val="00DA4F20"/>
    <w:rsid w:val="00DA4FD7"/>
    <w:rsid w:val="00DA5149"/>
    <w:rsid w:val="00DA51D5"/>
    <w:rsid w:val="00DA5234"/>
    <w:rsid w:val="00DA537C"/>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DBC"/>
    <w:rsid w:val="00DA5DC9"/>
    <w:rsid w:val="00DA5E6F"/>
    <w:rsid w:val="00DA5EAB"/>
    <w:rsid w:val="00DA5F64"/>
    <w:rsid w:val="00DA5F8F"/>
    <w:rsid w:val="00DA610A"/>
    <w:rsid w:val="00DA623C"/>
    <w:rsid w:val="00DA6273"/>
    <w:rsid w:val="00DA63BB"/>
    <w:rsid w:val="00DA63D0"/>
    <w:rsid w:val="00DA63DE"/>
    <w:rsid w:val="00DA6486"/>
    <w:rsid w:val="00DA650D"/>
    <w:rsid w:val="00DA6585"/>
    <w:rsid w:val="00DA663A"/>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42A"/>
    <w:rsid w:val="00DA758D"/>
    <w:rsid w:val="00DA75CF"/>
    <w:rsid w:val="00DA764C"/>
    <w:rsid w:val="00DA7757"/>
    <w:rsid w:val="00DA7831"/>
    <w:rsid w:val="00DA7858"/>
    <w:rsid w:val="00DA7932"/>
    <w:rsid w:val="00DA7982"/>
    <w:rsid w:val="00DA7A17"/>
    <w:rsid w:val="00DA7B6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73"/>
    <w:rsid w:val="00DB23B3"/>
    <w:rsid w:val="00DB23C1"/>
    <w:rsid w:val="00DB23FA"/>
    <w:rsid w:val="00DB2533"/>
    <w:rsid w:val="00DB2590"/>
    <w:rsid w:val="00DB26C7"/>
    <w:rsid w:val="00DB26E5"/>
    <w:rsid w:val="00DB2710"/>
    <w:rsid w:val="00DB2867"/>
    <w:rsid w:val="00DB2883"/>
    <w:rsid w:val="00DB28B5"/>
    <w:rsid w:val="00DB28D3"/>
    <w:rsid w:val="00DB2995"/>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5039"/>
    <w:rsid w:val="00DB5090"/>
    <w:rsid w:val="00DB50AA"/>
    <w:rsid w:val="00DB50C2"/>
    <w:rsid w:val="00DB50F4"/>
    <w:rsid w:val="00DB5104"/>
    <w:rsid w:val="00DB512F"/>
    <w:rsid w:val="00DB51A2"/>
    <w:rsid w:val="00DB51EF"/>
    <w:rsid w:val="00DB52CE"/>
    <w:rsid w:val="00DB52FD"/>
    <w:rsid w:val="00DB5362"/>
    <w:rsid w:val="00DB53A4"/>
    <w:rsid w:val="00DB556D"/>
    <w:rsid w:val="00DB558F"/>
    <w:rsid w:val="00DB55C5"/>
    <w:rsid w:val="00DB55DD"/>
    <w:rsid w:val="00DB56AD"/>
    <w:rsid w:val="00DB56D0"/>
    <w:rsid w:val="00DB56EE"/>
    <w:rsid w:val="00DB576B"/>
    <w:rsid w:val="00DB57D3"/>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1F3"/>
    <w:rsid w:val="00DB6213"/>
    <w:rsid w:val="00DB62C3"/>
    <w:rsid w:val="00DB6318"/>
    <w:rsid w:val="00DB638A"/>
    <w:rsid w:val="00DB63FE"/>
    <w:rsid w:val="00DB6458"/>
    <w:rsid w:val="00DB651E"/>
    <w:rsid w:val="00DB6548"/>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F09"/>
    <w:rsid w:val="00DC4FA9"/>
    <w:rsid w:val="00DC5043"/>
    <w:rsid w:val="00DC5165"/>
    <w:rsid w:val="00DC5175"/>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814"/>
    <w:rsid w:val="00DC7884"/>
    <w:rsid w:val="00DC79A5"/>
    <w:rsid w:val="00DC7B36"/>
    <w:rsid w:val="00DC7BF4"/>
    <w:rsid w:val="00DC7C19"/>
    <w:rsid w:val="00DC7C94"/>
    <w:rsid w:val="00DC7EBC"/>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FC"/>
    <w:rsid w:val="00DD1060"/>
    <w:rsid w:val="00DD117A"/>
    <w:rsid w:val="00DD12A1"/>
    <w:rsid w:val="00DD12B1"/>
    <w:rsid w:val="00DD12F6"/>
    <w:rsid w:val="00DD135C"/>
    <w:rsid w:val="00DD14C7"/>
    <w:rsid w:val="00DD14F1"/>
    <w:rsid w:val="00DD1608"/>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2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212"/>
    <w:rsid w:val="00DD72B4"/>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C06"/>
    <w:rsid w:val="00DD7C23"/>
    <w:rsid w:val="00DD7CC1"/>
    <w:rsid w:val="00DD7D30"/>
    <w:rsid w:val="00DD7D92"/>
    <w:rsid w:val="00DD7E35"/>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DE5"/>
    <w:rsid w:val="00DE2E6F"/>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47B"/>
    <w:rsid w:val="00DE54B5"/>
    <w:rsid w:val="00DE54D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B19"/>
    <w:rsid w:val="00DE7C7D"/>
    <w:rsid w:val="00DE7CA8"/>
    <w:rsid w:val="00DE7CE6"/>
    <w:rsid w:val="00DE7D05"/>
    <w:rsid w:val="00DE7D18"/>
    <w:rsid w:val="00DE7D42"/>
    <w:rsid w:val="00DE7D70"/>
    <w:rsid w:val="00DE7DA5"/>
    <w:rsid w:val="00DE7DAE"/>
    <w:rsid w:val="00DE7E17"/>
    <w:rsid w:val="00DE7E5A"/>
    <w:rsid w:val="00DE7F7E"/>
    <w:rsid w:val="00DE7FE2"/>
    <w:rsid w:val="00DF001D"/>
    <w:rsid w:val="00DF013D"/>
    <w:rsid w:val="00DF019D"/>
    <w:rsid w:val="00DF0430"/>
    <w:rsid w:val="00DF04E5"/>
    <w:rsid w:val="00DF05BB"/>
    <w:rsid w:val="00DF0711"/>
    <w:rsid w:val="00DF0834"/>
    <w:rsid w:val="00DF0954"/>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CA"/>
    <w:rsid w:val="00DF356E"/>
    <w:rsid w:val="00DF35DD"/>
    <w:rsid w:val="00DF368B"/>
    <w:rsid w:val="00DF36D9"/>
    <w:rsid w:val="00DF36FB"/>
    <w:rsid w:val="00DF37ED"/>
    <w:rsid w:val="00DF3958"/>
    <w:rsid w:val="00DF395E"/>
    <w:rsid w:val="00DF39B1"/>
    <w:rsid w:val="00DF3A6C"/>
    <w:rsid w:val="00DF3AC6"/>
    <w:rsid w:val="00DF3AC7"/>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8D6"/>
    <w:rsid w:val="00E038FD"/>
    <w:rsid w:val="00E03926"/>
    <w:rsid w:val="00E0395B"/>
    <w:rsid w:val="00E039FF"/>
    <w:rsid w:val="00E03ADB"/>
    <w:rsid w:val="00E03CA0"/>
    <w:rsid w:val="00E03CE2"/>
    <w:rsid w:val="00E03D88"/>
    <w:rsid w:val="00E03E65"/>
    <w:rsid w:val="00E03E96"/>
    <w:rsid w:val="00E03FC1"/>
    <w:rsid w:val="00E0403E"/>
    <w:rsid w:val="00E0423E"/>
    <w:rsid w:val="00E04398"/>
    <w:rsid w:val="00E043FF"/>
    <w:rsid w:val="00E04408"/>
    <w:rsid w:val="00E04465"/>
    <w:rsid w:val="00E044C1"/>
    <w:rsid w:val="00E0464A"/>
    <w:rsid w:val="00E0479D"/>
    <w:rsid w:val="00E047C2"/>
    <w:rsid w:val="00E04966"/>
    <w:rsid w:val="00E04A62"/>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BC0"/>
    <w:rsid w:val="00E05C0F"/>
    <w:rsid w:val="00E05DC5"/>
    <w:rsid w:val="00E05E72"/>
    <w:rsid w:val="00E05EEE"/>
    <w:rsid w:val="00E0609C"/>
    <w:rsid w:val="00E06135"/>
    <w:rsid w:val="00E0619B"/>
    <w:rsid w:val="00E061CA"/>
    <w:rsid w:val="00E061F8"/>
    <w:rsid w:val="00E0626C"/>
    <w:rsid w:val="00E062AB"/>
    <w:rsid w:val="00E0632C"/>
    <w:rsid w:val="00E0633F"/>
    <w:rsid w:val="00E06348"/>
    <w:rsid w:val="00E063E4"/>
    <w:rsid w:val="00E06475"/>
    <w:rsid w:val="00E066D3"/>
    <w:rsid w:val="00E0686F"/>
    <w:rsid w:val="00E068BB"/>
    <w:rsid w:val="00E06929"/>
    <w:rsid w:val="00E069F1"/>
    <w:rsid w:val="00E06A5B"/>
    <w:rsid w:val="00E06AB1"/>
    <w:rsid w:val="00E06B04"/>
    <w:rsid w:val="00E06B68"/>
    <w:rsid w:val="00E06B83"/>
    <w:rsid w:val="00E06D19"/>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E6A"/>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204B"/>
    <w:rsid w:val="00E120BA"/>
    <w:rsid w:val="00E12110"/>
    <w:rsid w:val="00E12277"/>
    <w:rsid w:val="00E1227F"/>
    <w:rsid w:val="00E122E4"/>
    <w:rsid w:val="00E12346"/>
    <w:rsid w:val="00E12354"/>
    <w:rsid w:val="00E12372"/>
    <w:rsid w:val="00E1237D"/>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DB"/>
    <w:rsid w:val="00E130E4"/>
    <w:rsid w:val="00E13187"/>
    <w:rsid w:val="00E13263"/>
    <w:rsid w:val="00E132A0"/>
    <w:rsid w:val="00E13390"/>
    <w:rsid w:val="00E133CA"/>
    <w:rsid w:val="00E133ED"/>
    <w:rsid w:val="00E133F6"/>
    <w:rsid w:val="00E134DA"/>
    <w:rsid w:val="00E136F2"/>
    <w:rsid w:val="00E1371A"/>
    <w:rsid w:val="00E13729"/>
    <w:rsid w:val="00E13874"/>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F2"/>
    <w:rsid w:val="00E1421D"/>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ACF"/>
    <w:rsid w:val="00E15BA1"/>
    <w:rsid w:val="00E15BFA"/>
    <w:rsid w:val="00E15FF9"/>
    <w:rsid w:val="00E1601A"/>
    <w:rsid w:val="00E160E4"/>
    <w:rsid w:val="00E161CA"/>
    <w:rsid w:val="00E161F0"/>
    <w:rsid w:val="00E16217"/>
    <w:rsid w:val="00E16437"/>
    <w:rsid w:val="00E16468"/>
    <w:rsid w:val="00E164A8"/>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5E"/>
    <w:rsid w:val="00E16F4C"/>
    <w:rsid w:val="00E16F8D"/>
    <w:rsid w:val="00E17072"/>
    <w:rsid w:val="00E1715C"/>
    <w:rsid w:val="00E17275"/>
    <w:rsid w:val="00E17390"/>
    <w:rsid w:val="00E17461"/>
    <w:rsid w:val="00E174D9"/>
    <w:rsid w:val="00E174E2"/>
    <w:rsid w:val="00E17570"/>
    <w:rsid w:val="00E17611"/>
    <w:rsid w:val="00E17691"/>
    <w:rsid w:val="00E1771E"/>
    <w:rsid w:val="00E1783C"/>
    <w:rsid w:val="00E17975"/>
    <w:rsid w:val="00E17A38"/>
    <w:rsid w:val="00E17A65"/>
    <w:rsid w:val="00E17BAD"/>
    <w:rsid w:val="00E17C6F"/>
    <w:rsid w:val="00E17CD4"/>
    <w:rsid w:val="00E17DB9"/>
    <w:rsid w:val="00E17FD1"/>
    <w:rsid w:val="00E2008F"/>
    <w:rsid w:val="00E20132"/>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79"/>
    <w:rsid w:val="00E20599"/>
    <w:rsid w:val="00E205AF"/>
    <w:rsid w:val="00E20650"/>
    <w:rsid w:val="00E20653"/>
    <w:rsid w:val="00E2081B"/>
    <w:rsid w:val="00E2087E"/>
    <w:rsid w:val="00E208F9"/>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C18"/>
    <w:rsid w:val="00E25C19"/>
    <w:rsid w:val="00E25D83"/>
    <w:rsid w:val="00E25E59"/>
    <w:rsid w:val="00E25EDB"/>
    <w:rsid w:val="00E25F0C"/>
    <w:rsid w:val="00E25F62"/>
    <w:rsid w:val="00E25FB3"/>
    <w:rsid w:val="00E25FD9"/>
    <w:rsid w:val="00E25FF6"/>
    <w:rsid w:val="00E26073"/>
    <w:rsid w:val="00E26176"/>
    <w:rsid w:val="00E26237"/>
    <w:rsid w:val="00E2638D"/>
    <w:rsid w:val="00E264ED"/>
    <w:rsid w:val="00E26586"/>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A2"/>
    <w:rsid w:val="00E30067"/>
    <w:rsid w:val="00E3012B"/>
    <w:rsid w:val="00E3013E"/>
    <w:rsid w:val="00E30164"/>
    <w:rsid w:val="00E3022C"/>
    <w:rsid w:val="00E30246"/>
    <w:rsid w:val="00E30287"/>
    <w:rsid w:val="00E3040B"/>
    <w:rsid w:val="00E304B1"/>
    <w:rsid w:val="00E30541"/>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04"/>
    <w:rsid w:val="00E31C51"/>
    <w:rsid w:val="00E31D7D"/>
    <w:rsid w:val="00E31D8D"/>
    <w:rsid w:val="00E31DE6"/>
    <w:rsid w:val="00E31F06"/>
    <w:rsid w:val="00E31FD1"/>
    <w:rsid w:val="00E3216A"/>
    <w:rsid w:val="00E3216E"/>
    <w:rsid w:val="00E3238C"/>
    <w:rsid w:val="00E32494"/>
    <w:rsid w:val="00E32526"/>
    <w:rsid w:val="00E32554"/>
    <w:rsid w:val="00E3278F"/>
    <w:rsid w:val="00E32791"/>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31B0"/>
    <w:rsid w:val="00E33232"/>
    <w:rsid w:val="00E33339"/>
    <w:rsid w:val="00E33355"/>
    <w:rsid w:val="00E33372"/>
    <w:rsid w:val="00E33375"/>
    <w:rsid w:val="00E333A0"/>
    <w:rsid w:val="00E33558"/>
    <w:rsid w:val="00E3359C"/>
    <w:rsid w:val="00E335C2"/>
    <w:rsid w:val="00E335D4"/>
    <w:rsid w:val="00E335D6"/>
    <w:rsid w:val="00E33708"/>
    <w:rsid w:val="00E33776"/>
    <w:rsid w:val="00E3390B"/>
    <w:rsid w:val="00E33944"/>
    <w:rsid w:val="00E3394B"/>
    <w:rsid w:val="00E3394C"/>
    <w:rsid w:val="00E339E3"/>
    <w:rsid w:val="00E33A1E"/>
    <w:rsid w:val="00E33AB9"/>
    <w:rsid w:val="00E33AFC"/>
    <w:rsid w:val="00E33DBA"/>
    <w:rsid w:val="00E33DDA"/>
    <w:rsid w:val="00E33E24"/>
    <w:rsid w:val="00E34157"/>
    <w:rsid w:val="00E341A5"/>
    <w:rsid w:val="00E34206"/>
    <w:rsid w:val="00E34222"/>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BC"/>
    <w:rsid w:val="00E359E3"/>
    <w:rsid w:val="00E35A9E"/>
    <w:rsid w:val="00E35B35"/>
    <w:rsid w:val="00E35B3B"/>
    <w:rsid w:val="00E35D35"/>
    <w:rsid w:val="00E35D6B"/>
    <w:rsid w:val="00E35D8C"/>
    <w:rsid w:val="00E35DBA"/>
    <w:rsid w:val="00E35E5D"/>
    <w:rsid w:val="00E35F10"/>
    <w:rsid w:val="00E35F23"/>
    <w:rsid w:val="00E36019"/>
    <w:rsid w:val="00E360E6"/>
    <w:rsid w:val="00E36162"/>
    <w:rsid w:val="00E36211"/>
    <w:rsid w:val="00E36214"/>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3D5"/>
    <w:rsid w:val="00E43568"/>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6F7"/>
    <w:rsid w:val="00E47741"/>
    <w:rsid w:val="00E4782F"/>
    <w:rsid w:val="00E478F5"/>
    <w:rsid w:val="00E479B8"/>
    <w:rsid w:val="00E479E0"/>
    <w:rsid w:val="00E47A30"/>
    <w:rsid w:val="00E47A7E"/>
    <w:rsid w:val="00E47A85"/>
    <w:rsid w:val="00E47BD1"/>
    <w:rsid w:val="00E47C3E"/>
    <w:rsid w:val="00E47CA9"/>
    <w:rsid w:val="00E47E04"/>
    <w:rsid w:val="00E47F00"/>
    <w:rsid w:val="00E47F5C"/>
    <w:rsid w:val="00E50049"/>
    <w:rsid w:val="00E500F9"/>
    <w:rsid w:val="00E50101"/>
    <w:rsid w:val="00E5013E"/>
    <w:rsid w:val="00E5015A"/>
    <w:rsid w:val="00E50200"/>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AB"/>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93"/>
    <w:rsid w:val="00E52CAC"/>
    <w:rsid w:val="00E52CB1"/>
    <w:rsid w:val="00E52CD9"/>
    <w:rsid w:val="00E52D3D"/>
    <w:rsid w:val="00E52EBA"/>
    <w:rsid w:val="00E52F16"/>
    <w:rsid w:val="00E53030"/>
    <w:rsid w:val="00E530F8"/>
    <w:rsid w:val="00E53195"/>
    <w:rsid w:val="00E531B4"/>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BD4"/>
    <w:rsid w:val="00E55C12"/>
    <w:rsid w:val="00E55D12"/>
    <w:rsid w:val="00E55D24"/>
    <w:rsid w:val="00E55D42"/>
    <w:rsid w:val="00E55DF9"/>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BD"/>
    <w:rsid w:val="00E56BF9"/>
    <w:rsid w:val="00E56CB9"/>
    <w:rsid w:val="00E56D2B"/>
    <w:rsid w:val="00E56D3F"/>
    <w:rsid w:val="00E56D4F"/>
    <w:rsid w:val="00E56D51"/>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229"/>
    <w:rsid w:val="00E61258"/>
    <w:rsid w:val="00E6136E"/>
    <w:rsid w:val="00E613B6"/>
    <w:rsid w:val="00E6142D"/>
    <w:rsid w:val="00E61439"/>
    <w:rsid w:val="00E61510"/>
    <w:rsid w:val="00E6154C"/>
    <w:rsid w:val="00E61576"/>
    <w:rsid w:val="00E6158E"/>
    <w:rsid w:val="00E615E3"/>
    <w:rsid w:val="00E61603"/>
    <w:rsid w:val="00E61756"/>
    <w:rsid w:val="00E6175B"/>
    <w:rsid w:val="00E617D6"/>
    <w:rsid w:val="00E617E9"/>
    <w:rsid w:val="00E6188C"/>
    <w:rsid w:val="00E6195C"/>
    <w:rsid w:val="00E61974"/>
    <w:rsid w:val="00E61A35"/>
    <w:rsid w:val="00E61AD2"/>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BC"/>
    <w:rsid w:val="00E661D2"/>
    <w:rsid w:val="00E66244"/>
    <w:rsid w:val="00E6625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857"/>
    <w:rsid w:val="00E7088F"/>
    <w:rsid w:val="00E708CD"/>
    <w:rsid w:val="00E708D3"/>
    <w:rsid w:val="00E708DD"/>
    <w:rsid w:val="00E709F1"/>
    <w:rsid w:val="00E709FB"/>
    <w:rsid w:val="00E70A73"/>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702"/>
    <w:rsid w:val="00E72705"/>
    <w:rsid w:val="00E7276D"/>
    <w:rsid w:val="00E72952"/>
    <w:rsid w:val="00E72956"/>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623"/>
    <w:rsid w:val="00E7362D"/>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219"/>
    <w:rsid w:val="00E75304"/>
    <w:rsid w:val="00E753AA"/>
    <w:rsid w:val="00E75414"/>
    <w:rsid w:val="00E75416"/>
    <w:rsid w:val="00E75525"/>
    <w:rsid w:val="00E755CB"/>
    <w:rsid w:val="00E75695"/>
    <w:rsid w:val="00E75741"/>
    <w:rsid w:val="00E75799"/>
    <w:rsid w:val="00E757BB"/>
    <w:rsid w:val="00E75869"/>
    <w:rsid w:val="00E758AC"/>
    <w:rsid w:val="00E758BA"/>
    <w:rsid w:val="00E75923"/>
    <w:rsid w:val="00E7593D"/>
    <w:rsid w:val="00E759C1"/>
    <w:rsid w:val="00E759E8"/>
    <w:rsid w:val="00E75B5C"/>
    <w:rsid w:val="00E75D74"/>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F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91D"/>
    <w:rsid w:val="00E83939"/>
    <w:rsid w:val="00E83A4A"/>
    <w:rsid w:val="00E83A6F"/>
    <w:rsid w:val="00E83C4B"/>
    <w:rsid w:val="00E83C69"/>
    <w:rsid w:val="00E83C91"/>
    <w:rsid w:val="00E83E2A"/>
    <w:rsid w:val="00E83E8D"/>
    <w:rsid w:val="00E83F59"/>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63B"/>
    <w:rsid w:val="00E85760"/>
    <w:rsid w:val="00E85765"/>
    <w:rsid w:val="00E85910"/>
    <w:rsid w:val="00E85936"/>
    <w:rsid w:val="00E8597C"/>
    <w:rsid w:val="00E859E2"/>
    <w:rsid w:val="00E85A9C"/>
    <w:rsid w:val="00E85B04"/>
    <w:rsid w:val="00E85B0F"/>
    <w:rsid w:val="00E85C49"/>
    <w:rsid w:val="00E85C83"/>
    <w:rsid w:val="00E85E2E"/>
    <w:rsid w:val="00E85E95"/>
    <w:rsid w:val="00E85E9D"/>
    <w:rsid w:val="00E85EE5"/>
    <w:rsid w:val="00E85F1F"/>
    <w:rsid w:val="00E85F88"/>
    <w:rsid w:val="00E85FD3"/>
    <w:rsid w:val="00E86008"/>
    <w:rsid w:val="00E86022"/>
    <w:rsid w:val="00E86031"/>
    <w:rsid w:val="00E86099"/>
    <w:rsid w:val="00E860B6"/>
    <w:rsid w:val="00E861B2"/>
    <w:rsid w:val="00E861D4"/>
    <w:rsid w:val="00E8624D"/>
    <w:rsid w:val="00E86272"/>
    <w:rsid w:val="00E8633A"/>
    <w:rsid w:val="00E8634B"/>
    <w:rsid w:val="00E86377"/>
    <w:rsid w:val="00E863E4"/>
    <w:rsid w:val="00E86480"/>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41"/>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B17"/>
    <w:rsid w:val="00E91BD2"/>
    <w:rsid w:val="00E91C4F"/>
    <w:rsid w:val="00E91D15"/>
    <w:rsid w:val="00E91D72"/>
    <w:rsid w:val="00E91E63"/>
    <w:rsid w:val="00E91E66"/>
    <w:rsid w:val="00E91E76"/>
    <w:rsid w:val="00E91E9A"/>
    <w:rsid w:val="00E91EDC"/>
    <w:rsid w:val="00E91F32"/>
    <w:rsid w:val="00E91F78"/>
    <w:rsid w:val="00E92197"/>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02"/>
    <w:rsid w:val="00E92BF7"/>
    <w:rsid w:val="00E92C8D"/>
    <w:rsid w:val="00E92C91"/>
    <w:rsid w:val="00E92CF8"/>
    <w:rsid w:val="00E92CF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87"/>
    <w:rsid w:val="00E95765"/>
    <w:rsid w:val="00E957A6"/>
    <w:rsid w:val="00E958ED"/>
    <w:rsid w:val="00E9596B"/>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BD9"/>
    <w:rsid w:val="00EA1CC2"/>
    <w:rsid w:val="00EA1F98"/>
    <w:rsid w:val="00EA208C"/>
    <w:rsid w:val="00EA213D"/>
    <w:rsid w:val="00EA216A"/>
    <w:rsid w:val="00EA2296"/>
    <w:rsid w:val="00EA2387"/>
    <w:rsid w:val="00EA2401"/>
    <w:rsid w:val="00EA2466"/>
    <w:rsid w:val="00EA24A2"/>
    <w:rsid w:val="00EA24C8"/>
    <w:rsid w:val="00EA24EA"/>
    <w:rsid w:val="00EA24ED"/>
    <w:rsid w:val="00EA2531"/>
    <w:rsid w:val="00EA262C"/>
    <w:rsid w:val="00EA2680"/>
    <w:rsid w:val="00EA2705"/>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04E"/>
    <w:rsid w:val="00EA61EF"/>
    <w:rsid w:val="00EA62C1"/>
    <w:rsid w:val="00EA63A8"/>
    <w:rsid w:val="00EA64D5"/>
    <w:rsid w:val="00EA64F6"/>
    <w:rsid w:val="00EA6520"/>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39"/>
    <w:rsid w:val="00EA7244"/>
    <w:rsid w:val="00EA7258"/>
    <w:rsid w:val="00EA7281"/>
    <w:rsid w:val="00EA73A7"/>
    <w:rsid w:val="00EA73CA"/>
    <w:rsid w:val="00EA73D4"/>
    <w:rsid w:val="00EA74B1"/>
    <w:rsid w:val="00EA770D"/>
    <w:rsid w:val="00EA79B3"/>
    <w:rsid w:val="00EA7A1F"/>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D4"/>
    <w:rsid w:val="00EB41DC"/>
    <w:rsid w:val="00EB41EF"/>
    <w:rsid w:val="00EB4278"/>
    <w:rsid w:val="00EB4327"/>
    <w:rsid w:val="00EB4342"/>
    <w:rsid w:val="00EB44FF"/>
    <w:rsid w:val="00EB452D"/>
    <w:rsid w:val="00EB4602"/>
    <w:rsid w:val="00EB467F"/>
    <w:rsid w:val="00EB47CF"/>
    <w:rsid w:val="00EB4B20"/>
    <w:rsid w:val="00EB4D61"/>
    <w:rsid w:val="00EB4DE6"/>
    <w:rsid w:val="00EB4DEB"/>
    <w:rsid w:val="00EB4E83"/>
    <w:rsid w:val="00EB4F56"/>
    <w:rsid w:val="00EB5026"/>
    <w:rsid w:val="00EB50D8"/>
    <w:rsid w:val="00EB52A1"/>
    <w:rsid w:val="00EB52A5"/>
    <w:rsid w:val="00EB52C3"/>
    <w:rsid w:val="00EB52C6"/>
    <w:rsid w:val="00EB53B4"/>
    <w:rsid w:val="00EB54BA"/>
    <w:rsid w:val="00EB54C1"/>
    <w:rsid w:val="00EB54E5"/>
    <w:rsid w:val="00EB54E6"/>
    <w:rsid w:val="00EB55CF"/>
    <w:rsid w:val="00EB55D1"/>
    <w:rsid w:val="00EB563F"/>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64B"/>
    <w:rsid w:val="00EC0702"/>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254"/>
    <w:rsid w:val="00EC129D"/>
    <w:rsid w:val="00EC12BA"/>
    <w:rsid w:val="00EC12C0"/>
    <w:rsid w:val="00EC1320"/>
    <w:rsid w:val="00EC133F"/>
    <w:rsid w:val="00EC13E1"/>
    <w:rsid w:val="00EC1468"/>
    <w:rsid w:val="00EC147B"/>
    <w:rsid w:val="00EC14A0"/>
    <w:rsid w:val="00EC14A4"/>
    <w:rsid w:val="00EC15CE"/>
    <w:rsid w:val="00EC1657"/>
    <w:rsid w:val="00EC18F8"/>
    <w:rsid w:val="00EC1910"/>
    <w:rsid w:val="00EC1A39"/>
    <w:rsid w:val="00EC1ABA"/>
    <w:rsid w:val="00EC1AE3"/>
    <w:rsid w:val="00EC1B6C"/>
    <w:rsid w:val="00EC1BD8"/>
    <w:rsid w:val="00EC1C55"/>
    <w:rsid w:val="00EC1CFF"/>
    <w:rsid w:val="00EC1D83"/>
    <w:rsid w:val="00EC1DAD"/>
    <w:rsid w:val="00EC1E08"/>
    <w:rsid w:val="00EC1E39"/>
    <w:rsid w:val="00EC1EA8"/>
    <w:rsid w:val="00EC1F0D"/>
    <w:rsid w:val="00EC1FB9"/>
    <w:rsid w:val="00EC2013"/>
    <w:rsid w:val="00EC204E"/>
    <w:rsid w:val="00EC2099"/>
    <w:rsid w:val="00EC20F2"/>
    <w:rsid w:val="00EC21C1"/>
    <w:rsid w:val="00EC2253"/>
    <w:rsid w:val="00EC2266"/>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BDC"/>
    <w:rsid w:val="00EC2BF2"/>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9A"/>
    <w:rsid w:val="00EC5EBB"/>
    <w:rsid w:val="00EC5F5D"/>
    <w:rsid w:val="00EC5FA0"/>
    <w:rsid w:val="00EC601F"/>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1C"/>
    <w:rsid w:val="00ED0170"/>
    <w:rsid w:val="00ED01A3"/>
    <w:rsid w:val="00ED01B9"/>
    <w:rsid w:val="00ED01D4"/>
    <w:rsid w:val="00ED02DB"/>
    <w:rsid w:val="00ED0363"/>
    <w:rsid w:val="00ED0395"/>
    <w:rsid w:val="00ED0510"/>
    <w:rsid w:val="00ED05A0"/>
    <w:rsid w:val="00ED05C3"/>
    <w:rsid w:val="00ED061A"/>
    <w:rsid w:val="00ED0637"/>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B59"/>
    <w:rsid w:val="00ED2C2C"/>
    <w:rsid w:val="00ED2CD4"/>
    <w:rsid w:val="00ED2D76"/>
    <w:rsid w:val="00ED2D91"/>
    <w:rsid w:val="00ED2E15"/>
    <w:rsid w:val="00ED301D"/>
    <w:rsid w:val="00ED303F"/>
    <w:rsid w:val="00ED3041"/>
    <w:rsid w:val="00ED308C"/>
    <w:rsid w:val="00ED31E0"/>
    <w:rsid w:val="00ED3279"/>
    <w:rsid w:val="00ED32CA"/>
    <w:rsid w:val="00ED33F8"/>
    <w:rsid w:val="00ED3486"/>
    <w:rsid w:val="00ED34A3"/>
    <w:rsid w:val="00ED34EA"/>
    <w:rsid w:val="00ED35F9"/>
    <w:rsid w:val="00ED366F"/>
    <w:rsid w:val="00ED375A"/>
    <w:rsid w:val="00ED37EE"/>
    <w:rsid w:val="00ED3853"/>
    <w:rsid w:val="00ED3857"/>
    <w:rsid w:val="00ED3887"/>
    <w:rsid w:val="00ED39B7"/>
    <w:rsid w:val="00ED39C3"/>
    <w:rsid w:val="00ED3B45"/>
    <w:rsid w:val="00ED3BB6"/>
    <w:rsid w:val="00ED3BC0"/>
    <w:rsid w:val="00ED3BC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C8"/>
    <w:rsid w:val="00ED457C"/>
    <w:rsid w:val="00ED4607"/>
    <w:rsid w:val="00ED4725"/>
    <w:rsid w:val="00ED474F"/>
    <w:rsid w:val="00ED47EA"/>
    <w:rsid w:val="00ED4932"/>
    <w:rsid w:val="00ED4A64"/>
    <w:rsid w:val="00ED4A74"/>
    <w:rsid w:val="00ED4ACD"/>
    <w:rsid w:val="00ED4B45"/>
    <w:rsid w:val="00ED4B5C"/>
    <w:rsid w:val="00ED4B5F"/>
    <w:rsid w:val="00ED4DBA"/>
    <w:rsid w:val="00ED4EAF"/>
    <w:rsid w:val="00ED4F0A"/>
    <w:rsid w:val="00ED50E5"/>
    <w:rsid w:val="00ED50FD"/>
    <w:rsid w:val="00ED511F"/>
    <w:rsid w:val="00ED51DD"/>
    <w:rsid w:val="00ED5202"/>
    <w:rsid w:val="00ED5272"/>
    <w:rsid w:val="00ED531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99C"/>
    <w:rsid w:val="00ED699F"/>
    <w:rsid w:val="00ED6A80"/>
    <w:rsid w:val="00ED6ADC"/>
    <w:rsid w:val="00ED6B11"/>
    <w:rsid w:val="00ED6B4D"/>
    <w:rsid w:val="00ED6BE2"/>
    <w:rsid w:val="00ED6D80"/>
    <w:rsid w:val="00ED6E91"/>
    <w:rsid w:val="00ED6EB3"/>
    <w:rsid w:val="00ED6ED1"/>
    <w:rsid w:val="00ED7052"/>
    <w:rsid w:val="00ED71E0"/>
    <w:rsid w:val="00ED7218"/>
    <w:rsid w:val="00ED7358"/>
    <w:rsid w:val="00ED735A"/>
    <w:rsid w:val="00ED737C"/>
    <w:rsid w:val="00ED755E"/>
    <w:rsid w:val="00ED767E"/>
    <w:rsid w:val="00ED7804"/>
    <w:rsid w:val="00ED78EC"/>
    <w:rsid w:val="00ED78F7"/>
    <w:rsid w:val="00ED7A8F"/>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E1"/>
    <w:rsid w:val="00EE2071"/>
    <w:rsid w:val="00EE20A5"/>
    <w:rsid w:val="00EE21A1"/>
    <w:rsid w:val="00EE2204"/>
    <w:rsid w:val="00EE220B"/>
    <w:rsid w:val="00EE22C7"/>
    <w:rsid w:val="00EE2325"/>
    <w:rsid w:val="00EE25A6"/>
    <w:rsid w:val="00EE25B3"/>
    <w:rsid w:val="00EE260C"/>
    <w:rsid w:val="00EE263C"/>
    <w:rsid w:val="00EE2696"/>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D4E"/>
    <w:rsid w:val="00EE3E5C"/>
    <w:rsid w:val="00EE3E89"/>
    <w:rsid w:val="00EE3EDC"/>
    <w:rsid w:val="00EE3EF2"/>
    <w:rsid w:val="00EE4035"/>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E4"/>
    <w:rsid w:val="00EE4EF8"/>
    <w:rsid w:val="00EE4F49"/>
    <w:rsid w:val="00EE4F68"/>
    <w:rsid w:val="00EE4F9B"/>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C0A"/>
    <w:rsid w:val="00EE7C6C"/>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FA"/>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390"/>
    <w:rsid w:val="00EF2405"/>
    <w:rsid w:val="00EF2435"/>
    <w:rsid w:val="00EF24FC"/>
    <w:rsid w:val="00EF2549"/>
    <w:rsid w:val="00EF262D"/>
    <w:rsid w:val="00EF2698"/>
    <w:rsid w:val="00EF27B1"/>
    <w:rsid w:val="00EF27B2"/>
    <w:rsid w:val="00EF27D2"/>
    <w:rsid w:val="00EF2990"/>
    <w:rsid w:val="00EF2991"/>
    <w:rsid w:val="00EF29AA"/>
    <w:rsid w:val="00EF29D3"/>
    <w:rsid w:val="00EF29F3"/>
    <w:rsid w:val="00EF2AC8"/>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E3E"/>
    <w:rsid w:val="00EF3EAE"/>
    <w:rsid w:val="00EF3EB6"/>
    <w:rsid w:val="00EF3F8B"/>
    <w:rsid w:val="00EF3FD1"/>
    <w:rsid w:val="00EF4073"/>
    <w:rsid w:val="00EF408E"/>
    <w:rsid w:val="00EF4144"/>
    <w:rsid w:val="00EF4355"/>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C70"/>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BC"/>
    <w:rsid w:val="00F03751"/>
    <w:rsid w:val="00F038AC"/>
    <w:rsid w:val="00F038BC"/>
    <w:rsid w:val="00F0393C"/>
    <w:rsid w:val="00F03A11"/>
    <w:rsid w:val="00F03AC6"/>
    <w:rsid w:val="00F03B4A"/>
    <w:rsid w:val="00F03BA6"/>
    <w:rsid w:val="00F03BBF"/>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EB"/>
    <w:rsid w:val="00F0580E"/>
    <w:rsid w:val="00F0586E"/>
    <w:rsid w:val="00F058B9"/>
    <w:rsid w:val="00F05917"/>
    <w:rsid w:val="00F0591A"/>
    <w:rsid w:val="00F05A2C"/>
    <w:rsid w:val="00F05A4E"/>
    <w:rsid w:val="00F05ABD"/>
    <w:rsid w:val="00F05B08"/>
    <w:rsid w:val="00F05C2D"/>
    <w:rsid w:val="00F05C6B"/>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21"/>
    <w:rsid w:val="00F0756E"/>
    <w:rsid w:val="00F07608"/>
    <w:rsid w:val="00F076A4"/>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A1"/>
    <w:rsid w:val="00F10E65"/>
    <w:rsid w:val="00F10F79"/>
    <w:rsid w:val="00F1104C"/>
    <w:rsid w:val="00F111AE"/>
    <w:rsid w:val="00F111D1"/>
    <w:rsid w:val="00F111D5"/>
    <w:rsid w:val="00F111FC"/>
    <w:rsid w:val="00F11349"/>
    <w:rsid w:val="00F1139B"/>
    <w:rsid w:val="00F113B7"/>
    <w:rsid w:val="00F113C9"/>
    <w:rsid w:val="00F114FD"/>
    <w:rsid w:val="00F115BC"/>
    <w:rsid w:val="00F1167D"/>
    <w:rsid w:val="00F1172D"/>
    <w:rsid w:val="00F1176F"/>
    <w:rsid w:val="00F1180A"/>
    <w:rsid w:val="00F1181A"/>
    <w:rsid w:val="00F11862"/>
    <w:rsid w:val="00F11865"/>
    <w:rsid w:val="00F118AE"/>
    <w:rsid w:val="00F11943"/>
    <w:rsid w:val="00F11A94"/>
    <w:rsid w:val="00F11BD4"/>
    <w:rsid w:val="00F11C93"/>
    <w:rsid w:val="00F11CD4"/>
    <w:rsid w:val="00F11D79"/>
    <w:rsid w:val="00F11D9A"/>
    <w:rsid w:val="00F11EB8"/>
    <w:rsid w:val="00F11F34"/>
    <w:rsid w:val="00F12117"/>
    <w:rsid w:val="00F1211F"/>
    <w:rsid w:val="00F121C6"/>
    <w:rsid w:val="00F12225"/>
    <w:rsid w:val="00F1229E"/>
    <w:rsid w:val="00F123B5"/>
    <w:rsid w:val="00F123E6"/>
    <w:rsid w:val="00F12424"/>
    <w:rsid w:val="00F124AC"/>
    <w:rsid w:val="00F12501"/>
    <w:rsid w:val="00F1253A"/>
    <w:rsid w:val="00F12667"/>
    <w:rsid w:val="00F12777"/>
    <w:rsid w:val="00F1280C"/>
    <w:rsid w:val="00F1293F"/>
    <w:rsid w:val="00F12986"/>
    <w:rsid w:val="00F129E5"/>
    <w:rsid w:val="00F12A18"/>
    <w:rsid w:val="00F12B0A"/>
    <w:rsid w:val="00F12B9D"/>
    <w:rsid w:val="00F12C50"/>
    <w:rsid w:val="00F12CC1"/>
    <w:rsid w:val="00F12E14"/>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914"/>
    <w:rsid w:val="00F13970"/>
    <w:rsid w:val="00F13982"/>
    <w:rsid w:val="00F13A3C"/>
    <w:rsid w:val="00F13AAA"/>
    <w:rsid w:val="00F13B2E"/>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BE"/>
    <w:rsid w:val="00F1566A"/>
    <w:rsid w:val="00F156CB"/>
    <w:rsid w:val="00F15756"/>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2FA"/>
    <w:rsid w:val="00F163CE"/>
    <w:rsid w:val="00F16416"/>
    <w:rsid w:val="00F16424"/>
    <w:rsid w:val="00F16459"/>
    <w:rsid w:val="00F16475"/>
    <w:rsid w:val="00F1654F"/>
    <w:rsid w:val="00F16560"/>
    <w:rsid w:val="00F16576"/>
    <w:rsid w:val="00F1659E"/>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B9"/>
    <w:rsid w:val="00F173DB"/>
    <w:rsid w:val="00F17436"/>
    <w:rsid w:val="00F1748A"/>
    <w:rsid w:val="00F1752C"/>
    <w:rsid w:val="00F1753B"/>
    <w:rsid w:val="00F17626"/>
    <w:rsid w:val="00F1778B"/>
    <w:rsid w:val="00F177A7"/>
    <w:rsid w:val="00F17984"/>
    <w:rsid w:val="00F17988"/>
    <w:rsid w:val="00F179CC"/>
    <w:rsid w:val="00F17A30"/>
    <w:rsid w:val="00F17C95"/>
    <w:rsid w:val="00F17CAB"/>
    <w:rsid w:val="00F17D38"/>
    <w:rsid w:val="00F17E14"/>
    <w:rsid w:val="00F17E59"/>
    <w:rsid w:val="00F17E84"/>
    <w:rsid w:val="00F17E9B"/>
    <w:rsid w:val="00F17EF4"/>
    <w:rsid w:val="00F17F27"/>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F24"/>
    <w:rsid w:val="00F25043"/>
    <w:rsid w:val="00F2511D"/>
    <w:rsid w:val="00F251C2"/>
    <w:rsid w:val="00F251D3"/>
    <w:rsid w:val="00F251D7"/>
    <w:rsid w:val="00F2521D"/>
    <w:rsid w:val="00F2526F"/>
    <w:rsid w:val="00F252E0"/>
    <w:rsid w:val="00F2531E"/>
    <w:rsid w:val="00F25398"/>
    <w:rsid w:val="00F25484"/>
    <w:rsid w:val="00F254A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5A"/>
    <w:rsid w:val="00F26468"/>
    <w:rsid w:val="00F2650B"/>
    <w:rsid w:val="00F26517"/>
    <w:rsid w:val="00F26552"/>
    <w:rsid w:val="00F2655D"/>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769"/>
    <w:rsid w:val="00F307F2"/>
    <w:rsid w:val="00F30805"/>
    <w:rsid w:val="00F30899"/>
    <w:rsid w:val="00F30924"/>
    <w:rsid w:val="00F30928"/>
    <w:rsid w:val="00F30A6D"/>
    <w:rsid w:val="00F30B4A"/>
    <w:rsid w:val="00F30BBC"/>
    <w:rsid w:val="00F30C22"/>
    <w:rsid w:val="00F30CEF"/>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48E"/>
    <w:rsid w:val="00F314E4"/>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F3"/>
    <w:rsid w:val="00F35E22"/>
    <w:rsid w:val="00F35E4B"/>
    <w:rsid w:val="00F35E9F"/>
    <w:rsid w:val="00F360E4"/>
    <w:rsid w:val="00F360ED"/>
    <w:rsid w:val="00F3612F"/>
    <w:rsid w:val="00F36260"/>
    <w:rsid w:val="00F3631A"/>
    <w:rsid w:val="00F3633F"/>
    <w:rsid w:val="00F36491"/>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DD"/>
    <w:rsid w:val="00F36F75"/>
    <w:rsid w:val="00F36FBB"/>
    <w:rsid w:val="00F36FF6"/>
    <w:rsid w:val="00F3710D"/>
    <w:rsid w:val="00F37134"/>
    <w:rsid w:val="00F3714A"/>
    <w:rsid w:val="00F371F4"/>
    <w:rsid w:val="00F372D2"/>
    <w:rsid w:val="00F37315"/>
    <w:rsid w:val="00F373AB"/>
    <w:rsid w:val="00F37521"/>
    <w:rsid w:val="00F3753A"/>
    <w:rsid w:val="00F375B6"/>
    <w:rsid w:val="00F37612"/>
    <w:rsid w:val="00F376A8"/>
    <w:rsid w:val="00F37826"/>
    <w:rsid w:val="00F37867"/>
    <w:rsid w:val="00F3786A"/>
    <w:rsid w:val="00F3788A"/>
    <w:rsid w:val="00F378DC"/>
    <w:rsid w:val="00F378E9"/>
    <w:rsid w:val="00F3793C"/>
    <w:rsid w:val="00F37982"/>
    <w:rsid w:val="00F379AD"/>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986"/>
    <w:rsid w:val="00F41A78"/>
    <w:rsid w:val="00F41B8B"/>
    <w:rsid w:val="00F41CAB"/>
    <w:rsid w:val="00F41CBB"/>
    <w:rsid w:val="00F41DC5"/>
    <w:rsid w:val="00F41ED5"/>
    <w:rsid w:val="00F41F8F"/>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A34"/>
    <w:rsid w:val="00F43A6B"/>
    <w:rsid w:val="00F43C70"/>
    <w:rsid w:val="00F43D2F"/>
    <w:rsid w:val="00F43D64"/>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DD"/>
    <w:rsid w:val="00F44A42"/>
    <w:rsid w:val="00F44A76"/>
    <w:rsid w:val="00F44A8A"/>
    <w:rsid w:val="00F44AD2"/>
    <w:rsid w:val="00F44B80"/>
    <w:rsid w:val="00F44BBB"/>
    <w:rsid w:val="00F44C80"/>
    <w:rsid w:val="00F44E1B"/>
    <w:rsid w:val="00F44E1F"/>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3D4"/>
    <w:rsid w:val="00F463DF"/>
    <w:rsid w:val="00F46522"/>
    <w:rsid w:val="00F46557"/>
    <w:rsid w:val="00F465E4"/>
    <w:rsid w:val="00F46616"/>
    <w:rsid w:val="00F46638"/>
    <w:rsid w:val="00F46646"/>
    <w:rsid w:val="00F4667E"/>
    <w:rsid w:val="00F46864"/>
    <w:rsid w:val="00F468AC"/>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E8"/>
    <w:rsid w:val="00F524F0"/>
    <w:rsid w:val="00F5257E"/>
    <w:rsid w:val="00F52590"/>
    <w:rsid w:val="00F525A2"/>
    <w:rsid w:val="00F52657"/>
    <w:rsid w:val="00F526B1"/>
    <w:rsid w:val="00F527C3"/>
    <w:rsid w:val="00F5281F"/>
    <w:rsid w:val="00F528C5"/>
    <w:rsid w:val="00F52A02"/>
    <w:rsid w:val="00F52A1F"/>
    <w:rsid w:val="00F52A76"/>
    <w:rsid w:val="00F52AB3"/>
    <w:rsid w:val="00F52B5C"/>
    <w:rsid w:val="00F52B6B"/>
    <w:rsid w:val="00F52BE7"/>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CA2"/>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22F"/>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E9"/>
    <w:rsid w:val="00F57C3B"/>
    <w:rsid w:val="00F57C65"/>
    <w:rsid w:val="00F57C6B"/>
    <w:rsid w:val="00F57CBD"/>
    <w:rsid w:val="00F57CC5"/>
    <w:rsid w:val="00F57CD0"/>
    <w:rsid w:val="00F57CE1"/>
    <w:rsid w:val="00F57CE4"/>
    <w:rsid w:val="00F57D9B"/>
    <w:rsid w:val="00F57DBC"/>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8B"/>
    <w:rsid w:val="00F63813"/>
    <w:rsid w:val="00F6388A"/>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3EE"/>
    <w:rsid w:val="00F64503"/>
    <w:rsid w:val="00F64566"/>
    <w:rsid w:val="00F64575"/>
    <w:rsid w:val="00F6472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DD"/>
    <w:rsid w:val="00F663D8"/>
    <w:rsid w:val="00F663E4"/>
    <w:rsid w:val="00F663F7"/>
    <w:rsid w:val="00F665B3"/>
    <w:rsid w:val="00F6664A"/>
    <w:rsid w:val="00F6669A"/>
    <w:rsid w:val="00F666A6"/>
    <w:rsid w:val="00F6674D"/>
    <w:rsid w:val="00F66838"/>
    <w:rsid w:val="00F66891"/>
    <w:rsid w:val="00F66924"/>
    <w:rsid w:val="00F66963"/>
    <w:rsid w:val="00F66981"/>
    <w:rsid w:val="00F669E7"/>
    <w:rsid w:val="00F66A15"/>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5C2"/>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1C"/>
    <w:rsid w:val="00F70FAD"/>
    <w:rsid w:val="00F70FCA"/>
    <w:rsid w:val="00F71084"/>
    <w:rsid w:val="00F71106"/>
    <w:rsid w:val="00F7111C"/>
    <w:rsid w:val="00F71182"/>
    <w:rsid w:val="00F71374"/>
    <w:rsid w:val="00F715CB"/>
    <w:rsid w:val="00F715D2"/>
    <w:rsid w:val="00F7165B"/>
    <w:rsid w:val="00F71670"/>
    <w:rsid w:val="00F716A9"/>
    <w:rsid w:val="00F716CB"/>
    <w:rsid w:val="00F716EA"/>
    <w:rsid w:val="00F71725"/>
    <w:rsid w:val="00F71772"/>
    <w:rsid w:val="00F717E4"/>
    <w:rsid w:val="00F717F8"/>
    <w:rsid w:val="00F7180A"/>
    <w:rsid w:val="00F7192F"/>
    <w:rsid w:val="00F7193C"/>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BE"/>
    <w:rsid w:val="00F72FC2"/>
    <w:rsid w:val="00F7307C"/>
    <w:rsid w:val="00F731B3"/>
    <w:rsid w:val="00F731E0"/>
    <w:rsid w:val="00F731F3"/>
    <w:rsid w:val="00F731F4"/>
    <w:rsid w:val="00F7321B"/>
    <w:rsid w:val="00F73287"/>
    <w:rsid w:val="00F73359"/>
    <w:rsid w:val="00F73393"/>
    <w:rsid w:val="00F733BC"/>
    <w:rsid w:val="00F733C2"/>
    <w:rsid w:val="00F734E0"/>
    <w:rsid w:val="00F73512"/>
    <w:rsid w:val="00F73644"/>
    <w:rsid w:val="00F738C9"/>
    <w:rsid w:val="00F73925"/>
    <w:rsid w:val="00F73948"/>
    <w:rsid w:val="00F739AC"/>
    <w:rsid w:val="00F739B5"/>
    <w:rsid w:val="00F73A78"/>
    <w:rsid w:val="00F73AAC"/>
    <w:rsid w:val="00F73AD4"/>
    <w:rsid w:val="00F73D8E"/>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148"/>
    <w:rsid w:val="00F75443"/>
    <w:rsid w:val="00F7545D"/>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8A"/>
    <w:rsid w:val="00F76A9A"/>
    <w:rsid w:val="00F76AF8"/>
    <w:rsid w:val="00F76B0D"/>
    <w:rsid w:val="00F76B45"/>
    <w:rsid w:val="00F76CEF"/>
    <w:rsid w:val="00F76E9E"/>
    <w:rsid w:val="00F76ECC"/>
    <w:rsid w:val="00F76EE7"/>
    <w:rsid w:val="00F76F71"/>
    <w:rsid w:val="00F771ED"/>
    <w:rsid w:val="00F773AE"/>
    <w:rsid w:val="00F77596"/>
    <w:rsid w:val="00F775A0"/>
    <w:rsid w:val="00F776B2"/>
    <w:rsid w:val="00F776B7"/>
    <w:rsid w:val="00F776DA"/>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F2E"/>
    <w:rsid w:val="00F84F71"/>
    <w:rsid w:val="00F84F89"/>
    <w:rsid w:val="00F8518E"/>
    <w:rsid w:val="00F851AF"/>
    <w:rsid w:val="00F85218"/>
    <w:rsid w:val="00F8523A"/>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EF"/>
    <w:rsid w:val="00F91DF8"/>
    <w:rsid w:val="00F91EF0"/>
    <w:rsid w:val="00F91F36"/>
    <w:rsid w:val="00F91F95"/>
    <w:rsid w:val="00F91FAD"/>
    <w:rsid w:val="00F91FD8"/>
    <w:rsid w:val="00F92085"/>
    <w:rsid w:val="00F92144"/>
    <w:rsid w:val="00F921B2"/>
    <w:rsid w:val="00F921BD"/>
    <w:rsid w:val="00F9223E"/>
    <w:rsid w:val="00F92279"/>
    <w:rsid w:val="00F9236B"/>
    <w:rsid w:val="00F92415"/>
    <w:rsid w:val="00F924E4"/>
    <w:rsid w:val="00F92799"/>
    <w:rsid w:val="00F927CB"/>
    <w:rsid w:val="00F92819"/>
    <w:rsid w:val="00F92AC8"/>
    <w:rsid w:val="00F92BD8"/>
    <w:rsid w:val="00F92C05"/>
    <w:rsid w:val="00F92CA8"/>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7C2"/>
    <w:rsid w:val="00F9684D"/>
    <w:rsid w:val="00F968D8"/>
    <w:rsid w:val="00F9692B"/>
    <w:rsid w:val="00F9696C"/>
    <w:rsid w:val="00F969BE"/>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94F"/>
    <w:rsid w:val="00FA099A"/>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90"/>
    <w:rsid w:val="00FA302F"/>
    <w:rsid w:val="00FA304D"/>
    <w:rsid w:val="00FA304F"/>
    <w:rsid w:val="00FA3083"/>
    <w:rsid w:val="00FA317C"/>
    <w:rsid w:val="00FA319B"/>
    <w:rsid w:val="00FA31E6"/>
    <w:rsid w:val="00FA324A"/>
    <w:rsid w:val="00FA32A7"/>
    <w:rsid w:val="00FA32C9"/>
    <w:rsid w:val="00FA3389"/>
    <w:rsid w:val="00FA33D8"/>
    <w:rsid w:val="00FA33DB"/>
    <w:rsid w:val="00FA33F2"/>
    <w:rsid w:val="00FA341A"/>
    <w:rsid w:val="00FA3426"/>
    <w:rsid w:val="00FA34BA"/>
    <w:rsid w:val="00FA354B"/>
    <w:rsid w:val="00FA356B"/>
    <w:rsid w:val="00FA3615"/>
    <w:rsid w:val="00FA3675"/>
    <w:rsid w:val="00FA36E5"/>
    <w:rsid w:val="00FA36F0"/>
    <w:rsid w:val="00FA36F6"/>
    <w:rsid w:val="00FA377F"/>
    <w:rsid w:val="00FA37CF"/>
    <w:rsid w:val="00FA37D9"/>
    <w:rsid w:val="00FA395B"/>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CF"/>
    <w:rsid w:val="00FA4830"/>
    <w:rsid w:val="00FA48DD"/>
    <w:rsid w:val="00FA4978"/>
    <w:rsid w:val="00FA4A36"/>
    <w:rsid w:val="00FA4A49"/>
    <w:rsid w:val="00FA4A80"/>
    <w:rsid w:val="00FA4AE5"/>
    <w:rsid w:val="00FA4B29"/>
    <w:rsid w:val="00FA4BA1"/>
    <w:rsid w:val="00FA4C20"/>
    <w:rsid w:val="00FA4CD4"/>
    <w:rsid w:val="00FA4D86"/>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C3A"/>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E03"/>
    <w:rsid w:val="00FB6E08"/>
    <w:rsid w:val="00FB6E5F"/>
    <w:rsid w:val="00FB6E97"/>
    <w:rsid w:val="00FB6EA7"/>
    <w:rsid w:val="00FB6EAB"/>
    <w:rsid w:val="00FB6EB6"/>
    <w:rsid w:val="00FB706B"/>
    <w:rsid w:val="00FB7109"/>
    <w:rsid w:val="00FB7163"/>
    <w:rsid w:val="00FB7326"/>
    <w:rsid w:val="00FB7327"/>
    <w:rsid w:val="00FB73BA"/>
    <w:rsid w:val="00FB7429"/>
    <w:rsid w:val="00FB752C"/>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320"/>
    <w:rsid w:val="00FC03AC"/>
    <w:rsid w:val="00FC04FD"/>
    <w:rsid w:val="00FC05AC"/>
    <w:rsid w:val="00FC07AE"/>
    <w:rsid w:val="00FC080E"/>
    <w:rsid w:val="00FC08D6"/>
    <w:rsid w:val="00FC08F3"/>
    <w:rsid w:val="00FC0916"/>
    <w:rsid w:val="00FC0965"/>
    <w:rsid w:val="00FC0A1E"/>
    <w:rsid w:val="00FC0A32"/>
    <w:rsid w:val="00FC0D76"/>
    <w:rsid w:val="00FC0D7C"/>
    <w:rsid w:val="00FC0EE6"/>
    <w:rsid w:val="00FC0F90"/>
    <w:rsid w:val="00FC1003"/>
    <w:rsid w:val="00FC10C1"/>
    <w:rsid w:val="00FC10E9"/>
    <w:rsid w:val="00FC11DB"/>
    <w:rsid w:val="00FC1202"/>
    <w:rsid w:val="00FC1229"/>
    <w:rsid w:val="00FC1290"/>
    <w:rsid w:val="00FC12EA"/>
    <w:rsid w:val="00FC13F7"/>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111"/>
    <w:rsid w:val="00FC61FC"/>
    <w:rsid w:val="00FC6434"/>
    <w:rsid w:val="00FC648C"/>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346"/>
    <w:rsid w:val="00FC734A"/>
    <w:rsid w:val="00FC750A"/>
    <w:rsid w:val="00FC7542"/>
    <w:rsid w:val="00FC758A"/>
    <w:rsid w:val="00FC7610"/>
    <w:rsid w:val="00FC76CD"/>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9A"/>
    <w:rsid w:val="00FD1020"/>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6D"/>
    <w:rsid w:val="00FD27CB"/>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F2"/>
    <w:rsid w:val="00FD5420"/>
    <w:rsid w:val="00FD5468"/>
    <w:rsid w:val="00FD548C"/>
    <w:rsid w:val="00FD5516"/>
    <w:rsid w:val="00FD553D"/>
    <w:rsid w:val="00FD55D3"/>
    <w:rsid w:val="00FD57C3"/>
    <w:rsid w:val="00FD5836"/>
    <w:rsid w:val="00FD5855"/>
    <w:rsid w:val="00FD5929"/>
    <w:rsid w:val="00FD59BC"/>
    <w:rsid w:val="00FD5A75"/>
    <w:rsid w:val="00FD5B6B"/>
    <w:rsid w:val="00FD5CA8"/>
    <w:rsid w:val="00FD5D46"/>
    <w:rsid w:val="00FD5EAF"/>
    <w:rsid w:val="00FD5EF7"/>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99"/>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83"/>
    <w:rsid w:val="00FE27A4"/>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51"/>
    <w:rsid w:val="00FE7556"/>
    <w:rsid w:val="00FE7658"/>
    <w:rsid w:val="00FE772C"/>
    <w:rsid w:val="00FE779B"/>
    <w:rsid w:val="00FE7806"/>
    <w:rsid w:val="00FE7898"/>
    <w:rsid w:val="00FE78DC"/>
    <w:rsid w:val="00FE78E6"/>
    <w:rsid w:val="00FE7B06"/>
    <w:rsid w:val="00FE7B77"/>
    <w:rsid w:val="00FE7C8C"/>
    <w:rsid w:val="00FE7E08"/>
    <w:rsid w:val="00FE7E2B"/>
    <w:rsid w:val="00FE7E82"/>
    <w:rsid w:val="00FE7EF0"/>
    <w:rsid w:val="00FE7F1F"/>
    <w:rsid w:val="00FE7F40"/>
    <w:rsid w:val="00FF00E1"/>
    <w:rsid w:val="00FF03E4"/>
    <w:rsid w:val="00FF0467"/>
    <w:rsid w:val="00FF04D3"/>
    <w:rsid w:val="00FF069D"/>
    <w:rsid w:val="00FF06A0"/>
    <w:rsid w:val="00FF06F5"/>
    <w:rsid w:val="00FF07D2"/>
    <w:rsid w:val="00FF0873"/>
    <w:rsid w:val="00FF0925"/>
    <w:rsid w:val="00FF0A8C"/>
    <w:rsid w:val="00FF0AF1"/>
    <w:rsid w:val="00FF0C37"/>
    <w:rsid w:val="00FF0FF7"/>
    <w:rsid w:val="00FF104E"/>
    <w:rsid w:val="00FF11D1"/>
    <w:rsid w:val="00FF120D"/>
    <w:rsid w:val="00FF12D2"/>
    <w:rsid w:val="00FF130A"/>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672"/>
    <w:rsid w:val="00FF4704"/>
    <w:rsid w:val="00FF4718"/>
    <w:rsid w:val="00FF47DD"/>
    <w:rsid w:val="00FF48BE"/>
    <w:rsid w:val="00FF4B6C"/>
    <w:rsid w:val="00FF4BB8"/>
    <w:rsid w:val="00FF4BE2"/>
    <w:rsid w:val="00FF4C23"/>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D8631C49-ADA8-4989-9264-82327A495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Полужирный"/>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1053387869">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sChild>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2039431390">
          <w:marLeft w:val="0"/>
          <w:marRight w:val="0"/>
          <w:marTop w:val="0"/>
          <w:marBottom w:val="0"/>
          <w:divBdr>
            <w:top w:val="none" w:sz="0" w:space="0" w:color="auto"/>
            <w:left w:val="none" w:sz="0" w:space="0" w:color="auto"/>
            <w:bottom w:val="none" w:sz="0" w:space="0" w:color="auto"/>
            <w:right w:val="none" w:sz="0" w:space="0" w:color="auto"/>
          </w:divBdr>
        </w:div>
        <w:div w:id="1624845763">
          <w:marLeft w:val="0"/>
          <w:marRight w:val="0"/>
          <w:marTop w:val="0"/>
          <w:marBottom w:val="0"/>
          <w:divBdr>
            <w:top w:val="none" w:sz="0" w:space="0" w:color="auto"/>
            <w:left w:val="none" w:sz="0" w:space="0" w:color="auto"/>
            <w:bottom w:val="none" w:sz="0" w:space="0" w:color="auto"/>
            <w:right w:val="none" w:sz="0" w:space="0" w:color="auto"/>
          </w:divBdr>
          <w:divsChild>
            <w:div w:id="755783043">
              <w:marLeft w:val="0"/>
              <w:marRight w:val="0"/>
              <w:marTop w:val="0"/>
              <w:marBottom w:val="0"/>
              <w:divBdr>
                <w:top w:val="none" w:sz="0" w:space="0" w:color="auto"/>
                <w:left w:val="none" w:sz="0" w:space="0" w:color="auto"/>
                <w:bottom w:val="none" w:sz="0" w:space="0" w:color="auto"/>
                <w:right w:val="none" w:sz="0" w:space="0" w:color="auto"/>
              </w:divBdr>
            </w:div>
            <w:div w:id="45706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2077583673">
          <w:marLeft w:val="0"/>
          <w:marRight w:val="0"/>
          <w:marTop w:val="0"/>
          <w:marBottom w:val="0"/>
          <w:divBdr>
            <w:top w:val="none" w:sz="0" w:space="0" w:color="auto"/>
            <w:left w:val="none" w:sz="0" w:space="0" w:color="auto"/>
            <w:bottom w:val="none" w:sz="0" w:space="0" w:color="auto"/>
            <w:right w:val="none" w:sz="0" w:space="0" w:color="auto"/>
          </w:divBdr>
        </w:div>
        <w:div w:id="841745600">
          <w:marLeft w:val="0"/>
          <w:marRight w:val="0"/>
          <w:marTop w:val="0"/>
          <w:marBottom w:val="0"/>
          <w:divBdr>
            <w:top w:val="none" w:sz="0" w:space="0" w:color="auto"/>
            <w:left w:val="none" w:sz="0" w:space="0" w:color="auto"/>
            <w:bottom w:val="none" w:sz="0" w:space="0" w:color="auto"/>
            <w:right w:val="none" w:sz="0" w:space="0" w:color="auto"/>
          </w:divBdr>
          <w:divsChild>
            <w:div w:id="1324774128">
              <w:marLeft w:val="0"/>
              <w:marRight w:val="0"/>
              <w:marTop w:val="0"/>
              <w:marBottom w:val="0"/>
              <w:divBdr>
                <w:top w:val="none" w:sz="0" w:space="0" w:color="auto"/>
                <w:left w:val="none" w:sz="0" w:space="0" w:color="auto"/>
                <w:bottom w:val="none" w:sz="0" w:space="0" w:color="auto"/>
                <w:right w:val="none" w:sz="0" w:space="0" w:color="auto"/>
              </w:divBdr>
            </w:div>
            <w:div w:id="450976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1320425293">
              <w:marLeft w:val="0"/>
              <w:marRight w:val="0"/>
              <w:marTop w:val="0"/>
              <w:marBottom w:val="0"/>
              <w:divBdr>
                <w:top w:val="none" w:sz="0" w:space="0" w:color="auto"/>
                <w:left w:val="none" w:sz="0" w:space="0" w:color="auto"/>
                <w:bottom w:val="none" w:sz="0" w:space="0" w:color="auto"/>
                <w:right w:val="none" w:sz="0" w:space="0" w:color="auto"/>
              </w:divBdr>
            </w:div>
            <w:div w:id="228541844">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sChild>
        </w:div>
        <w:div w:id="1944341052">
          <w:marLeft w:val="0"/>
          <w:marRight w:val="0"/>
          <w:marTop w:val="0"/>
          <w:marBottom w:val="0"/>
          <w:divBdr>
            <w:top w:val="none" w:sz="0" w:space="0" w:color="auto"/>
            <w:left w:val="none" w:sz="0" w:space="0" w:color="auto"/>
            <w:bottom w:val="none" w:sz="0" w:space="0" w:color="auto"/>
            <w:right w:val="none" w:sz="0" w:space="0" w:color="auto"/>
          </w:divBdr>
        </w:div>
        <w:div w:id="1552955411">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1054306549">
          <w:marLeft w:val="0"/>
          <w:marRight w:val="0"/>
          <w:marTop w:val="0"/>
          <w:marBottom w:val="0"/>
          <w:divBdr>
            <w:top w:val="none" w:sz="0" w:space="0" w:color="auto"/>
            <w:left w:val="none" w:sz="0" w:space="0" w:color="auto"/>
            <w:bottom w:val="none" w:sz="0" w:space="0" w:color="auto"/>
            <w:right w:val="none" w:sz="0" w:space="0" w:color="auto"/>
          </w:divBdr>
        </w:div>
        <w:div w:id="494227127">
          <w:marLeft w:val="0"/>
          <w:marRight w:val="0"/>
          <w:marTop w:val="0"/>
          <w:marBottom w:val="0"/>
          <w:divBdr>
            <w:top w:val="none" w:sz="0" w:space="0" w:color="auto"/>
            <w:left w:val="none" w:sz="0" w:space="0" w:color="auto"/>
            <w:bottom w:val="none" w:sz="0" w:space="0" w:color="auto"/>
            <w:right w:val="none" w:sz="0" w:space="0" w:color="auto"/>
          </w:divBdr>
        </w:div>
      </w:divsChild>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30658</TotalTime>
  <Pages>6</Pages>
  <Words>593</Words>
  <Characters>3382</Characters>
  <Application>Microsoft Office Word</Application>
  <DocSecurity>0</DocSecurity>
  <Lines>28</Lines>
  <Paragraphs>7</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3968</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1PC</cp:lastModifiedBy>
  <cp:revision>3995</cp:revision>
  <cp:lastPrinted>2009-02-06T05:36:00Z</cp:lastPrinted>
  <dcterms:created xsi:type="dcterms:W3CDTF">2024-01-07T13:43:00Z</dcterms:created>
  <dcterms:modified xsi:type="dcterms:W3CDTF">2024-02-27T17:56:00Z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