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122B7" w14:textId="77777777" w:rsidR="00451D0D" w:rsidRDefault="00451D0D" w:rsidP="00451D0D">
      <w:pPr>
        <w:pStyle w:val="afffffffffffffffffffffffffff5"/>
        <w:rPr>
          <w:rFonts w:ascii="Verdana" w:hAnsi="Verdana"/>
          <w:color w:val="000000"/>
          <w:sz w:val="21"/>
          <w:szCs w:val="21"/>
        </w:rPr>
      </w:pPr>
      <w:r>
        <w:rPr>
          <w:rFonts w:ascii="Helvetica" w:hAnsi="Helvetica" w:cs="Helvetica"/>
          <w:b/>
          <w:bCs w:val="0"/>
          <w:color w:val="222222"/>
          <w:sz w:val="21"/>
          <w:szCs w:val="21"/>
        </w:rPr>
        <w:t>Кошелева, Тамара Михайловна.</w:t>
      </w:r>
    </w:p>
    <w:p w14:paraId="7E7D9E85" w14:textId="77777777" w:rsidR="00451D0D" w:rsidRDefault="00451D0D" w:rsidP="00451D0D">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Краевые задачи для дифференциальных уравнений с частными производными с постоянными коэффициентами в полуплоскости в классах обобщенных </w:t>
      </w:r>
      <w:proofErr w:type="gramStart"/>
      <w:r>
        <w:rPr>
          <w:rFonts w:ascii="Helvetica" w:hAnsi="Helvetica" w:cs="Helvetica"/>
          <w:caps/>
          <w:color w:val="222222"/>
          <w:sz w:val="21"/>
          <w:szCs w:val="21"/>
        </w:rPr>
        <w:t>функций :</w:t>
      </w:r>
      <w:proofErr w:type="gramEnd"/>
      <w:r>
        <w:rPr>
          <w:rFonts w:ascii="Helvetica" w:hAnsi="Helvetica" w:cs="Helvetica"/>
          <w:caps/>
          <w:color w:val="222222"/>
          <w:sz w:val="21"/>
          <w:szCs w:val="21"/>
        </w:rPr>
        <w:t xml:space="preserve"> диссертация ... кандидата физико-математических наук : 01.01.02. - Ереван, 1984. - 79 с.</w:t>
      </w:r>
    </w:p>
    <w:p w14:paraId="34373E91" w14:textId="77777777" w:rsidR="00451D0D" w:rsidRDefault="00451D0D" w:rsidP="00451D0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Кошелева, Тамара Михайловна</w:t>
      </w:r>
    </w:p>
    <w:p w14:paraId="46680A08" w14:textId="77777777" w:rsidR="00451D0D" w:rsidRDefault="00451D0D" w:rsidP="00451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055A814" w14:textId="77777777" w:rsidR="00451D0D" w:rsidRDefault="00451D0D" w:rsidP="00451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КРАЕВЫЕ ЗАДАЧИ ДЛЯ РЕГУЛЯРНЫХ ДИФФЕРЕНЦИАЛЬНЫХ УРАВНЕНИЙ В ЧАСТНЫХ ПРОИЗВОДНЫХ С НАРУШЕНИЕМ УСЛОВИЯ Я. Б. ЛОПАТИНСКОГО В КЛАССЕ</w:t>
      </w:r>
    </w:p>
    <w:p w14:paraId="111DD292" w14:textId="77777777" w:rsidR="00451D0D" w:rsidRDefault="00451D0D" w:rsidP="00451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Некоторые вспомогательные предложения</w:t>
      </w:r>
    </w:p>
    <w:p w14:paraId="4023F392" w14:textId="77777777" w:rsidR="00451D0D" w:rsidRDefault="00451D0D" w:rsidP="00451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Общая граничная задача для дифференциального уравнения в частных производных в классе S</w:t>
      </w:r>
    </w:p>
    <w:p w14:paraId="3E43FB49" w14:textId="77777777" w:rsidR="00451D0D" w:rsidRDefault="00451D0D" w:rsidP="00451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Общие краевые задачи для системы дифференциальных уравнений в частных производных в классе 3.</w:t>
      </w:r>
    </w:p>
    <w:p w14:paraId="510BF1CA" w14:textId="77777777" w:rsidR="00451D0D" w:rsidRDefault="00451D0D" w:rsidP="00451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Примеры.</w:t>
      </w:r>
    </w:p>
    <w:p w14:paraId="5247BD28" w14:textId="77777777" w:rsidR="00451D0D" w:rsidRDefault="00451D0D" w:rsidP="00451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ГЛАВА П. КРАЕВЫЕ ЗАДАЧИ ДЛЯ ДИФФЕРЕНЦИАЛЬНЫХ УРАВНЕНИЙ В ЧАСТНЫХ ПРОИЗВОДНЫХ </w:t>
      </w:r>
      <w:proofErr w:type="gramStart"/>
      <w:r>
        <w:rPr>
          <w:rFonts w:ascii="Arial" w:hAnsi="Arial" w:cs="Arial"/>
          <w:color w:val="333333"/>
          <w:sz w:val="21"/>
          <w:szCs w:val="21"/>
        </w:rPr>
        <w:t>В КЛАССЕ</w:t>
      </w:r>
      <w:proofErr w:type="gramEnd"/>
      <w:r>
        <w:rPr>
          <w:rFonts w:ascii="Arial" w:hAnsi="Arial" w:cs="Arial"/>
          <w:color w:val="333333"/>
          <w:sz w:val="21"/>
          <w:szCs w:val="21"/>
        </w:rPr>
        <w:t xml:space="preserve"> ОБОБЩЕННЫХ ФУНКЦИИ.</w:t>
      </w:r>
    </w:p>
    <w:p w14:paraId="25307B27" w14:textId="77777777" w:rsidR="00451D0D" w:rsidRDefault="00451D0D" w:rsidP="00451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 НАЛИЧИИ НЕРЕГУЛЯРНЫХ ТОЧЕК.</w:t>
      </w:r>
    </w:p>
    <w:p w14:paraId="4FF155EB" w14:textId="77777777" w:rsidR="00451D0D" w:rsidRDefault="00451D0D" w:rsidP="00451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Исследование задачи типа Коши.</w:t>
      </w:r>
    </w:p>
    <w:p w14:paraId="7879EE89" w14:textId="77777777" w:rsidR="00451D0D" w:rsidRDefault="00451D0D" w:rsidP="00451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Общая, граничная задача в классе</w:t>
      </w:r>
    </w:p>
    <w:p w14:paraId="78C0F99F" w14:textId="77777777" w:rsidR="00451D0D" w:rsidRDefault="00451D0D" w:rsidP="00451D0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 р и м е р ы.</w:t>
      </w:r>
    </w:p>
    <w:p w14:paraId="4FDAD129" w14:textId="4D25DA4B" w:rsidR="00BD642D" w:rsidRPr="00451D0D" w:rsidRDefault="00BD642D" w:rsidP="00451D0D"/>
    <w:sectPr w:rsidR="00BD642D" w:rsidRPr="00451D0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1BF0E" w14:textId="77777777" w:rsidR="008321E1" w:rsidRDefault="008321E1">
      <w:pPr>
        <w:spacing w:after="0" w:line="240" w:lineRule="auto"/>
      </w:pPr>
      <w:r>
        <w:separator/>
      </w:r>
    </w:p>
  </w:endnote>
  <w:endnote w:type="continuationSeparator" w:id="0">
    <w:p w14:paraId="7B0C1168" w14:textId="77777777" w:rsidR="008321E1" w:rsidRDefault="00832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DE903" w14:textId="77777777" w:rsidR="008321E1" w:rsidRDefault="008321E1"/>
    <w:p w14:paraId="57310050" w14:textId="77777777" w:rsidR="008321E1" w:rsidRDefault="008321E1"/>
    <w:p w14:paraId="0DE5F04E" w14:textId="77777777" w:rsidR="008321E1" w:rsidRDefault="008321E1"/>
    <w:p w14:paraId="4940A1C0" w14:textId="77777777" w:rsidR="008321E1" w:rsidRDefault="008321E1"/>
    <w:p w14:paraId="4F8A0C2E" w14:textId="77777777" w:rsidR="008321E1" w:rsidRDefault="008321E1"/>
    <w:p w14:paraId="7E021AD9" w14:textId="77777777" w:rsidR="008321E1" w:rsidRDefault="008321E1"/>
    <w:p w14:paraId="31CCE461" w14:textId="77777777" w:rsidR="008321E1" w:rsidRDefault="008321E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E766A5" wp14:editId="2F59783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9A917" w14:textId="77777777" w:rsidR="008321E1" w:rsidRDefault="008321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E766A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E9A917" w14:textId="77777777" w:rsidR="008321E1" w:rsidRDefault="008321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62264C" w14:textId="77777777" w:rsidR="008321E1" w:rsidRDefault="008321E1"/>
    <w:p w14:paraId="7C63E8E7" w14:textId="77777777" w:rsidR="008321E1" w:rsidRDefault="008321E1"/>
    <w:p w14:paraId="1FEAE812" w14:textId="77777777" w:rsidR="008321E1" w:rsidRDefault="008321E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64EF1B" wp14:editId="3935A99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11126" w14:textId="77777777" w:rsidR="008321E1" w:rsidRDefault="008321E1"/>
                          <w:p w14:paraId="4A0B8FCF" w14:textId="77777777" w:rsidR="008321E1" w:rsidRDefault="008321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64EF1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511126" w14:textId="77777777" w:rsidR="008321E1" w:rsidRDefault="008321E1"/>
                    <w:p w14:paraId="4A0B8FCF" w14:textId="77777777" w:rsidR="008321E1" w:rsidRDefault="008321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D5C1A6" w14:textId="77777777" w:rsidR="008321E1" w:rsidRDefault="008321E1"/>
    <w:p w14:paraId="5072BF3E" w14:textId="77777777" w:rsidR="008321E1" w:rsidRDefault="008321E1">
      <w:pPr>
        <w:rPr>
          <w:sz w:val="2"/>
          <w:szCs w:val="2"/>
        </w:rPr>
      </w:pPr>
    </w:p>
    <w:p w14:paraId="5D1F815E" w14:textId="77777777" w:rsidR="008321E1" w:rsidRDefault="008321E1"/>
    <w:p w14:paraId="1CB2D6CE" w14:textId="77777777" w:rsidR="008321E1" w:rsidRDefault="008321E1">
      <w:pPr>
        <w:spacing w:after="0" w:line="240" w:lineRule="auto"/>
      </w:pPr>
    </w:p>
  </w:footnote>
  <w:footnote w:type="continuationSeparator" w:id="0">
    <w:p w14:paraId="56E5F12F" w14:textId="77777777" w:rsidR="008321E1" w:rsidRDefault="00832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95740</TotalTime>
  <Pages>1</Pages>
  <Words>145</Words>
  <Characters>833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517</cp:revision>
  <cp:lastPrinted>2009-02-06T05:36:00Z</cp:lastPrinted>
  <dcterms:created xsi:type="dcterms:W3CDTF">2024-01-07T13:43:00Z</dcterms:created>
  <dcterms:modified xsi:type="dcterms:W3CDTF">2025-05-19T14:47:00Z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