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85" w:rsidRDefault="001A2785" w:rsidP="001A27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Хоменко Маргарита Андріївна,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педіатрії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2</w:t>
      </w:r>
    </w:p>
    <w:p w:rsidR="001A2785" w:rsidRDefault="001A2785" w:rsidP="001A27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w:t>
      </w:r>
    </w:p>
    <w:p w:rsidR="001A2785" w:rsidRDefault="001A2785" w:rsidP="001A27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гастроінтестинальних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пептидів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w:t>
      </w:r>
    </w:p>
    <w:p w:rsidR="001A2785" w:rsidRDefault="001A2785" w:rsidP="001A27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мікроекології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кишечника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гепатобіліарної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1A2785" w:rsidRDefault="001A2785" w:rsidP="001A27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підлітків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ожирінням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(228 </w:t>
      </w:r>
      <w:r>
        <w:rPr>
          <w:rFonts w:ascii="CIDFont+F4" w:eastAsia="CIDFont+F4" w:hAnsi="CIDFont+F3" w:cs="CIDFont+F4" w:hint="eastAsia"/>
          <w:kern w:val="0"/>
          <w:sz w:val="28"/>
          <w:szCs w:val="28"/>
          <w:lang w:eastAsia="ru-RU"/>
        </w:rPr>
        <w:t>Педіатрія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8625C9" w:rsidRPr="001A2785" w:rsidRDefault="001A2785" w:rsidP="001A2785">
      <w:r>
        <w:rPr>
          <w:rFonts w:ascii="CIDFont+F4" w:eastAsia="CIDFont+F4" w:hAnsi="CIDFont+F3" w:cs="CIDFont+F4"/>
          <w:kern w:val="0"/>
          <w:sz w:val="28"/>
          <w:szCs w:val="28"/>
          <w:lang w:eastAsia="ru-RU"/>
        </w:rPr>
        <w:t xml:space="preserve">64.609.032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sectPr w:rsidR="008625C9" w:rsidRPr="001A278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1A2785" w:rsidRPr="001A27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012EC-565F-44AE-9CF0-AAAF14F1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2022-02-03T08:05:00Z</dcterms:created>
  <dcterms:modified xsi:type="dcterms:W3CDTF">2022-02-03T20:05:00Z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