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8073" w14:textId="04D5162A" w:rsidR="009E1083" w:rsidRDefault="00A41FD0" w:rsidP="00A41FD0">
      <w:pPr>
        <w:rPr>
          <w:rFonts w:ascii="Times New Roman" w:eastAsia="Arial Unicode MS" w:hAnsi="Times New Roman" w:cs="Times New Roman"/>
          <w:b/>
          <w:bCs/>
          <w:color w:val="000000"/>
          <w:kern w:val="0"/>
          <w:sz w:val="28"/>
          <w:szCs w:val="28"/>
          <w:lang w:eastAsia="ru-RU" w:bidi="uk-UA"/>
        </w:rPr>
      </w:pPr>
      <w:r w:rsidRPr="00A41FD0">
        <w:rPr>
          <w:rFonts w:ascii="Times New Roman" w:eastAsia="Arial Unicode MS" w:hAnsi="Times New Roman" w:cs="Times New Roman" w:hint="eastAsia"/>
          <w:b/>
          <w:bCs/>
          <w:color w:val="000000"/>
          <w:kern w:val="0"/>
          <w:sz w:val="28"/>
          <w:szCs w:val="28"/>
          <w:lang w:eastAsia="ru-RU" w:bidi="uk-UA"/>
        </w:rPr>
        <w:t>Хань</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Мо</w:t>
      </w:r>
      <w:r>
        <w:rPr>
          <w:rFonts w:ascii="Times New Roman" w:eastAsia="Arial Unicode MS" w:hAnsi="Times New Roman" w:cs="Times New Roman" w:hint="eastAsia"/>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Традиции</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российской</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фортепианной</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педагогики</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в</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контексте</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совершенствования</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профессиональной</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подготовки</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китайских</w:t>
      </w:r>
      <w:r w:rsidRPr="00A41FD0">
        <w:rPr>
          <w:rFonts w:ascii="Times New Roman" w:eastAsia="Arial Unicode MS" w:hAnsi="Times New Roman" w:cs="Times New Roman"/>
          <w:b/>
          <w:bCs/>
          <w:color w:val="000000"/>
          <w:kern w:val="0"/>
          <w:sz w:val="28"/>
          <w:szCs w:val="28"/>
          <w:lang w:eastAsia="ru-RU" w:bidi="uk-UA"/>
        </w:rPr>
        <w:t xml:space="preserve"> </w:t>
      </w:r>
      <w:r w:rsidRPr="00A41FD0">
        <w:rPr>
          <w:rFonts w:ascii="Times New Roman" w:eastAsia="Arial Unicode MS" w:hAnsi="Times New Roman" w:cs="Times New Roman" w:hint="eastAsia"/>
          <w:b/>
          <w:bCs/>
          <w:color w:val="000000"/>
          <w:kern w:val="0"/>
          <w:sz w:val="28"/>
          <w:szCs w:val="28"/>
          <w:lang w:eastAsia="ru-RU" w:bidi="uk-UA"/>
        </w:rPr>
        <w:t>учащихся</w:t>
      </w:r>
      <w:r w:rsidRPr="00A41FD0">
        <w:rPr>
          <w:rFonts w:ascii="Times New Roman" w:eastAsia="Arial Unicode MS" w:hAnsi="Times New Roman" w:cs="Times New Roman"/>
          <w:b/>
          <w:bCs/>
          <w:color w:val="000000"/>
          <w:kern w:val="0"/>
          <w:sz w:val="28"/>
          <w:szCs w:val="28"/>
          <w:lang w:eastAsia="ru-RU" w:bidi="uk-UA"/>
        </w:rPr>
        <w:t>-</w:t>
      </w:r>
      <w:r w:rsidRPr="00A41FD0">
        <w:rPr>
          <w:rFonts w:ascii="Times New Roman" w:eastAsia="Arial Unicode MS" w:hAnsi="Times New Roman" w:cs="Times New Roman" w:hint="eastAsia"/>
          <w:b/>
          <w:bCs/>
          <w:color w:val="000000"/>
          <w:kern w:val="0"/>
          <w:sz w:val="28"/>
          <w:szCs w:val="28"/>
          <w:lang w:eastAsia="ru-RU" w:bidi="uk-UA"/>
        </w:rPr>
        <w:t>пианистов</w:t>
      </w:r>
    </w:p>
    <w:p w14:paraId="0A057B73" w14:textId="77777777" w:rsidR="00A41FD0" w:rsidRDefault="00A41FD0" w:rsidP="00A41FD0">
      <w:pPr>
        <w:rPr>
          <w:lang w:bidi="uk-UA"/>
        </w:rPr>
      </w:pPr>
      <w:r>
        <w:rPr>
          <w:rFonts w:hint="eastAsia"/>
          <w:lang w:bidi="uk-UA"/>
        </w:rPr>
        <w:t>ОГЛАВЛЕНИЕ</w:t>
      </w:r>
      <w:r>
        <w:rPr>
          <w:lang w:bidi="uk-UA"/>
        </w:rPr>
        <w:t xml:space="preserve"> </w:t>
      </w:r>
      <w:r>
        <w:rPr>
          <w:rFonts w:hint="eastAsia"/>
          <w:lang w:bidi="uk-UA"/>
        </w:rPr>
        <w:t>ДИССЕРТАЦИИ</w:t>
      </w:r>
    </w:p>
    <w:p w14:paraId="0F5DAF91" w14:textId="77777777" w:rsidR="00A41FD0" w:rsidRDefault="00A41FD0" w:rsidP="00A41FD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Хань</w:t>
      </w:r>
      <w:r>
        <w:rPr>
          <w:lang w:bidi="uk-UA"/>
        </w:rPr>
        <w:t xml:space="preserve"> </w:t>
      </w:r>
      <w:r>
        <w:rPr>
          <w:rFonts w:hint="eastAsia"/>
          <w:lang w:bidi="uk-UA"/>
        </w:rPr>
        <w:t>Мо</w:t>
      </w:r>
    </w:p>
    <w:p w14:paraId="1824F76A" w14:textId="77777777" w:rsidR="00A41FD0" w:rsidRDefault="00A41FD0" w:rsidP="00A41FD0">
      <w:pPr>
        <w:rPr>
          <w:lang w:bidi="uk-UA"/>
        </w:rPr>
      </w:pPr>
      <w:r>
        <w:rPr>
          <w:rFonts w:hint="eastAsia"/>
          <w:lang w:bidi="uk-UA"/>
        </w:rPr>
        <w:t>ВВЕДЕНИЕ</w:t>
      </w:r>
    </w:p>
    <w:p w14:paraId="5D3457A7" w14:textId="77777777" w:rsidR="00A41FD0" w:rsidRDefault="00A41FD0" w:rsidP="00A41FD0">
      <w:pPr>
        <w:rPr>
          <w:lang w:bidi="uk-UA"/>
        </w:rPr>
      </w:pPr>
    </w:p>
    <w:p w14:paraId="3C1379B6" w14:textId="77777777" w:rsidR="00A41FD0" w:rsidRDefault="00A41FD0" w:rsidP="00A41FD0">
      <w:pPr>
        <w:rPr>
          <w:lang w:bidi="uk-UA"/>
        </w:rPr>
      </w:pPr>
      <w:r>
        <w:rPr>
          <w:rFonts w:hint="eastAsia"/>
          <w:lang w:bidi="uk-UA"/>
        </w:rPr>
        <w:t>ОСНОВНАЯ</w:t>
      </w:r>
      <w:r>
        <w:rPr>
          <w:lang w:bidi="uk-UA"/>
        </w:rPr>
        <w:t xml:space="preserve"> </w:t>
      </w:r>
      <w:r>
        <w:rPr>
          <w:rFonts w:hint="eastAsia"/>
          <w:lang w:bidi="uk-UA"/>
        </w:rPr>
        <w:t>ЧАСТЬ</w:t>
      </w:r>
    </w:p>
    <w:p w14:paraId="5230FF00" w14:textId="77777777" w:rsidR="00A41FD0" w:rsidRDefault="00A41FD0" w:rsidP="00A41FD0">
      <w:pPr>
        <w:rPr>
          <w:lang w:bidi="uk-UA"/>
        </w:rPr>
      </w:pPr>
    </w:p>
    <w:p w14:paraId="3CB39292" w14:textId="77777777" w:rsidR="00A41FD0" w:rsidRDefault="00A41FD0" w:rsidP="00A41FD0">
      <w:pPr>
        <w:rPr>
          <w:lang w:bidi="uk-UA"/>
        </w:rPr>
      </w:pPr>
      <w:r>
        <w:rPr>
          <w:rFonts w:hint="eastAsia"/>
          <w:lang w:bidi="uk-UA"/>
        </w:rPr>
        <w:t>ГЛАВА</w:t>
      </w:r>
      <w:r>
        <w:rPr>
          <w:lang w:bidi="uk-UA"/>
        </w:rPr>
        <w:t xml:space="preserve"> 1. </w:t>
      </w:r>
      <w:r>
        <w:rPr>
          <w:rFonts w:hint="eastAsia"/>
          <w:lang w:bidi="uk-UA"/>
        </w:rPr>
        <w:t>Преемственность</w:t>
      </w:r>
      <w:r>
        <w:rPr>
          <w:lang w:bidi="uk-UA"/>
        </w:rPr>
        <w:t xml:space="preserve"> </w:t>
      </w:r>
      <w:r>
        <w:rPr>
          <w:rFonts w:hint="eastAsia"/>
          <w:lang w:bidi="uk-UA"/>
        </w:rPr>
        <w:t>традиций</w:t>
      </w:r>
      <w:r>
        <w:rPr>
          <w:lang w:bidi="uk-UA"/>
        </w:rPr>
        <w:t xml:space="preserve"> </w:t>
      </w:r>
      <w:r>
        <w:rPr>
          <w:rFonts w:hint="eastAsia"/>
          <w:lang w:bidi="uk-UA"/>
        </w:rPr>
        <w:t>как</w:t>
      </w:r>
      <w:r>
        <w:rPr>
          <w:lang w:bidi="uk-UA"/>
        </w:rPr>
        <w:t xml:space="preserve"> </w:t>
      </w:r>
      <w:r>
        <w:rPr>
          <w:rFonts w:hint="eastAsia"/>
          <w:lang w:bidi="uk-UA"/>
        </w:rPr>
        <w:t>закономерность</w:t>
      </w:r>
      <w:r>
        <w:rPr>
          <w:lang w:bidi="uk-UA"/>
        </w:rPr>
        <w:t xml:space="preserve"> </w:t>
      </w:r>
      <w:r>
        <w:rPr>
          <w:rFonts w:hint="eastAsia"/>
          <w:lang w:bidi="uk-UA"/>
        </w:rPr>
        <w:t>исторического</w:t>
      </w:r>
      <w:r>
        <w:rPr>
          <w:lang w:bidi="uk-UA"/>
        </w:rPr>
        <w:t xml:space="preserve"> </w:t>
      </w:r>
      <w:r>
        <w:rPr>
          <w:rFonts w:hint="eastAsia"/>
          <w:lang w:bidi="uk-UA"/>
        </w:rPr>
        <w:t>развития</w:t>
      </w:r>
      <w:r>
        <w:rPr>
          <w:lang w:bidi="uk-UA"/>
        </w:rPr>
        <w:t xml:space="preserve"> </w:t>
      </w:r>
      <w:r>
        <w:rPr>
          <w:rFonts w:hint="eastAsia"/>
          <w:lang w:bidi="uk-UA"/>
        </w:rPr>
        <w:t>музыкальной</w:t>
      </w:r>
      <w:r>
        <w:rPr>
          <w:lang w:bidi="uk-UA"/>
        </w:rPr>
        <w:t xml:space="preserve"> </w:t>
      </w:r>
      <w:r>
        <w:rPr>
          <w:rFonts w:hint="eastAsia"/>
          <w:lang w:bidi="uk-UA"/>
        </w:rPr>
        <w:t>культуры</w:t>
      </w:r>
    </w:p>
    <w:p w14:paraId="500AB046" w14:textId="77777777" w:rsidR="00A41FD0" w:rsidRDefault="00A41FD0" w:rsidP="00A41FD0">
      <w:pPr>
        <w:rPr>
          <w:lang w:bidi="uk-UA"/>
        </w:rPr>
      </w:pPr>
    </w:p>
    <w:p w14:paraId="451940FA" w14:textId="77777777" w:rsidR="00A41FD0" w:rsidRDefault="00A41FD0" w:rsidP="00A41FD0">
      <w:pPr>
        <w:rPr>
          <w:lang w:bidi="uk-UA"/>
        </w:rPr>
      </w:pPr>
      <w:r>
        <w:rPr>
          <w:rFonts w:hint="eastAsia"/>
          <w:lang w:bidi="uk-UA"/>
        </w:rPr>
        <w:t>и</w:t>
      </w:r>
      <w:r>
        <w:rPr>
          <w:lang w:bidi="uk-UA"/>
        </w:rPr>
        <w:t xml:space="preserve"> </w:t>
      </w:r>
      <w:r>
        <w:rPr>
          <w:rFonts w:hint="eastAsia"/>
          <w:lang w:bidi="uk-UA"/>
        </w:rPr>
        <w:t>педагогики</w:t>
      </w:r>
    </w:p>
    <w:p w14:paraId="74DE7E99" w14:textId="77777777" w:rsidR="00A41FD0" w:rsidRDefault="00A41FD0" w:rsidP="00A41FD0">
      <w:pPr>
        <w:rPr>
          <w:lang w:bidi="uk-UA"/>
        </w:rPr>
      </w:pPr>
    </w:p>
    <w:p w14:paraId="16ABB43D" w14:textId="77777777" w:rsidR="00A41FD0" w:rsidRDefault="00A41FD0" w:rsidP="00A41FD0">
      <w:pPr>
        <w:rPr>
          <w:lang w:bidi="uk-UA"/>
        </w:rPr>
      </w:pPr>
      <w:r>
        <w:rPr>
          <w:lang w:bidi="uk-UA"/>
        </w:rPr>
        <w:t xml:space="preserve">1.1. </w:t>
      </w:r>
      <w:r>
        <w:rPr>
          <w:rFonts w:hint="eastAsia"/>
          <w:lang w:bidi="uk-UA"/>
        </w:rPr>
        <w:t>Практика</w:t>
      </w:r>
      <w:r>
        <w:rPr>
          <w:lang w:bidi="uk-UA"/>
        </w:rPr>
        <w:t xml:space="preserve"> </w:t>
      </w:r>
      <w:r>
        <w:rPr>
          <w:rFonts w:hint="eastAsia"/>
          <w:lang w:bidi="uk-UA"/>
        </w:rPr>
        <w:t>обучения</w:t>
      </w:r>
      <w:r>
        <w:rPr>
          <w:lang w:bidi="uk-UA"/>
        </w:rPr>
        <w:t xml:space="preserve"> </w:t>
      </w:r>
      <w:r>
        <w:rPr>
          <w:rFonts w:hint="eastAsia"/>
          <w:lang w:bidi="uk-UA"/>
        </w:rPr>
        <w:t>музыкально</w:t>
      </w:r>
      <w:r>
        <w:rPr>
          <w:lang w:bidi="uk-UA"/>
        </w:rPr>
        <w:t>-</w:t>
      </w:r>
      <w:r>
        <w:rPr>
          <w:rFonts w:hint="eastAsia"/>
          <w:lang w:bidi="uk-UA"/>
        </w:rPr>
        <w:t>исполнительскому</w:t>
      </w:r>
    </w:p>
    <w:p w14:paraId="542E36FD" w14:textId="77777777" w:rsidR="00A41FD0" w:rsidRDefault="00A41FD0" w:rsidP="00A41FD0">
      <w:pPr>
        <w:rPr>
          <w:lang w:bidi="uk-UA"/>
        </w:rPr>
      </w:pPr>
    </w:p>
    <w:p w14:paraId="0C0075E9" w14:textId="77777777" w:rsidR="00A41FD0" w:rsidRDefault="00A41FD0" w:rsidP="00A41FD0">
      <w:pPr>
        <w:rPr>
          <w:lang w:bidi="uk-UA"/>
        </w:rPr>
      </w:pPr>
      <w:r>
        <w:rPr>
          <w:rFonts w:hint="eastAsia"/>
          <w:lang w:bidi="uk-UA"/>
        </w:rPr>
        <w:t>искусству</w:t>
      </w:r>
      <w:r>
        <w:rPr>
          <w:lang w:bidi="uk-UA"/>
        </w:rPr>
        <w:t xml:space="preserve"> </w:t>
      </w:r>
      <w:r>
        <w:rPr>
          <w:rFonts w:hint="eastAsia"/>
          <w:lang w:bidi="uk-UA"/>
        </w:rPr>
        <w:t>в</w:t>
      </w:r>
      <w:r>
        <w:rPr>
          <w:lang w:bidi="uk-UA"/>
        </w:rPr>
        <w:t xml:space="preserve"> </w:t>
      </w:r>
      <w:r>
        <w:rPr>
          <w:rFonts w:hint="eastAsia"/>
          <w:lang w:bidi="uk-UA"/>
        </w:rPr>
        <w:t>современном</w:t>
      </w:r>
      <w:r>
        <w:rPr>
          <w:lang w:bidi="uk-UA"/>
        </w:rPr>
        <w:t xml:space="preserve"> </w:t>
      </w:r>
      <w:r>
        <w:rPr>
          <w:rFonts w:hint="eastAsia"/>
          <w:lang w:bidi="uk-UA"/>
        </w:rPr>
        <w:t>Китае</w:t>
      </w:r>
    </w:p>
    <w:p w14:paraId="08B811A3" w14:textId="77777777" w:rsidR="00A41FD0" w:rsidRDefault="00A41FD0" w:rsidP="00A41FD0">
      <w:pPr>
        <w:rPr>
          <w:lang w:bidi="uk-UA"/>
        </w:rPr>
      </w:pPr>
    </w:p>
    <w:p w14:paraId="18895137" w14:textId="77777777" w:rsidR="00A41FD0" w:rsidRDefault="00A41FD0" w:rsidP="00A41FD0">
      <w:pPr>
        <w:rPr>
          <w:lang w:bidi="uk-UA"/>
        </w:rPr>
      </w:pPr>
      <w:r>
        <w:rPr>
          <w:lang w:bidi="uk-UA"/>
        </w:rPr>
        <w:t xml:space="preserve">1.2. </w:t>
      </w:r>
      <w:r>
        <w:rPr>
          <w:rFonts w:hint="eastAsia"/>
          <w:lang w:bidi="uk-UA"/>
        </w:rPr>
        <w:t>Влияние</w:t>
      </w:r>
      <w:r>
        <w:rPr>
          <w:lang w:bidi="uk-UA"/>
        </w:rPr>
        <w:t xml:space="preserve"> </w:t>
      </w:r>
      <w:r>
        <w:rPr>
          <w:rFonts w:hint="eastAsia"/>
          <w:lang w:bidi="uk-UA"/>
        </w:rPr>
        <w:t>западноевропейских</w:t>
      </w:r>
      <w:r>
        <w:rPr>
          <w:lang w:bidi="uk-UA"/>
        </w:rPr>
        <w:t xml:space="preserve"> </w:t>
      </w:r>
      <w:r>
        <w:rPr>
          <w:rFonts w:hint="eastAsia"/>
          <w:lang w:bidi="uk-UA"/>
        </w:rPr>
        <w:t>традиций</w:t>
      </w:r>
      <w:r>
        <w:rPr>
          <w:lang w:bidi="uk-UA"/>
        </w:rPr>
        <w:t xml:space="preserve"> </w:t>
      </w:r>
      <w:r>
        <w:rPr>
          <w:rFonts w:hint="eastAsia"/>
          <w:lang w:bidi="uk-UA"/>
        </w:rPr>
        <w:t>на</w:t>
      </w:r>
      <w:r>
        <w:rPr>
          <w:lang w:bidi="uk-UA"/>
        </w:rPr>
        <w:t xml:space="preserve"> </w:t>
      </w:r>
      <w:r>
        <w:rPr>
          <w:rFonts w:hint="eastAsia"/>
          <w:lang w:bidi="uk-UA"/>
        </w:rPr>
        <w:t>формирование</w:t>
      </w:r>
    </w:p>
    <w:p w14:paraId="66FD6AE4" w14:textId="77777777" w:rsidR="00A41FD0" w:rsidRDefault="00A41FD0" w:rsidP="00A41FD0">
      <w:pPr>
        <w:rPr>
          <w:lang w:bidi="uk-UA"/>
        </w:rPr>
      </w:pPr>
    </w:p>
    <w:p w14:paraId="22FAAAB6" w14:textId="77777777" w:rsidR="00A41FD0" w:rsidRDefault="00A41FD0" w:rsidP="00A41FD0">
      <w:pPr>
        <w:rPr>
          <w:lang w:bidi="uk-UA"/>
        </w:rPr>
      </w:pPr>
      <w:r>
        <w:rPr>
          <w:rFonts w:hint="eastAsia"/>
          <w:lang w:bidi="uk-UA"/>
        </w:rPr>
        <w:t>русской</w:t>
      </w:r>
      <w:r>
        <w:rPr>
          <w:lang w:bidi="uk-UA"/>
        </w:rPr>
        <w:t xml:space="preserve"> </w:t>
      </w:r>
      <w:r>
        <w:rPr>
          <w:rFonts w:hint="eastAsia"/>
          <w:lang w:bidi="uk-UA"/>
        </w:rPr>
        <w:t>фортепианной</w:t>
      </w:r>
      <w:r>
        <w:rPr>
          <w:lang w:bidi="uk-UA"/>
        </w:rPr>
        <w:t xml:space="preserve"> </w:t>
      </w:r>
      <w:r>
        <w:rPr>
          <w:rFonts w:hint="eastAsia"/>
          <w:lang w:bidi="uk-UA"/>
        </w:rPr>
        <w:t>школы</w:t>
      </w:r>
    </w:p>
    <w:p w14:paraId="0573C197" w14:textId="77777777" w:rsidR="00A41FD0" w:rsidRDefault="00A41FD0" w:rsidP="00A41FD0">
      <w:pPr>
        <w:rPr>
          <w:lang w:bidi="uk-UA"/>
        </w:rPr>
      </w:pPr>
    </w:p>
    <w:p w14:paraId="44D67D8B" w14:textId="77777777" w:rsidR="00A41FD0" w:rsidRDefault="00A41FD0" w:rsidP="00A41FD0">
      <w:pPr>
        <w:rPr>
          <w:lang w:bidi="uk-UA"/>
        </w:rPr>
      </w:pPr>
      <w:r>
        <w:rPr>
          <w:lang w:bidi="uk-UA"/>
        </w:rPr>
        <w:t xml:space="preserve">1.3. </w:t>
      </w:r>
      <w:r>
        <w:rPr>
          <w:rFonts w:hint="eastAsia"/>
          <w:lang w:bidi="uk-UA"/>
        </w:rPr>
        <w:t>Национальное</w:t>
      </w:r>
      <w:r>
        <w:rPr>
          <w:lang w:bidi="uk-UA"/>
        </w:rPr>
        <w:t xml:space="preserve"> </w:t>
      </w:r>
      <w:r>
        <w:rPr>
          <w:rFonts w:hint="eastAsia"/>
          <w:lang w:bidi="uk-UA"/>
        </w:rPr>
        <w:t>и</w:t>
      </w:r>
      <w:r>
        <w:rPr>
          <w:lang w:bidi="uk-UA"/>
        </w:rPr>
        <w:t xml:space="preserve"> </w:t>
      </w:r>
      <w:r>
        <w:rPr>
          <w:rFonts w:hint="eastAsia"/>
          <w:lang w:bidi="uk-UA"/>
        </w:rPr>
        <w:t>интернациональное</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музыкальной</w:t>
      </w:r>
      <w:r>
        <w:rPr>
          <w:lang w:bidi="uk-UA"/>
        </w:rPr>
        <w:t xml:space="preserve"> </w:t>
      </w:r>
      <w:r>
        <w:rPr>
          <w:rFonts w:hint="eastAsia"/>
          <w:lang w:bidi="uk-UA"/>
        </w:rPr>
        <w:t>культуре</w:t>
      </w:r>
      <w:r>
        <w:rPr>
          <w:lang w:bidi="uk-UA"/>
        </w:rPr>
        <w:t xml:space="preserve"> </w:t>
      </w:r>
      <w:r>
        <w:rPr>
          <w:rFonts w:hint="eastAsia"/>
          <w:lang w:bidi="uk-UA"/>
        </w:rPr>
        <w:t>и</w:t>
      </w:r>
      <w:r>
        <w:rPr>
          <w:lang w:bidi="uk-UA"/>
        </w:rPr>
        <w:t xml:space="preserve"> </w:t>
      </w:r>
      <w:r>
        <w:rPr>
          <w:rFonts w:hint="eastAsia"/>
          <w:lang w:bidi="uk-UA"/>
        </w:rPr>
        <w:t>педагогике</w:t>
      </w:r>
    </w:p>
    <w:p w14:paraId="739B2678" w14:textId="77777777" w:rsidR="00A41FD0" w:rsidRDefault="00A41FD0" w:rsidP="00A41FD0">
      <w:pPr>
        <w:rPr>
          <w:lang w:bidi="uk-UA"/>
        </w:rPr>
      </w:pPr>
    </w:p>
    <w:p w14:paraId="221FB5CB" w14:textId="77777777" w:rsidR="00A41FD0" w:rsidRDefault="00A41FD0" w:rsidP="00A41FD0">
      <w:pPr>
        <w:rPr>
          <w:lang w:bidi="uk-UA"/>
        </w:rPr>
      </w:pPr>
      <w:r>
        <w:rPr>
          <w:lang w:bidi="uk-UA"/>
        </w:rPr>
        <w:t xml:space="preserve">1.4. </w:t>
      </w:r>
      <w:r>
        <w:rPr>
          <w:rFonts w:hint="eastAsia"/>
          <w:lang w:bidi="uk-UA"/>
        </w:rPr>
        <w:t>Традиции</w:t>
      </w:r>
      <w:r>
        <w:rPr>
          <w:lang w:bidi="uk-UA"/>
        </w:rPr>
        <w:t xml:space="preserve"> </w:t>
      </w:r>
      <w:r>
        <w:rPr>
          <w:rFonts w:hint="eastAsia"/>
          <w:lang w:bidi="uk-UA"/>
        </w:rPr>
        <w:t>русской</w:t>
      </w:r>
      <w:r>
        <w:rPr>
          <w:lang w:bidi="uk-UA"/>
        </w:rPr>
        <w:t xml:space="preserve"> </w:t>
      </w:r>
      <w:r>
        <w:rPr>
          <w:rFonts w:hint="eastAsia"/>
          <w:lang w:bidi="uk-UA"/>
        </w:rPr>
        <w:t>фортепианной</w:t>
      </w:r>
      <w:r>
        <w:rPr>
          <w:lang w:bidi="uk-UA"/>
        </w:rPr>
        <w:t xml:space="preserve"> </w:t>
      </w:r>
      <w:r>
        <w:rPr>
          <w:rFonts w:hint="eastAsia"/>
          <w:lang w:bidi="uk-UA"/>
        </w:rPr>
        <w:t>педагогики</w:t>
      </w:r>
      <w:r>
        <w:rPr>
          <w:lang w:bidi="uk-UA"/>
        </w:rPr>
        <w:t xml:space="preserve"> </w:t>
      </w:r>
      <w:r>
        <w:rPr>
          <w:rFonts w:hint="eastAsia"/>
          <w:lang w:bidi="uk-UA"/>
        </w:rPr>
        <w:t>в</w:t>
      </w:r>
      <w:r>
        <w:rPr>
          <w:lang w:bidi="uk-UA"/>
        </w:rPr>
        <w:t xml:space="preserve"> </w:t>
      </w:r>
      <w:r>
        <w:rPr>
          <w:rFonts w:hint="eastAsia"/>
          <w:lang w:bidi="uk-UA"/>
        </w:rPr>
        <w:t>деятельности</w:t>
      </w:r>
    </w:p>
    <w:p w14:paraId="358DEB50" w14:textId="77777777" w:rsidR="00A41FD0" w:rsidRDefault="00A41FD0" w:rsidP="00A41FD0">
      <w:pPr>
        <w:rPr>
          <w:lang w:bidi="uk-UA"/>
        </w:rPr>
      </w:pPr>
    </w:p>
    <w:p w14:paraId="2089293E" w14:textId="77777777" w:rsidR="00A41FD0" w:rsidRDefault="00A41FD0" w:rsidP="00A41FD0">
      <w:pPr>
        <w:rPr>
          <w:lang w:bidi="uk-UA"/>
        </w:rPr>
      </w:pPr>
      <w:r>
        <w:rPr>
          <w:rFonts w:hint="eastAsia"/>
          <w:lang w:bidi="uk-UA"/>
        </w:rPr>
        <w:t>её</w:t>
      </w:r>
      <w:r>
        <w:rPr>
          <w:lang w:bidi="uk-UA"/>
        </w:rPr>
        <w:t xml:space="preserve"> </w:t>
      </w:r>
      <w:r>
        <w:rPr>
          <w:rFonts w:hint="eastAsia"/>
          <w:lang w:bidi="uk-UA"/>
        </w:rPr>
        <w:t>ведущих</w:t>
      </w:r>
      <w:r>
        <w:rPr>
          <w:lang w:bidi="uk-UA"/>
        </w:rPr>
        <w:t xml:space="preserve"> </w:t>
      </w:r>
      <w:r>
        <w:rPr>
          <w:rFonts w:hint="eastAsia"/>
          <w:lang w:bidi="uk-UA"/>
        </w:rPr>
        <w:t>представителей</w:t>
      </w:r>
    </w:p>
    <w:p w14:paraId="48FFE672" w14:textId="77777777" w:rsidR="00A41FD0" w:rsidRDefault="00A41FD0" w:rsidP="00A41FD0">
      <w:pPr>
        <w:rPr>
          <w:lang w:bidi="uk-UA"/>
        </w:rPr>
      </w:pPr>
    </w:p>
    <w:p w14:paraId="1C3882BA" w14:textId="77777777" w:rsidR="00A41FD0" w:rsidRDefault="00A41FD0" w:rsidP="00A41FD0">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ГЛАВЕ</w:t>
      </w:r>
    </w:p>
    <w:p w14:paraId="3EFBCED8" w14:textId="77777777" w:rsidR="00A41FD0" w:rsidRDefault="00A41FD0" w:rsidP="00A41FD0">
      <w:pPr>
        <w:rPr>
          <w:lang w:bidi="uk-UA"/>
        </w:rPr>
      </w:pPr>
    </w:p>
    <w:p w14:paraId="5D3B13ED" w14:textId="77777777" w:rsidR="00A41FD0" w:rsidRDefault="00A41FD0" w:rsidP="00A41FD0">
      <w:pPr>
        <w:rPr>
          <w:lang w:bidi="uk-UA"/>
        </w:rPr>
      </w:pPr>
      <w:r>
        <w:rPr>
          <w:rFonts w:hint="eastAsia"/>
          <w:lang w:bidi="uk-UA"/>
        </w:rPr>
        <w:t>ГЛАВА</w:t>
      </w:r>
      <w:r>
        <w:rPr>
          <w:lang w:bidi="uk-UA"/>
        </w:rPr>
        <w:t xml:space="preserve"> 2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традиций</w:t>
      </w:r>
      <w:r>
        <w:rPr>
          <w:lang w:bidi="uk-UA"/>
        </w:rPr>
        <w:t xml:space="preserve"> </w:t>
      </w:r>
      <w:r>
        <w:rPr>
          <w:rFonts w:hint="eastAsia"/>
          <w:lang w:bidi="uk-UA"/>
        </w:rPr>
        <w:t>русской</w:t>
      </w:r>
      <w:r>
        <w:rPr>
          <w:lang w:bidi="uk-UA"/>
        </w:rPr>
        <w:t xml:space="preserve"> </w:t>
      </w:r>
      <w:r>
        <w:rPr>
          <w:rFonts w:hint="eastAsia"/>
          <w:lang w:bidi="uk-UA"/>
        </w:rPr>
        <w:t>фортепианной</w:t>
      </w:r>
      <w:r>
        <w:rPr>
          <w:lang w:bidi="uk-UA"/>
        </w:rPr>
        <w:t xml:space="preserve"> </w:t>
      </w:r>
      <w:r>
        <w:rPr>
          <w:rFonts w:hint="eastAsia"/>
          <w:lang w:bidi="uk-UA"/>
        </w:rPr>
        <w:t>школы</w:t>
      </w:r>
      <w:r>
        <w:rPr>
          <w:lang w:bidi="uk-UA"/>
        </w:rPr>
        <w:t xml:space="preserve"> </w:t>
      </w:r>
      <w:r>
        <w:rPr>
          <w:rFonts w:hint="eastAsia"/>
          <w:lang w:bidi="uk-UA"/>
        </w:rPr>
        <w:t>на</w:t>
      </w:r>
      <w:r>
        <w:rPr>
          <w:lang w:bidi="uk-UA"/>
        </w:rPr>
        <w:t xml:space="preserve"> </w:t>
      </w:r>
      <w:r>
        <w:rPr>
          <w:rFonts w:hint="eastAsia"/>
          <w:lang w:bidi="uk-UA"/>
        </w:rPr>
        <w:t>практику</w:t>
      </w:r>
      <w:r>
        <w:rPr>
          <w:lang w:bidi="uk-UA"/>
        </w:rPr>
        <w:t xml:space="preserve"> </w:t>
      </w:r>
      <w:r>
        <w:rPr>
          <w:rFonts w:hint="eastAsia"/>
          <w:lang w:bidi="uk-UA"/>
        </w:rPr>
        <w:t>музыкально</w:t>
      </w:r>
      <w:r>
        <w:rPr>
          <w:lang w:bidi="uk-UA"/>
        </w:rPr>
        <w:t>-</w:t>
      </w:r>
      <w:r>
        <w:rPr>
          <w:rFonts w:hint="eastAsia"/>
          <w:lang w:bidi="uk-UA"/>
        </w:rPr>
        <w:t>исполнительского</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Китае</w:t>
      </w:r>
    </w:p>
    <w:p w14:paraId="3E7854AC" w14:textId="77777777" w:rsidR="00A41FD0" w:rsidRDefault="00A41FD0" w:rsidP="00A41FD0">
      <w:pPr>
        <w:rPr>
          <w:lang w:bidi="uk-UA"/>
        </w:rPr>
      </w:pPr>
    </w:p>
    <w:p w14:paraId="295521B4" w14:textId="77777777" w:rsidR="00A41FD0" w:rsidRDefault="00A41FD0" w:rsidP="00A41FD0">
      <w:pPr>
        <w:rPr>
          <w:lang w:bidi="uk-UA"/>
        </w:rPr>
      </w:pPr>
      <w:r>
        <w:rPr>
          <w:lang w:bidi="uk-UA"/>
        </w:rPr>
        <w:t xml:space="preserve">2.1. </w:t>
      </w:r>
      <w:r>
        <w:rPr>
          <w:rFonts w:hint="eastAsia"/>
          <w:lang w:bidi="uk-UA"/>
        </w:rPr>
        <w:t>Педагогическая</w:t>
      </w:r>
      <w:r>
        <w:rPr>
          <w:lang w:bidi="uk-UA"/>
        </w:rPr>
        <w:t xml:space="preserve"> </w:t>
      </w:r>
      <w:r>
        <w:rPr>
          <w:rFonts w:hint="eastAsia"/>
          <w:lang w:bidi="uk-UA"/>
        </w:rPr>
        <w:t>модель</w:t>
      </w:r>
      <w:r>
        <w:rPr>
          <w:lang w:bidi="uk-UA"/>
        </w:rPr>
        <w:t xml:space="preserve"> </w:t>
      </w:r>
      <w:r>
        <w:rPr>
          <w:rFonts w:hint="eastAsia"/>
          <w:lang w:bidi="uk-UA"/>
        </w:rPr>
        <w:t>адаптации</w:t>
      </w:r>
      <w:r>
        <w:rPr>
          <w:lang w:bidi="uk-UA"/>
        </w:rPr>
        <w:t xml:space="preserve"> </w:t>
      </w:r>
      <w:r>
        <w:rPr>
          <w:rFonts w:hint="eastAsia"/>
          <w:lang w:bidi="uk-UA"/>
        </w:rPr>
        <w:t>традиций</w:t>
      </w:r>
      <w:r>
        <w:rPr>
          <w:lang w:bidi="uk-UA"/>
        </w:rPr>
        <w:t xml:space="preserve"> </w:t>
      </w:r>
      <w:r>
        <w:rPr>
          <w:rFonts w:hint="eastAsia"/>
          <w:lang w:bidi="uk-UA"/>
        </w:rPr>
        <w:t>русской</w:t>
      </w:r>
      <w:r>
        <w:rPr>
          <w:lang w:bidi="uk-UA"/>
        </w:rPr>
        <w:t xml:space="preserve"> </w:t>
      </w:r>
      <w:r>
        <w:rPr>
          <w:rFonts w:hint="eastAsia"/>
          <w:lang w:bidi="uk-UA"/>
        </w:rPr>
        <w:t>фортепианной</w:t>
      </w:r>
      <w:r>
        <w:rPr>
          <w:lang w:bidi="uk-UA"/>
        </w:rPr>
        <w:t xml:space="preserve"> </w:t>
      </w:r>
      <w:r>
        <w:rPr>
          <w:rFonts w:hint="eastAsia"/>
          <w:lang w:bidi="uk-UA"/>
        </w:rPr>
        <w:t>педагогики</w:t>
      </w:r>
      <w:r>
        <w:rPr>
          <w:lang w:bidi="uk-UA"/>
        </w:rPr>
        <w:t xml:space="preserve"> </w:t>
      </w:r>
      <w:r>
        <w:rPr>
          <w:rFonts w:hint="eastAsia"/>
          <w:lang w:bidi="uk-UA"/>
        </w:rPr>
        <w:t>к</w:t>
      </w:r>
      <w:r>
        <w:rPr>
          <w:lang w:bidi="uk-UA"/>
        </w:rPr>
        <w:t xml:space="preserve"> </w:t>
      </w:r>
      <w:r>
        <w:rPr>
          <w:rFonts w:hint="eastAsia"/>
          <w:lang w:bidi="uk-UA"/>
        </w:rPr>
        <w:t>практике</w:t>
      </w:r>
      <w:r>
        <w:rPr>
          <w:lang w:bidi="uk-UA"/>
        </w:rPr>
        <w:t xml:space="preserve"> </w:t>
      </w:r>
      <w:r>
        <w:rPr>
          <w:rFonts w:hint="eastAsia"/>
          <w:lang w:bidi="uk-UA"/>
        </w:rPr>
        <w:t>обучения</w:t>
      </w:r>
    </w:p>
    <w:p w14:paraId="41FABA5A" w14:textId="77777777" w:rsidR="00A41FD0" w:rsidRDefault="00A41FD0" w:rsidP="00A41FD0">
      <w:pPr>
        <w:rPr>
          <w:lang w:bidi="uk-UA"/>
        </w:rPr>
      </w:pPr>
    </w:p>
    <w:p w14:paraId="4ACBDEDE" w14:textId="77777777" w:rsidR="00A41FD0" w:rsidRDefault="00A41FD0" w:rsidP="00A41FD0">
      <w:pPr>
        <w:rPr>
          <w:lang w:bidi="uk-UA"/>
        </w:rPr>
      </w:pPr>
      <w:r>
        <w:rPr>
          <w:rFonts w:hint="eastAsia"/>
          <w:lang w:bidi="uk-UA"/>
        </w:rPr>
        <w:t>китайских</w:t>
      </w:r>
      <w:r>
        <w:rPr>
          <w:lang w:bidi="uk-UA"/>
        </w:rPr>
        <w:t xml:space="preserve"> </w:t>
      </w:r>
      <w:r>
        <w:rPr>
          <w:rFonts w:hint="eastAsia"/>
          <w:lang w:bidi="uk-UA"/>
        </w:rPr>
        <w:t>учащихся</w:t>
      </w:r>
    </w:p>
    <w:p w14:paraId="0A31D221" w14:textId="77777777" w:rsidR="00A41FD0" w:rsidRDefault="00A41FD0" w:rsidP="00A41FD0">
      <w:pPr>
        <w:rPr>
          <w:lang w:bidi="uk-UA"/>
        </w:rPr>
      </w:pPr>
    </w:p>
    <w:p w14:paraId="3456E98C" w14:textId="77777777" w:rsidR="00A41FD0" w:rsidRDefault="00A41FD0" w:rsidP="00A41FD0">
      <w:pPr>
        <w:rPr>
          <w:lang w:bidi="uk-UA"/>
        </w:rPr>
      </w:pPr>
      <w:r>
        <w:rPr>
          <w:lang w:bidi="uk-UA"/>
        </w:rPr>
        <w:t xml:space="preserve">2.2. </w:t>
      </w:r>
      <w:r>
        <w:rPr>
          <w:rFonts w:hint="eastAsia"/>
          <w:lang w:bidi="uk-UA"/>
        </w:rPr>
        <w:t>Констатирующий</w:t>
      </w:r>
      <w:r>
        <w:rPr>
          <w:lang w:bidi="uk-UA"/>
        </w:rPr>
        <w:t xml:space="preserve"> </w:t>
      </w:r>
      <w:r>
        <w:rPr>
          <w:rFonts w:hint="eastAsia"/>
          <w:lang w:bidi="uk-UA"/>
        </w:rPr>
        <w:t>эксперимент</w:t>
      </w:r>
    </w:p>
    <w:p w14:paraId="054A641F" w14:textId="77777777" w:rsidR="00A41FD0" w:rsidRDefault="00A41FD0" w:rsidP="00A41FD0">
      <w:pPr>
        <w:rPr>
          <w:lang w:bidi="uk-UA"/>
        </w:rPr>
      </w:pPr>
    </w:p>
    <w:p w14:paraId="11EFBEF3" w14:textId="77777777" w:rsidR="00A41FD0" w:rsidRDefault="00A41FD0" w:rsidP="00A41FD0">
      <w:pPr>
        <w:rPr>
          <w:lang w:bidi="uk-UA"/>
        </w:rPr>
      </w:pPr>
      <w:r>
        <w:rPr>
          <w:lang w:bidi="uk-UA"/>
        </w:rPr>
        <w:t xml:space="preserve">2.3. </w:t>
      </w:r>
      <w:r>
        <w:rPr>
          <w:rFonts w:hint="eastAsia"/>
          <w:lang w:bidi="uk-UA"/>
        </w:rPr>
        <w:t>Формирующий</w:t>
      </w:r>
      <w:r>
        <w:rPr>
          <w:lang w:bidi="uk-UA"/>
        </w:rPr>
        <w:t xml:space="preserve"> </w:t>
      </w:r>
      <w:r>
        <w:rPr>
          <w:rFonts w:hint="eastAsia"/>
          <w:lang w:bidi="uk-UA"/>
        </w:rPr>
        <w:t>и</w:t>
      </w:r>
      <w:r>
        <w:rPr>
          <w:lang w:bidi="uk-UA"/>
        </w:rPr>
        <w:t xml:space="preserve"> </w:t>
      </w:r>
      <w:r>
        <w:rPr>
          <w:rFonts w:hint="eastAsia"/>
          <w:lang w:bidi="uk-UA"/>
        </w:rPr>
        <w:t>контрольный</w:t>
      </w:r>
      <w:r>
        <w:rPr>
          <w:lang w:bidi="uk-UA"/>
        </w:rPr>
        <w:t xml:space="preserve"> </w:t>
      </w:r>
      <w:r>
        <w:rPr>
          <w:rFonts w:hint="eastAsia"/>
          <w:lang w:bidi="uk-UA"/>
        </w:rPr>
        <w:t>эксперименты</w:t>
      </w:r>
    </w:p>
    <w:p w14:paraId="357D20E8" w14:textId="77777777" w:rsidR="00A41FD0" w:rsidRDefault="00A41FD0" w:rsidP="00A41FD0">
      <w:pPr>
        <w:rPr>
          <w:lang w:bidi="uk-UA"/>
        </w:rPr>
      </w:pPr>
    </w:p>
    <w:p w14:paraId="1C6439B4" w14:textId="77777777" w:rsidR="00A41FD0" w:rsidRDefault="00A41FD0" w:rsidP="00A41FD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C066490" w14:textId="77777777" w:rsidR="00A41FD0" w:rsidRDefault="00A41FD0" w:rsidP="00A41FD0">
      <w:pPr>
        <w:rPr>
          <w:lang w:bidi="uk-UA"/>
        </w:rPr>
      </w:pPr>
    </w:p>
    <w:p w14:paraId="2C4CCEAB" w14:textId="77777777" w:rsidR="00A41FD0" w:rsidRDefault="00A41FD0" w:rsidP="00A41FD0">
      <w:pPr>
        <w:rPr>
          <w:lang w:bidi="uk-UA"/>
        </w:rPr>
      </w:pPr>
      <w:r>
        <w:rPr>
          <w:rFonts w:hint="eastAsia"/>
          <w:lang w:bidi="uk-UA"/>
        </w:rPr>
        <w:t>ЗАКЛЮЧЕНИЕ</w:t>
      </w:r>
    </w:p>
    <w:p w14:paraId="19A12E3F" w14:textId="77777777" w:rsidR="00A41FD0" w:rsidRDefault="00A41FD0" w:rsidP="00A41FD0">
      <w:pPr>
        <w:rPr>
          <w:lang w:bidi="uk-UA"/>
        </w:rPr>
      </w:pPr>
    </w:p>
    <w:p w14:paraId="480AB895" w14:textId="5777DC3C" w:rsidR="00A41FD0" w:rsidRPr="00A41FD0" w:rsidRDefault="00A41FD0" w:rsidP="00A41FD0">
      <w:pPr>
        <w:rPr>
          <w:lang w:bidi="uk-UA"/>
        </w:rPr>
      </w:pPr>
      <w:r>
        <w:rPr>
          <w:rFonts w:hint="eastAsia"/>
          <w:lang w:bidi="uk-UA"/>
        </w:rPr>
        <w:t>СПИСОК</w:t>
      </w:r>
      <w:r>
        <w:rPr>
          <w:lang w:bidi="uk-UA"/>
        </w:rPr>
        <w:t xml:space="preserve"> </w:t>
      </w:r>
      <w:r>
        <w:rPr>
          <w:rFonts w:hint="eastAsia"/>
          <w:lang w:bidi="uk-UA"/>
        </w:rPr>
        <w:t>ЛИТЕРАТУРЫ</w:t>
      </w:r>
    </w:p>
    <w:sectPr w:rsidR="00A41FD0" w:rsidRPr="00A41FD0" w:rsidSect="00510D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5DA8" w14:textId="77777777" w:rsidR="00510DC9" w:rsidRDefault="00510DC9">
      <w:pPr>
        <w:spacing w:after="0" w:line="240" w:lineRule="auto"/>
      </w:pPr>
      <w:r>
        <w:separator/>
      </w:r>
    </w:p>
  </w:endnote>
  <w:endnote w:type="continuationSeparator" w:id="0">
    <w:p w14:paraId="60EEE5CC" w14:textId="77777777" w:rsidR="00510DC9" w:rsidRDefault="0051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FFFE" w14:textId="77777777" w:rsidR="00510DC9" w:rsidRDefault="00510DC9"/>
    <w:p w14:paraId="14FCABE9" w14:textId="77777777" w:rsidR="00510DC9" w:rsidRDefault="00510DC9"/>
    <w:p w14:paraId="3C5BD985" w14:textId="77777777" w:rsidR="00510DC9" w:rsidRDefault="00510DC9"/>
    <w:p w14:paraId="2AB48EEC" w14:textId="77777777" w:rsidR="00510DC9" w:rsidRDefault="00510DC9"/>
    <w:p w14:paraId="6BDBB1C6" w14:textId="77777777" w:rsidR="00510DC9" w:rsidRDefault="00510DC9"/>
    <w:p w14:paraId="663FE20D" w14:textId="77777777" w:rsidR="00510DC9" w:rsidRDefault="00510DC9"/>
    <w:p w14:paraId="3BD006EE" w14:textId="77777777" w:rsidR="00510DC9" w:rsidRDefault="00510D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80DA6" wp14:editId="3AA076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755F" w14:textId="77777777" w:rsidR="00510DC9" w:rsidRDefault="00510D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80D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45755F" w14:textId="77777777" w:rsidR="00510DC9" w:rsidRDefault="00510D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6BC1E" w14:textId="77777777" w:rsidR="00510DC9" w:rsidRDefault="00510DC9"/>
    <w:p w14:paraId="358B94B4" w14:textId="77777777" w:rsidR="00510DC9" w:rsidRDefault="00510DC9"/>
    <w:p w14:paraId="46D49402" w14:textId="77777777" w:rsidR="00510DC9" w:rsidRDefault="00510D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EC9E6C" wp14:editId="688679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C5D2" w14:textId="77777777" w:rsidR="00510DC9" w:rsidRDefault="00510DC9"/>
                          <w:p w14:paraId="50FFD497" w14:textId="77777777" w:rsidR="00510DC9" w:rsidRDefault="00510D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C9E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A6C5D2" w14:textId="77777777" w:rsidR="00510DC9" w:rsidRDefault="00510DC9"/>
                    <w:p w14:paraId="50FFD497" w14:textId="77777777" w:rsidR="00510DC9" w:rsidRDefault="00510D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EE9AA" w14:textId="77777777" w:rsidR="00510DC9" w:rsidRDefault="00510DC9"/>
    <w:p w14:paraId="5C970FE6" w14:textId="77777777" w:rsidR="00510DC9" w:rsidRDefault="00510DC9">
      <w:pPr>
        <w:rPr>
          <w:sz w:val="2"/>
          <w:szCs w:val="2"/>
        </w:rPr>
      </w:pPr>
    </w:p>
    <w:p w14:paraId="2A49CF09" w14:textId="77777777" w:rsidR="00510DC9" w:rsidRDefault="00510DC9"/>
    <w:p w14:paraId="6C9855FF" w14:textId="77777777" w:rsidR="00510DC9" w:rsidRDefault="00510DC9">
      <w:pPr>
        <w:spacing w:after="0" w:line="240" w:lineRule="auto"/>
      </w:pPr>
    </w:p>
  </w:footnote>
  <w:footnote w:type="continuationSeparator" w:id="0">
    <w:p w14:paraId="1E6B3725" w14:textId="77777777" w:rsidR="00510DC9" w:rsidRDefault="0051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DC9"/>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2</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cp:revision>
  <cp:lastPrinted>2009-02-06T05:36:00Z</cp:lastPrinted>
  <dcterms:created xsi:type="dcterms:W3CDTF">2024-01-07T13:43:00Z</dcterms:created>
  <dcterms:modified xsi:type="dcterms:W3CDTF">2024-01-17T21:48:00Z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