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AF36"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Колесникова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Элина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Альбертовна</w:t>
      </w:r>
      <w:r w:rsidRPr="0027338D">
        <w:rPr>
          <w:rFonts w:ascii="Arial" w:hAnsi="Arial" w:cs="Arial"/>
          <w:caps/>
          <w:color w:val="333333"/>
          <w:sz w:val="27"/>
          <w:szCs w:val="27"/>
        </w:rPr>
        <w:t>.</w:t>
      </w:r>
    </w:p>
    <w:p w14:paraId="1B4768F6"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Молодежный</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наркотизм</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как</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социальное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явление</w:t>
      </w:r>
      <w:r w:rsidRPr="0027338D">
        <w:rPr>
          <w:rFonts w:ascii="Arial" w:hAnsi="Arial" w:cs="Arial"/>
          <w:caps/>
          <w:color w:val="333333"/>
          <w:sz w:val="27"/>
          <w:szCs w:val="27"/>
        </w:rPr>
        <w:t xml:space="preserve"> : </w:t>
      </w:r>
      <w:r w:rsidRPr="0027338D">
        <w:rPr>
          <w:rFonts w:ascii="Arial" w:hAnsi="Arial" w:cs="Arial" w:hint="eastAsia"/>
          <w:caps/>
          <w:color w:val="333333"/>
          <w:sz w:val="27"/>
          <w:szCs w:val="27"/>
        </w:rPr>
        <w:t>диссертация</w:t>
      </w:r>
      <w:r w:rsidRPr="0027338D">
        <w:rPr>
          <w:rFonts w:ascii="Arial" w:hAnsi="Arial" w:cs="Arial"/>
          <w:caps/>
          <w:color w:val="333333"/>
          <w:sz w:val="27"/>
          <w:szCs w:val="27"/>
        </w:rPr>
        <w:t xml:space="preserve"> ... </w:t>
      </w:r>
      <w:r w:rsidRPr="0027338D">
        <w:rPr>
          <w:rFonts w:ascii="Arial" w:hAnsi="Arial" w:cs="Arial" w:hint="eastAsia"/>
          <w:caps/>
          <w:color w:val="333333"/>
          <w:sz w:val="27"/>
          <w:szCs w:val="27"/>
        </w:rPr>
        <w:t>кандидата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социологических</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наук</w:t>
      </w:r>
      <w:r w:rsidRPr="0027338D">
        <w:rPr>
          <w:rFonts w:ascii="Arial" w:hAnsi="Arial" w:cs="Arial"/>
          <w:caps/>
          <w:color w:val="333333"/>
          <w:sz w:val="27"/>
          <w:szCs w:val="27"/>
        </w:rPr>
        <w:t xml:space="preserve"> : 22.00.04. - </w:t>
      </w:r>
      <w:r w:rsidRPr="0027338D">
        <w:rPr>
          <w:rFonts w:ascii="Arial" w:hAnsi="Arial" w:cs="Arial" w:hint="eastAsia"/>
          <w:caps/>
          <w:color w:val="333333"/>
          <w:sz w:val="27"/>
          <w:szCs w:val="27"/>
        </w:rPr>
        <w:t>Санкт</w:t>
      </w:r>
      <w:r w:rsidRPr="0027338D">
        <w:rPr>
          <w:rFonts w:ascii="Arial" w:hAnsi="Arial" w:cs="Arial"/>
          <w:caps/>
          <w:color w:val="333333"/>
          <w:sz w:val="27"/>
          <w:szCs w:val="27"/>
        </w:rPr>
        <w:t>-</w:t>
      </w:r>
      <w:r w:rsidRPr="0027338D">
        <w:rPr>
          <w:rFonts w:ascii="Arial" w:hAnsi="Arial" w:cs="Arial" w:hint="eastAsia"/>
          <w:caps/>
          <w:color w:val="333333"/>
          <w:sz w:val="27"/>
          <w:szCs w:val="27"/>
        </w:rPr>
        <w:t>Петербург</w:t>
      </w:r>
      <w:r w:rsidRPr="0027338D">
        <w:rPr>
          <w:rFonts w:ascii="Arial" w:hAnsi="Arial" w:cs="Arial"/>
          <w:caps/>
          <w:color w:val="333333"/>
          <w:sz w:val="27"/>
          <w:szCs w:val="27"/>
        </w:rPr>
        <w:t xml:space="preserve">, 1999. - 209 </w:t>
      </w:r>
      <w:r w:rsidRPr="0027338D">
        <w:rPr>
          <w:rFonts w:ascii="Arial" w:hAnsi="Arial" w:cs="Arial" w:hint="eastAsia"/>
          <w:caps/>
          <w:color w:val="333333"/>
          <w:sz w:val="27"/>
          <w:szCs w:val="27"/>
        </w:rPr>
        <w:t>с</w:t>
      </w:r>
      <w:r w:rsidRPr="0027338D">
        <w:rPr>
          <w:rFonts w:ascii="Arial" w:hAnsi="Arial" w:cs="Arial"/>
          <w:caps/>
          <w:color w:val="333333"/>
          <w:sz w:val="27"/>
          <w:szCs w:val="27"/>
        </w:rPr>
        <w:t>.</w:t>
      </w:r>
    </w:p>
    <w:p w14:paraId="1D925DA4"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больше</w:t>
      </w:r>
    </w:p>
    <w:p w14:paraId="131F1FDE"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Цитаты</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из</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текста</w:t>
      </w:r>
      <w:r w:rsidRPr="0027338D">
        <w:rPr>
          <w:rFonts w:ascii="Arial" w:hAnsi="Arial" w:cs="Arial"/>
          <w:caps/>
          <w:color w:val="333333"/>
          <w:sz w:val="27"/>
          <w:szCs w:val="27"/>
        </w:rPr>
        <w:t>:</w:t>
      </w:r>
    </w:p>
    <w:p w14:paraId="2C163F79"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стр</w:t>
      </w:r>
      <w:r w:rsidRPr="0027338D">
        <w:rPr>
          <w:rFonts w:ascii="Arial" w:hAnsi="Arial" w:cs="Arial"/>
          <w:caps/>
          <w:color w:val="333333"/>
          <w:sz w:val="27"/>
          <w:szCs w:val="27"/>
        </w:rPr>
        <w:t>. 1</w:t>
      </w:r>
    </w:p>
    <w:p w14:paraId="6C8DC4CB" w14:textId="77777777" w:rsidR="0027338D" w:rsidRPr="0027338D" w:rsidRDefault="0027338D" w:rsidP="0027338D">
      <w:pPr>
        <w:rPr>
          <w:rFonts w:ascii="Arial" w:hAnsi="Arial" w:cs="Arial"/>
          <w:caps/>
          <w:color w:val="333333"/>
          <w:sz w:val="27"/>
          <w:szCs w:val="27"/>
        </w:rPr>
      </w:pPr>
      <w:r w:rsidRPr="0027338D">
        <w:rPr>
          <w:rFonts w:ascii="Arial" w:hAnsi="Arial" w:cs="Arial"/>
          <w:caps/>
          <w:color w:val="333333"/>
          <w:sz w:val="27"/>
          <w:szCs w:val="27"/>
        </w:rPr>
        <w:t>(</w:t>
      </w:r>
      <w:r w:rsidRPr="0027338D">
        <w:rPr>
          <w:rFonts w:ascii="Arial" w:hAnsi="Arial" w:cs="Arial" w:hint="eastAsia"/>
          <w:caps/>
          <w:color w:val="333333"/>
          <w:sz w:val="27"/>
          <w:szCs w:val="27"/>
        </w:rPr>
        <w:t>Ю</w:t>
      </w:r>
      <w:r w:rsidRPr="0027338D">
        <w:rPr>
          <w:rFonts w:ascii="Arial" w:hAnsi="Arial" w:cs="Arial"/>
          <w:caps/>
          <w:color w:val="333333"/>
          <w:sz w:val="27"/>
          <w:szCs w:val="27"/>
        </w:rPr>
        <w:t xml:space="preserve"> ~ J- ^/ &lt;</w:t>
      </w:r>
      <w:r w:rsidRPr="0027338D">
        <w:rPr>
          <w:rFonts w:ascii="Arial" w:hAnsi="Arial" w:cs="Arial" w:hint="eastAsia"/>
          <w:caps/>
          <w:color w:val="333333"/>
          <w:sz w:val="27"/>
          <w:szCs w:val="27"/>
        </w:rPr>
        <w:t>•</w:t>
      </w:r>
      <w:r w:rsidRPr="0027338D">
        <w:rPr>
          <w:rFonts w:ascii="Arial" w:hAnsi="Arial" w:cs="Arial"/>
          <w:caps/>
          <w:color w:val="333333"/>
          <w:sz w:val="27"/>
          <w:szCs w:val="27"/>
        </w:rPr>
        <w:t xml:space="preserve"> I .</w:t>
      </w:r>
      <w:r w:rsidRPr="0027338D">
        <w:rPr>
          <w:rFonts w:ascii="Arial" w:hAnsi="Arial" w:cs="Arial" w:hint="eastAsia"/>
          <w:caps/>
          <w:color w:val="333333"/>
          <w:sz w:val="27"/>
          <w:szCs w:val="27"/>
        </w:rPr>
        <w:t>„</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Санкт</w:t>
      </w:r>
      <w:r w:rsidRPr="0027338D">
        <w:rPr>
          <w:rFonts w:ascii="Arial" w:hAnsi="Arial" w:cs="Arial"/>
          <w:caps/>
          <w:color w:val="333333"/>
          <w:sz w:val="27"/>
          <w:szCs w:val="27"/>
        </w:rPr>
        <w:t>-</w:t>
      </w:r>
      <w:r w:rsidRPr="0027338D">
        <w:rPr>
          <w:rFonts w:ascii="Arial" w:hAnsi="Arial" w:cs="Arial" w:hint="eastAsia"/>
          <w:caps/>
          <w:color w:val="333333"/>
          <w:sz w:val="27"/>
          <w:szCs w:val="27"/>
        </w:rPr>
        <w:t>Петербургский</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Государственный</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Университет</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правах</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рукописи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Колесникова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Элина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Альбертовна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Молодежный</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наркотизм</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как</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социальное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явление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Специальность</w:t>
      </w:r>
      <w:r w:rsidRPr="0027338D">
        <w:rPr>
          <w:rFonts w:ascii="Arial" w:hAnsi="Arial" w:cs="Arial"/>
          <w:caps/>
          <w:color w:val="333333"/>
          <w:sz w:val="27"/>
          <w:szCs w:val="27"/>
        </w:rPr>
        <w:t xml:space="preserve"> 22 00 04 - </w:t>
      </w:r>
      <w:r w:rsidRPr="0027338D">
        <w:rPr>
          <w:rFonts w:ascii="Arial" w:hAnsi="Arial" w:cs="Arial" w:hint="eastAsia"/>
          <w:caps/>
          <w:color w:val="333333"/>
          <w:sz w:val="27"/>
          <w:szCs w:val="27"/>
        </w:rPr>
        <w:t>социальная</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структура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социальные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институты</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процессы</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Диссертация</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соискание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ученой</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степени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кандидата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социологических</w:t>
      </w:r>
    </w:p>
    <w:p w14:paraId="15C396A9"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стр</w:t>
      </w:r>
      <w:r w:rsidRPr="0027338D">
        <w:rPr>
          <w:rFonts w:ascii="Arial" w:hAnsi="Arial" w:cs="Arial"/>
          <w:caps/>
          <w:color w:val="333333"/>
          <w:sz w:val="27"/>
          <w:szCs w:val="27"/>
        </w:rPr>
        <w:t>. 2</w:t>
      </w:r>
    </w:p>
    <w:p w14:paraId="0B778F10"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Введение</w:t>
      </w:r>
      <w:r w:rsidRPr="0027338D">
        <w:rPr>
          <w:rFonts w:ascii="Arial" w:hAnsi="Arial" w:cs="Arial"/>
          <w:caps/>
          <w:color w:val="333333"/>
          <w:sz w:val="27"/>
          <w:szCs w:val="27"/>
        </w:rPr>
        <w:t xml:space="preserve"> 3 </w:t>
      </w:r>
      <w:r w:rsidRPr="0027338D">
        <w:rPr>
          <w:rFonts w:ascii="Arial" w:hAnsi="Arial" w:cs="Arial" w:hint="eastAsia"/>
          <w:caps/>
          <w:color w:val="333333"/>
          <w:sz w:val="27"/>
          <w:szCs w:val="27"/>
        </w:rPr>
        <w:t>Глава</w:t>
      </w:r>
      <w:r w:rsidRPr="0027338D">
        <w:rPr>
          <w:rFonts w:ascii="Arial" w:hAnsi="Arial" w:cs="Arial"/>
          <w:caps/>
          <w:color w:val="333333"/>
          <w:sz w:val="27"/>
          <w:szCs w:val="27"/>
        </w:rPr>
        <w:t xml:space="preserve"> I. </w:t>
      </w:r>
      <w:r w:rsidRPr="0027338D">
        <w:rPr>
          <w:rFonts w:ascii="Arial" w:hAnsi="Arial" w:cs="Arial" w:hint="eastAsia"/>
          <w:caps/>
          <w:color w:val="333333"/>
          <w:sz w:val="27"/>
          <w:szCs w:val="27"/>
        </w:rPr>
        <w:t>Наркотизм</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как</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социальное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явление</w:t>
      </w:r>
      <w:r w:rsidRPr="0027338D">
        <w:rPr>
          <w:rFonts w:ascii="Arial" w:hAnsi="Arial" w:cs="Arial"/>
          <w:caps/>
          <w:color w:val="333333"/>
          <w:sz w:val="27"/>
          <w:szCs w:val="27"/>
        </w:rPr>
        <w:t>. 1.1 .</w:t>
      </w:r>
      <w:r w:rsidRPr="0027338D">
        <w:rPr>
          <w:rFonts w:ascii="Arial" w:hAnsi="Arial" w:cs="Arial" w:hint="eastAsia"/>
          <w:caps/>
          <w:color w:val="333333"/>
          <w:sz w:val="27"/>
          <w:szCs w:val="27"/>
        </w:rPr>
        <w:t>Историко</w:t>
      </w:r>
      <w:r w:rsidRPr="0027338D">
        <w:rPr>
          <w:rFonts w:ascii="Arial" w:hAnsi="Arial" w:cs="Arial"/>
          <w:caps/>
          <w:color w:val="333333"/>
          <w:sz w:val="27"/>
          <w:szCs w:val="27"/>
        </w:rPr>
        <w:t>-</w:t>
      </w:r>
      <w:r w:rsidRPr="0027338D">
        <w:rPr>
          <w:rFonts w:ascii="Arial" w:hAnsi="Arial" w:cs="Arial" w:hint="eastAsia"/>
          <w:caps/>
          <w:color w:val="333333"/>
          <w:sz w:val="27"/>
          <w:szCs w:val="27"/>
        </w:rPr>
        <w:t>социальные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аспекты</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наркотизма</w:t>
      </w:r>
      <w:r w:rsidRPr="0027338D">
        <w:rPr>
          <w:rFonts w:ascii="Arial" w:hAnsi="Arial" w:cs="Arial"/>
          <w:caps/>
          <w:color w:val="333333"/>
          <w:sz w:val="27"/>
          <w:szCs w:val="27"/>
        </w:rPr>
        <w:t xml:space="preserve"> 17 1.2.</w:t>
      </w:r>
      <w:r w:rsidRPr="0027338D">
        <w:rPr>
          <w:rFonts w:ascii="Arial" w:hAnsi="Arial" w:cs="Arial" w:hint="eastAsia"/>
          <w:caps/>
          <w:color w:val="333333"/>
          <w:sz w:val="27"/>
          <w:szCs w:val="27"/>
        </w:rPr>
        <w:t>Основные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характеристики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наркотизма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молодежи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в</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России</w:t>
      </w:r>
    </w:p>
    <w:p w14:paraId="04B81F19"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стр</w:t>
      </w:r>
      <w:r w:rsidRPr="0027338D">
        <w:rPr>
          <w:rFonts w:ascii="Arial" w:hAnsi="Arial" w:cs="Arial"/>
          <w:caps/>
          <w:color w:val="333333"/>
          <w:sz w:val="27"/>
          <w:szCs w:val="27"/>
        </w:rPr>
        <w:t>. 16</w:t>
      </w:r>
    </w:p>
    <w:p w14:paraId="268DC419"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сотрудникам</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кафедры</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за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их</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поддержку</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внимание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высказанные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рекомендации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советы</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во</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время</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написания</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диссертации</w:t>
      </w:r>
      <w:r w:rsidRPr="0027338D">
        <w:rPr>
          <w:rFonts w:ascii="Arial" w:hAnsi="Arial" w:cs="Arial"/>
          <w:caps/>
          <w:color w:val="333333"/>
          <w:sz w:val="27"/>
          <w:szCs w:val="27"/>
        </w:rPr>
        <w:t xml:space="preserve">. 17 </w:t>
      </w:r>
      <w:r w:rsidRPr="0027338D">
        <w:rPr>
          <w:rFonts w:ascii="Arial" w:hAnsi="Arial" w:cs="Arial" w:hint="eastAsia"/>
          <w:caps/>
          <w:color w:val="333333"/>
          <w:sz w:val="27"/>
          <w:szCs w:val="27"/>
        </w:rPr>
        <w:lastRenderedPageBreak/>
        <w:t>Глава</w:t>
      </w:r>
      <w:r w:rsidRPr="0027338D">
        <w:rPr>
          <w:rFonts w:ascii="Arial" w:hAnsi="Arial" w:cs="Arial"/>
          <w:caps/>
          <w:color w:val="333333"/>
          <w:sz w:val="27"/>
          <w:szCs w:val="27"/>
        </w:rPr>
        <w:t xml:space="preserve"> 1.</w:t>
      </w:r>
      <w:r w:rsidRPr="0027338D">
        <w:rPr>
          <w:rFonts w:ascii="Arial" w:hAnsi="Arial" w:cs="Arial" w:hint="eastAsia"/>
          <w:caps/>
          <w:color w:val="333333"/>
          <w:sz w:val="27"/>
          <w:szCs w:val="27"/>
        </w:rPr>
        <w:t>Наркотизм</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как</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социальное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явление</w:t>
      </w:r>
      <w:r w:rsidRPr="0027338D">
        <w:rPr>
          <w:rFonts w:ascii="Arial" w:hAnsi="Arial" w:cs="Arial"/>
          <w:caps/>
          <w:color w:val="333333"/>
          <w:sz w:val="27"/>
          <w:szCs w:val="27"/>
        </w:rPr>
        <w:t xml:space="preserve"> 1.1. </w:t>
      </w:r>
      <w:r w:rsidRPr="0027338D">
        <w:rPr>
          <w:rFonts w:ascii="Arial" w:hAnsi="Arial" w:cs="Arial" w:hint="eastAsia"/>
          <w:caps/>
          <w:color w:val="333333"/>
          <w:sz w:val="27"/>
          <w:szCs w:val="27"/>
        </w:rPr>
        <w:t>Историко</w:t>
      </w:r>
      <w:r w:rsidRPr="0027338D">
        <w:rPr>
          <w:rFonts w:ascii="Arial" w:hAnsi="Arial" w:cs="Arial"/>
          <w:caps/>
          <w:color w:val="333333"/>
          <w:sz w:val="27"/>
          <w:szCs w:val="27"/>
        </w:rPr>
        <w:t>-</w:t>
      </w:r>
      <w:r w:rsidRPr="0027338D">
        <w:rPr>
          <w:rFonts w:ascii="Arial" w:hAnsi="Arial" w:cs="Arial" w:hint="eastAsia"/>
          <w:caps/>
          <w:color w:val="333333"/>
          <w:sz w:val="27"/>
          <w:szCs w:val="27"/>
        </w:rPr>
        <w:t>социальные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аспекты</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наркотизма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Сегодня</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распространение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наркотизма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является</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мировой</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проблемой</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Присутствуя</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почти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всех</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континентах</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оно</w:t>
      </w:r>
    </w:p>
    <w:p w14:paraId="27A8A789" w14:textId="77777777" w:rsidR="0027338D" w:rsidRPr="0027338D" w:rsidRDefault="0027338D" w:rsidP="0027338D">
      <w:pPr>
        <w:rPr>
          <w:rFonts w:ascii="Arial" w:hAnsi="Arial" w:cs="Arial"/>
          <w:caps/>
          <w:color w:val="333333"/>
          <w:sz w:val="27"/>
          <w:szCs w:val="27"/>
        </w:rPr>
      </w:pPr>
    </w:p>
    <w:p w14:paraId="0C2FEBF1"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Оглавление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диссертации</w:t>
      </w:r>
    </w:p>
    <w:p w14:paraId="257B46BB"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кандидат</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социологических</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наук</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Колесникова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Элина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Альбертовна</w:t>
      </w:r>
    </w:p>
    <w:p w14:paraId="05554708"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Введение</w:t>
      </w:r>
      <w:r w:rsidRPr="0027338D">
        <w:rPr>
          <w:rFonts w:ascii="Arial" w:hAnsi="Arial" w:cs="Arial"/>
          <w:caps/>
          <w:color w:val="333333"/>
          <w:sz w:val="27"/>
          <w:szCs w:val="27"/>
        </w:rPr>
        <w:t>.</w:t>
      </w:r>
    </w:p>
    <w:p w14:paraId="3392C23E" w14:textId="77777777" w:rsidR="0027338D" w:rsidRPr="0027338D" w:rsidRDefault="0027338D" w:rsidP="0027338D">
      <w:pPr>
        <w:rPr>
          <w:rFonts w:ascii="Arial" w:hAnsi="Arial" w:cs="Arial"/>
          <w:caps/>
          <w:color w:val="333333"/>
          <w:sz w:val="27"/>
          <w:szCs w:val="27"/>
        </w:rPr>
      </w:pPr>
    </w:p>
    <w:p w14:paraId="2032912D"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Глава</w:t>
      </w:r>
      <w:r w:rsidRPr="0027338D">
        <w:rPr>
          <w:rFonts w:ascii="Arial" w:hAnsi="Arial" w:cs="Arial"/>
          <w:caps/>
          <w:color w:val="333333"/>
          <w:sz w:val="27"/>
          <w:szCs w:val="27"/>
        </w:rPr>
        <w:t xml:space="preserve"> I. </w:t>
      </w:r>
      <w:r w:rsidRPr="0027338D">
        <w:rPr>
          <w:rFonts w:ascii="Arial" w:hAnsi="Arial" w:cs="Arial" w:hint="eastAsia"/>
          <w:caps/>
          <w:color w:val="333333"/>
          <w:sz w:val="27"/>
          <w:szCs w:val="27"/>
        </w:rPr>
        <w:t>Наркотизм</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как</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социальное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явление</w:t>
      </w:r>
      <w:r w:rsidRPr="0027338D">
        <w:rPr>
          <w:rFonts w:ascii="Arial" w:hAnsi="Arial" w:cs="Arial"/>
          <w:caps/>
          <w:color w:val="333333"/>
          <w:sz w:val="27"/>
          <w:szCs w:val="27"/>
        </w:rPr>
        <w:t>.</w:t>
      </w:r>
    </w:p>
    <w:p w14:paraId="4EF83E38" w14:textId="77777777" w:rsidR="0027338D" w:rsidRPr="0027338D" w:rsidRDefault="0027338D" w:rsidP="0027338D">
      <w:pPr>
        <w:rPr>
          <w:rFonts w:ascii="Arial" w:hAnsi="Arial" w:cs="Arial"/>
          <w:caps/>
          <w:color w:val="333333"/>
          <w:sz w:val="27"/>
          <w:szCs w:val="27"/>
        </w:rPr>
      </w:pPr>
    </w:p>
    <w:p w14:paraId="2477C023" w14:textId="77777777" w:rsidR="0027338D" w:rsidRPr="0027338D" w:rsidRDefault="0027338D" w:rsidP="0027338D">
      <w:pPr>
        <w:rPr>
          <w:rFonts w:ascii="Arial" w:hAnsi="Arial" w:cs="Arial"/>
          <w:caps/>
          <w:color w:val="333333"/>
          <w:sz w:val="27"/>
          <w:szCs w:val="27"/>
        </w:rPr>
      </w:pPr>
      <w:r w:rsidRPr="0027338D">
        <w:rPr>
          <w:rFonts w:ascii="Arial" w:hAnsi="Arial" w:cs="Arial"/>
          <w:caps/>
          <w:color w:val="333333"/>
          <w:sz w:val="27"/>
          <w:szCs w:val="27"/>
        </w:rPr>
        <w:t>1.1 .</w:t>
      </w:r>
      <w:r w:rsidRPr="0027338D">
        <w:rPr>
          <w:rFonts w:ascii="Arial" w:hAnsi="Arial" w:cs="Arial" w:hint="eastAsia"/>
          <w:caps/>
          <w:color w:val="333333"/>
          <w:sz w:val="27"/>
          <w:szCs w:val="27"/>
        </w:rPr>
        <w:t>Историко</w:t>
      </w:r>
      <w:r w:rsidRPr="0027338D">
        <w:rPr>
          <w:rFonts w:ascii="Arial" w:hAnsi="Arial" w:cs="Arial"/>
          <w:caps/>
          <w:color w:val="333333"/>
          <w:sz w:val="27"/>
          <w:szCs w:val="27"/>
        </w:rPr>
        <w:t>-</w:t>
      </w:r>
      <w:r w:rsidRPr="0027338D">
        <w:rPr>
          <w:rFonts w:ascii="Arial" w:hAnsi="Arial" w:cs="Arial" w:hint="eastAsia"/>
          <w:caps/>
          <w:color w:val="333333"/>
          <w:sz w:val="27"/>
          <w:szCs w:val="27"/>
        </w:rPr>
        <w:t>социальные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аспекты</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наркотизма</w:t>
      </w:r>
      <w:r w:rsidRPr="0027338D">
        <w:rPr>
          <w:rFonts w:ascii="Arial" w:hAnsi="Arial" w:cs="Arial"/>
          <w:caps/>
          <w:color w:val="333333"/>
          <w:sz w:val="27"/>
          <w:szCs w:val="27"/>
        </w:rPr>
        <w:t>.</w:t>
      </w:r>
    </w:p>
    <w:p w14:paraId="2112D7BB" w14:textId="77777777" w:rsidR="0027338D" w:rsidRPr="0027338D" w:rsidRDefault="0027338D" w:rsidP="0027338D">
      <w:pPr>
        <w:rPr>
          <w:rFonts w:ascii="Arial" w:hAnsi="Arial" w:cs="Arial"/>
          <w:caps/>
          <w:color w:val="333333"/>
          <w:sz w:val="27"/>
          <w:szCs w:val="27"/>
        </w:rPr>
      </w:pPr>
    </w:p>
    <w:p w14:paraId="6AEAF2AE" w14:textId="77777777" w:rsidR="0027338D" w:rsidRPr="0027338D" w:rsidRDefault="0027338D" w:rsidP="0027338D">
      <w:pPr>
        <w:rPr>
          <w:rFonts w:ascii="Arial" w:hAnsi="Arial" w:cs="Arial"/>
          <w:caps/>
          <w:color w:val="333333"/>
          <w:sz w:val="27"/>
          <w:szCs w:val="27"/>
        </w:rPr>
      </w:pPr>
      <w:r w:rsidRPr="0027338D">
        <w:rPr>
          <w:rFonts w:ascii="Arial" w:hAnsi="Arial" w:cs="Arial"/>
          <w:caps/>
          <w:color w:val="333333"/>
          <w:sz w:val="27"/>
          <w:szCs w:val="27"/>
        </w:rPr>
        <w:t>1.2.</w:t>
      </w:r>
      <w:r w:rsidRPr="0027338D">
        <w:rPr>
          <w:rFonts w:ascii="Arial" w:hAnsi="Arial" w:cs="Arial" w:hint="eastAsia"/>
          <w:caps/>
          <w:color w:val="333333"/>
          <w:sz w:val="27"/>
          <w:szCs w:val="27"/>
        </w:rPr>
        <w:t>Основные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характеристики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наркотизма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молодежи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в</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России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и</w:t>
      </w:r>
    </w:p>
    <w:p w14:paraId="526CDD91" w14:textId="77777777" w:rsidR="0027338D" w:rsidRPr="0027338D" w:rsidRDefault="0027338D" w:rsidP="0027338D">
      <w:pPr>
        <w:rPr>
          <w:rFonts w:ascii="Arial" w:hAnsi="Arial" w:cs="Arial"/>
          <w:caps/>
          <w:color w:val="333333"/>
          <w:sz w:val="27"/>
          <w:szCs w:val="27"/>
        </w:rPr>
      </w:pPr>
    </w:p>
    <w:p w14:paraId="357CF44B"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Санкт</w:t>
      </w:r>
      <w:r w:rsidRPr="0027338D">
        <w:rPr>
          <w:rFonts w:ascii="Arial" w:hAnsi="Arial" w:cs="Arial"/>
          <w:caps/>
          <w:color w:val="333333"/>
          <w:sz w:val="27"/>
          <w:szCs w:val="27"/>
        </w:rPr>
        <w:t>-</w:t>
      </w:r>
      <w:r w:rsidRPr="0027338D">
        <w:rPr>
          <w:rFonts w:ascii="Arial" w:hAnsi="Arial" w:cs="Arial" w:hint="eastAsia"/>
          <w:caps/>
          <w:color w:val="333333"/>
          <w:sz w:val="27"/>
          <w:szCs w:val="27"/>
        </w:rPr>
        <w:t>Петербурге</w:t>
      </w:r>
      <w:r w:rsidRPr="0027338D">
        <w:rPr>
          <w:rFonts w:ascii="Arial" w:hAnsi="Arial" w:cs="Arial"/>
          <w:caps/>
          <w:color w:val="333333"/>
          <w:sz w:val="27"/>
          <w:szCs w:val="27"/>
        </w:rPr>
        <w:t>.</w:t>
      </w:r>
    </w:p>
    <w:p w14:paraId="15B4BB50" w14:textId="77777777" w:rsidR="0027338D" w:rsidRPr="0027338D" w:rsidRDefault="0027338D" w:rsidP="0027338D">
      <w:pPr>
        <w:rPr>
          <w:rFonts w:ascii="Arial" w:hAnsi="Arial" w:cs="Arial"/>
          <w:caps/>
          <w:color w:val="333333"/>
          <w:sz w:val="27"/>
          <w:szCs w:val="27"/>
        </w:rPr>
      </w:pPr>
    </w:p>
    <w:p w14:paraId="5182AC46"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Глава</w:t>
      </w:r>
      <w:r w:rsidRPr="0027338D">
        <w:rPr>
          <w:rFonts w:ascii="Arial" w:hAnsi="Arial" w:cs="Arial"/>
          <w:caps/>
          <w:color w:val="333333"/>
          <w:sz w:val="27"/>
          <w:szCs w:val="27"/>
        </w:rPr>
        <w:t xml:space="preserve"> II. </w:t>
      </w:r>
      <w:r w:rsidRPr="0027338D">
        <w:rPr>
          <w:rFonts w:ascii="Arial" w:hAnsi="Arial" w:cs="Arial" w:hint="eastAsia"/>
          <w:caps/>
          <w:color w:val="333333"/>
          <w:sz w:val="27"/>
          <w:szCs w:val="27"/>
        </w:rPr>
        <w:t>Социологический</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анализ</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причин</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наркотизма</w:t>
      </w:r>
    </w:p>
    <w:p w14:paraId="1D17ECD2" w14:textId="77777777" w:rsidR="0027338D" w:rsidRPr="0027338D" w:rsidRDefault="0027338D" w:rsidP="0027338D">
      <w:pPr>
        <w:rPr>
          <w:rFonts w:ascii="Arial" w:hAnsi="Arial" w:cs="Arial"/>
          <w:caps/>
          <w:color w:val="333333"/>
          <w:sz w:val="27"/>
          <w:szCs w:val="27"/>
        </w:rPr>
      </w:pPr>
    </w:p>
    <w:p w14:paraId="39E503A4" w14:textId="77777777" w:rsidR="0027338D" w:rsidRPr="0027338D" w:rsidRDefault="0027338D" w:rsidP="0027338D">
      <w:pPr>
        <w:rPr>
          <w:rFonts w:ascii="Arial" w:hAnsi="Arial" w:cs="Arial"/>
          <w:caps/>
          <w:color w:val="333333"/>
          <w:sz w:val="27"/>
          <w:szCs w:val="27"/>
        </w:rPr>
      </w:pPr>
      <w:r w:rsidRPr="0027338D">
        <w:rPr>
          <w:rFonts w:ascii="Arial" w:hAnsi="Arial" w:cs="Arial"/>
          <w:caps/>
          <w:color w:val="333333"/>
          <w:sz w:val="27"/>
          <w:szCs w:val="27"/>
        </w:rPr>
        <w:t>2.1 .</w:t>
      </w:r>
      <w:r w:rsidRPr="0027338D">
        <w:rPr>
          <w:rFonts w:ascii="Arial" w:hAnsi="Arial" w:cs="Arial" w:hint="eastAsia"/>
          <w:caps/>
          <w:color w:val="333333"/>
          <w:sz w:val="27"/>
          <w:szCs w:val="27"/>
        </w:rPr>
        <w:t>Общетеоретические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подходы</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объя</w:t>
      </w:r>
      <w:r w:rsidRPr="0027338D">
        <w:rPr>
          <w:rFonts w:ascii="Arial" w:hAnsi="Arial" w:cs="Arial" w:hint="eastAsia"/>
          <w:caps/>
          <w:color w:val="333333"/>
          <w:sz w:val="27"/>
          <w:szCs w:val="27"/>
        </w:rPr>
        <w:lastRenderedPageBreak/>
        <w:t>снению</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причин</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девиантности</w:t>
      </w:r>
      <w:r w:rsidRPr="0027338D">
        <w:rPr>
          <w:rFonts w:ascii="Arial" w:hAnsi="Arial" w:cs="Arial"/>
          <w:caps/>
          <w:color w:val="333333"/>
          <w:sz w:val="27"/>
          <w:szCs w:val="27"/>
        </w:rPr>
        <w:t>.:.</w:t>
      </w:r>
    </w:p>
    <w:p w14:paraId="21C96BC5" w14:textId="77777777" w:rsidR="0027338D" w:rsidRPr="0027338D" w:rsidRDefault="0027338D" w:rsidP="0027338D">
      <w:pPr>
        <w:rPr>
          <w:rFonts w:ascii="Arial" w:hAnsi="Arial" w:cs="Arial"/>
          <w:caps/>
          <w:color w:val="333333"/>
          <w:sz w:val="27"/>
          <w:szCs w:val="27"/>
        </w:rPr>
      </w:pPr>
    </w:p>
    <w:p w14:paraId="47381917" w14:textId="77777777" w:rsidR="0027338D" w:rsidRPr="0027338D" w:rsidRDefault="0027338D" w:rsidP="0027338D">
      <w:pPr>
        <w:rPr>
          <w:rFonts w:ascii="Arial" w:hAnsi="Arial" w:cs="Arial"/>
          <w:caps/>
          <w:color w:val="333333"/>
          <w:sz w:val="27"/>
          <w:szCs w:val="27"/>
        </w:rPr>
      </w:pPr>
      <w:r w:rsidRPr="0027338D">
        <w:rPr>
          <w:rFonts w:ascii="Arial" w:hAnsi="Arial" w:cs="Arial"/>
          <w:caps/>
          <w:color w:val="333333"/>
          <w:sz w:val="27"/>
          <w:szCs w:val="27"/>
        </w:rPr>
        <w:t xml:space="preserve">2.2. </w:t>
      </w:r>
      <w:r w:rsidRPr="0027338D">
        <w:rPr>
          <w:rFonts w:ascii="Arial" w:hAnsi="Arial" w:cs="Arial" w:hint="eastAsia"/>
          <w:caps/>
          <w:color w:val="333333"/>
          <w:sz w:val="27"/>
          <w:szCs w:val="27"/>
        </w:rPr>
        <w:t>Причины</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факторы</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способствующие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распространению</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наркотизма</w:t>
      </w:r>
      <w:r w:rsidRPr="0027338D">
        <w:rPr>
          <w:rFonts w:ascii="Arial" w:hAnsi="Arial" w:cs="Arial"/>
          <w:caps/>
          <w:color w:val="333333"/>
          <w:sz w:val="27"/>
          <w:szCs w:val="27"/>
        </w:rPr>
        <w:t>.</w:t>
      </w:r>
    </w:p>
    <w:p w14:paraId="4E276DDB" w14:textId="77777777" w:rsidR="0027338D" w:rsidRPr="0027338D" w:rsidRDefault="0027338D" w:rsidP="0027338D">
      <w:pPr>
        <w:rPr>
          <w:rFonts w:ascii="Arial" w:hAnsi="Arial" w:cs="Arial"/>
          <w:caps/>
          <w:color w:val="333333"/>
          <w:sz w:val="27"/>
          <w:szCs w:val="27"/>
        </w:rPr>
      </w:pPr>
    </w:p>
    <w:p w14:paraId="59AE56FB" w14:textId="77777777" w:rsidR="0027338D" w:rsidRPr="0027338D" w:rsidRDefault="0027338D" w:rsidP="0027338D">
      <w:pPr>
        <w:rPr>
          <w:rFonts w:ascii="Arial" w:hAnsi="Arial" w:cs="Arial"/>
          <w:caps/>
          <w:color w:val="333333"/>
          <w:sz w:val="27"/>
          <w:szCs w:val="27"/>
        </w:rPr>
      </w:pPr>
      <w:r w:rsidRPr="0027338D">
        <w:rPr>
          <w:rFonts w:ascii="Arial" w:hAnsi="Arial" w:cs="Arial"/>
          <w:caps/>
          <w:color w:val="333333"/>
          <w:sz w:val="27"/>
          <w:szCs w:val="27"/>
        </w:rPr>
        <w:t xml:space="preserve">2.3. </w:t>
      </w:r>
      <w:r w:rsidRPr="0027338D">
        <w:rPr>
          <w:rFonts w:ascii="Arial" w:hAnsi="Arial" w:cs="Arial" w:hint="eastAsia"/>
          <w:caps/>
          <w:color w:val="333333"/>
          <w:sz w:val="27"/>
          <w:szCs w:val="27"/>
        </w:rPr>
        <w:t>Индивидуальные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особенности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приводящие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наркотической</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зависимости</w:t>
      </w:r>
      <w:r w:rsidRPr="0027338D">
        <w:rPr>
          <w:rFonts w:ascii="Arial" w:hAnsi="Arial" w:cs="Arial"/>
          <w:caps/>
          <w:color w:val="333333"/>
          <w:sz w:val="27"/>
          <w:szCs w:val="27"/>
        </w:rPr>
        <w:t>.</w:t>
      </w:r>
    </w:p>
    <w:p w14:paraId="104BAEA8" w14:textId="77777777" w:rsidR="0027338D" w:rsidRPr="0027338D" w:rsidRDefault="0027338D" w:rsidP="0027338D">
      <w:pPr>
        <w:rPr>
          <w:rFonts w:ascii="Arial" w:hAnsi="Arial" w:cs="Arial"/>
          <w:caps/>
          <w:color w:val="333333"/>
          <w:sz w:val="27"/>
          <w:szCs w:val="27"/>
        </w:rPr>
      </w:pPr>
    </w:p>
    <w:p w14:paraId="427823D8" w14:textId="77777777" w:rsidR="0027338D" w:rsidRPr="0027338D" w:rsidRDefault="0027338D" w:rsidP="0027338D">
      <w:pPr>
        <w:rPr>
          <w:rFonts w:ascii="Arial" w:hAnsi="Arial" w:cs="Arial"/>
          <w:caps/>
          <w:color w:val="333333"/>
          <w:sz w:val="27"/>
          <w:szCs w:val="27"/>
        </w:rPr>
      </w:pPr>
      <w:r w:rsidRPr="0027338D">
        <w:rPr>
          <w:rFonts w:ascii="Arial" w:hAnsi="Arial" w:cs="Arial" w:hint="eastAsia"/>
          <w:caps/>
          <w:color w:val="333333"/>
          <w:sz w:val="27"/>
          <w:szCs w:val="27"/>
        </w:rPr>
        <w:t>Глава</w:t>
      </w:r>
      <w:r w:rsidRPr="0027338D">
        <w:rPr>
          <w:rFonts w:ascii="Arial" w:hAnsi="Arial" w:cs="Arial"/>
          <w:caps/>
          <w:color w:val="333333"/>
          <w:sz w:val="27"/>
          <w:szCs w:val="27"/>
        </w:rPr>
        <w:t xml:space="preserve"> III. </w:t>
      </w:r>
      <w:r w:rsidRPr="0027338D">
        <w:rPr>
          <w:rFonts w:ascii="Arial" w:hAnsi="Arial" w:cs="Arial" w:hint="eastAsia"/>
          <w:caps/>
          <w:color w:val="333333"/>
          <w:sz w:val="27"/>
          <w:szCs w:val="27"/>
        </w:rPr>
        <w:t>Социальный</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контроль</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наркотизма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в</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молодежной</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среде</w:t>
      </w:r>
      <w:r w:rsidRPr="0027338D">
        <w:rPr>
          <w:rFonts w:ascii="Arial" w:hAnsi="Arial" w:cs="Arial"/>
          <w:caps/>
          <w:color w:val="333333"/>
          <w:sz w:val="27"/>
          <w:szCs w:val="27"/>
        </w:rPr>
        <w:t>.</w:t>
      </w:r>
    </w:p>
    <w:p w14:paraId="1603F3E2" w14:textId="77777777" w:rsidR="0027338D" w:rsidRPr="0027338D" w:rsidRDefault="0027338D" w:rsidP="0027338D">
      <w:pPr>
        <w:rPr>
          <w:rFonts w:ascii="Arial" w:hAnsi="Arial" w:cs="Arial"/>
          <w:caps/>
          <w:color w:val="333333"/>
          <w:sz w:val="27"/>
          <w:szCs w:val="27"/>
        </w:rPr>
      </w:pPr>
    </w:p>
    <w:p w14:paraId="30AFD37C" w14:textId="77777777" w:rsidR="0027338D" w:rsidRPr="0027338D" w:rsidRDefault="0027338D" w:rsidP="0027338D">
      <w:pPr>
        <w:rPr>
          <w:rFonts w:ascii="Arial" w:hAnsi="Arial" w:cs="Arial"/>
          <w:caps/>
          <w:color w:val="333333"/>
          <w:sz w:val="27"/>
          <w:szCs w:val="27"/>
        </w:rPr>
      </w:pPr>
      <w:r w:rsidRPr="0027338D">
        <w:rPr>
          <w:rFonts w:ascii="Arial" w:hAnsi="Arial" w:cs="Arial"/>
          <w:caps/>
          <w:color w:val="333333"/>
          <w:sz w:val="27"/>
          <w:szCs w:val="27"/>
        </w:rPr>
        <w:t>3.1 .</w:t>
      </w:r>
      <w:r w:rsidRPr="0027338D">
        <w:rPr>
          <w:rFonts w:ascii="Arial" w:hAnsi="Arial" w:cs="Arial" w:hint="eastAsia"/>
          <w:caps/>
          <w:color w:val="333333"/>
          <w:sz w:val="27"/>
          <w:szCs w:val="27"/>
        </w:rPr>
        <w:t>Законодательная</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база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социального</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контроля</w:t>
      </w:r>
      <w:r w:rsidRPr="0027338D">
        <w:rPr>
          <w:rFonts w:ascii="Arial" w:hAnsi="Arial" w:cs="Arial"/>
          <w:caps/>
          <w:color w:val="333333"/>
          <w:sz w:val="27"/>
          <w:szCs w:val="27"/>
        </w:rPr>
        <w:t>.</w:t>
      </w:r>
    </w:p>
    <w:p w14:paraId="6451003B" w14:textId="77777777" w:rsidR="0027338D" w:rsidRPr="0027338D" w:rsidRDefault="0027338D" w:rsidP="0027338D">
      <w:pPr>
        <w:rPr>
          <w:rFonts w:ascii="Arial" w:hAnsi="Arial" w:cs="Arial"/>
          <w:caps/>
          <w:color w:val="333333"/>
          <w:sz w:val="27"/>
          <w:szCs w:val="27"/>
        </w:rPr>
      </w:pPr>
    </w:p>
    <w:p w14:paraId="1282BC84" w14:textId="77777777" w:rsidR="0027338D" w:rsidRPr="0027338D" w:rsidRDefault="0027338D" w:rsidP="0027338D">
      <w:pPr>
        <w:rPr>
          <w:rFonts w:ascii="Arial" w:hAnsi="Arial" w:cs="Arial"/>
          <w:caps/>
          <w:color w:val="333333"/>
          <w:sz w:val="27"/>
          <w:szCs w:val="27"/>
        </w:rPr>
      </w:pPr>
      <w:r w:rsidRPr="0027338D">
        <w:rPr>
          <w:rFonts w:ascii="Arial" w:hAnsi="Arial" w:cs="Arial"/>
          <w:caps/>
          <w:color w:val="333333"/>
          <w:sz w:val="27"/>
          <w:szCs w:val="27"/>
        </w:rPr>
        <w:t xml:space="preserve">3.2. </w:t>
      </w:r>
      <w:r w:rsidRPr="0027338D">
        <w:rPr>
          <w:rFonts w:ascii="Arial" w:hAnsi="Arial" w:cs="Arial" w:hint="eastAsia"/>
          <w:caps/>
          <w:color w:val="333333"/>
          <w:sz w:val="27"/>
          <w:szCs w:val="27"/>
        </w:rPr>
        <w:t>Основные</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принципы</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направления</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антинаркотической</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деятельности</w:t>
      </w:r>
      <w:r w:rsidRPr="0027338D">
        <w:rPr>
          <w:rFonts w:ascii="Arial" w:hAnsi="Arial" w:cs="Arial"/>
          <w:caps/>
          <w:color w:val="333333"/>
          <w:sz w:val="27"/>
          <w:szCs w:val="27"/>
        </w:rPr>
        <w:t>.</w:t>
      </w:r>
    </w:p>
    <w:p w14:paraId="3C86C8B4" w14:textId="77777777" w:rsidR="0027338D" w:rsidRPr="0027338D" w:rsidRDefault="0027338D" w:rsidP="0027338D">
      <w:pPr>
        <w:rPr>
          <w:rFonts w:ascii="Arial" w:hAnsi="Arial" w:cs="Arial"/>
          <w:caps/>
          <w:color w:val="333333"/>
          <w:sz w:val="27"/>
          <w:szCs w:val="27"/>
        </w:rPr>
      </w:pPr>
    </w:p>
    <w:p w14:paraId="2013FB89" w14:textId="19CE7670" w:rsidR="00F0131B" w:rsidRPr="0027338D" w:rsidRDefault="0027338D" w:rsidP="0027338D">
      <w:r w:rsidRPr="0027338D">
        <w:rPr>
          <w:rFonts w:ascii="Arial" w:hAnsi="Arial" w:cs="Arial"/>
          <w:caps/>
          <w:color w:val="333333"/>
          <w:sz w:val="27"/>
          <w:szCs w:val="27"/>
        </w:rPr>
        <w:t xml:space="preserve">3.3. </w:t>
      </w:r>
      <w:r w:rsidRPr="0027338D">
        <w:rPr>
          <w:rFonts w:ascii="Arial" w:hAnsi="Arial" w:cs="Arial" w:hint="eastAsia"/>
          <w:caps/>
          <w:color w:val="333333"/>
          <w:sz w:val="27"/>
          <w:szCs w:val="27"/>
        </w:rPr>
        <w:t>Опыт</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социологического</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исследования</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проблем</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молодежного</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наркотизма</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и</w:t>
      </w:r>
      <w:r w:rsidRPr="0027338D">
        <w:rPr>
          <w:rFonts w:ascii="Arial" w:hAnsi="Arial" w:cs="Arial"/>
          <w:caps/>
          <w:color w:val="333333"/>
          <w:sz w:val="27"/>
          <w:szCs w:val="27"/>
        </w:rPr>
        <w:t xml:space="preserve"> </w:t>
      </w:r>
      <w:r w:rsidRPr="0027338D">
        <w:rPr>
          <w:rFonts w:ascii="Arial" w:hAnsi="Arial" w:cs="Arial" w:hint="eastAsia"/>
          <w:caps/>
          <w:color w:val="333333"/>
          <w:sz w:val="27"/>
          <w:szCs w:val="27"/>
        </w:rPr>
        <w:t>наркозависимости</w:t>
      </w:r>
      <w:r w:rsidRPr="0027338D">
        <w:rPr>
          <w:rFonts w:ascii="Arial" w:hAnsi="Arial" w:cs="Arial"/>
          <w:caps/>
          <w:color w:val="333333"/>
          <w:sz w:val="27"/>
          <w:szCs w:val="27"/>
        </w:rPr>
        <w:t>.</w:t>
      </w:r>
    </w:p>
    <w:sectPr w:rsidR="00F0131B" w:rsidRPr="002733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8EC5" w14:textId="77777777" w:rsidR="00C64B71" w:rsidRDefault="00C64B71">
      <w:pPr>
        <w:spacing w:after="0" w:line="240" w:lineRule="auto"/>
      </w:pPr>
      <w:r>
        <w:separator/>
      </w:r>
    </w:p>
  </w:endnote>
  <w:endnote w:type="continuationSeparator" w:id="0">
    <w:p w14:paraId="626DD32F" w14:textId="77777777" w:rsidR="00C64B71" w:rsidRDefault="00C6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BEDA" w14:textId="77777777" w:rsidR="00C64B71" w:rsidRDefault="00C64B71"/>
    <w:p w14:paraId="732D5C0D" w14:textId="77777777" w:rsidR="00C64B71" w:rsidRDefault="00C64B71"/>
    <w:p w14:paraId="2E315B08" w14:textId="77777777" w:rsidR="00C64B71" w:rsidRDefault="00C64B71"/>
    <w:p w14:paraId="367E1980" w14:textId="77777777" w:rsidR="00C64B71" w:rsidRDefault="00C64B71"/>
    <w:p w14:paraId="1EA503F1" w14:textId="77777777" w:rsidR="00C64B71" w:rsidRDefault="00C64B71"/>
    <w:p w14:paraId="3B94F01F" w14:textId="77777777" w:rsidR="00C64B71" w:rsidRDefault="00C64B71"/>
    <w:p w14:paraId="5BCC983F" w14:textId="77777777" w:rsidR="00C64B71" w:rsidRDefault="00C64B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DF0B83" wp14:editId="73C987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BC06F" w14:textId="77777777" w:rsidR="00C64B71" w:rsidRDefault="00C64B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DF0B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2BC06F" w14:textId="77777777" w:rsidR="00C64B71" w:rsidRDefault="00C64B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F99190" w14:textId="77777777" w:rsidR="00C64B71" w:rsidRDefault="00C64B71"/>
    <w:p w14:paraId="4B5211A3" w14:textId="77777777" w:rsidR="00C64B71" w:rsidRDefault="00C64B71"/>
    <w:p w14:paraId="267B6944" w14:textId="77777777" w:rsidR="00C64B71" w:rsidRDefault="00C64B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562985" wp14:editId="25839E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9B601" w14:textId="77777777" w:rsidR="00C64B71" w:rsidRDefault="00C64B71"/>
                          <w:p w14:paraId="25E8452B" w14:textId="77777777" w:rsidR="00C64B71" w:rsidRDefault="00C64B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5629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99B601" w14:textId="77777777" w:rsidR="00C64B71" w:rsidRDefault="00C64B71"/>
                    <w:p w14:paraId="25E8452B" w14:textId="77777777" w:rsidR="00C64B71" w:rsidRDefault="00C64B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822161" w14:textId="77777777" w:rsidR="00C64B71" w:rsidRDefault="00C64B71"/>
    <w:p w14:paraId="0647719D" w14:textId="77777777" w:rsidR="00C64B71" w:rsidRDefault="00C64B71">
      <w:pPr>
        <w:rPr>
          <w:sz w:val="2"/>
          <w:szCs w:val="2"/>
        </w:rPr>
      </w:pPr>
    </w:p>
    <w:p w14:paraId="7DDE52AC" w14:textId="77777777" w:rsidR="00C64B71" w:rsidRDefault="00C64B71"/>
    <w:p w14:paraId="55168AFE" w14:textId="77777777" w:rsidR="00C64B71" w:rsidRDefault="00C64B71">
      <w:pPr>
        <w:spacing w:after="0" w:line="240" w:lineRule="auto"/>
      </w:pPr>
    </w:p>
  </w:footnote>
  <w:footnote w:type="continuationSeparator" w:id="0">
    <w:p w14:paraId="6889CA7D" w14:textId="77777777" w:rsidR="00C64B71" w:rsidRDefault="00C64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B71"/>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62097</TotalTime>
  <Pages>3</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3168</cp:revision>
  <cp:lastPrinted>2009-02-06T05:36:00Z</cp:lastPrinted>
  <dcterms:created xsi:type="dcterms:W3CDTF">2025-11-25T20:19:00Z</dcterms:created>
  <dcterms:modified xsi:type="dcterms:W3CDTF">2026-02-04T09:43:00Z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