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33" w:rsidRDefault="00D92733" w:rsidP="00D927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Овчар Орест Андрійович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D92733" w:rsidRDefault="00D92733" w:rsidP="00D927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суб’єктів</w:t>
      </w:r>
    </w:p>
    <w:p w:rsidR="00D92733" w:rsidRDefault="00D92733" w:rsidP="00D927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господарювання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відкритій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w:t>
      </w:r>
    </w:p>
    <w:p w:rsidR="00D92733" w:rsidRDefault="00D92733" w:rsidP="00D927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92733" w:rsidRDefault="00D92733" w:rsidP="00D927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35.051.003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p>
    <w:p w:rsidR="00CC2878" w:rsidRPr="00D92733" w:rsidRDefault="00D92733" w:rsidP="00D92733">
      <w:r>
        <w:rPr>
          <w:rFonts w:ascii="CIDFont+F4" w:eastAsia="CIDFont+F4" w:hAnsi="CIDFont+F3" w:cs="CIDFont+F4" w:hint="eastAsia"/>
          <w:kern w:val="0"/>
          <w:sz w:val="28"/>
          <w:szCs w:val="28"/>
          <w:lang w:eastAsia="ru-RU"/>
        </w:rPr>
        <w:t>Франка</w:t>
      </w:r>
    </w:p>
    <w:sectPr w:rsidR="00CC2878" w:rsidRPr="00D927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D92733" w:rsidRPr="00D927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A1492-8105-4B10-8877-7906205F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2021-10-03T18:08:00Z</dcterms:created>
  <dcterms:modified xsi:type="dcterms:W3CDTF">2021-10-04T14:03:00Z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