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1D72" w14:textId="77777777" w:rsidR="00794B09" w:rsidRDefault="00794B09" w:rsidP="00794B0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Абакумов, Игорь Викторович</w:t>
      </w:r>
    </w:p>
    <w:p w14:paraId="41717E06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 3</w:t>
      </w:r>
    </w:p>
    <w:p w14:paraId="39FC7D54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изученности вопроса. 9</w:t>
      </w:r>
    </w:p>
    <w:p w14:paraId="2660CE7E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черты геологического строения Североуральского бокситоносного района</w:t>
      </w:r>
    </w:p>
    <w:p w14:paraId="6ADE7C7B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Тектоническая зональность СУБРа. 34</w:t>
      </w:r>
    </w:p>
    <w:p w14:paraId="745A6A2D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История геологического развития бокситоносной структуры. 36</w:t>
      </w:r>
    </w:p>
    <w:p w14:paraId="4BA824FA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Формации субровского бокситоносного комплекса</w:t>
      </w:r>
    </w:p>
    <w:p w14:paraId="0C9F6291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Подрудная рифогенная карбонатная формация. 43</w:t>
      </w:r>
    </w:p>
    <w:p w14:paraId="5994FCB0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Бокситоносная формация. 46</w:t>
      </w:r>
    </w:p>
    <w:p w14:paraId="43AEC5A0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Надрудная рифогенно - плитчатая формация. 55</w:t>
      </w:r>
    </w:p>
    <w:p w14:paraId="22E0753A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Современные представления об источнике глинозема бокситовой залежи. 56</w:t>
      </w:r>
    </w:p>
    <w:p w14:paraId="17FDED57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черты геологического строения Черемуховского месторождения бокситов</w:t>
      </w:r>
    </w:p>
    <w:p w14:paraId="0386F016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Характеристика погребенного закарстованного рельефа.:•&lt;"«$:•«.-—. . 61</w:t>
      </w:r>
    </w:p>
    <w:p w14:paraId="6AB5286C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Вещественный состав отложений карстовых полостей. 87</w:t>
      </w:r>
    </w:p>
    <w:p w14:paraId="42DCAC6C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Закономерности распределения компонентов руд в пределах бокситовой залежи. 98</w:t>
      </w:r>
    </w:p>
    <w:p w14:paraId="26CF885F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Рационализация параметров разведочной сети. 119</w:t>
      </w:r>
    </w:p>
    <w:p w14:paraId="02AF75E3" w14:textId="77777777" w:rsidR="00794B09" w:rsidRDefault="00794B09" w:rsidP="00794B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Прогнозирование направлений возможной релаксации энергии массива горных пород. 123</w:t>
      </w:r>
    </w:p>
    <w:p w14:paraId="5DA9ADB1" w14:textId="5B6BA942" w:rsidR="00927C48" w:rsidRPr="00794B09" w:rsidRDefault="00927C48" w:rsidP="00794B09"/>
    <w:sectPr w:rsidR="00927C48" w:rsidRPr="00794B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7536" w14:textId="77777777" w:rsidR="00F8742E" w:rsidRDefault="00F8742E">
      <w:pPr>
        <w:spacing w:after="0" w:line="240" w:lineRule="auto"/>
      </w:pPr>
      <w:r>
        <w:separator/>
      </w:r>
    </w:p>
  </w:endnote>
  <w:endnote w:type="continuationSeparator" w:id="0">
    <w:p w14:paraId="031DC309" w14:textId="77777777" w:rsidR="00F8742E" w:rsidRDefault="00F8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43EB" w14:textId="77777777" w:rsidR="00F8742E" w:rsidRDefault="00F8742E">
      <w:pPr>
        <w:spacing w:after="0" w:line="240" w:lineRule="auto"/>
      </w:pPr>
      <w:r>
        <w:separator/>
      </w:r>
    </w:p>
  </w:footnote>
  <w:footnote w:type="continuationSeparator" w:id="0">
    <w:p w14:paraId="226A30C6" w14:textId="77777777" w:rsidR="00F8742E" w:rsidRDefault="00F8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74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1515</cp:revision>
  <dcterms:created xsi:type="dcterms:W3CDTF">2024-06-20T08:51:00Z</dcterms:created>
  <dcterms:modified xsi:type="dcterms:W3CDTF">2024-07-02T19:23:00Z</dcterms:modified>
  <cp:category/>
</cp:coreProperties>
</file>