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53B6" w14:textId="2F0A4CD9" w:rsidR="00BF1919" w:rsidRDefault="00AD1A77" w:rsidP="00AD1A77">
      <w:r w:rsidRPr="00AD1A77">
        <w:rPr>
          <w:rFonts w:hint="eastAsia"/>
        </w:rPr>
        <w:t>Каплюк</w:t>
      </w:r>
      <w:r w:rsidRPr="00AD1A77">
        <w:t xml:space="preserve">, </w:t>
      </w:r>
      <w:r w:rsidRPr="00AD1A77">
        <w:rPr>
          <w:rFonts w:hint="eastAsia"/>
        </w:rPr>
        <w:t>Екатерина</w:t>
      </w:r>
      <w:r w:rsidRPr="00AD1A77">
        <w:t xml:space="preserve"> </w:t>
      </w:r>
      <w:r w:rsidRPr="00AD1A77">
        <w:rPr>
          <w:rFonts w:hint="eastAsia"/>
        </w:rPr>
        <w:t>Валерьевна</w:t>
      </w:r>
      <w:r>
        <w:t xml:space="preserve"> </w:t>
      </w:r>
      <w:r w:rsidRPr="00AD1A77">
        <w:rPr>
          <w:rFonts w:hint="eastAsia"/>
        </w:rPr>
        <w:t>Совершенствование</w:t>
      </w:r>
      <w:r w:rsidRPr="00AD1A77">
        <w:t xml:space="preserve"> </w:t>
      </w:r>
      <w:r w:rsidRPr="00AD1A77">
        <w:rPr>
          <w:rFonts w:hint="eastAsia"/>
        </w:rPr>
        <w:t>процесса</w:t>
      </w:r>
      <w:r w:rsidRPr="00AD1A77">
        <w:t xml:space="preserve"> </w:t>
      </w:r>
      <w:r w:rsidRPr="00AD1A77">
        <w:rPr>
          <w:rFonts w:hint="eastAsia"/>
        </w:rPr>
        <w:t>управления</w:t>
      </w:r>
      <w:r w:rsidRPr="00AD1A77">
        <w:t xml:space="preserve"> </w:t>
      </w:r>
      <w:r w:rsidRPr="00AD1A77">
        <w:rPr>
          <w:rFonts w:hint="eastAsia"/>
        </w:rPr>
        <w:t>научно</w:t>
      </w:r>
      <w:r w:rsidRPr="00AD1A77">
        <w:t>-</w:t>
      </w:r>
      <w:r w:rsidRPr="00AD1A77">
        <w:rPr>
          <w:rFonts w:hint="eastAsia"/>
        </w:rPr>
        <w:t>инновационно</w:t>
      </w:r>
      <w:r w:rsidRPr="00AD1A77">
        <w:t>-</w:t>
      </w:r>
      <w:r w:rsidRPr="00AD1A77">
        <w:rPr>
          <w:rFonts w:hint="eastAsia"/>
        </w:rPr>
        <w:t>технологическим</w:t>
      </w:r>
      <w:r w:rsidRPr="00AD1A77">
        <w:t xml:space="preserve"> </w:t>
      </w:r>
      <w:r w:rsidRPr="00AD1A77">
        <w:rPr>
          <w:rFonts w:hint="eastAsia"/>
        </w:rPr>
        <w:t>потенциалом</w:t>
      </w:r>
      <w:r w:rsidRPr="00AD1A77">
        <w:t xml:space="preserve"> </w:t>
      </w:r>
      <w:r w:rsidRPr="00AD1A77">
        <w:rPr>
          <w:rFonts w:hint="eastAsia"/>
        </w:rPr>
        <w:t>промышленных</w:t>
      </w:r>
      <w:r w:rsidRPr="00AD1A77">
        <w:t xml:space="preserve"> </w:t>
      </w:r>
      <w:r w:rsidRPr="00AD1A77">
        <w:rPr>
          <w:rFonts w:hint="eastAsia"/>
        </w:rPr>
        <w:t>объединений</w:t>
      </w:r>
      <w:r w:rsidRPr="00AD1A77">
        <w:t xml:space="preserve">: </w:t>
      </w:r>
      <w:r w:rsidRPr="00AD1A77">
        <w:rPr>
          <w:rFonts w:hint="eastAsia"/>
        </w:rPr>
        <w:t>инкрементальный</w:t>
      </w:r>
      <w:r w:rsidRPr="00AD1A77">
        <w:t xml:space="preserve"> </w:t>
      </w:r>
      <w:r w:rsidRPr="00AD1A77">
        <w:rPr>
          <w:rFonts w:hint="eastAsia"/>
        </w:rPr>
        <w:t>подход</w:t>
      </w:r>
    </w:p>
    <w:p w14:paraId="5B4789DD" w14:textId="77777777" w:rsidR="00AD1A77" w:rsidRDefault="00AD1A77" w:rsidP="00AD1A77">
      <w:r>
        <w:rPr>
          <w:rFonts w:hint="eastAsia"/>
        </w:rPr>
        <w:t>ОГЛАВЛЕНИЕ</w:t>
      </w:r>
      <w:r>
        <w:t xml:space="preserve"> </w:t>
      </w:r>
      <w:r>
        <w:rPr>
          <w:rFonts w:hint="eastAsia"/>
        </w:rPr>
        <w:t>ДИССЕРТАЦИИ</w:t>
      </w:r>
    </w:p>
    <w:p w14:paraId="6280DD0B" w14:textId="77777777" w:rsidR="00AD1A77" w:rsidRDefault="00AD1A77" w:rsidP="00AD1A77">
      <w:r>
        <w:rPr>
          <w:rFonts w:hint="eastAsia"/>
        </w:rPr>
        <w:t>кандидат</w:t>
      </w:r>
      <w:r>
        <w:t xml:space="preserve"> </w:t>
      </w:r>
      <w:r>
        <w:rPr>
          <w:rFonts w:hint="eastAsia"/>
        </w:rPr>
        <w:t>наук</w:t>
      </w:r>
      <w:r>
        <w:t xml:space="preserve"> </w:t>
      </w:r>
      <w:r>
        <w:rPr>
          <w:rFonts w:hint="eastAsia"/>
        </w:rPr>
        <w:t>Каплюк</w:t>
      </w:r>
      <w:r>
        <w:t xml:space="preserve">, </w:t>
      </w:r>
      <w:r>
        <w:rPr>
          <w:rFonts w:hint="eastAsia"/>
        </w:rPr>
        <w:t>Екатерина</w:t>
      </w:r>
      <w:r>
        <w:t xml:space="preserve"> </w:t>
      </w:r>
      <w:r>
        <w:rPr>
          <w:rFonts w:hint="eastAsia"/>
        </w:rPr>
        <w:t>Валерьевна</w:t>
      </w:r>
    </w:p>
    <w:p w14:paraId="04ACCF35" w14:textId="77777777" w:rsidR="00AD1A77" w:rsidRDefault="00AD1A77" w:rsidP="00AD1A77">
      <w:r>
        <w:rPr>
          <w:rFonts w:hint="eastAsia"/>
        </w:rPr>
        <w:t>СОДЕРЖАНИЕ</w:t>
      </w:r>
    </w:p>
    <w:p w14:paraId="7495E06B" w14:textId="77777777" w:rsidR="00AD1A77" w:rsidRDefault="00AD1A77" w:rsidP="00AD1A77"/>
    <w:p w14:paraId="34CF639B" w14:textId="77777777" w:rsidR="00AD1A77" w:rsidRDefault="00AD1A77" w:rsidP="00AD1A77">
      <w:r>
        <w:rPr>
          <w:rFonts w:hint="eastAsia"/>
        </w:rPr>
        <w:t>ВВЕДЕНИЕ</w:t>
      </w:r>
    </w:p>
    <w:p w14:paraId="132CF92B" w14:textId="77777777" w:rsidR="00AD1A77" w:rsidRDefault="00AD1A77" w:rsidP="00AD1A77"/>
    <w:p w14:paraId="3F5FA184" w14:textId="77777777" w:rsidR="00AD1A77" w:rsidRDefault="00AD1A77" w:rsidP="00AD1A77">
      <w:r>
        <w:t xml:space="preserve">1. </w:t>
      </w:r>
      <w:r>
        <w:rPr>
          <w:rFonts w:hint="eastAsia"/>
        </w:rPr>
        <w:t>ТЕОРЕТИКО</w:t>
      </w:r>
      <w:r>
        <w:t>-</w:t>
      </w:r>
      <w:r>
        <w:rPr>
          <w:rFonts w:hint="eastAsia"/>
        </w:rPr>
        <w:t>КОНЦЕПТУАЛЬНЫЙ</w:t>
      </w:r>
      <w:r>
        <w:t xml:space="preserve"> </w:t>
      </w:r>
      <w:r>
        <w:rPr>
          <w:rFonts w:hint="eastAsia"/>
        </w:rPr>
        <w:t>БАЗИС</w:t>
      </w:r>
      <w:r>
        <w:t xml:space="preserve"> </w:t>
      </w:r>
      <w:r>
        <w:rPr>
          <w:rFonts w:hint="eastAsia"/>
        </w:rPr>
        <w:t>ФОРМИРОВАНИЯ</w:t>
      </w:r>
      <w:r>
        <w:t xml:space="preserve"> </w:t>
      </w:r>
      <w:r>
        <w:rPr>
          <w:rFonts w:hint="eastAsia"/>
        </w:rPr>
        <w:t>ИННОВАЦИОННО</w:t>
      </w:r>
      <w:r>
        <w:t>-</w:t>
      </w:r>
      <w:r>
        <w:rPr>
          <w:rFonts w:hint="eastAsia"/>
        </w:rPr>
        <w:t>ТЕХНОЛОГИЧЕСКИХ</w:t>
      </w:r>
      <w:r>
        <w:t xml:space="preserve"> </w:t>
      </w:r>
      <w:r>
        <w:rPr>
          <w:rFonts w:hint="eastAsia"/>
        </w:rPr>
        <w:t>ОБЪЕДИНЕНИЙ</w:t>
      </w:r>
      <w:r>
        <w:t xml:space="preserve"> </w:t>
      </w:r>
      <w:r>
        <w:rPr>
          <w:rFonts w:hint="eastAsia"/>
        </w:rPr>
        <w:t>В</w:t>
      </w:r>
    </w:p>
    <w:p w14:paraId="52C415F3" w14:textId="77777777" w:rsidR="00AD1A77" w:rsidRDefault="00AD1A77" w:rsidP="00AD1A77"/>
    <w:p w14:paraId="478AF2AE" w14:textId="77777777" w:rsidR="00AD1A77" w:rsidRDefault="00AD1A77" w:rsidP="00AD1A77">
      <w:r>
        <w:rPr>
          <w:rFonts w:hint="eastAsia"/>
        </w:rPr>
        <w:t>ПРОМЫШЛЕННОСТИ</w:t>
      </w:r>
      <w:r>
        <w:t xml:space="preserve"> </w:t>
      </w:r>
      <w:r>
        <w:rPr>
          <w:rFonts w:hint="eastAsia"/>
        </w:rPr>
        <w:t>РОССИИ</w:t>
      </w:r>
    </w:p>
    <w:p w14:paraId="388CCA2A" w14:textId="77777777" w:rsidR="00AD1A77" w:rsidRDefault="00AD1A77" w:rsidP="00AD1A77"/>
    <w:p w14:paraId="0C3475A4" w14:textId="77777777" w:rsidR="00AD1A77" w:rsidRDefault="00AD1A77" w:rsidP="00AD1A77">
      <w:r>
        <w:t xml:space="preserve">1.1. </w:t>
      </w:r>
      <w:r>
        <w:rPr>
          <w:rFonts w:hint="eastAsia"/>
        </w:rPr>
        <w:t>Теоретико</w:t>
      </w:r>
      <w:r>
        <w:t>-</w:t>
      </w:r>
      <w:r>
        <w:rPr>
          <w:rFonts w:hint="eastAsia"/>
        </w:rPr>
        <w:t>концептуальная</w:t>
      </w:r>
      <w:r>
        <w:t xml:space="preserve"> </w:t>
      </w:r>
      <w:r>
        <w:rPr>
          <w:rFonts w:hint="eastAsia"/>
        </w:rPr>
        <w:t>платформа</w:t>
      </w:r>
      <w:r>
        <w:t xml:space="preserve"> </w:t>
      </w:r>
      <w:r>
        <w:rPr>
          <w:rFonts w:hint="eastAsia"/>
        </w:rPr>
        <w:t>интеграционных</w:t>
      </w:r>
    </w:p>
    <w:p w14:paraId="5391D9E3" w14:textId="77777777" w:rsidR="00AD1A77" w:rsidRDefault="00AD1A77" w:rsidP="00AD1A77"/>
    <w:p w14:paraId="1D60B3FB" w14:textId="77777777" w:rsidR="00AD1A77" w:rsidRDefault="00AD1A77" w:rsidP="00AD1A77">
      <w:r>
        <w:rPr>
          <w:rFonts w:hint="eastAsia"/>
        </w:rPr>
        <w:t>формообразований</w:t>
      </w:r>
      <w:r>
        <w:t xml:space="preserve"> </w:t>
      </w:r>
      <w:r>
        <w:rPr>
          <w:rFonts w:hint="eastAsia"/>
        </w:rPr>
        <w:t>в</w:t>
      </w:r>
      <w:r>
        <w:t xml:space="preserve"> </w:t>
      </w:r>
      <w:r>
        <w:rPr>
          <w:rFonts w:hint="eastAsia"/>
        </w:rPr>
        <w:t>промышленности</w:t>
      </w:r>
    </w:p>
    <w:p w14:paraId="21E567D9" w14:textId="77777777" w:rsidR="00AD1A77" w:rsidRDefault="00AD1A77" w:rsidP="00AD1A77"/>
    <w:p w14:paraId="78CDA421" w14:textId="77777777" w:rsidR="00AD1A77" w:rsidRDefault="00AD1A77" w:rsidP="00AD1A77">
      <w:r>
        <w:t xml:space="preserve">1.2 </w:t>
      </w:r>
      <w:r>
        <w:rPr>
          <w:rFonts w:hint="eastAsia"/>
        </w:rPr>
        <w:t>Понятийно</w:t>
      </w:r>
      <w:r>
        <w:t>-</w:t>
      </w:r>
      <w:r>
        <w:rPr>
          <w:rFonts w:hint="eastAsia"/>
        </w:rPr>
        <w:t>терминологическая</w:t>
      </w:r>
      <w:r>
        <w:t xml:space="preserve"> </w:t>
      </w:r>
      <w:r>
        <w:rPr>
          <w:rFonts w:hint="eastAsia"/>
        </w:rPr>
        <w:t>конструкция</w:t>
      </w:r>
      <w:r>
        <w:t xml:space="preserve"> </w:t>
      </w:r>
      <w:r>
        <w:rPr>
          <w:rFonts w:hint="eastAsia"/>
        </w:rPr>
        <w:t>и</w:t>
      </w:r>
      <w:r>
        <w:t xml:space="preserve"> </w:t>
      </w:r>
      <w:r>
        <w:rPr>
          <w:rFonts w:hint="eastAsia"/>
        </w:rPr>
        <w:t>сущность</w:t>
      </w:r>
      <w:r>
        <w:t xml:space="preserve"> </w:t>
      </w:r>
      <w:r>
        <w:rPr>
          <w:rFonts w:hint="eastAsia"/>
        </w:rPr>
        <w:t>научно</w:t>
      </w:r>
      <w:r>
        <w:t>-</w:t>
      </w:r>
      <w:r>
        <w:rPr>
          <w:rFonts w:hint="eastAsia"/>
        </w:rPr>
        <w:t>инновационно</w:t>
      </w:r>
      <w:r>
        <w:t>-</w:t>
      </w:r>
      <w:r>
        <w:rPr>
          <w:rFonts w:hint="eastAsia"/>
        </w:rPr>
        <w:t>технологического</w:t>
      </w:r>
      <w:r>
        <w:t xml:space="preserve"> </w:t>
      </w:r>
      <w:r>
        <w:rPr>
          <w:rFonts w:hint="eastAsia"/>
        </w:rPr>
        <w:t>потенциала</w:t>
      </w:r>
      <w:r>
        <w:t xml:space="preserve"> </w:t>
      </w:r>
      <w:r>
        <w:rPr>
          <w:rFonts w:hint="eastAsia"/>
        </w:rPr>
        <w:t>промышленных</w:t>
      </w:r>
      <w:r>
        <w:t xml:space="preserve"> </w:t>
      </w:r>
      <w:r>
        <w:rPr>
          <w:rFonts w:hint="eastAsia"/>
        </w:rPr>
        <w:t>объединений</w:t>
      </w:r>
      <w:r>
        <w:t xml:space="preserve"> 37 1.3. </w:t>
      </w:r>
      <w:r>
        <w:rPr>
          <w:rFonts w:hint="eastAsia"/>
        </w:rPr>
        <w:t>Институционализация</w:t>
      </w:r>
      <w:r>
        <w:t xml:space="preserve"> </w:t>
      </w:r>
      <w:r>
        <w:rPr>
          <w:rFonts w:hint="eastAsia"/>
        </w:rPr>
        <w:t>интеграции</w:t>
      </w:r>
      <w:r>
        <w:t xml:space="preserve"> </w:t>
      </w:r>
      <w:r>
        <w:rPr>
          <w:rFonts w:hint="eastAsia"/>
        </w:rPr>
        <w:t>научного</w:t>
      </w:r>
      <w:r>
        <w:t xml:space="preserve"> </w:t>
      </w:r>
      <w:r>
        <w:rPr>
          <w:rFonts w:hint="eastAsia"/>
        </w:rPr>
        <w:t>и</w:t>
      </w:r>
      <w:r>
        <w:t xml:space="preserve"> </w:t>
      </w:r>
      <w:r>
        <w:rPr>
          <w:rFonts w:hint="eastAsia"/>
        </w:rPr>
        <w:t>промышленного</w:t>
      </w:r>
      <w:r>
        <w:t xml:space="preserve"> </w:t>
      </w:r>
      <w:r>
        <w:rPr>
          <w:rFonts w:hint="eastAsia"/>
        </w:rPr>
        <w:t>секторов</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неоиндустриализации</w:t>
      </w:r>
    </w:p>
    <w:p w14:paraId="041E7DF4" w14:textId="77777777" w:rsidR="00AD1A77" w:rsidRDefault="00AD1A77" w:rsidP="00AD1A77"/>
    <w:p w14:paraId="20D2A5C7" w14:textId="77777777" w:rsidR="00AD1A77" w:rsidRDefault="00AD1A77" w:rsidP="00AD1A77">
      <w:r>
        <w:t xml:space="preserve">2. </w:t>
      </w:r>
      <w:r>
        <w:rPr>
          <w:rFonts w:hint="eastAsia"/>
        </w:rPr>
        <w:t>РАЗРАБОТКА</w:t>
      </w:r>
      <w:r>
        <w:t xml:space="preserve"> </w:t>
      </w:r>
      <w:r>
        <w:rPr>
          <w:rFonts w:hint="eastAsia"/>
        </w:rPr>
        <w:t>ИНСТРУМЕНТАРИЯ</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НАУЧНО</w:t>
      </w:r>
      <w:r>
        <w:t>-</w:t>
      </w:r>
      <w:r>
        <w:rPr>
          <w:rFonts w:hint="eastAsia"/>
        </w:rPr>
        <w:t>ИННОВАЦИОННО</w:t>
      </w:r>
      <w:r>
        <w:t>-</w:t>
      </w:r>
      <w:r>
        <w:rPr>
          <w:rFonts w:hint="eastAsia"/>
        </w:rPr>
        <w:t>ТЕХНОЛОГИЧЕСКИМ</w:t>
      </w:r>
      <w:r>
        <w:t xml:space="preserve"> </w:t>
      </w:r>
      <w:r>
        <w:rPr>
          <w:rFonts w:hint="eastAsia"/>
        </w:rPr>
        <w:t>ПОТЕНЦИАЛОМ</w:t>
      </w:r>
      <w:r>
        <w:t xml:space="preserve"> </w:t>
      </w:r>
      <w:r>
        <w:rPr>
          <w:rFonts w:hint="eastAsia"/>
        </w:rPr>
        <w:t>ПРОМЫШЛЕННЫХ</w:t>
      </w:r>
      <w:r>
        <w:t xml:space="preserve"> </w:t>
      </w:r>
      <w:r>
        <w:rPr>
          <w:rFonts w:hint="eastAsia"/>
        </w:rPr>
        <w:t>ОБЪЕДИНЕНИЙ</w:t>
      </w:r>
    </w:p>
    <w:p w14:paraId="4C2E763E" w14:textId="77777777" w:rsidR="00AD1A77" w:rsidRDefault="00AD1A77" w:rsidP="00AD1A77"/>
    <w:p w14:paraId="2D7B1625" w14:textId="77777777" w:rsidR="00AD1A77" w:rsidRDefault="00AD1A77" w:rsidP="00AD1A77">
      <w:r>
        <w:t xml:space="preserve">2.1. </w:t>
      </w:r>
      <w:r>
        <w:rPr>
          <w:rFonts w:hint="eastAsia"/>
        </w:rPr>
        <w:t>Понятие</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научно</w:t>
      </w:r>
      <w:r>
        <w:t>-</w:t>
      </w:r>
      <w:r>
        <w:rPr>
          <w:rFonts w:hint="eastAsia"/>
        </w:rPr>
        <w:t>инновационно</w:t>
      </w:r>
      <w:r>
        <w:t>-</w:t>
      </w:r>
      <w:r>
        <w:rPr>
          <w:rFonts w:hint="eastAsia"/>
        </w:rPr>
        <w:t>технологического</w:t>
      </w:r>
      <w:r>
        <w:t xml:space="preserve"> </w:t>
      </w:r>
      <w:r>
        <w:rPr>
          <w:rFonts w:hint="eastAsia"/>
        </w:rPr>
        <w:t>потенциала</w:t>
      </w:r>
      <w:r>
        <w:t xml:space="preserve"> </w:t>
      </w:r>
      <w:r>
        <w:rPr>
          <w:rFonts w:hint="eastAsia"/>
        </w:rPr>
        <w:t>промышленного</w:t>
      </w:r>
      <w:r>
        <w:t xml:space="preserve"> </w:t>
      </w:r>
      <w:r>
        <w:rPr>
          <w:rFonts w:hint="eastAsia"/>
        </w:rPr>
        <w:t>объединения</w:t>
      </w:r>
    </w:p>
    <w:p w14:paraId="660D5950" w14:textId="77777777" w:rsidR="00AD1A77" w:rsidRDefault="00AD1A77" w:rsidP="00AD1A77"/>
    <w:p w14:paraId="29284408" w14:textId="77777777" w:rsidR="00AD1A77" w:rsidRDefault="00AD1A77" w:rsidP="00AD1A77">
      <w:r>
        <w:t xml:space="preserve">2.2.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соответствия</w:t>
      </w:r>
      <w:r>
        <w:t xml:space="preserve"> </w:t>
      </w:r>
      <w:r>
        <w:rPr>
          <w:rFonts w:hint="eastAsia"/>
        </w:rPr>
        <w:t>научно</w:t>
      </w:r>
      <w:r>
        <w:t>-</w:t>
      </w:r>
      <w:r>
        <w:rPr>
          <w:rFonts w:hint="eastAsia"/>
        </w:rPr>
        <w:t>инновационно</w:t>
      </w:r>
      <w:r>
        <w:t>-</w:t>
      </w:r>
      <w:r>
        <w:rPr>
          <w:rFonts w:hint="eastAsia"/>
        </w:rPr>
        <w:t>технологического</w:t>
      </w:r>
      <w:r>
        <w:t xml:space="preserve"> </w:t>
      </w:r>
      <w:r>
        <w:rPr>
          <w:rFonts w:hint="eastAsia"/>
        </w:rPr>
        <w:t>потенциала</w:t>
      </w:r>
      <w:r>
        <w:t xml:space="preserve"> </w:t>
      </w:r>
      <w:r>
        <w:rPr>
          <w:rFonts w:hint="eastAsia"/>
        </w:rPr>
        <w:t>пром</w:t>
      </w:r>
      <w:r>
        <w:rPr>
          <w:rFonts w:hint="eastAsia"/>
        </w:rPr>
        <w:lastRenderedPageBreak/>
        <w:t>ышленного</w:t>
      </w:r>
      <w:r>
        <w:t xml:space="preserve"> </w:t>
      </w:r>
      <w:r>
        <w:rPr>
          <w:rFonts w:hint="eastAsia"/>
        </w:rPr>
        <w:t>объединения</w:t>
      </w:r>
      <w:r>
        <w:t xml:space="preserve"> </w:t>
      </w:r>
      <w:r>
        <w:rPr>
          <w:rFonts w:hint="eastAsia"/>
        </w:rPr>
        <w:t>стратегическим</w:t>
      </w:r>
      <w:r>
        <w:t xml:space="preserve"> </w:t>
      </w:r>
      <w:r>
        <w:rPr>
          <w:rFonts w:hint="eastAsia"/>
        </w:rPr>
        <w:t>целям</w:t>
      </w:r>
      <w:r>
        <w:t xml:space="preserve"> </w:t>
      </w:r>
      <w:r>
        <w:rPr>
          <w:rFonts w:hint="eastAsia"/>
        </w:rPr>
        <w:t>регионального</w:t>
      </w:r>
      <w:r>
        <w:t xml:space="preserve"> </w:t>
      </w:r>
      <w:r>
        <w:rPr>
          <w:rFonts w:hint="eastAsia"/>
        </w:rPr>
        <w:t>и</w:t>
      </w:r>
      <w:r>
        <w:t xml:space="preserve"> </w:t>
      </w:r>
      <w:r>
        <w:rPr>
          <w:rFonts w:hint="eastAsia"/>
        </w:rPr>
        <w:t>отраслевого</w:t>
      </w:r>
      <w:r>
        <w:t xml:space="preserve"> </w:t>
      </w:r>
      <w:r>
        <w:rPr>
          <w:rFonts w:hint="eastAsia"/>
        </w:rPr>
        <w:t>развития</w:t>
      </w:r>
    </w:p>
    <w:p w14:paraId="08C6A4F3" w14:textId="77777777" w:rsidR="00AD1A77" w:rsidRDefault="00AD1A77" w:rsidP="00AD1A77"/>
    <w:p w14:paraId="47B2C10A" w14:textId="77777777" w:rsidR="00AD1A77" w:rsidRDefault="00AD1A77" w:rsidP="00AD1A77">
      <w:r>
        <w:t xml:space="preserve">2.3. </w:t>
      </w:r>
      <w:r>
        <w:rPr>
          <w:rFonts w:hint="eastAsia"/>
        </w:rPr>
        <w:t>Инкрементальная</w:t>
      </w:r>
      <w:r>
        <w:t xml:space="preserve"> </w:t>
      </w:r>
      <w:r>
        <w:rPr>
          <w:rFonts w:hint="eastAsia"/>
        </w:rPr>
        <w:t>модель</w:t>
      </w:r>
      <w:r>
        <w:t xml:space="preserve"> </w:t>
      </w:r>
      <w:r>
        <w:rPr>
          <w:rFonts w:hint="eastAsia"/>
        </w:rPr>
        <w:t>управления</w:t>
      </w:r>
      <w:r>
        <w:t xml:space="preserve"> </w:t>
      </w:r>
      <w:r>
        <w:rPr>
          <w:rFonts w:hint="eastAsia"/>
        </w:rPr>
        <w:t>научно</w:t>
      </w:r>
      <w:r>
        <w:t>-</w:t>
      </w:r>
      <w:r>
        <w:rPr>
          <w:rFonts w:hint="eastAsia"/>
        </w:rPr>
        <w:t>инновационно</w:t>
      </w:r>
      <w:r>
        <w:t>-</w:t>
      </w:r>
      <w:r>
        <w:rPr>
          <w:rFonts w:hint="eastAsia"/>
        </w:rPr>
        <w:t>технологическим</w:t>
      </w:r>
      <w:r>
        <w:t xml:space="preserve"> </w:t>
      </w:r>
      <w:r>
        <w:rPr>
          <w:rFonts w:hint="eastAsia"/>
        </w:rPr>
        <w:t>потенциалом</w:t>
      </w:r>
      <w:r>
        <w:t xml:space="preserve"> </w:t>
      </w:r>
      <w:r>
        <w:rPr>
          <w:rFonts w:hint="eastAsia"/>
        </w:rPr>
        <w:t>промышленного</w:t>
      </w:r>
      <w:r>
        <w:t xml:space="preserve"> </w:t>
      </w:r>
      <w:r>
        <w:rPr>
          <w:rFonts w:hint="eastAsia"/>
        </w:rPr>
        <w:t>объединения</w:t>
      </w:r>
    </w:p>
    <w:p w14:paraId="2FA47067" w14:textId="77777777" w:rsidR="00AD1A77" w:rsidRDefault="00AD1A77" w:rsidP="00AD1A77"/>
    <w:p w14:paraId="5278FC1A" w14:textId="77777777" w:rsidR="00AD1A77" w:rsidRDefault="00AD1A77" w:rsidP="00AD1A77">
      <w:r>
        <w:t xml:space="preserve">3. </w:t>
      </w:r>
      <w:r>
        <w:rPr>
          <w:rFonts w:hint="eastAsia"/>
        </w:rPr>
        <w:t>ВЕРИФИКАЦИЯ</w:t>
      </w:r>
      <w:r>
        <w:t xml:space="preserve"> </w:t>
      </w:r>
      <w:r>
        <w:rPr>
          <w:rFonts w:hint="eastAsia"/>
        </w:rPr>
        <w:t>ИНКРЕМЕНТАЛЬНОЙ</w:t>
      </w:r>
      <w:r>
        <w:t xml:space="preserve"> </w:t>
      </w:r>
      <w:r>
        <w:rPr>
          <w:rFonts w:hint="eastAsia"/>
        </w:rPr>
        <w:t>МОДЕЛИ</w:t>
      </w:r>
      <w:r>
        <w:t xml:space="preserve"> </w:t>
      </w:r>
      <w:r>
        <w:rPr>
          <w:rFonts w:hint="eastAsia"/>
        </w:rPr>
        <w:t>УПРАВЛЕНИЯ</w:t>
      </w:r>
      <w:r>
        <w:t xml:space="preserve"> </w:t>
      </w:r>
      <w:r>
        <w:rPr>
          <w:rFonts w:hint="eastAsia"/>
        </w:rPr>
        <w:t>НАУЧНО</w:t>
      </w:r>
      <w:r>
        <w:t>-</w:t>
      </w:r>
      <w:r>
        <w:rPr>
          <w:rFonts w:hint="eastAsia"/>
        </w:rPr>
        <w:t>ИННОВАЦИОННО</w:t>
      </w:r>
      <w:r>
        <w:t>-</w:t>
      </w:r>
      <w:r>
        <w:rPr>
          <w:rFonts w:hint="eastAsia"/>
        </w:rPr>
        <w:t>ТЕХНОЛОГИЧЕСКИМ</w:t>
      </w:r>
      <w:r>
        <w:t xml:space="preserve"> </w:t>
      </w:r>
      <w:r>
        <w:rPr>
          <w:rFonts w:hint="eastAsia"/>
        </w:rPr>
        <w:t>ПОТЕНЦИАЛОМ</w:t>
      </w:r>
      <w:r>
        <w:t xml:space="preserve"> </w:t>
      </w:r>
      <w:r>
        <w:rPr>
          <w:rFonts w:hint="eastAsia"/>
        </w:rPr>
        <w:t>В</w:t>
      </w:r>
      <w:r>
        <w:t xml:space="preserve"> </w:t>
      </w:r>
      <w:r>
        <w:rPr>
          <w:rFonts w:hint="eastAsia"/>
        </w:rPr>
        <w:t>ПРОЦЕССЕ</w:t>
      </w:r>
      <w:r>
        <w:t xml:space="preserve"> </w:t>
      </w:r>
      <w:r>
        <w:rPr>
          <w:rFonts w:hint="eastAsia"/>
        </w:rPr>
        <w:t>ФОРМООБРАЗОВАНИЯ</w:t>
      </w:r>
      <w:r>
        <w:t xml:space="preserve"> </w:t>
      </w:r>
      <w:r>
        <w:rPr>
          <w:rFonts w:hint="eastAsia"/>
        </w:rPr>
        <w:t>ПРОМЫШЛЕННЫХ</w:t>
      </w:r>
      <w:r>
        <w:t xml:space="preserve"> </w:t>
      </w:r>
      <w:r>
        <w:rPr>
          <w:rFonts w:hint="eastAsia"/>
        </w:rPr>
        <w:t>ОБЪЕДИНЕНИЙ</w:t>
      </w:r>
    </w:p>
    <w:p w14:paraId="066C65BD" w14:textId="77777777" w:rsidR="00AD1A77" w:rsidRDefault="00AD1A77" w:rsidP="00AD1A77"/>
    <w:p w14:paraId="0787B38B" w14:textId="77777777" w:rsidR="00AD1A77" w:rsidRDefault="00AD1A77" w:rsidP="00AD1A77">
      <w:r>
        <w:t xml:space="preserve">3.1. </w:t>
      </w:r>
      <w:r>
        <w:rPr>
          <w:rFonts w:hint="eastAsia"/>
        </w:rPr>
        <w:t>Методика</w:t>
      </w:r>
      <w:r>
        <w:t xml:space="preserve"> </w:t>
      </w:r>
      <w:r>
        <w:rPr>
          <w:rFonts w:hint="eastAsia"/>
        </w:rPr>
        <w:t>идентификация</w:t>
      </w:r>
      <w:r>
        <w:t xml:space="preserve"> </w:t>
      </w:r>
      <w:r>
        <w:rPr>
          <w:rFonts w:hint="eastAsia"/>
        </w:rPr>
        <w:t>драйверов</w:t>
      </w:r>
      <w:r>
        <w:t xml:space="preserve"> </w:t>
      </w:r>
      <w:r>
        <w:rPr>
          <w:rFonts w:hint="eastAsia"/>
        </w:rPr>
        <w:t>каркаса</w:t>
      </w:r>
      <w:r>
        <w:t xml:space="preserve"> </w:t>
      </w:r>
      <w:r>
        <w:rPr>
          <w:rFonts w:hint="eastAsia"/>
        </w:rPr>
        <w:t>научно</w:t>
      </w:r>
      <w:r>
        <w:t>-</w:t>
      </w:r>
      <w:r>
        <w:rPr>
          <w:rFonts w:hint="eastAsia"/>
        </w:rPr>
        <w:t>инновационно</w:t>
      </w:r>
      <w:r>
        <w:t>-</w:t>
      </w:r>
      <w:r>
        <w:rPr>
          <w:rFonts w:hint="eastAsia"/>
        </w:rPr>
        <w:t>технологического</w:t>
      </w:r>
      <w:r>
        <w:t xml:space="preserve"> </w:t>
      </w:r>
      <w:r>
        <w:rPr>
          <w:rFonts w:hint="eastAsia"/>
        </w:rPr>
        <w:t>развития</w:t>
      </w:r>
      <w:r>
        <w:t xml:space="preserve"> </w:t>
      </w:r>
      <w:r>
        <w:rPr>
          <w:rFonts w:hint="eastAsia"/>
        </w:rPr>
        <w:t>промышленности</w:t>
      </w:r>
    </w:p>
    <w:p w14:paraId="7BFF9197" w14:textId="77777777" w:rsidR="00AD1A77" w:rsidRDefault="00AD1A77" w:rsidP="00AD1A77"/>
    <w:p w14:paraId="1681539B" w14:textId="77777777" w:rsidR="00AD1A77" w:rsidRDefault="00AD1A77" w:rsidP="00AD1A77">
      <w:r>
        <w:t xml:space="preserve">3.2. </w:t>
      </w:r>
      <w:r>
        <w:rPr>
          <w:rFonts w:hint="eastAsia"/>
        </w:rPr>
        <w:t>Моделирование</w:t>
      </w:r>
      <w:r>
        <w:t xml:space="preserve"> </w:t>
      </w:r>
      <w:r>
        <w:rPr>
          <w:rFonts w:hint="eastAsia"/>
        </w:rPr>
        <w:t>архитектоники</w:t>
      </w:r>
      <w:r>
        <w:t xml:space="preserve"> </w:t>
      </w:r>
      <w:r>
        <w:rPr>
          <w:rFonts w:hint="eastAsia"/>
        </w:rPr>
        <w:t>промышленного</w:t>
      </w:r>
      <w:r>
        <w:t xml:space="preserve"> </w:t>
      </w:r>
      <w:r>
        <w:rPr>
          <w:rFonts w:hint="eastAsia"/>
        </w:rPr>
        <w:t>объединения</w:t>
      </w:r>
      <w:r>
        <w:t xml:space="preserve"> </w:t>
      </w:r>
      <w:r>
        <w:rPr>
          <w:rFonts w:hint="eastAsia"/>
        </w:rPr>
        <w:t>на</w:t>
      </w:r>
      <w:r>
        <w:t xml:space="preserve"> </w:t>
      </w:r>
      <w:r>
        <w:rPr>
          <w:rFonts w:hint="eastAsia"/>
        </w:rPr>
        <w:t>примере</w:t>
      </w:r>
      <w:r>
        <w:t xml:space="preserve"> </w:t>
      </w:r>
      <w:r>
        <w:rPr>
          <w:rFonts w:hint="eastAsia"/>
        </w:rPr>
        <w:t>металлургической</w:t>
      </w:r>
      <w:r>
        <w:t xml:space="preserve"> </w:t>
      </w:r>
      <w:r>
        <w:rPr>
          <w:rFonts w:hint="eastAsia"/>
        </w:rPr>
        <w:t>промышленности</w:t>
      </w:r>
    </w:p>
    <w:p w14:paraId="7A711D9F" w14:textId="77777777" w:rsidR="00AD1A77" w:rsidRDefault="00AD1A77" w:rsidP="00AD1A77"/>
    <w:p w14:paraId="608A656E" w14:textId="77777777" w:rsidR="00AD1A77" w:rsidRDefault="00AD1A77" w:rsidP="00AD1A77">
      <w:r>
        <w:t>3.3.</w:t>
      </w:r>
      <w:r>
        <w:rPr>
          <w:rFonts w:hint="eastAsia"/>
        </w:rPr>
        <w:t>Информационная</w:t>
      </w:r>
      <w:r>
        <w:t xml:space="preserve"> </w:t>
      </w:r>
      <w:r>
        <w:rPr>
          <w:rFonts w:hint="eastAsia"/>
        </w:rPr>
        <w:t>платформа</w:t>
      </w:r>
      <w:r>
        <w:t xml:space="preserve"> </w:t>
      </w:r>
      <w:r>
        <w:rPr>
          <w:rFonts w:hint="eastAsia"/>
        </w:rPr>
        <w:t>реализации</w:t>
      </w:r>
      <w:r>
        <w:t xml:space="preserve"> </w:t>
      </w:r>
      <w:r>
        <w:rPr>
          <w:rFonts w:hint="eastAsia"/>
        </w:rPr>
        <w:t>инкрементальной</w:t>
      </w:r>
      <w:r>
        <w:t xml:space="preserve"> </w:t>
      </w:r>
      <w:r>
        <w:rPr>
          <w:rFonts w:hint="eastAsia"/>
        </w:rPr>
        <w:t>модели</w:t>
      </w:r>
      <w:r>
        <w:t xml:space="preserve"> </w:t>
      </w:r>
      <w:r>
        <w:rPr>
          <w:rFonts w:hint="eastAsia"/>
        </w:rPr>
        <w:t>управления</w:t>
      </w:r>
      <w:r>
        <w:t xml:space="preserve"> </w:t>
      </w:r>
      <w:r>
        <w:rPr>
          <w:rFonts w:hint="eastAsia"/>
        </w:rPr>
        <w:t>научно</w:t>
      </w:r>
      <w:r>
        <w:t>-</w:t>
      </w:r>
      <w:r>
        <w:rPr>
          <w:rFonts w:hint="eastAsia"/>
        </w:rPr>
        <w:t>инновационно</w:t>
      </w:r>
      <w:r>
        <w:t>-</w:t>
      </w:r>
      <w:r>
        <w:rPr>
          <w:rFonts w:hint="eastAsia"/>
        </w:rPr>
        <w:t>технологическим</w:t>
      </w:r>
      <w:r>
        <w:t xml:space="preserve"> </w:t>
      </w:r>
      <w:r>
        <w:rPr>
          <w:rFonts w:hint="eastAsia"/>
        </w:rPr>
        <w:t>потенциалом</w:t>
      </w:r>
    </w:p>
    <w:p w14:paraId="386212CA" w14:textId="77777777" w:rsidR="00AD1A77" w:rsidRDefault="00AD1A77" w:rsidP="00AD1A77"/>
    <w:p w14:paraId="2577A374" w14:textId="77777777" w:rsidR="00AD1A77" w:rsidRDefault="00AD1A77" w:rsidP="00AD1A77">
      <w:r>
        <w:rPr>
          <w:rFonts w:hint="eastAsia"/>
        </w:rPr>
        <w:t>промышленного</w:t>
      </w:r>
      <w:r>
        <w:t xml:space="preserve"> </w:t>
      </w:r>
      <w:r>
        <w:rPr>
          <w:rFonts w:hint="eastAsia"/>
        </w:rPr>
        <w:t>объединения</w:t>
      </w:r>
    </w:p>
    <w:p w14:paraId="79C66B55" w14:textId="77777777" w:rsidR="00AD1A77" w:rsidRDefault="00AD1A77" w:rsidP="00AD1A77"/>
    <w:p w14:paraId="4C10A60C" w14:textId="77777777" w:rsidR="00AD1A77" w:rsidRDefault="00AD1A77" w:rsidP="00AD1A77">
      <w:r>
        <w:rPr>
          <w:rFonts w:hint="eastAsia"/>
        </w:rPr>
        <w:t>ЗАКЛЮЧЕНИЕ</w:t>
      </w:r>
    </w:p>
    <w:p w14:paraId="35BEF21A" w14:textId="77777777" w:rsidR="00AD1A77" w:rsidRDefault="00AD1A77" w:rsidP="00AD1A77"/>
    <w:p w14:paraId="795A9DD1" w14:textId="77777777" w:rsidR="00AD1A77" w:rsidRDefault="00AD1A77" w:rsidP="00AD1A77">
      <w:r>
        <w:rPr>
          <w:rFonts w:hint="eastAsia"/>
        </w:rPr>
        <w:t>СПИСОК</w:t>
      </w:r>
      <w:r>
        <w:t xml:space="preserve"> </w:t>
      </w:r>
      <w:r>
        <w:rPr>
          <w:rFonts w:hint="eastAsia"/>
        </w:rPr>
        <w:t>ИСПОЛЬЗОВАННЫХ</w:t>
      </w:r>
      <w:r>
        <w:t xml:space="preserve"> </w:t>
      </w:r>
      <w:r>
        <w:rPr>
          <w:rFonts w:hint="eastAsia"/>
        </w:rPr>
        <w:t>ИСТОЧНИКОВ</w:t>
      </w:r>
    </w:p>
    <w:p w14:paraId="24655AFB" w14:textId="77777777" w:rsidR="00AD1A77" w:rsidRDefault="00AD1A77" w:rsidP="00AD1A77"/>
    <w:p w14:paraId="6FDC374A" w14:textId="5F6012FE" w:rsidR="00AD1A77" w:rsidRPr="00AD1A77" w:rsidRDefault="00AD1A77" w:rsidP="00AD1A77">
      <w:r>
        <w:rPr>
          <w:rFonts w:hint="eastAsia"/>
        </w:rPr>
        <w:t>ПРИЛОЖЕНИЯ</w:t>
      </w:r>
    </w:p>
    <w:sectPr w:rsidR="00AD1A77" w:rsidRPr="00AD1A77" w:rsidSect="005F0E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F29C" w14:textId="77777777" w:rsidR="005F0E26" w:rsidRDefault="005F0E26">
      <w:pPr>
        <w:spacing w:after="0" w:line="240" w:lineRule="auto"/>
      </w:pPr>
      <w:r>
        <w:separator/>
      </w:r>
    </w:p>
  </w:endnote>
  <w:endnote w:type="continuationSeparator" w:id="0">
    <w:p w14:paraId="2DBD3475" w14:textId="77777777" w:rsidR="005F0E26" w:rsidRDefault="005F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9681" w14:textId="77777777" w:rsidR="005F0E26" w:rsidRDefault="005F0E26"/>
    <w:p w14:paraId="365F8597" w14:textId="77777777" w:rsidR="005F0E26" w:rsidRDefault="005F0E26"/>
    <w:p w14:paraId="0994CA93" w14:textId="77777777" w:rsidR="005F0E26" w:rsidRDefault="005F0E26"/>
    <w:p w14:paraId="2C2C1F47" w14:textId="77777777" w:rsidR="005F0E26" w:rsidRDefault="005F0E26"/>
    <w:p w14:paraId="33B8B146" w14:textId="77777777" w:rsidR="005F0E26" w:rsidRDefault="005F0E26"/>
    <w:p w14:paraId="4F759309" w14:textId="77777777" w:rsidR="005F0E26" w:rsidRDefault="005F0E26"/>
    <w:p w14:paraId="6C969A7B" w14:textId="77777777" w:rsidR="005F0E26" w:rsidRDefault="005F0E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1D385A" wp14:editId="130793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1417D" w14:textId="77777777" w:rsidR="005F0E26" w:rsidRDefault="005F0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D38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B1417D" w14:textId="77777777" w:rsidR="005F0E26" w:rsidRDefault="005F0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B15532" w14:textId="77777777" w:rsidR="005F0E26" w:rsidRDefault="005F0E26"/>
    <w:p w14:paraId="761E4A62" w14:textId="77777777" w:rsidR="005F0E26" w:rsidRDefault="005F0E26"/>
    <w:p w14:paraId="03188F09" w14:textId="77777777" w:rsidR="005F0E26" w:rsidRDefault="005F0E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BA7DBF" wp14:editId="2176BD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5BF99" w14:textId="77777777" w:rsidR="005F0E26" w:rsidRDefault="005F0E26"/>
                          <w:p w14:paraId="58142C98" w14:textId="77777777" w:rsidR="005F0E26" w:rsidRDefault="005F0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A7D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85BF99" w14:textId="77777777" w:rsidR="005F0E26" w:rsidRDefault="005F0E26"/>
                    <w:p w14:paraId="58142C98" w14:textId="77777777" w:rsidR="005F0E26" w:rsidRDefault="005F0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340271" w14:textId="77777777" w:rsidR="005F0E26" w:rsidRDefault="005F0E26"/>
    <w:p w14:paraId="464E8F68" w14:textId="77777777" w:rsidR="005F0E26" w:rsidRDefault="005F0E26">
      <w:pPr>
        <w:rPr>
          <w:sz w:val="2"/>
          <w:szCs w:val="2"/>
        </w:rPr>
      </w:pPr>
    </w:p>
    <w:p w14:paraId="4EE057E8" w14:textId="77777777" w:rsidR="005F0E26" w:rsidRDefault="005F0E26"/>
    <w:p w14:paraId="0F9931EE" w14:textId="77777777" w:rsidR="005F0E26" w:rsidRDefault="005F0E26">
      <w:pPr>
        <w:spacing w:after="0" w:line="240" w:lineRule="auto"/>
      </w:pPr>
    </w:p>
  </w:footnote>
  <w:footnote w:type="continuationSeparator" w:id="0">
    <w:p w14:paraId="27F6B9E1" w14:textId="77777777" w:rsidR="005F0E26" w:rsidRDefault="005F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26"/>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11752</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1704</cp:revision>
  <cp:lastPrinted>2009-02-06T05:36:00Z</cp:lastPrinted>
  <dcterms:created xsi:type="dcterms:W3CDTF">2024-04-09T10:20:00Z</dcterms:created>
  <dcterms:modified xsi:type="dcterms:W3CDTF">2024-04-24T07:32:00Z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