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16E1E" w:rsidRDefault="00116E1E" w:rsidP="00116E1E">
      <w:r w:rsidRPr="00116E1E">
        <w:rPr>
          <w:rFonts w:ascii="Times New Roman" w:eastAsia="Arial Narrow" w:hAnsi="Times New Roman" w:cs="Times New Roman"/>
          <w:b/>
          <w:bCs/>
          <w:color w:val="000000"/>
          <w:kern w:val="0"/>
          <w:sz w:val="24"/>
          <w:lang w:val="uk-UA" w:eastAsia="ru-RU" w:bidi="ru-RU"/>
        </w:rPr>
        <w:t xml:space="preserve">Лебедева </w:t>
      </w:r>
      <w:r w:rsidRPr="00116E1E">
        <w:rPr>
          <w:rFonts w:ascii="Times New Roman" w:eastAsia="Arial Narrow" w:hAnsi="Times New Roman" w:cs="Times New Roman"/>
          <w:b/>
          <w:bCs/>
          <w:color w:val="000000"/>
          <w:kern w:val="0"/>
          <w:sz w:val="24"/>
          <w:lang w:val="uk-UA" w:eastAsia="uk-UA" w:bidi="uk-UA"/>
        </w:rPr>
        <w:t>Олена Сергіївна</w:t>
      </w:r>
      <w:r w:rsidRPr="00116E1E">
        <w:rPr>
          <w:rFonts w:ascii="Times New Roman" w:hAnsi="Times New Roman" w:cs="Times New Roman"/>
          <w:color w:val="000000"/>
          <w:kern w:val="0"/>
          <w:sz w:val="24"/>
          <w:szCs w:val="24"/>
          <w:lang w:val="uk-UA" w:eastAsia="uk-UA" w:bidi="uk-UA"/>
        </w:rPr>
        <w:t>, молодший науковий спів</w:t>
      </w:r>
      <w:r w:rsidRPr="00116E1E">
        <w:rPr>
          <w:rFonts w:ascii="Times New Roman" w:hAnsi="Times New Roman" w:cs="Times New Roman"/>
          <w:color w:val="000000"/>
          <w:kern w:val="0"/>
          <w:sz w:val="24"/>
          <w:szCs w:val="24"/>
          <w:lang w:val="uk-UA" w:eastAsia="uk-UA" w:bidi="uk-UA"/>
        </w:rPr>
        <w:softHyphen/>
        <w:t>робітник кафедри безпеки життєдіяльності та інженерної екології Харківського національного університету будівни</w:t>
      </w:r>
      <w:r w:rsidRPr="00116E1E">
        <w:rPr>
          <w:rFonts w:ascii="Times New Roman" w:hAnsi="Times New Roman" w:cs="Times New Roman"/>
          <w:color w:val="000000"/>
          <w:kern w:val="0"/>
          <w:sz w:val="24"/>
          <w:szCs w:val="24"/>
          <w:lang w:val="uk-UA" w:eastAsia="uk-UA" w:bidi="uk-UA"/>
        </w:rPr>
        <w:softHyphen/>
        <w:t>цтва та архітектури: «Захист атмосферного повітря від за</w:t>
      </w:r>
      <w:r w:rsidRPr="00116E1E">
        <w:rPr>
          <w:rFonts w:ascii="Times New Roman" w:hAnsi="Times New Roman" w:cs="Times New Roman"/>
          <w:color w:val="000000"/>
          <w:kern w:val="0"/>
          <w:sz w:val="24"/>
          <w:szCs w:val="24"/>
          <w:lang w:val="uk-UA" w:eastAsia="uk-UA" w:bidi="uk-UA"/>
        </w:rPr>
        <w:softHyphen/>
        <w:t xml:space="preserve">бруднення викидами сірководню з каналізаційних мереж» (21.06.01 - екологічна безпека). Спецрада </w:t>
      </w:r>
      <w:r w:rsidRPr="00116E1E">
        <w:rPr>
          <w:rFonts w:ascii="Times New Roman" w:hAnsi="Times New Roman" w:cs="Times New Roman"/>
          <w:color w:val="000000"/>
          <w:kern w:val="0"/>
          <w:sz w:val="24"/>
          <w:szCs w:val="24"/>
          <w:lang w:eastAsia="ru-RU" w:bidi="ru-RU"/>
        </w:rPr>
        <w:t xml:space="preserve">К </w:t>
      </w:r>
      <w:r w:rsidRPr="00116E1E">
        <w:rPr>
          <w:rFonts w:ascii="Times New Roman" w:hAnsi="Times New Roman" w:cs="Times New Roman"/>
          <w:color w:val="000000"/>
          <w:kern w:val="0"/>
          <w:sz w:val="24"/>
          <w:szCs w:val="24"/>
          <w:lang w:val="uk-UA" w:eastAsia="uk-UA" w:bidi="uk-UA"/>
        </w:rPr>
        <w:t xml:space="preserve">55.051.04 у Сумському </w:t>
      </w:r>
      <w:r w:rsidRPr="00116E1E">
        <w:rPr>
          <w:rFonts w:ascii="Times New Roman" w:hAnsi="Times New Roman" w:cs="Times New Roman"/>
          <w:color w:val="000000"/>
          <w:kern w:val="0"/>
          <w:sz w:val="24"/>
          <w:szCs w:val="24"/>
          <w:lang w:eastAsia="ru-RU" w:bidi="ru-RU"/>
        </w:rPr>
        <w:t xml:space="preserve">державному </w:t>
      </w:r>
      <w:r w:rsidRPr="00116E1E">
        <w:rPr>
          <w:rFonts w:ascii="Times New Roman" w:hAnsi="Times New Roman" w:cs="Times New Roman"/>
          <w:color w:val="000000"/>
          <w:kern w:val="0"/>
          <w:sz w:val="24"/>
          <w:szCs w:val="24"/>
          <w:lang w:val="uk-UA" w:eastAsia="uk-UA" w:bidi="uk-UA"/>
        </w:rPr>
        <w:t>університеті</w:t>
      </w:r>
    </w:p>
    <w:sectPr w:rsidR="007771D5" w:rsidRPr="00116E1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C4B37-168A-4380-B42E-FD11BD6B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2020-04-03T05:59:00Z</dcterms:created>
  <dcterms:modified xsi:type="dcterms:W3CDTF">2020-04-13T09:51:00Z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