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DF" w:rsidRDefault="00CE75DF" w:rsidP="00CE75D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Ковалівська Світлана Валеріївна</w:t>
      </w:r>
      <w:r>
        <w:rPr>
          <w:rFonts w:ascii="Arial" w:hAnsi="Arial" w:cs="Arial"/>
          <w:kern w:val="0"/>
          <w:sz w:val="28"/>
          <w:szCs w:val="28"/>
          <w:lang w:eastAsia="ru-RU"/>
        </w:rPr>
        <w:t>, керівник центру регіональних</w:t>
      </w:r>
    </w:p>
    <w:p w:rsidR="00CE75DF" w:rsidRDefault="00CE75DF" w:rsidP="00CE75D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досліджень Національного інституту стратегічних досліджень, тема</w:t>
      </w:r>
    </w:p>
    <w:p w:rsidR="00CE75DF" w:rsidRDefault="00CE75DF" w:rsidP="00CE75D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дисертації: «Трансформація механізмів публічного управління</w:t>
      </w:r>
    </w:p>
    <w:p w:rsidR="00CE75DF" w:rsidRDefault="00CE75DF" w:rsidP="00CE75D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контексті цілей сталого розвитку», (281 Публічне управління та</w:t>
      </w:r>
    </w:p>
    <w:p w:rsidR="00CE75DF" w:rsidRDefault="00CE75DF" w:rsidP="00CE75DF">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адміністрування). Спеціалізована вчена рада ДФ 26.001.236 Київського</w:t>
      </w:r>
    </w:p>
    <w:p w:rsidR="008625C9" w:rsidRPr="00CE75DF" w:rsidRDefault="00CE75DF" w:rsidP="00CE75DF">
      <w:r>
        <w:rPr>
          <w:rFonts w:ascii="Arial" w:hAnsi="Arial" w:cs="Arial"/>
          <w:kern w:val="0"/>
          <w:sz w:val="28"/>
          <w:szCs w:val="28"/>
          <w:lang w:eastAsia="ru-RU"/>
        </w:rPr>
        <w:t>національного університету імені Тараса Шевченка</w:t>
      </w:r>
    </w:p>
    <w:sectPr w:rsidR="008625C9" w:rsidRPr="00CE75D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CE75DF" w:rsidRPr="00CE75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06490-762B-4DA3-862A-6511E517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2022-01-28T18:02:00Z</dcterms:created>
  <dcterms:modified xsi:type="dcterms:W3CDTF">2022-01-29T17:42:00Z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