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5FA6" w14:textId="728A9B9D" w:rsidR="00FE7D8A" w:rsidRDefault="00791040" w:rsidP="00791040">
      <w:r w:rsidRPr="00791040">
        <w:rPr>
          <w:rFonts w:hint="eastAsia"/>
        </w:rPr>
        <w:t>Епатко</w:t>
      </w:r>
      <w:r w:rsidRPr="00791040">
        <w:t xml:space="preserve"> </w:t>
      </w:r>
      <w:r w:rsidRPr="00791040">
        <w:rPr>
          <w:rFonts w:hint="eastAsia"/>
        </w:rPr>
        <w:t>Татьяна</w:t>
      </w:r>
      <w:r w:rsidRPr="00791040">
        <w:t xml:space="preserve"> </w:t>
      </w:r>
      <w:r w:rsidRPr="00791040">
        <w:rPr>
          <w:rFonts w:hint="eastAsia"/>
        </w:rPr>
        <w:t>Александровна</w:t>
      </w:r>
      <w:r>
        <w:t xml:space="preserve"> </w:t>
      </w:r>
      <w:r w:rsidRPr="00791040">
        <w:rPr>
          <w:rFonts w:hint="eastAsia"/>
        </w:rPr>
        <w:t>Региональная</w:t>
      </w:r>
      <w:r w:rsidRPr="00791040">
        <w:t xml:space="preserve"> </w:t>
      </w:r>
      <w:r w:rsidRPr="00791040">
        <w:rPr>
          <w:rFonts w:hint="eastAsia"/>
        </w:rPr>
        <w:t>специфика</w:t>
      </w:r>
      <w:r w:rsidRPr="00791040">
        <w:t xml:space="preserve"> </w:t>
      </w:r>
      <w:r w:rsidRPr="00791040">
        <w:rPr>
          <w:rFonts w:hint="eastAsia"/>
        </w:rPr>
        <w:t>концептуализации</w:t>
      </w:r>
      <w:r w:rsidRPr="00791040">
        <w:t xml:space="preserve"> </w:t>
      </w:r>
      <w:r w:rsidRPr="00791040">
        <w:rPr>
          <w:rFonts w:hint="eastAsia"/>
        </w:rPr>
        <w:t>понятия</w:t>
      </w:r>
      <w:r w:rsidRPr="00791040">
        <w:t xml:space="preserve"> </w:t>
      </w:r>
      <w:r w:rsidRPr="00791040">
        <w:rPr>
          <w:rFonts w:hint="eastAsia"/>
        </w:rPr>
        <w:t>«</w:t>
      </w:r>
      <w:r w:rsidRPr="00791040">
        <w:rPr>
          <w:rFonts w:hint="eastAsia"/>
        </w:rPr>
        <w:t>конь</w:t>
      </w:r>
      <w:r w:rsidRPr="00791040">
        <w:rPr>
          <w:rFonts w:hint="eastAsia"/>
        </w:rPr>
        <w:t>»</w:t>
      </w:r>
      <w:r w:rsidRPr="00791040">
        <w:t xml:space="preserve"> </w:t>
      </w:r>
      <w:r w:rsidRPr="00791040">
        <w:rPr>
          <w:rFonts w:hint="eastAsia"/>
        </w:rPr>
        <w:t>в</w:t>
      </w:r>
      <w:r w:rsidRPr="00791040">
        <w:t xml:space="preserve"> </w:t>
      </w:r>
      <w:r w:rsidRPr="00791040">
        <w:rPr>
          <w:rFonts w:hint="eastAsia"/>
        </w:rPr>
        <w:t>языковой</w:t>
      </w:r>
      <w:r w:rsidRPr="00791040">
        <w:t xml:space="preserve"> </w:t>
      </w:r>
      <w:r w:rsidRPr="00791040">
        <w:rPr>
          <w:rFonts w:hint="eastAsia"/>
        </w:rPr>
        <w:t>картине</w:t>
      </w:r>
      <w:r w:rsidRPr="00791040">
        <w:t xml:space="preserve"> </w:t>
      </w:r>
      <w:r w:rsidRPr="00791040">
        <w:rPr>
          <w:rFonts w:hint="eastAsia"/>
        </w:rPr>
        <w:t>мира</w:t>
      </w:r>
      <w:r w:rsidRPr="00791040">
        <w:t xml:space="preserve"> </w:t>
      </w:r>
      <w:r w:rsidRPr="00791040">
        <w:rPr>
          <w:rFonts w:hint="eastAsia"/>
        </w:rPr>
        <w:t>кубанского</w:t>
      </w:r>
      <w:r w:rsidRPr="00791040">
        <w:t xml:space="preserve"> </w:t>
      </w:r>
      <w:r w:rsidRPr="00791040">
        <w:rPr>
          <w:rFonts w:hint="eastAsia"/>
        </w:rPr>
        <w:t>казачества</w:t>
      </w:r>
    </w:p>
    <w:p w14:paraId="5D10D69B" w14:textId="77777777" w:rsidR="00791040" w:rsidRDefault="00791040" w:rsidP="00791040">
      <w:r>
        <w:rPr>
          <w:rFonts w:hint="eastAsia"/>
        </w:rPr>
        <w:t>ОГЛАВЛЕНИЕ</w:t>
      </w:r>
      <w:r>
        <w:t xml:space="preserve"> </w:t>
      </w:r>
      <w:r>
        <w:rPr>
          <w:rFonts w:hint="eastAsia"/>
        </w:rPr>
        <w:t>ДИССЕРТАЦИИ</w:t>
      </w:r>
    </w:p>
    <w:p w14:paraId="6A05D61E" w14:textId="77777777" w:rsidR="00791040" w:rsidRDefault="00791040" w:rsidP="00791040">
      <w:r>
        <w:rPr>
          <w:rFonts w:hint="eastAsia"/>
        </w:rPr>
        <w:t>кандидат</w:t>
      </w:r>
      <w:r>
        <w:t xml:space="preserve"> </w:t>
      </w:r>
      <w:r>
        <w:rPr>
          <w:rFonts w:hint="eastAsia"/>
        </w:rPr>
        <w:t>наук</w:t>
      </w:r>
      <w:r>
        <w:t xml:space="preserve"> </w:t>
      </w:r>
      <w:r>
        <w:rPr>
          <w:rFonts w:hint="eastAsia"/>
        </w:rPr>
        <w:t>Епатко</w:t>
      </w:r>
      <w:r>
        <w:t xml:space="preserve"> </w:t>
      </w:r>
      <w:r>
        <w:rPr>
          <w:rFonts w:hint="eastAsia"/>
        </w:rPr>
        <w:t>Татьяна</w:t>
      </w:r>
      <w:r>
        <w:t xml:space="preserve"> </w:t>
      </w:r>
      <w:r>
        <w:rPr>
          <w:rFonts w:hint="eastAsia"/>
        </w:rPr>
        <w:t>Александровна</w:t>
      </w:r>
    </w:p>
    <w:p w14:paraId="7CF4269E" w14:textId="77777777" w:rsidR="00791040" w:rsidRDefault="00791040" w:rsidP="00791040">
      <w:r>
        <w:rPr>
          <w:rFonts w:hint="eastAsia"/>
        </w:rPr>
        <w:t>ВВЕДЕНИЕ</w:t>
      </w:r>
    </w:p>
    <w:p w14:paraId="3D7A86EA" w14:textId="77777777" w:rsidR="00791040" w:rsidRDefault="00791040" w:rsidP="00791040"/>
    <w:p w14:paraId="2096A13E" w14:textId="77777777" w:rsidR="00791040" w:rsidRDefault="00791040" w:rsidP="0079104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p>
    <w:p w14:paraId="4DB48005" w14:textId="77777777" w:rsidR="00791040" w:rsidRDefault="00791040" w:rsidP="00791040"/>
    <w:p w14:paraId="20A01802" w14:textId="77777777" w:rsidR="00791040" w:rsidRDefault="00791040" w:rsidP="00791040">
      <w:r>
        <w:t xml:space="preserve">1.1 </w:t>
      </w:r>
      <w:r>
        <w:rPr>
          <w:rFonts w:hint="eastAsia"/>
        </w:rPr>
        <w:t>Понятие</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региональная</w:t>
      </w:r>
      <w:r>
        <w:t xml:space="preserve"> </w:t>
      </w:r>
      <w:r>
        <w:rPr>
          <w:rFonts w:hint="eastAsia"/>
        </w:rPr>
        <w:t>языковая</w:t>
      </w:r>
      <w:r>
        <w:t xml:space="preserve"> </w:t>
      </w:r>
      <w:r>
        <w:rPr>
          <w:rFonts w:hint="eastAsia"/>
        </w:rPr>
        <w:t>картина</w:t>
      </w:r>
      <w:r>
        <w:t xml:space="preserve"> </w:t>
      </w:r>
      <w:r>
        <w:rPr>
          <w:rFonts w:hint="eastAsia"/>
        </w:rPr>
        <w:t>мира</w:t>
      </w:r>
    </w:p>
    <w:p w14:paraId="38C5D68D" w14:textId="77777777" w:rsidR="00791040" w:rsidRDefault="00791040" w:rsidP="00791040"/>
    <w:p w14:paraId="18C4A030" w14:textId="77777777" w:rsidR="00791040" w:rsidRDefault="00791040" w:rsidP="00791040">
      <w:r>
        <w:t xml:space="preserve">1.2 </w:t>
      </w:r>
      <w:r>
        <w:rPr>
          <w:rFonts w:hint="eastAsia"/>
        </w:rPr>
        <w:t>Фольклорно</w:t>
      </w:r>
      <w:r>
        <w:t>-</w:t>
      </w:r>
      <w:r>
        <w:rPr>
          <w:rFonts w:hint="eastAsia"/>
        </w:rPr>
        <w:t>языковая</w:t>
      </w:r>
      <w:r>
        <w:t xml:space="preserve"> </w:t>
      </w:r>
      <w:r>
        <w:rPr>
          <w:rFonts w:hint="eastAsia"/>
        </w:rPr>
        <w:t>картина</w:t>
      </w:r>
      <w:r>
        <w:t xml:space="preserve"> </w:t>
      </w:r>
      <w:r>
        <w:rPr>
          <w:rFonts w:hint="eastAsia"/>
        </w:rPr>
        <w:t>мира</w:t>
      </w:r>
    </w:p>
    <w:p w14:paraId="4A42176C" w14:textId="77777777" w:rsidR="00791040" w:rsidRDefault="00791040" w:rsidP="00791040"/>
    <w:p w14:paraId="648956BC" w14:textId="77777777" w:rsidR="00791040" w:rsidRDefault="00791040" w:rsidP="00791040">
      <w:r>
        <w:t xml:space="preserve">1.3 </w:t>
      </w:r>
      <w:r>
        <w:rPr>
          <w:rFonts w:hint="eastAsia"/>
        </w:rPr>
        <w:t>Концепт</w:t>
      </w:r>
      <w:r>
        <w:t xml:space="preserve"> </w:t>
      </w:r>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регионально</w:t>
      </w:r>
      <w:r>
        <w:t>-</w:t>
      </w:r>
      <w:r>
        <w:rPr>
          <w:rFonts w:hint="eastAsia"/>
        </w:rPr>
        <w:t>специфичный</w:t>
      </w:r>
      <w:r>
        <w:t xml:space="preserve"> </w:t>
      </w:r>
      <w:r>
        <w:rPr>
          <w:rFonts w:hint="eastAsia"/>
        </w:rPr>
        <w:t>концепт</w:t>
      </w:r>
    </w:p>
    <w:p w14:paraId="03D15599" w14:textId="77777777" w:rsidR="00791040" w:rsidRDefault="00791040" w:rsidP="00791040"/>
    <w:p w14:paraId="10CD8642" w14:textId="77777777" w:rsidR="00791040" w:rsidRDefault="00791040" w:rsidP="00791040">
      <w:r>
        <w:t xml:space="preserve">1.4 </w:t>
      </w:r>
      <w:r>
        <w:rPr>
          <w:rFonts w:hint="eastAsia"/>
        </w:rPr>
        <w:t>Фольклорный</w:t>
      </w:r>
      <w:r>
        <w:t xml:space="preserve"> </w:t>
      </w:r>
      <w:r>
        <w:rPr>
          <w:rFonts w:hint="eastAsia"/>
        </w:rPr>
        <w:t>концепт</w:t>
      </w:r>
    </w:p>
    <w:p w14:paraId="37A443E1" w14:textId="77777777" w:rsidR="00791040" w:rsidRDefault="00791040" w:rsidP="00791040"/>
    <w:p w14:paraId="33CCE788" w14:textId="77777777" w:rsidR="00791040" w:rsidRDefault="00791040" w:rsidP="00791040">
      <w:r>
        <w:t xml:space="preserve">1.5 </w:t>
      </w:r>
      <w:r>
        <w:rPr>
          <w:rFonts w:hint="eastAsia"/>
        </w:rPr>
        <w:t>Обоснование</w:t>
      </w:r>
      <w:r>
        <w:t xml:space="preserve"> </w:t>
      </w:r>
      <w:r>
        <w:rPr>
          <w:rFonts w:hint="eastAsia"/>
        </w:rPr>
        <w:t>выбора</w:t>
      </w:r>
      <w:r>
        <w:t xml:space="preserve"> </w:t>
      </w:r>
      <w:r>
        <w:rPr>
          <w:rFonts w:hint="eastAsia"/>
        </w:rPr>
        <w:t>и</w:t>
      </w:r>
      <w:r>
        <w:t xml:space="preserve"> </w:t>
      </w:r>
      <w:r>
        <w:rPr>
          <w:rFonts w:hint="eastAsia"/>
        </w:rPr>
        <w:t>характеристика</w:t>
      </w:r>
      <w:r>
        <w:t xml:space="preserve"> </w:t>
      </w:r>
      <w:r>
        <w:rPr>
          <w:rFonts w:hint="eastAsia"/>
        </w:rPr>
        <w:t>материала</w:t>
      </w:r>
      <w:r>
        <w:t xml:space="preserve"> </w:t>
      </w:r>
      <w:r>
        <w:rPr>
          <w:rFonts w:hint="eastAsia"/>
        </w:rPr>
        <w:t>исследования</w:t>
      </w:r>
    </w:p>
    <w:p w14:paraId="56DB093F" w14:textId="77777777" w:rsidR="00791040" w:rsidRDefault="00791040" w:rsidP="00791040"/>
    <w:p w14:paraId="2BFEA29C" w14:textId="77777777" w:rsidR="00791040" w:rsidRDefault="00791040" w:rsidP="00791040">
      <w:r>
        <w:t xml:space="preserve">1.6 </w:t>
      </w:r>
      <w:r>
        <w:rPr>
          <w:rFonts w:hint="eastAsia"/>
        </w:rPr>
        <w:t>Методика</w:t>
      </w:r>
      <w:r>
        <w:t xml:space="preserve"> </w:t>
      </w:r>
      <w:r>
        <w:rPr>
          <w:rFonts w:hint="eastAsia"/>
        </w:rPr>
        <w:t>описания</w:t>
      </w:r>
      <w:r>
        <w:t xml:space="preserve"> </w:t>
      </w:r>
      <w:r>
        <w:rPr>
          <w:rFonts w:hint="eastAsia"/>
        </w:rPr>
        <w:t>концепта</w:t>
      </w:r>
      <w:r>
        <w:t xml:space="preserve"> </w:t>
      </w:r>
      <w:r>
        <w:rPr>
          <w:rFonts w:hint="eastAsia"/>
        </w:rPr>
        <w:t>КОНЬ</w:t>
      </w:r>
      <w:r>
        <w:t xml:space="preserve">, </w:t>
      </w:r>
      <w:r>
        <w:rPr>
          <w:rFonts w:hint="eastAsia"/>
        </w:rPr>
        <w:t>принятая</w:t>
      </w:r>
      <w:r>
        <w:t xml:space="preserve"> </w:t>
      </w:r>
      <w:r>
        <w:rPr>
          <w:rFonts w:hint="eastAsia"/>
        </w:rPr>
        <w:t>в</w:t>
      </w:r>
      <w:r>
        <w:t xml:space="preserve"> </w:t>
      </w:r>
      <w:r>
        <w:rPr>
          <w:rFonts w:hint="eastAsia"/>
        </w:rPr>
        <w:t>настоящем</w:t>
      </w:r>
      <w:r>
        <w:t xml:space="preserve"> </w:t>
      </w:r>
      <w:r>
        <w:rPr>
          <w:rFonts w:hint="eastAsia"/>
        </w:rPr>
        <w:t>исследовании</w:t>
      </w:r>
    </w:p>
    <w:p w14:paraId="62B103A6" w14:textId="77777777" w:rsidR="00791040" w:rsidRDefault="00791040" w:rsidP="00791040"/>
    <w:p w14:paraId="3BE5F45C" w14:textId="77777777" w:rsidR="00791040" w:rsidRDefault="00791040" w:rsidP="00791040">
      <w:r>
        <w:t xml:space="preserve">1.7 </w:t>
      </w:r>
      <w:r>
        <w:rPr>
          <w:rFonts w:hint="eastAsia"/>
        </w:rPr>
        <w:t>Создание</w:t>
      </w:r>
      <w:r>
        <w:t xml:space="preserve"> </w:t>
      </w:r>
      <w:r>
        <w:rPr>
          <w:rFonts w:hint="eastAsia"/>
        </w:rPr>
        <w:t>лексико</w:t>
      </w:r>
      <w:r>
        <w:t>-</w:t>
      </w:r>
      <w:r>
        <w:rPr>
          <w:rFonts w:hint="eastAsia"/>
        </w:rPr>
        <w:t>семантического</w:t>
      </w:r>
      <w:r>
        <w:t xml:space="preserve"> </w:t>
      </w:r>
      <w:r>
        <w:rPr>
          <w:rFonts w:hint="eastAsia"/>
        </w:rPr>
        <w:t>поля</w:t>
      </w:r>
      <w:r>
        <w:t xml:space="preserve"> </w:t>
      </w:r>
      <w:r>
        <w:rPr>
          <w:rFonts w:hint="eastAsia"/>
        </w:rPr>
        <w:t>вербализаторов</w:t>
      </w:r>
      <w:r>
        <w:t xml:space="preserve"> </w:t>
      </w:r>
      <w:r>
        <w:rPr>
          <w:rFonts w:hint="eastAsia"/>
        </w:rPr>
        <w:t>концепта</w:t>
      </w:r>
      <w:r>
        <w:t xml:space="preserve"> </w:t>
      </w:r>
      <w:r>
        <w:rPr>
          <w:rFonts w:hint="eastAsia"/>
        </w:rPr>
        <w:t>как</w:t>
      </w:r>
      <w:r>
        <w:t xml:space="preserve"> </w:t>
      </w:r>
      <w:r>
        <w:rPr>
          <w:rFonts w:hint="eastAsia"/>
        </w:rPr>
        <w:t>способ</w:t>
      </w:r>
      <w:r>
        <w:t xml:space="preserve"> </w:t>
      </w:r>
      <w:r>
        <w:rPr>
          <w:rFonts w:hint="eastAsia"/>
        </w:rPr>
        <w:t>описания</w:t>
      </w:r>
      <w:r>
        <w:t xml:space="preserve"> </w:t>
      </w:r>
      <w:r>
        <w:rPr>
          <w:rFonts w:hint="eastAsia"/>
        </w:rPr>
        <w:t>концепта</w:t>
      </w:r>
    </w:p>
    <w:p w14:paraId="7FDC4D54" w14:textId="77777777" w:rsidR="00791040" w:rsidRDefault="00791040" w:rsidP="00791040"/>
    <w:p w14:paraId="418F7C89" w14:textId="77777777" w:rsidR="00791040" w:rsidRDefault="00791040" w:rsidP="00791040">
      <w:r>
        <w:t xml:space="preserve">1.8 </w:t>
      </w:r>
      <w:r>
        <w:rPr>
          <w:rFonts w:hint="eastAsia"/>
        </w:rPr>
        <w:t>Концептуализация</w:t>
      </w:r>
      <w:r>
        <w:t xml:space="preserve"> </w:t>
      </w:r>
      <w:r>
        <w:rPr>
          <w:rFonts w:hint="eastAsia"/>
        </w:rPr>
        <w:t>как</w:t>
      </w:r>
      <w:r>
        <w:t xml:space="preserve"> </w:t>
      </w:r>
      <w:r>
        <w:rPr>
          <w:rFonts w:hint="eastAsia"/>
        </w:rPr>
        <w:t>процесс</w:t>
      </w:r>
      <w:r>
        <w:t xml:space="preserve"> </w:t>
      </w:r>
      <w:r>
        <w:rPr>
          <w:rFonts w:hint="eastAsia"/>
        </w:rPr>
        <w:t>и</w:t>
      </w:r>
      <w:r>
        <w:t xml:space="preserve"> </w:t>
      </w:r>
      <w:r>
        <w:rPr>
          <w:rFonts w:hint="eastAsia"/>
        </w:rPr>
        <w:t>результат</w:t>
      </w:r>
      <w:r>
        <w:t xml:space="preserve"> </w:t>
      </w:r>
      <w:r>
        <w:rPr>
          <w:rFonts w:hint="eastAsia"/>
        </w:rPr>
        <w:t>формирования</w:t>
      </w:r>
      <w:r>
        <w:t xml:space="preserve"> </w:t>
      </w:r>
      <w:r>
        <w:rPr>
          <w:rFonts w:hint="eastAsia"/>
        </w:rPr>
        <w:t>концептов</w:t>
      </w:r>
    </w:p>
    <w:p w14:paraId="38A978B3" w14:textId="77777777" w:rsidR="00791040" w:rsidRDefault="00791040" w:rsidP="00791040"/>
    <w:p w14:paraId="58883834" w14:textId="77777777" w:rsidR="00791040" w:rsidRDefault="00791040" w:rsidP="00791040">
      <w:r>
        <w:rPr>
          <w:rFonts w:hint="eastAsia"/>
        </w:rPr>
        <w:t>Выводы</w:t>
      </w:r>
    </w:p>
    <w:p w14:paraId="7CE1002C" w14:textId="77777777" w:rsidR="00791040" w:rsidRDefault="00791040" w:rsidP="00791040"/>
    <w:p w14:paraId="5ED09DA8" w14:textId="77777777" w:rsidR="00791040" w:rsidRDefault="00791040" w:rsidP="00791040">
      <w:r>
        <w:rPr>
          <w:rFonts w:hint="eastAsia"/>
        </w:rPr>
        <w:t>ГЛАВА</w:t>
      </w:r>
      <w:r>
        <w:t xml:space="preserve"> 2. </w:t>
      </w:r>
      <w:r>
        <w:rPr>
          <w:rFonts w:hint="eastAsia"/>
        </w:rPr>
        <w:t>ЛЕКСИКО</w:t>
      </w:r>
      <w:r>
        <w:t>-</w:t>
      </w:r>
      <w:r>
        <w:rPr>
          <w:rFonts w:hint="eastAsia"/>
        </w:rPr>
        <w:t>ФРАЗЕОЛОГИЧЕСКАЯ</w:t>
      </w:r>
      <w:r>
        <w:t xml:space="preserve"> </w:t>
      </w:r>
      <w:r>
        <w:rPr>
          <w:rFonts w:hint="eastAsia"/>
        </w:rPr>
        <w:t>РЕПРЕЗЕНТАЦИЯ</w:t>
      </w:r>
      <w:r>
        <w:lastRenderedPageBreak/>
        <w:t xml:space="preserve"> </w:t>
      </w:r>
      <w:r>
        <w:rPr>
          <w:rFonts w:hint="eastAsia"/>
        </w:rPr>
        <w:t>КОНЦЕПТА</w:t>
      </w:r>
      <w:r>
        <w:t xml:space="preserve"> </w:t>
      </w:r>
      <w:r>
        <w:rPr>
          <w:rFonts w:hint="eastAsia"/>
        </w:rPr>
        <w:t>ЛОШАДЬ</w:t>
      </w:r>
      <w:r>
        <w:t xml:space="preserve"> </w:t>
      </w:r>
      <w:r>
        <w:rPr>
          <w:rFonts w:hint="eastAsia"/>
        </w:rPr>
        <w:t>В</w:t>
      </w:r>
      <w:r>
        <w:t xml:space="preserve"> </w:t>
      </w:r>
      <w:r>
        <w:rPr>
          <w:rFonts w:hint="eastAsia"/>
        </w:rPr>
        <w:t>ОБЩЕРУССКОЙ</w:t>
      </w:r>
      <w:r>
        <w:t xml:space="preserve"> </w:t>
      </w:r>
      <w:r>
        <w:rPr>
          <w:rFonts w:hint="eastAsia"/>
        </w:rPr>
        <w:t>ЯКМ</w:t>
      </w:r>
      <w:r>
        <w:t xml:space="preserve"> </w:t>
      </w:r>
      <w:r>
        <w:rPr>
          <w:rFonts w:hint="eastAsia"/>
        </w:rPr>
        <w:t>И</w:t>
      </w:r>
      <w:r>
        <w:t xml:space="preserve"> </w:t>
      </w:r>
      <w:r>
        <w:rPr>
          <w:rFonts w:hint="eastAsia"/>
        </w:rPr>
        <w:t>КОНЦЕПТА</w:t>
      </w:r>
      <w:r>
        <w:t xml:space="preserve"> </w:t>
      </w:r>
      <w:r>
        <w:rPr>
          <w:rFonts w:hint="eastAsia"/>
        </w:rPr>
        <w:t>КОНЬ</w:t>
      </w:r>
      <w:r>
        <w:t xml:space="preserve"> </w:t>
      </w:r>
      <w:r>
        <w:rPr>
          <w:rFonts w:hint="eastAsia"/>
        </w:rPr>
        <w:t>В</w:t>
      </w:r>
      <w:r>
        <w:t xml:space="preserve"> </w:t>
      </w:r>
      <w:r>
        <w:rPr>
          <w:rFonts w:hint="eastAsia"/>
        </w:rPr>
        <w:t>РЕГИОНАЛЬНОЙ</w:t>
      </w:r>
      <w:r>
        <w:t xml:space="preserve"> </w:t>
      </w:r>
      <w:r>
        <w:rPr>
          <w:rFonts w:hint="eastAsia"/>
        </w:rPr>
        <w:t>ЯКМ</w:t>
      </w:r>
      <w:r>
        <w:t xml:space="preserve"> </w:t>
      </w:r>
      <w:r>
        <w:rPr>
          <w:rFonts w:hint="eastAsia"/>
        </w:rPr>
        <w:t>КУБАНСКОГО</w:t>
      </w:r>
      <w:r>
        <w:t xml:space="preserve"> </w:t>
      </w:r>
      <w:r>
        <w:rPr>
          <w:rFonts w:hint="eastAsia"/>
        </w:rPr>
        <w:t>КАЗАЧЕСТВА</w:t>
      </w:r>
    </w:p>
    <w:p w14:paraId="043D11AC" w14:textId="77777777" w:rsidR="00791040" w:rsidRDefault="00791040" w:rsidP="00791040"/>
    <w:p w14:paraId="35DBAC95" w14:textId="77777777" w:rsidR="00791040" w:rsidRDefault="00791040" w:rsidP="00791040">
      <w:r>
        <w:t xml:space="preserve">2.1 </w:t>
      </w:r>
      <w:r>
        <w:rPr>
          <w:rFonts w:hint="eastAsia"/>
        </w:rPr>
        <w:t>Словарная</w:t>
      </w:r>
      <w:r>
        <w:t xml:space="preserve"> </w:t>
      </w:r>
      <w:r>
        <w:rPr>
          <w:rFonts w:hint="eastAsia"/>
        </w:rPr>
        <w:t>характеристика</w:t>
      </w:r>
      <w:r>
        <w:t xml:space="preserve"> </w:t>
      </w:r>
      <w:r>
        <w:rPr>
          <w:rFonts w:hint="eastAsia"/>
        </w:rPr>
        <w:t>базовых</w:t>
      </w:r>
      <w:r>
        <w:t xml:space="preserve"> </w:t>
      </w:r>
      <w:r>
        <w:rPr>
          <w:rFonts w:hint="eastAsia"/>
        </w:rPr>
        <w:t>репрезентантов</w:t>
      </w:r>
      <w:r>
        <w:t xml:space="preserve"> </w:t>
      </w:r>
      <w:r>
        <w:rPr>
          <w:rFonts w:hint="eastAsia"/>
        </w:rPr>
        <w:t>концепта</w:t>
      </w:r>
      <w:r>
        <w:t xml:space="preserve"> - </w:t>
      </w:r>
      <w:r>
        <w:rPr>
          <w:rFonts w:hint="eastAsia"/>
        </w:rPr>
        <w:t>лексем</w:t>
      </w:r>
      <w:r>
        <w:t xml:space="preserve"> </w:t>
      </w:r>
      <w:r>
        <w:rPr>
          <w:rFonts w:hint="eastAsia"/>
        </w:rPr>
        <w:t>лошадь</w:t>
      </w:r>
      <w:r>
        <w:t xml:space="preserve"> </w:t>
      </w:r>
      <w:r>
        <w:rPr>
          <w:rFonts w:hint="eastAsia"/>
        </w:rPr>
        <w:t>и</w:t>
      </w:r>
      <w:r>
        <w:t xml:space="preserve"> </w:t>
      </w:r>
      <w:r>
        <w:rPr>
          <w:rFonts w:hint="eastAsia"/>
        </w:rPr>
        <w:t>конь</w:t>
      </w:r>
    </w:p>
    <w:p w14:paraId="47789357" w14:textId="77777777" w:rsidR="00791040" w:rsidRDefault="00791040" w:rsidP="00791040"/>
    <w:p w14:paraId="77B947D2" w14:textId="77777777" w:rsidR="00791040" w:rsidRDefault="00791040" w:rsidP="00791040">
      <w:r>
        <w:t xml:space="preserve">2.1.1 </w:t>
      </w:r>
      <w:r>
        <w:rPr>
          <w:rFonts w:hint="eastAsia"/>
        </w:rPr>
        <w:t>Лексическая</w:t>
      </w:r>
      <w:r>
        <w:t xml:space="preserve"> </w:t>
      </w:r>
      <w:r>
        <w:rPr>
          <w:rFonts w:hint="eastAsia"/>
        </w:rPr>
        <w:t>репрезентация</w:t>
      </w:r>
      <w:r>
        <w:t xml:space="preserve"> </w:t>
      </w:r>
      <w:r>
        <w:rPr>
          <w:rFonts w:hint="eastAsia"/>
        </w:rPr>
        <w:t>концепта</w:t>
      </w:r>
      <w:r>
        <w:t xml:space="preserve"> </w:t>
      </w:r>
      <w:r>
        <w:rPr>
          <w:rFonts w:hint="eastAsia"/>
        </w:rPr>
        <w:t>ЛОШАДЬ</w:t>
      </w:r>
      <w:r>
        <w:t xml:space="preserve"> </w:t>
      </w:r>
      <w:r>
        <w:rPr>
          <w:rFonts w:hint="eastAsia"/>
        </w:rPr>
        <w:t>в</w:t>
      </w:r>
      <w:r>
        <w:t xml:space="preserve"> </w:t>
      </w:r>
      <w:r>
        <w:rPr>
          <w:rFonts w:hint="eastAsia"/>
        </w:rPr>
        <w:t>этимологических</w:t>
      </w:r>
      <w:r>
        <w:t xml:space="preserve"> </w:t>
      </w:r>
      <w:r>
        <w:rPr>
          <w:rFonts w:hint="eastAsia"/>
        </w:rPr>
        <w:t>и</w:t>
      </w:r>
      <w:r>
        <w:t xml:space="preserve"> </w:t>
      </w:r>
      <w:r>
        <w:rPr>
          <w:rFonts w:hint="eastAsia"/>
        </w:rPr>
        <w:t>толковых</w:t>
      </w:r>
      <w:r>
        <w:t xml:space="preserve"> </w:t>
      </w:r>
      <w:r>
        <w:rPr>
          <w:rFonts w:hint="eastAsia"/>
        </w:rPr>
        <w:t>словарях</w:t>
      </w:r>
      <w:r>
        <w:t xml:space="preserve"> </w:t>
      </w:r>
      <w:r>
        <w:rPr>
          <w:rFonts w:hint="eastAsia"/>
        </w:rPr>
        <w:t>русского</w:t>
      </w:r>
      <w:r>
        <w:t xml:space="preserve"> </w:t>
      </w:r>
      <w:r>
        <w:rPr>
          <w:rFonts w:hint="eastAsia"/>
        </w:rPr>
        <w:t>языка</w:t>
      </w:r>
    </w:p>
    <w:p w14:paraId="1A052D9D" w14:textId="77777777" w:rsidR="00791040" w:rsidRDefault="00791040" w:rsidP="00791040"/>
    <w:p w14:paraId="53B3B048" w14:textId="77777777" w:rsidR="00791040" w:rsidRDefault="00791040" w:rsidP="00791040">
      <w:r>
        <w:t xml:space="preserve">2.1.2 </w:t>
      </w:r>
      <w:r>
        <w:rPr>
          <w:rFonts w:hint="eastAsia"/>
        </w:rPr>
        <w:t>Словообразовательные</w:t>
      </w:r>
      <w:r>
        <w:t xml:space="preserve"> </w:t>
      </w:r>
      <w:r>
        <w:rPr>
          <w:rFonts w:hint="eastAsia"/>
        </w:rPr>
        <w:t>возможности</w:t>
      </w:r>
      <w:r>
        <w:t xml:space="preserve"> </w:t>
      </w:r>
      <w:r>
        <w:rPr>
          <w:rFonts w:hint="eastAsia"/>
        </w:rPr>
        <w:t>лексем</w:t>
      </w:r>
      <w:r>
        <w:t xml:space="preserve"> </w:t>
      </w:r>
      <w:r>
        <w:rPr>
          <w:rFonts w:hint="eastAsia"/>
        </w:rPr>
        <w:t>лошадь</w:t>
      </w:r>
      <w:r>
        <w:t xml:space="preserve"> </w:t>
      </w:r>
      <w:r>
        <w:rPr>
          <w:rFonts w:hint="eastAsia"/>
        </w:rPr>
        <w:t>и</w:t>
      </w:r>
      <w:r>
        <w:t xml:space="preserve"> </w:t>
      </w:r>
      <w:r>
        <w:rPr>
          <w:rFonts w:hint="eastAsia"/>
        </w:rPr>
        <w:t>конь</w:t>
      </w:r>
    </w:p>
    <w:p w14:paraId="2F7EA89A" w14:textId="77777777" w:rsidR="00791040" w:rsidRDefault="00791040" w:rsidP="00791040"/>
    <w:p w14:paraId="2916EBBF" w14:textId="77777777" w:rsidR="00791040" w:rsidRDefault="00791040" w:rsidP="00791040">
      <w:r>
        <w:t xml:space="preserve">2.1.3 </w:t>
      </w:r>
      <w:r>
        <w:rPr>
          <w:rFonts w:hint="eastAsia"/>
        </w:rPr>
        <w:t>Сочетаемость</w:t>
      </w:r>
      <w:r>
        <w:t xml:space="preserve"> </w:t>
      </w:r>
      <w:r>
        <w:rPr>
          <w:rFonts w:hint="eastAsia"/>
        </w:rPr>
        <w:t>лексем</w:t>
      </w:r>
      <w:r>
        <w:t xml:space="preserve"> </w:t>
      </w:r>
      <w:r>
        <w:rPr>
          <w:rFonts w:hint="eastAsia"/>
        </w:rPr>
        <w:t>лошадь</w:t>
      </w:r>
      <w:r>
        <w:t xml:space="preserve"> </w:t>
      </w:r>
      <w:r>
        <w:rPr>
          <w:rFonts w:hint="eastAsia"/>
        </w:rPr>
        <w:t>и</w:t>
      </w:r>
      <w:r>
        <w:t xml:space="preserve"> </w:t>
      </w:r>
      <w:r>
        <w:rPr>
          <w:rFonts w:hint="eastAsia"/>
        </w:rPr>
        <w:t>конь</w:t>
      </w:r>
      <w:r>
        <w:t xml:space="preserve"> </w:t>
      </w:r>
      <w:r>
        <w:rPr>
          <w:rFonts w:hint="eastAsia"/>
        </w:rPr>
        <w:t>в</w:t>
      </w:r>
      <w:r>
        <w:t xml:space="preserve"> </w:t>
      </w:r>
      <w:r>
        <w:rPr>
          <w:rFonts w:hint="eastAsia"/>
        </w:rPr>
        <w:t>лексикографических</w:t>
      </w:r>
      <w:r>
        <w:t xml:space="preserve"> </w:t>
      </w:r>
      <w:r>
        <w:rPr>
          <w:rFonts w:hint="eastAsia"/>
        </w:rPr>
        <w:t>источниках</w:t>
      </w:r>
    </w:p>
    <w:p w14:paraId="6F5EC305" w14:textId="77777777" w:rsidR="00791040" w:rsidRDefault="00791040" w:rsidP="00791040"/>
    <w:p w14:paraId="216C7F58" w14:textId="77777777" w:rsidR="00791040" w:rsidRDefault="00791040" w:rsidP="00791040">
      <w:r>
        <w:t xml:space="preserve">2.1.4 </w:t>
      </w:r>
      <w:r>
        <w:rPr>
          <w:rFonts w:hint="eastAsia"/>
        </w:rPr>
        <w:t>Словарная</w:t>
      </w:r>
      <w:r>
        <w:t xml:space="preserve"> </w:t>
      </w:r>
      <w:r>
        <w:rPr>
          <w:rFonts w:hint="eastAsia"/>
        </w:rPr>
        <w:t>характеристика</w:t>
      </w:r>
      <w:r>
        <w:t xml:space="preserve"> </w:t>
      </w:r>
      <w:r>
        <w:rPr>
          <w:rFonts w:hint="eastAsia"/>
        </w:rPr>
        <w:t>синонимов</w:t>
      </w:r>
      <w:r>
        <w:t xml:space="preserve"> </w:t>
      </w:r>
      <w:r>
        <w:rPr>
          <w:rFonts w:hint="eastAsia"/>
        </w:rPr>
        <w:t>лексем</w:t>
      </w:r>
      <w:r>
        <w:t xml:space="preserve"> </w:t>
      </w:r>
      <w:r>
        <w:rPr>
          <w:rFonts w:hint="eastAsia"/>
        </w:rPr>
        <w:t>лошадь</w:t>
      </w:r>
      <w:r>
        <w:t xml:space="preserve"> </w:t>
      </w:r>
      <w:r>
        <w:rPr>
          <w:rFonts w:hint="eastAsia"/>
        </w:rPr>
        <w:t>и</w:t>
      </w:r>
      <w:r>
        <w:t xml:space="preserve"> </w:t>
      </w:r>
      <w:r>
        <w:rPr>
          <w:rFonts w:hint="eastAsia"/>
        </w:rPr>
        <w:t>конь</w:t>
      </w:r>
    </w:p>
    <w:p w14:paraId="5A5E156E" w14:textId="77777777" w:rsidR="00791040" w:rsidRDefault="00791040" w:rsidP="00791040"/>
    <w:p w14:paraId="6668FB38" w14:textId="77777777" w:rsidR="00791040" w:rsidRDefault="00791040" w:rsidP="00791040">
      <w:r>
        <w:t xml:space="preserve">2.2 </w:t>
      </w:r>
      <w:r>
        <w:rPr>
          <w:rFonts w:hint="eastAsia"/>
        </w:rPr>
        <w:t>Лексико</w:t>
      </w:r>
      <w:r>
        <w:t>-</w:t>
      </w:r>
      <w:r>
        <w:rPr>
          <w:rFonts w:hint="eastAsia"/>
        </w:rPr>
        <w:t>семантическое</w:t>
      </w:r>
      <w:r>
        <w:t xml:space="preserve"> </w:t>
      </w:r>
      <w:r>
        <w:rPr>
          <w:rFonts w:hint="eastAsia"/>
        </w:rPr>
        <w:t>поле</w:t>
      </w:r>
      <w:r>
        <w:t xml:space="preserve"> </w:t>
      </w:r>
      <w:r>
        <w:rPr>
          <w:rFonts w:hint="eastAsia"/>
        </w:rPr>
        <w:t>вербализаторов</w:t>
      </w:r>
      <w:r>
        <w:t xml:space="preserve"> </w:t>
      </w:r>
      <w:r>
        <w:rPr>
          <w:rFonts w:hint="eastAsia"/>
        </w:rPr>
        <w:t>концепта</w:t>
      </w:r>
      <w:r>
        <w:t xml:space="preserve">: </w:t>
      </w:r>
      <w:r>
        <w:rPr>
          <w:rFonts w:hint="eastAsia"/>
        </w:rPr>
        <w:t>общекультурная</w:t>
      </w:r>
    </w:p>
    <w:p w14:paraId="647A8083" w14:textId="77777777" w:rsidR="00791040" w:rsidRDefault="00791040" w:rsidP="00791040"/>
    <w:p w14:paraId="4AA11461" w14:textId="77777777" w:rsidR="00791040" w:rsidRDefault="00791040" w:rsidP="00791040">
      <w:r>
        <w:rPr>
          <w:rFonts w:hint="eastAsia"/>
        </w:rPr>
        <w:t>и</w:t>
      </w:r>
      <w:r>
        <w:t xml:space="preserve"> </w:t>
      </w:r>
      <w:r>
        <w:rPr>
          <w:rFonts w:hint="eastAsia"/>
        </w:rPr>
        <w:t>региональная</w:t>
      </w:r>
      <w:r>
        <w:t xml:space="preserve"> </w:t>
      </w:r>
      <w:r>
        <w:rPr>
          <w:rFonts w:hint="eastAsia"/>
        </w:rPr>
        <w:t>специфика</w:t>
      </w:r>
    </w:p>
    <w:p w14:paraId="2097B192" w14:textId="77777777" w:rsidR="00791040" w:rsidRDefault="00791040" w:rsidP="00791040"/>
    <w:p w14:paraId="7683E9D4" w14:textId="77777777" w:rsidR="00791040" w:rsidRDefault="00791040" w:rsidP="00791040">
      <w:r>
        <w:t xml:space="preserve">2.2.1 </w:t>
      </w:r>
      <w:r>
        <w:rPr>
          <w:rFonts w:hint="eastAsia"/>
        </w:rPr>
        <w:t>Основные</w:t>
      </w:r>
      <w:r>
        <w:t xml:space="preserve"> </w:t>
      </w:r>
      <w:r>
        <w:rPr>
          <w:rFonts w:hint="eastAsia"/>
        </w:rPr>
        <w:t>принципы</w:t>
      </w:r>
      <w:r>
        <w:t xml:space="preserve"> </w:t>
      </w:r>
      <w:r>
        <w:rPr>
          <w:rFonts w:hint="eastAsia"/>
        </w:rPr>
        <w:t>построения</w:t>
      </w:r>
      <w:r>
        <w:t xml:space="preserve"> </w:t>
      </w:r>
      <w:r>
        <w:rPr>
          <w:rFonts w:hint="eastAsia"/>
        </w:rPr>
        <w:t>ЛСП</w:t>
      </w:r>
      <w:r>
        <w:t xml:space="preserve"> </w:t>
      </w:r>
      <w:r>
        <w:rPr>
          <w:rFonts w:hint="eastAsia"/>
        </w:rPr>
        <w:t>«</w:t>
      </w:r>
      <w:r>
        <w:rPr>
          <w:rFonts w:hint="eastAsia"/>
        </w:rPr>
        <w:t>лошадь</w:t>
      </w:r>
      <w:r>
        <w:rPr>
          <w:rFonts w:hint="eastAsia"/>
        </w:rPr>
        <w:t>»</w:t>
      </w:r>
      <w:r>
        <w:t xml:space="preserve"> </w:t>
      </w:r>
      <w:r>
        <w:rPr>
          <w:rFonts w:hint="eastAsia"/>
        </w:rPr>
        <w:t>и</w:t>
      </w:r>
      <w:r>
        <w:t xml:space="preserve"> </w:t>
      </w:r>
      <w:r>
        <w:rPr>
          <w:rFonts w:hint="eastAsia"/>
        </w:rPr>
        <w:t>его</w:t>
      </w:r>
      <w:r>
        <w:t xml:space="preserve"> </w:t>
      </w:r>
      <w:r>
        <w:rPr>
          <w:rFonts w:hint="eastAsia"/>
        </w:rPr>
        <w:t>регионального</w:t>
      </w:r>
      <w:r>
        <w:t xml:space="preserve"> </w:t>
      </w:r>
      <w:r>
        <w:rPr>
          <w:rFonts w:hint="eastAsia"/>
        </w:rPr>
        <w:t>компонента</w:t>
      </w:r>
      <w:r>
        <w:t xml:space="preserve"> </w:t>
      </w:r>
      <w:r>
        <w:rPr>
          <w:rFonts w:hint="eastAsia"/>
        </w:rPr>
        <w:t>«</w:t>
      </w:r>
      <w:r>
        <w:rPr>
          <w:rFonts w:hint="eastAsia"/>
        </w:rPr>
        <w:t>конь</w:t>
      </w:r>
      <w:r>
        <w:rPr>
          <w:rFonts w:hint="eastAsia"/>
        </w:rPr>
        <w:t>»</w:t>
      </w:r>
    </w:p>
    <w:p w14:paraId="3DAE6845" w14:textId="77777777" w:rsidR="00791040" w:rsidRDefault="00791040" w:rsidP="00791040"/>
    <w:p w14:paraId="66E2FB73" w14:textId="77777777" w:rsidR="00791040" w:rsidRDefault="00791040" w:rsidP="00791040">
      <w:r>
        <w:t xml:space="preserve">2.2.2 </w:t>
      </w:r>
      <w:r>
        <w:rPr>
          <w:rFonts w:hint="eastAsia"/>
        </w:rPr>
        <w:t>Анализ</w:t>
      </w:r>
      <w:r>
        <w:t xml:space="preserve"> </w:t>
      </w:r>
      <w:r>
        <w:rPr>
          <w:rFonts w:hint="eastAsia"/>
        </w:rPr>
        <w:t>общерусского</w:t>
      </w:r>
      <w:r>
        <w:t xml:space="preserve"> </w:t>
      </w:r>
      <w:r>
        <w:rPr>
          <w:rFonts w:hint="eastAsia"/>
        </w:rPr>
        <w:t>компонента</w:t>
      </w:r>
      <w:r>
        <w:t xml:space="preserve"> </w:t>
      </w:r>
      <w:r>
        <w:rPr>
          <w:rFonts w:hint="eastAsia"/>
        </w:rPr>
        <w:t>ЛСП</w:t>
      </w:r>
      <w:r>
        <w:t xml:space="preserve"> </w:t>
      </w:r>
      <w:r>
        <w:rPr>
          <w:rFonts w:hint="eastAsia"/>
        </w:rPr>
        <w:t>«</w:t>
      </w:r>
      <w:r>
        <w:rPr>
          <w:rFonts w:hint="eastAsia"/>
        </w:rPr>
        <w:t>лошадь</w:t>
      </w:r>
      <w:r>
        <w:rPr>
          <w:rFonts w:hint="eastAsia"/>
        </w:rPr>
        <w:t>»</w:t>
      </w:r>
    </w:p>
    <w:p w14:paraId="2CD5698F" w14:textId="77777777" w:rsidR="00791040" w:rsidRDefault="00791040" w:rsidP="00791040"/>
    <w:p w14:paraId="123F5351" w14:textId="77777777" w:rsidR="00791040" w:rsidRDefault="00791040" w:rsidP="00791040">
      <w:r>
        <w:t xml:space="preserve">2.2.3 </w:t>
      </w:r>
      <w:r>
        <w:rPr>
          <w:rFonts w:hint="eastAsia"/>
        </w:rPr>
        <w:t>Анализ</w:t>
      </w:r>
      <w:r>
        <w:t xml:space="preserve"> </w:t>
      </w:r>
      <w:r>
        <w:rPr>
          <w:rFonts w:hint="eastAsia"/>
        </w:rPr>
        <w:t>регионального</w:t>
      </w:r>
      <w:r>
        <w:t xml:space="preserve"> </w:t>
      </w:r>
      <w:r>
        <w:rPr>
          <w:rFonts w:hint="eastAsia"/>
        </w:rPr>
        <w:t>компонента</w:t>
      </w:r>
      <w:r>
        <w:t xml:space="preserve"> </w:t>
      </w:r>
      <w:r>
        <w:rPr>
          <w:rFonts w:hint="eastAsia"/>
        </w:rPr>
        <w:t>ЛСП</w:t>
      </w:r>
      <w:r>
        <w:t xml:space="preserve"> </w:t>
      </w:r>
      <w:r>
        <w:rPr>
          <w:rFonts w:hint="eastAsia"/>
        </w:rPr>
        <w:t>«</w:t>
      </w:r>
      <w:r>
        <w:rPr>
          <w:rFonts w:hint="eastAsia"/>
        </w:rPr>
        <w:t>конь</w:t>
      </w:r>
      <w:r>
        <w:rPr>
          <w:rFonts w:hint="eastAsia"/>
        </w:rPr>
        <w:t>»</w:t>
      </w:r>
    </w:p>
    <w:p w14:paraId="226BFF07" w14:textId="77777777" w:rsidR="00791040" w:rsidRDefault="00791040" w:rsidP="00791040"/>
    <w:p w14:paraId="242376A7" w14:textId="77777777" w:rsidR="00791040" w:rsidRDefault="00791040" w:rsidP="00791040">
      <w:r>
        <w:t xml:space="preserve">2.3 </w:t>
      </w:r>
      <w:r>
        <w:rPr>
          <w:rFonts w:hint="eastAsia"/>
        </w:rPr>
        <w:t>Особенности</w:t>
      </w:r>
      <w:r>
        <w:t xml:space="preserve"> </w:t>
      </w:r>
      <w:r>
        <w:rPr>
          <w:rFonts w:hint="eastAsia"/>
        </w:rPr>
        <w:t>репрезентации</w:t>
      </w:r>
      <w:r>
        <w:t xml:space="preserve"> </w:t>
      </w:r>
      <w:r>
        <w:rPr>
          <w:rFonts w:hint="eastAsia"/>
        </w:rPr>
        <w:t>концепта</w:t>
      </w:r>
      <w:r>
        <w:t xml:space="preserve"> </w:t>
      </w:r>
      <w:r>
        <w:rPr>
          <w:rFonts w:hint="eastAsia"/>
        </w:rPr>
        <w:t>КОНЬ</w:t>
      </w:r>
      <w:r>
        <w:t xml:space="preserve"> </w:t>
      </w:r>
      <w:r>
        <w:rPr>
          <w:rFonts w:hint="eastAsia"/>
        </w:rPr>
        <w:t>в</w:t>
      </w:r>
      <w:r>
        <w:t xml:space="preserve"> </w:t>
      </w:r>
      <w:r>
        <w:rPr>
          <w:rFonts w:hint="eastAsia"/>
        </w:rPr>
        <w:t>кубанском</w:t>
      </w:r>
      <w:r>
        <w:t xml:space="preserve"> </w:t>
      </w:r>
      <w:r>
        <w:rPr>
          <w:rFonts w:hint="eastAsia"/>
        </w:rPr>
        <w:t>фразеологическом</w:t>
      </w:r>
      <w:r>
        <w:t xml:space="preserve"> </w:t>
      </w:r>
      <w:r>
        <w:rPr>
          <w:rFonts w:hint="eastAsia"/>
        </w:rPr>
        <w:t>фонде</w:t>
      </w:r>
    </w:p>
    <w:p w14:paraId="7F8BA69A" w14:textId="77777777" w:rsidR="00791040" w:rsidRDefault="00791040" w:rsidP="00791040"/>
    <w:p w14:paraId="2B835C28" w14:textId="77777777" w:rsidR="00791040" w:rsidRDefault="00791040" w:rsidP="00791040">
      <w:r>
        <w:lastRenderedPageBreak/>
        <w:t xml:space="preserve">2.3.1 </w:t>
      </w:r>
      <w:r>
        <w:rPr>
          <w:rFonts w:hint="eastAsia"/>
        </w:rPr>
        <w:t>Характеристика</w:t>
      </w:r>
      <w:r>
        <w:t xml:space="preserve"> </w:t>
      </w:r>
      <w:r>
        <w:rPr>
          <w:rFonts w:hint="eastAsia"/>
        </w:rPr>
        <w:t>ядерных</w:t>
      </w:r>
      <w:r>
        <w:t xml:space="preserve"> </w:t>
      </w:r>
      <w:r>
        <w:rPr>
          <w:rFonts w:hint="eastAsia"/>
        </w:rPr>
        <w:t>элементов</w:t>
      </w:r>
      <w:r>
        <w:t xml:space="preserve"> </w:t>
      </w:r>
      <w:r>
        <w:rPr>
          <w:rFonts w:hint="eastAsia"/>
        </w:rPr>
        <w:t>ЛСП</w:t>
      </w:r>
      <w:r>
        <w:t xml:space="preserve"> </w:t>
      </w:r>
      <w:r>
        <w:rPr>
          <w:rFonts w:hint="eastAsia"/>
        </w:rPr>
        <w:t>вербализаторов</w:t>
      </w:r>
      <w:r>
        <w:t xml:space="preserve"> </w:t>
      </w:r>
      <w:r>
        <w:rPr>
          <w:rFonts w:hint="eastAsia"/>
        </w:rPr>
        <w:t>концепта</w:t>
      </w:r>
      <w:r>
        <w:t xml:space="preserve"> </w:t>
      </w:r>
      <w:r>
        <w:rPr>
          <w:rFonts w:hint="eastAsia"/>
        </w:rPr>
        <w:t>КОНЬ</w:t>
      </w:r>
      <w:r>
        <w:t xml:space="preserve"> </w:t>
      </w:r>
      <w:r>
        <w:rPr>
          <w:rFonts w:hint="eastAsia"/>
        </w:rPr>
        <w:t>в</w:t>
      </w:r>
      <w:r>
        <w:t xml:space="preserve"> </w:t>
      </w:r>
      <w:r>
        <w:rPr>
          <w:rFonts w:hint="eastAsia"/>
        </w:rPr>
        <w:t>кубанской</w:t>
      </w:r>
      <w:r>
        <w:t xml:space="preserve"> </w:t>
      </w:r>
      <w:r>
        <w:rPr>
          <w:rFonts w:hint="eastAsia"/>
        </w:rPr>
        <w:t>фразеологии</w:t>
      </w:r>
    </w:p>
    <w:p w14:paraId="697327E5" w14:textId="77777777" w:rsidR="00791040" w:rsidRDefault="00791040" w:rsidP="00791040"/>
    <w:p w14:paraId="01CE7355" w14:textId="77777777" w:rsidR="00791040" w:rsidRDefault="00791040" w:rsidP="00791040">
      <w:r>
        <w:t xml:space="preserve">2.3.1.1 </w:t>
      </w:r>
      <w:r>
        <w:rPr>
          <w:rFonts w:hint="eastAsia"/>
        </w:rPr>
        <w:t>Сопоставительный</w:t>
      </w:r>
      <w:r>
        <w:t xml:space="preserve"> </w:t>
      </w:r>
      <w:r>
        <w:rPr>
          <w:rFonts w:hint="eastAsia"/>
        </w:rPr>
        <w:t>анализ</w:t>
      </w:r>
      <w:r>
        <w:t xml:space="preserve"> </w:t>
      </w:r>
      <w:r>
        <w:rPr>
          <w:rFonts w:hint="eastAsia"/>
        </w:rPr>
        <w:t>общерусских</w:t>
      </w:r>
      <w:r>
        <w:t xml:space="preserve"> </w:t>
      </w:r>
      <w:r>
        <w:rPr>
          <w:rFonts w:hint="eastAsia"/>
        </w:rPr>
        <w:t>и</w:t>
      </w:r>
      <w:r>
        <w:t xml:space="preserve"> </w:t>
      </w:r>
      <w:r>
        <w:rPr>
          <w:rFonts w:hint="eastAsia"/>
        </w:rPr>
        <w:t>кубанских</w:t>
      </w:r>
      <w:r>
        <w:t xml:space="preserve"> </w:t>
      </w:r>
      <w:r>
        <w:rPr>
          <w:rFonts w:hint="eastAsia"/>
        </w:rPr>
        <w:t>фразеологических</w:t>
      </w:r>
      <w:r>
        <w:t xml:space="preserve"> </w:t>
      </w:r>
      <w:r>
        <w:rPr>
          <w:rFonts w:hint="eastAsia"/>
        </w:rPr>
        <w:t>единиц</w:t>
      </w:r>
      <w:r>
        <w:t xml:space="preserve">, </w:t>
      </w:r>
      <w:r>
        <w:rPr>
          <w:rFonts w:hint="eastAsia"/>
        </w:rPr>
        <w:t>включающих</w:t>
      </w:r>
      <w:r>
        <w:t xml:space="preserve"> </w:t>
      </w:r>
      <w:r>
        <w:rPr>
          <w:rFonts w:hint="eastAsia"/>
        </w:rPr>
        <w:t>компоненты</w:t>
      </w:r>
      <w:r>
        <w:t xml:space="preserve"> </w:t>
      </w:r>
      <w:r>
        <w:rPr>
          <w:rFonts w:hint="eastAsia"/>
        </w:rPr>
        <w:t>конь</w:t>
      </w:r>
      <w:r>
        <w:t xml:space="preserve"> </w:t>
      </w:r>
      <w:r>
        <w:rPr>
          <w:rFonts w:hint="eastAsia"/>
        </w:rPr>
        <w:t>и</w:t>
      </w:r>
      <w:r>
        <w:t xml:space="preserve"> </w:t>
      </w:r>
      <w:r>
        <w:rPr>
          <w:rFonts w:hint="eastAsia"/>
        </w:rPr>
        <w:t>лошадь</w:t>
      </w:r>
    </w:p>
    <w:p w14:paraId="682B3002" w14:textId="77777777" w:rsidR="00791040" w:rsidRDefault="00791040" w:rsidP="00791040"/>
    <w:p w14:paraId="5BDDBC68" w14:textId="77777777" w:rsidR="00791040" w:rsidRDefault="00791040" w:rsidP="00791040">
      <w:r>
        <w:t xml:space="preserve">2.3.1.2 </w:t>
      </w:r>
      <w:r>
        <w:rPr>
          <w:rFonts w:hint="eastAsia"/>
        </w:rPr>
        <w:t>Анализ</w:t>
      </w:r>
      <w:r>
        <w:t xml:space="preserve"> </w:t>
      </w:r>
      <w:r>
        <w:rPr>
          <w:rFonts w:hint="eastAsia"/>
        </w:rPr>
        <w:t>кубанских</w:t>
      </w:r>
      <w:r>
        <w:t xml:space="preserve"> </w:t>
      </w:r>
      <w:r>
        <w:rPr>
          <w:rFonts w:hint="eastAsia"/>
        </w:rPr>
        <w:t>фразеологических</w:t>
      </w:r>
      <w:r>
        <w:t xml:space="preserve"> </w:t>
      </w:r>
      <w:r>
        <w:rPr>
          <w:rFonts w:hint="eastAsia"/>
        </w:rPr>
        <w:t>единиц</w:t>
      </w:r>
      <w:r>
        <w:t xml:space="preserve">, </w:t>
      </w:r>
      <w:r>
        <w:rPr>
          <w:rFonts w:hint="eastAsia"/>
        </w:rPr>
        <w:t>включающих</w:t>
      </w:r>
      <w:r>
        <w:t xml:space="preserve"> </w:t>
      </w:r>
      <w:r>
        <w:rPr>
          <w:rFonts w:hint="eastAsia"/>
        </w:rPr>
        <w:t>синонимы</w:t>
      </w:r>
      <w:r>
        <w:t xml:space="preserve"> </w:t>
      </w:r>
      <w:r>
        <w:rPr>
          <w:rFonts w:hint="eastAsia"/>
        </w:rPr>
        <w:t>лексем</w:t>
      </w:r>
      <w:r>
        <w:t xml:space="preserve"> </w:t>
      </w:r>
      <w:r>
        <w:rPr>
          <w:rFonts w:hint="eastAsia"/>
        </w:rPr>
        <w:t>конь</w:t>
      </w:r>
      <w:r>
        <w:t xml:space="preserve"> </w:t>
      </w:r>
      <w:r>
        <w:rPr>
          <w:rFonts w:hint="eastAsia"/>
        </w:rPr>
        <w:t>и</w:t>
      </w:r>
      <w:r>
        <w:t xml:space="preserve"> </w:t>
      </w:r>
      <w:r>
        <w:rPr>
          <w:rFonts w:hint="eastAsia"/>
        </w:rPr>
        <w:t>лошадь</w:t>
      </w:r>
    </w:p>
    <w:p w14:paraId="6491C00A" w14:textId="77777777" w:rsidR="00791040" w:rsidRDefault="00791040" w:rsidP="00791040"/>
    <w:p w14:paraId="46812CCE" w14:textId="77777777" w:rsidR="00791040" w:rsidRDefault="00791040" w:rsidP="00791040">
      <w:r>
        <w:t xml:space="preserve">2.3.2 </w:t>
      </w:r>
      <w:r>
        <w:rPr>
          <w:rFonts w:hint="eastAsia"/>
        </w:rPr>
        <w:t>Анализ</w:t>
      </w:r>
      <w:r>
        <w:t xml:space="preserve"> </w:t>
      </w:r>
      <w:r>
        <w:rPr>
          <w:rFonts w:hint="eastAsia"/>
        </w:rPr>
        <w:t>кубанских</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элементами</w:t>
      </w:r>
      <w:r>
        <w:t xml:space="preserve">, </w:t>
      </w:r>
      <w:r>
        <w:rPr>
          <w:rFonts w:hint="eastAsia"/>
        </w:rPr>
        <w:t>составляющими</w:t>
      </w:r>
      <w:r>
        <w:t xml:space="preserve"> </w:t>
      </w:r>
      <w:r>
        <w:rPr>
          <w:rFonts w:hint="eastAsia"/>
        </w:rPr>
        <w:t>приядерную</w:t>
      </w:r>
      <w:r>
        <w:t xml:space="preserve"> </w:t>
      </w:r>
      <w:r>
        <w:rPr>
          <w:rFonts w:hint="eastAsia"/>
        </w:rPr>
        <w:t>зону</w:t>
      </w:r>
      <w:r>
        <w:t xml:space="preserve"> </w:t>
      </w:r>
      <w:r>
        <w:rPr>
          <w:rFonts w:hint="eastAsia"/>
        </w:rPr>
        <w:t>ЛСП</w:t>
      </w:r>
      <w:r>
        <w:t xml:space="preserve"> </w:t>
      </w:r>
      <w:r>
        <w:rPr>
          <w:rFonts w:hint="eastAsia"/>
        </w:rPr>
        <w:t>вербализаторов</w:t>
      </w:r>
      <w:r>
        <w:t xml:space="preserve"> </w:t>
      </w:r>
      <w:r>
        <w:rPr>
          <w:rFonts w:hint="eastAsia"/>
        </w:rPr>
        <w:t>концепта</w:t>
      </w:r>
      <w:r>
        <w:t xml:space="preserve"> </w:t>
      </w:r>
      <w:r>
        <w:rPr>
          <w:rFonts w:hint="eastAsia"/>
        </w:rPr>
        <w:t>КОНЬ</w:t>
      </w:r>
    </w:p>
    <w:p w14:paraId="64A0A743" w14:textId="77777777" w:rsidR="00791040" w:rsidRDefault="00791040" w:rsidP="00791040"/>
    <w:p w14:paraId="023D99AC" w14:textId="77777777" w:rsidR="00791040" w:rsidRDefault="00791040" w:rsidP="00791040">
      <w:r>
        <w:t xml:space="preserve">2.3.3 </w:t>
      </w:r>
      <w:r>
        <w:rPr>
          <w:rFonts w:hint="eastAsia"/>
        </w:rPr>
        <w:t>Анализ</w:t>
      </w:r>
      <w:r>
        <w:t xml:space="preserve"> </w:t>
      </w:r>
      <w:r>
        <w:rPr>
          <w:rFonts w:hint="eastAsia"/>
        </w:rPr>
        <w:t>кубанских</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элементами</w:t>
      </w:r>
      <w:r>
        <w:t xml:space="preserve">, </w:t>
      </w:r>
      <w:r>
        <w:rPr>
          <w:rFonts w:hint="eastAsia"/>
        </w:rPr>
        <w:t>составляющими</w:t>
      </w:r>
      <w:r>
        <w:t xml:space="preserve"> </w:t>
      </w:r>
      <w:r>
        <w:rPr>
          <w:rFonts w:hint="eastAsia"/>
        </w:rPr>
        <w:t>ближнюю</w:t>
      </w:r>
      <w:r>
        <w:t xml:space="preserve"> </w:t>
      </w:r>
      <w:r>
        <w:rPr>
          <w:rFonts w:hint="eastAsia"/>
        </w:rPr>
        <w:t>периферию</w:t>
      </w:r>
      <w:r>
        <w:t xml:space="preserve"> </w:t>
      </w:r>
      <w:r>
        <w:rPr>
          <w:rFonts w:hint="eastAsia"/>
        </w:rPr>
        <w:t>ЛСП</w:t>
      </w:r>
      <w:r>
        <w:t xml:space="preserve"> </w:t>
      </w:r>
      <w:r>
        <w:rPr>
          <w:rFonts w:hint="eastAsia"/>
        </w:rPr>
        <w:t>вербализаторов</w:t>
      </w:r>
      <w:r>
        <w:t xml:space="preserve"> </w:t>
      </w:r>
      <w:r>
        <w:rPr>
          <w:rFonts w:hint="eastAsia"/>
        </w:rPr>
        <w:t>концепта</w:t>
      </w:r>
      <w:r>
        <w:t xml:space="preserve"> </w:t>
      </w:r>
      <w:r>
        <w:rPr>
          <w:rFonts w:hint="eastAsia"/>
        </w:rPr>
        <w:t>КОНЬ</w:t>
      </w:r>
    </w:p>
    <w:p w14:paraId="103D1748" w14:textId="77777777" w:rsidR="00791040" w:rsidRDefault="00791040" w:rsidP="00791040"/>
    <w:p w14:paraId="12B2D6B0" w14:textId="77777777" w:rsidR="00791040" w:rsidRDefault="00791040" w:rsidP="00791040">
      <w:r>
        <w:t xml:space="preserve">2.3.4 </w:t>
      </w:r>
      <w:r>
        <w:rPr>
          <w:rFonts w:hint="eastAsia"/>
        </w:rPr>
        <w:t>Анализ</w:t>
      </w:r>
      <w:r>
        <w:t xml:space="preserve"> </w:t>
      </w:r>
      <w:r>
        <w:rPr>
          <w:rFonts w:hint="eastAsia"/>
        </w:rPr>
        <w:t>кубанских</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элементами</w:t>
      </w:r>
      <w:r>
        <w:t xml:space="preserve">, </w:t>
      </w:r>
      <w:r>
        <w:rPr>
          <w:rFonts w:hint="eastAsia"/>
        </w:rPr>
        <w:t>составляющими</w:t>
      </w:r>
      <w:r>
        <w:t xml:space="preserve"> </w:t>
      </w:r>
      <w:r>
        <w:rPr>
          <w:rFonts w:hint="eastAsia"/>
        </w:rPr>
        <w:t>дальнюю</w:t>
      </w:r>
      <w:r>
        <w:t xml:space="preserve"> </w:t>
      </w:r>
      <w:r>
        <w:rPr>
          <w:rFonts w:hint="eastAsia"/>
        </w:rPr>
        <w:t>периферию</w:t>
      </w:r>
      <w:r>
        <w:t xml:space="preserve"> </w:t>
      </w:r>
      <w:r>
        <w:rPr>
          <w:rFonts w:hint="eastAsia"/>
        </w:rPr>
        <w:t>ЛСП</w:t>
      </w:r>
      <w:r>
        <w:t xml:space="preserve"> </w:t>
      </w:r>
      <w:r>
        <w:rPr>
          <w:rFonts w:hint="eastAsia"/>
        </w:rPr>
        <w:t>вербализаторов</w:t>
      </w:r>
      <w:r>
        <w:t xml:space="preserve"> </w:t>
      </w:r>
      <w:r>
        <w:rPr>
          <w:rFonts w:hint="eastAsia"/>
        </w:rPr>
        <w:t>концепта</w:t>
      </w:r>
      <w:r>
        <w:t xml:space="preserve"> </w:t>
      </w:r>
      <w:r>
        <w:rPr>
          <w:rFonts w:hint="eastAsia"/>
        </w:rPr>
        <w:t>КОНЬ</w:t>
      </w:r>
    </w:p>
    <w:p w14:paraId="71E2EAE3" w14:textId="77777777" w:rsidR="00791040" w:rsidRDefault="00791040" w:rsidP="00791040"/>
    <w:p w14:paraId="2959F536" w14:textId="77777777" w:rsidR="00791040" w:rsidRDefault="00791040" w:rsidP="00791040">
      <w:r>
        <w:rPr>
          <w:rFonts w:hint="eastAsia"/>
        </w:rPr>
        <w:t>Выводы</w:t>
      </w:r>
    </w:p>
    <w:p w14:paraId="7B20DE13" w14:textId="77777777" w:rsidR="00791040" w:rsidRDefault="00791040" w:rsidP="00791040"/>
    <w:p w14:paraId="36F4675A" w14:textId="77777777" w:rsidR="00791040" w:rsidRDefault="00791040" w:rsidP="00791040">
      <w:r>
        <w:rPr>
          <w:rFonts w:hint="eastAsia"/>
        </w:rPr>
        <w:t>ГЛАВА</w:t>
      </w:r>
      <w:r>
        <w:t xml:space="preserve"> 3. </w:t>
      </w:r>
      <w:r>
        <w:rPr>
          <w:rFonts w:hint="eastAsia"/>
        </w:rPr>
        <w:t>РЕПРЕЗЕНТАЦИЯ</w:t>
      </w:r>
      <w:r>
        <w:t xml:space="preserve"> </w:t>
      </w:r>
      <w:r>
        <w:rPr>
          <w:rFonts w:hint="eastAsia"/>
        </w:rPr>
        <w:t>РЕГИОНАЛЬНО</w:t>
      </w:r>
      <w:r>
        <w:t>-</w:t>
      </w:r>
      <w:r>
        <w:rPr>
          <w:rFonts w:hint="eastAsia"/>
        </w:rPr>
        <w:t>СПЕЦИФИЧНОГО</w:t>
      </w:r>
      <w:r>
        <w:t xml:space="preserve"> </w:t>
      </w:r>
      <w:r>
        <w:rPr>
          <w:rFonts w:hint="eastAsia"/>
        </w:rPr>
        <w:t>КОНЦЕПТА</w:t>
      </w:r>
      <w:r>
        <w:t xml:space="preserve"> </w:t>
      </w:r>
      <w:r>
        <w:rPr>
          <w:rFonts w:hint="eastAsia"/>
        </w:rPr>
        <w:t>КОНЬ</w:t>
      </w:r>
      <w:r>
        <w:t xml:space="preserve"> </w:t>
      </w:r>
      <w:r>
        <w:rPr>
          <w:rFonts w:hint="eastAsia"/>
        </w:rPr>
        <w:t>В</w:t>
      </w:r>
      <w:r>
        <w:t xml:space="preserve"> </w:t>
      </w:r>
      <w:r>
        <w:rPr>
          <w:rFonts w:hint="eastAsia"/>
        </w:rPr>
        <w:t>КУБАНСКОМ</w:t>
      </w:r>
      <w:r>
        <w:t xml:space="preserve"> </w:t>
      </w:r>
      <w:r>
        <w:rPr>
          <w:rFonts w:hint="eastAsia"/>
        </w:rPr>
        <w:t>ФОЛЬКЛОРЕ</w:t>
      </w:r>
      <w:r>
        <w:t xml:space="preserve"> (</w:t>
      </w:r>
      <w:r>
        <w:rPr>
          <w:rFonts w:hint="eastAsia"/>
        </w:rPr>
        <w:t>НА</w:t>
      </w:r>
      <w:r>
        <w:t xml:space="preserve"> </w:t>
      </w:r>
      <w:r>
        <w:rPr>
          <w:rFonts w:hint="eastAsia"/>
        </w:rPr>
        <w:t>МАТЕРИАЛЕ</w:t>
      </w:r>
      <w:r>
        <w:t xml:space="preserve"> </w:t>
      </w:r>
      <w:r>
        <w:rPr>
          <w:rFonts w:hint="eastAsia"/>
        </w:rPr>
        <w:t>КУБАНСКИХ</w:t>
      </w:r>
      <w:r>
        <w:t xml:space="preserve"> </w:t>
      </w:r>
      <w:r>
        <w:rPr>
          <w:rFonts w:hint="eastAsia"/>
        </w:rPr>
        <w:t>КАЗАЧЬИХ</w:t>
      </w:r>
      <w:r>
        <w:t xml:space="preserve"> </w:t>
      </w:r>
      <w:r>
        <w:rPr>
          <w:rFonts w:hint="eastAsia"/>
        </w:rPr>
        <w:t>ПЕСЕН</w:t>
      </w:r>
      <w:r>
        <w:t>)</w:t>
      </w:r>
    </w:p>
    <w:p w14:paraId="592DC9A0" w14:textId="77777777" w:rsidR="00791040" w:rsidRDefault="00791040" w:rsidP="00791040"/>
    <w:p w14:paraId="4C9CE879" w14:textId="77777777" w:rsidR="00791040" w:rsidRDefault="00791040" w:rsidP="00791040">
      <w:r>
        <w:t xml:space="preserve">3.1 </w:t>
      </w:r>
      <w:r>
        <w:rPr>
          <w:rFonts w:hint="eastAsia"/>
        </w:rPr>
        <w:t>Особенности</w:t>
      </w:r>
      <w:r>
        <w:t xml:space="preserve"> </w:t>
      </w:r>
      <w:r>
        <w:rPr>
          <w:rFonts w:hint="eastAsia"/>
        </w:rPr>
        <w:t>ядерных</w:t>
      </w:r>
      <w:r>
        <w:t xml:space="preserve"> </w:t>
      </w:r>
      <w:r>
        <w:rPr>
          <w:rFonts w:hint="eastAsia"/>
        </w:rPr>
        <w:t>элементов</w:t>
      </w:r>
      <w:r>
        <w:t xml:space="preserve"> </w:t>
      </w:r>
      <w:r>
        <w:rPr>
          <w:rFonts w:hint="eastAsia"/>
        </w:rPr>
        <w:t>концепта</w:t>
      </w:r>
      <w:r>
        <w:t xml:space="preserve"> </w:t>
      </w:r>
      <w:r>
        <w:rPr>
          <w:rFonts w:hint="eastAsia"/>
        </w:rPr>
        <w:t>КОНЬ</w:t>
      </w:r>
      <w:r>
        <w:t xml:space="preserve"> </w:t>
      </w:r>
      <w:r>
        <w:rPr>
          <w:rFonts w:hint="eastAsia"/>
        </w:rPr>
        <w:t>в</w:t>
      </w:r>
      <w:r>
        <w:t xml:space="preserve"> </w:t>
      </w:r>
      <w:r>
        <w:rPr>
          <w:rFonts w:hint="eastAsia"/>
        </w:rPr>
        <w:t>народных</w:t>
      </w:r>
      <w:r>
        <w:t xml:space="preserve"> </w:t>
      </w:r>
      <w:r>
        <w:rPr>
          <w:rFonts w:hint="eastAsia"/>
        </w:rPr>
        <w:t>песнях</w:t>
      </w:r>
    </w:p>
    <w:p w14:paraId="3A8F52A2" w14:textId="77777777" w:rsidR="00791040" w:rsidRDefault="00791040" w:rsidP="00791040"/>
    <w:p w14:paraId="2761E12D" w14:textId="77777777" w:rsidR="00791040" w:rsidRDefault="00791040" w:rsidP="00791040">
      <w:r>
        <w:t xml:space="preserve">3.1.1 </w:t>
      </w:r>
      <w:r>
        <w:rPr>
          <w:rFonts w:hint="eastAsia"/>
        </w:rPr>
        <w:t>Воинские</w:t>
      </w:r>
      <w:r>
        <w:t xml:space="preserve"> </w:t>
      </w:r>
      <w:r>
        <w:rPr>
          <w:rFonts w:hint="eastAsia"/>
        </w:rPr>
        <w:t>песни</w:t>
      </w:r>
      <w:r>
        <w:t xml:space="preserve"> </w:t>
      </w:r>
      <w:r>
        <w:rPr>
          <w:rFonts w:hint="eastAsia"/>
        </w:rPr>
        <w:t>с</w:t>
      </w:r>
      <w:r>
        <w:t xml:space="preserve"> </w:t>
      </w:r>
      <w:r>
        <w:rPr>
          <w:rFonts w:hint="eastAsia"/>
        </w:rPr>
        <w:t>базовыми</w:t>
      </w:r>
      <w:r>
        <w:t xml:space="preserve"> </w:t>
      </w:r>
      <w:r>
        <w:rPr>
          <w:rFonts w:hint="eastAsia"/>
        </w:rPr>
        <w:t>репрезентантами</w:t>
      </w:r>
      <w:r>
        <w:t xml:space="preserve"> </w:t>
      </w:r>
      <w:r>
        <w:rPr>
          <w:rFonts w:hint="eastAsia"/>
        </w:rPr>
        <w:t>концепта</w:t>
      </w:r>
      <w:r>
        <w:t xml:space="preserve"> -</w:t>
      </w:r>
      <w:r>
        <w:rPr>
          <w:rFonts w:hint="eastAsia"/>
        </w:rPr>
        <w:t>лексемами</w:t>
      </w:r>
      <w:r>
        <w:t xml:space="preserve"> </w:t>
      </w:r>
      <w:r>
        <w:rPr>
          <w:rFonts w:hint="eastAsia"/>
        </w:rPr>
        <w:t>конь</w:t>
      </w:r>
      <w:r>
        <w:t xml:space="preserve"> </w:t>
      </w:r>
      <w:r>
        <w:rPr>
          <w:rFonts w:hint="eastAsia"/>
        </w:rPr>
        <w:t>и</w:t>
      </w:r>
      <w:r>
        <w:t xml:space="preserve"> </w:t>
      </w:r>
      <w:r>
        <w:rPr>
          <w:rFonts w:hint="eastAsia"/>
        </w:rPr>
        <w:t>лошадь</w:t>
      </w:r>
    </w:p>
    <w:p w14:paraId="71084A65" w14:textId="77777777" w:rsidR="00791040" w:rsidRDefault="00791040" w:rsidP="00791040"/>
    <w:p w14:paraId="661AF6BB" w14:textId="77777777" w:rsidR="00791040" w:rsidRDefault="00791040" w:rsidP="00791040">
      <w:r>
        <w:t xml:space="preserve">3.1.2 </w:t>
      </w:r>
      <w:r>
        <w:rPr>
          <w:rFonts w:hint="eastAsia"/>
        </w:rPr>
        <w:t>Невоинские</w:t>
      </w:r>
      <w:r>
        <w:t xml:space="preserve"> </w:t>
      </w:r>
      <w:r>
        <w:rPr>
          <w:rFonts w:hint="eastAsia"/>
        </w:rPr>
        <w:t>песни</w:t>
      </w:r>
      <w:r>
        <w:t xml:space="preserve"> </w:t>
      </w:r>
      <w:r>
        <w:rPr>
          <w:rFonts w:hint="eastAsia"/>
        </w:rPr>
        <w:t>с</w:t>
      </w:r>
      <w:r>
        <w:t xml:space="preserve"> </w:t>
      </w:r>
      <w:r>
        <w:rPr>
          <w:rFonts w:hint="eastAsia"/>
        </w:rPr>
        <w:t>базовыми</w:t>
      </w:r>
      <w:r>
        <w:t xml:space="preserve"> </w:t>
      </w:r>
      <w:r>
        <w:rPr>
          <w:rFonts w:hint="eastAsia"/>
        </w:rPr>
        <w:t>репрезентантами</w:t>
      </w:r>
      <w:r>
        <w:t xml:space="preserve"> </w:t>
      </w:r>
      <w:r>
        <w:rPr>
          <w:rFonts w:hint="eastAsia"/>
        </w:rPr>
        <w:t>концепта</w:t>
      </w:r>
      <w:r>
        <w:t xml:space="preserve"> -</w:t>
      </w:r>
      <w:r>
        <w:rPr>
          <w:rFonts w:hint="eastAsia"/>
        </w:rPr>
        <w:t>лексемами</w:t>
      </w:r>
      <w:r>
        <w:t xml:space="preserve"> </w:t>
      </w:r>
      <w:r>
        <w:rPr>
          <w:rFonts w:hint="eastAsia"/>
        </w:rPr>
        <w:t>конь</w:t>
      </w:r>
      <w:r>
        <w:t xml:space="preserve"> </w:t>
      </w:r>
      <w:r>
        <w:rPr>
          <w:rFonts w:hint="eastAsia"/>
        </w:rPr>
        <w:t>и</w:t>
      </w:r>
      <w:r>
        <w:t xml:space="preserve"> </w:t>
      </w:r>
      <w:r>
        <w:rPr>
          <w:rFonts w:hint="eastAsia"/>
        </w:rPr>
        <w:t>лошадь</w:t>
      </w:r>
    </w:p>
    <w:p w14:paraId="33784F75" w14:textId="77777777" w:rsidR="00791040" w:rsidRDefault="00791040" w:rsidP="00791040"/>
    <w:p w14:paraId="298D0815" w14:textId="77777777" w:rsidR="00791040" w:rsidRDefault="00791040" w:rsidP="00791040">
      <w:r>
        <w:t xml:space="preserve">3.1.3 </w:t>
      </w:r>
      <w:r>
        <w:rPr>
          <w:rFonts w:hint="eastAsia"/>
        </w:rPr>
        <w:t>Кубанские</w:t>
      </w:r>
      <w:r>
        <w:t xml:space="preserve"> </w:t>
      </w:r>
      <w:r>
        <w:rPr>
          <w:rFonts w:hint="eastAsia"/>
        </w:rPr>
        <w:t>казачьи</w:t>
      </w:r>
      <w:r>
        <w:t xml:space="preserve"> </w:t>
      </w:r>
      <w:r>
        <w:rPr>
          <w:rFonts w:hint="eastAsia"/>
        </w:rPr>
        <w:t>песни</w:t>
      </w:r>
      <w:r>
        <w:t xml:space="preserve"> </w:t>
      </w:r>
      <w:r>
        <w:rPr>
          <w:rFonts w:hint="eastAsia"/>
        </w:rPr>
        <w:t>с</w:t>
      </w:r>
      <w:r>
        <w:t xml:space="preserve"> </w:t>
      </w:r>
      <w:r>
        <w:rPr>
          <w:rFonts w:hint="eastAsia"/>
        </w:rPr>
        <w:t>синонимами</w:t>
      </w:r>
      <w:r>
        <w:t xml:space="preserve"> </w:t>
      </w:r>
      <w:r>
        <w:rPr>
          <w:rFonts w:hint="eastAsia"/>
        </w:rPr>
        <w:t>лексем</w:t>
      </w:r>
      <w:r>
        <w:t xml:space="preserve"> </w:t>
      </w:r>
      <w:r>
        <w:rPr>
          <w:rFonts w:hint="eastAsia"/>
        </w:rPr>
        <w:t>конь</w:t>
      </w:r>
      <w:r>
        <w:t xml:space="preserve"> </w:t>
      </w:r>
      <w:r>
        <w:rPr>
          <w:rFonts w:hint="eastAsia"/>
        </w:rPr>
        <w:t>и</w:t>
      </w:r>
      <w:r>
        <w:t xml:space="preserve"> </w:t>
      </w:r>
      <w:r>
        <w:rPr>
          <w:rFonts w:hint="eastAsia"/>
        </w:rPr>
        <w:t>лошадь</w:t>
      </w:r>
    </w:p>
    <w:p w14:paraId="227BD989" w14:textId="77777777" w:rsidR="00791040" w:rsidRDefault="00791040" w:rsidP="00791040"/>
    <w:p w14:paraId="04551053" w14:textId="77777777" w:rsidR="00791040" w:rsidRDefault="00791040" w:rsidP="00791040">
      <w:r>
        <w:t xml:space="preserve">3.2 </w:t>
      </w:r>
      <w:r>
        <w:rPr>
          <w:rFonts w:hint="eastAsia"/>
        </w:rPr>
        <w:t>Характеристика</w:t>
      </w:r>
      <w:r>
        <w:t xml:space="preserve"> </w:t>
      </w:r>
      <w:r>
        <w:rPr>
          <w:rFonts w:hint="eastAsia"/>
        </w:rPr>
        <w:t>приядерных</w:t>
      </w:r>
      <w:r>
        <w:t xml:space="preserve"> </w:t>
      </w:r>
      <w:r>
        <w:rPr>
          <w:rFonts w:hint="eastAsia"/>
        </w:rPr>
        <w:t>элементов</w:t>
      </w:r>
      <w:r>
        <w:t xml:space="preserve"> </w:t>
      </w:r>
      <w:r>
        <w:rPr>
          <w:rFonts w:hint="eastAsia"/>
        </w:rPr>
        <w:t>поля</w:t>
      </w:r>
      <w:r>
        <w:t xml:space="preserve"> </w:t>
      </w:r>
      <w:r>
        <w:rPr>
          <w:rFonts w:hint="eastAsia"/>
        </w:rPr>
        <w:t>вербализаторов</w:t>
      </w:r>
      <w:r>
        <w:t xml:space="preserve"> </w:t>
      </w:r>
      <w:r>
        <w:rPr>
          <w:rFonts w:hint="eastAsia"/>
        </w:rPr>
        <w:t>концепта</w:t>
      </w:r>
      <w:r>
        <w:t xml:space="preserve"> </w:t>
      </w:r>
      <w:r>
        <w:rPr>
          <w:rFonts w:hint="eastAsia"/>
        </w:rPr>
        <w:t>КОНЬ</w:t>
      </w:r>
      <w:r>
        <w:t xml:space="preserve"> </w:t>
      </w:r>
      <w:r>
        <w:rPr>
          <w:rFonts w:hint="eastAsia"/>
        </w:rPr>
        <w:t>в</w:t>
      </w:r>
      <w:r>
        <w:t xml:space="preserve"> </w:t>
      </w:r>
      <w:r>
        <w:rPr>
          <w:rFonts w:hint="eastAsia"/>
        </w:rPr>
        <w:t>кубанских</w:t>
      </w:r>
      <w:r>
        <w:t xml:space="preserve"> </w:t>
      </w:r>
      <w:r>
        <w:rPr>
          <w:rFonts w:hint="eastAsia"/>
        </w:rPr>
        <w:t>казачьих</w:t>
      </w:r>
      <w:r>
        <w:t xml:space="preserve"> </w:t>
      </w:r>
      <w:r>
        <w:rPr>
          <w:rFonts w:hint="eastAsia"/>
        </w:rPr>
        <w:t>песнях</w:t>
      </w:r>
    </w:p>
    <w:p w14:paraId="4E5FF26E" w14:textId="77777777" w:rsidR="00791040" w:rsidRDefault="00791040" w:rsidP="00791040"/>
    <w:p w14:paraId="51E43B3B" w14:textId="77777777" w:rsidR="00791040" w:rsidRDefault="00791040" w:rsidP="00791040">
      <w:r>
        <w:t xml:space="preserve">3.3 </w:t>
      </w:r>
      <w:r>
        <w:rPr>
          <w:rFonts w:hint="eastAsia"/>
        </w:rPr>
        <w:t>Характеристика</w:t>
      </w:r>
      <w:r>
        <w:t xml:space="preserve"> </w:t>
      </w:r>
      <w:r>
        <w:rPr>
          <w:rFonts w:hint="eastAsia"/>
        </w:rPr>
        <w:t>элементов</w:t>
      </w:r>
      <w:r>
        <w:t xml:space="preserve">, </w:t>
      </w:r>
      <w:r>
        <w:rPr>
          <w:rFonts w:hint="eastAsia"/>
        </w:rPr>
        <w:t>составляющих</w:t>
      </w:r>
      <w:r>
        <w:t xml:space="preserve"> </w:t>
      </w:r>
      <w:r>
        <w:rPr>
          <w:rFonts w:hint="eastAsia"/>
        </w:rPr>
        <w:t>ближнюю</w:t>
      </w:r>
      <w:r>
        <w:t xml:space="preserve"> </w:t>
      </w:r>
      <w:r>
        <w:rPr>
          <w:rFonts w:hint="eastAsia"/>
        </w:rPr>
        <w:t>периферию</w:t>
      </w:r>
      <w:r>
        <w:t xml:space="preserve"> </w:t>
      </w:r>
      <w:r>
        <w:rPr>
          <w:rFonts w:hint="eastAsia"/>
        </w:rPr>
        <w:t>поля</w:t>
      </w:r>
      <w:r>
        <w:t xml:space="preserve"> </w:t>
      </w:r>
      <w:r>
        <w:rPr>
          <w:rFonts w:hint="eastAsia"/>
        </w:rPr>
        <w:t>вербализаторов</w:t>
      </w:r>
      <w:r>
        <w:t xml:space="preserve"> </w:t>
      </w:r>
      <w:r>
        <w:rPr>
          <w:rFonts w:hint="eastAsia"/>
        </w:rPr>
        <w:t>концепта</w:t>
      </w:r>
      <w:r>
        <w:t xml:space="preserve"> </w:t>
      </w:r>
      <w:r>
        <w:rPr>
          <w:rFonts w:hint="eastAsia"/>
        </w:rPr>
        <w:t>КОНЬ</w:t>
      </w:r>
      <w:r>
        <w:t xml:space="preserve"> </w:t>
      </w:r>
      <w:r>
        <w:rPr>
          <w:rFonts w:hint="eastAsia"/>
        </w:rPr>
        <w:t>в</w:t>
      </w:r>
      <w:r>
        <w:t xml:space="preserve"> </w:t>
      </w:r>
      <w:r>
        <w:rPr>
          <w:rFonts w:hint="eastAsia"/>
        </w:rPr>
        <w:t>кубанских</w:t>
      </w:r>
      <w:r>
        <w:t xml:space="preserve"> </w:t>
      </w:r>
      <w:r>
        <w:rPr>
          <w:rFonts w:hint="eastAsia"/>
        </w:rPr>
        <w:t>казачьих</w:t>
      </w:r>
      <w:r>
        <w:t xml:space="preserve"> </w:t>
      </w:r>
      <w:r>
        <w:rPr>
          <w:rFonts w:hint="eastAsia"/>
        </w:rPr>
        <w:t>песнях</w:t>
      </w:r>
    </w:p>
    <w:p w14:paraId="3BC11509" w14:textId="77777777" w:rsidR="00791040" w:rsidRDefault="00791040" w:rsidP="00791040"/>
    <w:p w14:paraId="7950C27F" w14:textId="77777777" w:rsidR="00791040" w:rsidRDefault="00791040" w:rsidP="00791040">
      <w:r>
        <w:t xml:space="preserve">3.4 </w:t>
      </w:r>
      <w:r>
        <w:rPr>
          <w:rFonts w:hint="eastAsia"/>
        </w:rPr>
        <w:t>Характеристика</w:t>
      </w:r>
      <w:r>
        <w:t xml:space="preserve"> </w:t>
      </w:r>
      <w:r>
        <w:rPr>
          <w:rFonts w:hint="eastAsia"/>
        </w:rPr>
        <w:t>элементов</w:t>
      </w:r>
      <w:r>
        <w:t xml:space="preserve">, </w:t>
      </w:r>
      <w:r>
        <w:rPr>
          <w:rFonts w:hint="eastAsia"/>
        </w:rPr>
        <w:t>составляющих</w:t>
      </w:r>
      <w:r>
        <w:t xml:space="preserve"> </w:t>
      </w:r>
      <w:r>
        <w:rPr>
          <w:rFonts w:hint="eastAsia"/>
        </w:rPr>
        <w:t>дальнюю</w:t>
      </w:r>
      <w:r>
        <w:t xml:space="preserve"> </w:t>
      </w:r>
      <w:r>
        <w:rPr>
          <w:rFonts w:hint="eastAsia"/>
        </w:rPr>
        <w:t>периферию</w:t>
      </w:r>
      <w:r>
        <w:t xml:space="preserve"> </w:t>
      </w:r>
      <w:r>
        <w:rPr>
          <w:rFonts w:hint="eastAsia"/>
        </w:rPr>
        <w:t>поля</w:t>
      </w:r>
      <w:r>
        <w:t xml:space="preserve"> </w:t>
      </w:r>
      <w:r>
        <w:rPr>
          <w:rFonts w:hint="eastAsia"/>
        </w:rPr>
        <w:t>вербализаторов</w:t>
      </w:r>
      <w:r>
        <w:t xml:space="preserve"> </w:t>
      </w:r>
      <w:r>
        <w:rPr>
          <w:rFonts w:hint="eastAsia"/>
        </w:rPr>
        <w:t>концепта</w:t>
      </w:r>
      <w:r>
        <w:t xml:space="preserve"> </w:t>
      </w:r>
      <w:r>
        <w:rPr>
          <w:rFonts w:hint="eastAsia"/>
        </w:rPr>
        <w:t>КОНЬ</w:t>
      </w:r>
      <w:r>
        <w:t xml:space="preserve"> </w:t>
      </w:r>
      <w:r>
        <w:rPr>
          <w:rFonts w:hint="eastAsia"/>
        </w:rPr>
        <w:t>в</w:t>
      </w:r>
      <w:r>
        <w:t xml:space="preserve"> </w:t>
      </w:r>
      <w:r>
        <w:rPr>
          <w:rFonts w:hint="eastAsia"/>
        </w:rPr>
        <w:t>кубанских</w:t>
      </w:r>
      <w:r>
        <w:t xml:space="preserve"> </w:t>
      </w:r>
      <w:r>
        <w:rPr>
          <w:rFonts w:hint="eastAsia"/>
        </w:rPr>
        <w:t>казачьих</w:t>
      </w:r>
      <w:r>
        <w:t xml:space="preserve"> </w:t>
      </w:r>
      <w:r>
        <w:rPr>
          <w:rFonts w:hint="eastAsia"/>
        </w:rPr>
        <w:t>песнях</w:t>
      </w:r>
    </w:p>
    <w:p w14:paraId="2A42863D" w14:textId="77777777" w:rsidR="00791040" w:rsidRDefault="00791040" w:rsidP="00791040"/>
    <w:p w14:paraId="55248EA0" w14:textId="77777777" w:rsidR="00791040" w:rsidRDefault="00791040" w:rsidP="00791040">
      <w:r>
        <w:rPr>
          <w:rFonts w:hint="eastAsia"/>
        </w:rPr>
        <w:t>Выводы</w:t>
      </w:r>
    </w:p>
    <w:p w14:paraId="7680805D" w14:textId="77777777" w:rsidR="00791040" w:rsidRDefault="00791040" w:rsidP="00791040"/>
    <w:p w14:paraId="3AC973BC" w14:textId="77777777" w:rsidR="00791040" w:rsidRDefault="00791040" w:rsidP="00791040">
      <w:r>
        <w:rPr>
          <w:rFonts w:hint="eastAsia"/>
        </w:rPr>
        <w:t>ЗАКЛЮЧЕНИЕ</w:t>
      </w:r>
    </w:p>
    <w:p w14:paraId="5D69C830" w14:textId="77777777" w:rsidR="00791040" w:rsidRDefault="00791040" w:rsidP="00791040"/>
    <w:p w14:paraId="3E31D1EC" w14:textId="77777777" w:rsidR="00791040" w:rsidRDefault="00791040" w:rsidP="00791040">
      <w:r>
        <w:rPr>
          <w:rFonts w:hint="eastAsia"/>
        </w:rPr>
        <w:t>Список</w:t>
      </w:r>
      <w:r>
        <w:t xml:space="preserve"> </w:t>
      </w:r>
      <w:r>
        <w:rPr>
          <w:rFonts w:hint="eastAsia"/>
        </w:rPr>
        <w:t>литературы</w:t>
      </w:r>
    </w:p>
    <w:p w14:paraId="184F2793" w14:textId="77777777" w:rsidR="00791040" w:rsidRDefault="00791040" w:rsidP="00791040"/>
    <w:p w14:paraId="474C6616" w14:textId="2FADE7E7" w:rsidR="00791040" w:rsidRPr="00791040" w:rsidRDefault="00791040" w:rsidP="00791040">
      <w:r>
        <w:rPr>
          <w:rFonts w:hint="eastAsia"/>
        </w:rPr>
        <w:t>Приложения</w:t>
      </w:r>
    </w:p>
    <w:sectPr w:rsidR="00791040" w:rsidRPr="00791040" w:rsidSect="00302F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5C0B" w14:textId="77777777" w:rsidR="00302F5C" w:rsidRDefault="00302F5C">
      <w:pPr>
        <w:spacing w:after="0" w:line="240" w:lineRule="auto"/>
      </w:pPr>
      <w:r>
        <w:separator/>
      </w:r>
    </w:p>
  </w:endnote>
  <w:endnote w:type="continuationSeparator" w:id="0">
    <w:p w14:paraId="592D6BCC" w14:textId="77777777" w:rsidR="00302F5C" w:rsidRDefault="0030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C483" w14:textId="77777777" w:rsidR="00302F5C" w:rsidRDefault="00302F5C"/>
    <w:p w14:paraId="11DBBFC4" w14:textId="77777777" w:rsidR="00302F5C" w:rsidRDefault="00302F5C"/>
    <w:p w14:paraId="36588484" w14:textId="77777777" w:rsidR="00302F5C" w:rsidRDefault="00302F5C"/>
    <w:p w14:paraId="7CE08C46" w14:textId="77777777" w:rsidR="00302F5C" w:rsidRDefault="00302F5C"/>
    <w:p w14:paraId="4D724ED8" w14:textId="77777777" w:rsidR="00302F5C" w:rsidRDefault="00302F5C"/>
    <w:p w14:paraId="35478039" w14:textId="77777777" w:rsidR="00302F5C" w:rsidRDefault="00302F5C"/>
    <w:p w14:paraId="130ED6B0" w14:textId="77777777" w:rsidR="00302F5C" w:rsidRDefault="00302F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C8A6E0" wp14:editId="54B6C1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03582" w14:textId="77777777" w:rsidR="00302F5C" w:rsidRDefault="00302F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8A6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403582" w14:textId="77777777" w:rsidR="00302F5C" w:rsidRDefault="00302F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4ED875" w14:textId="77777777" w:rsidR="00302F5C" w:rsidRDefault="00302F5C"/>
    <w:p w14:paraId="5AD2D506" w14:textId="77777777" w:rsidR="00302F5C" w:rsidRDefault="00302F5C"/>
    <w:p w14:paraId="65431CD2" w14:textId="77777777" w:rsidR="00302F5C" w:rsidRDefault="00302F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28766E" wp14:editId="655414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2DA3" w14:textId="77777777" w:rsidR="00302F5C" w:rsidRDefault="00302F5C"/>
                          <w:p w14:paraId="1577AD52" w14:textId="77777777" w:rsidR="00302F5C" w:rsidRDefault="00302F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2876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A42DA3" w14:textId="77777777" w:rsidR="00302F5C" w:rsidRDefault="00302F5C"/>
                    <w:p w14:paraId="1577AD52" w14:textId="77777777" w:rsidR="00302F5C" w:rsidRDefault="00302F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B595BB" w14:textId="77777777" w:rsidR="00302F5C" w:rsidRDefault="00302F5C"/>
    <w:p w14:paraId="033E00ED" w14:textId="77777777" w:rsidR="00302F5C" w:rsidRDefault="00302F5C">
      <w:pPr>
        <w:rPr>
          <w:sz w:val="2"/>
          <w:szCs w:val="2"/>
        </w:rPr>
      </w:pPr>
    </w:p>
    <w:p w14:paraId="7CB63D57" w14:textId="77777777" w:rsidR="00302F5C" w:rsidRDefault="00302F5C"/>
    <w:p w14:paraId="765C2A1E" w14:textId="77777777" w:rsidR="00302F5C" w:rsidRDefault="00302F5C">
      <w:pPr>
        <w:spacing w:after="0" w:line="240" w:lineRule="auto"/>
      </w:pPr>
    </w:p>
  </w:footnote>
  <w:footnote w:type="continuationSeparator" w:id="0">
    <w:p w14:paraId="11834732" w14:textId="77777777" w:rsidR="00302F5C" w:rsidRDefault="00302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2F5C"/>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40618</TotalTime>
  <Pages>4</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5286</cp:revision>
  <cp:lastPrinted>2009-02-06T05:36:00Z</cp:lastPrinted>
  <dcterms:created xsi:type="dcterms:W3CDTF">2024-01-07T13:43:00Z</dcterms:created>
  <dcterms:modified xsi:type="dcterms:W3CDTF">2024-03-11T17:09:00Z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