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4E631" w14:textId="77777777" w:rsidR="000462F1" w:rsidRDefault="000462F1" w:rsidP="000462F1">
      <w:pPr>
        <w:pStyle w:val="afffffffffffffffffffffffffff5"/>
        <w:rPr>
          <w:rFonts w:ascii="Verdana" w:hAnsi="Verdana"/>
          <w:color w:val="000000"/>
          <w:sz w:val="21"/>
          <w:szCs w:val="21"/>
        </w:rPr>
      </w:pPr>
      <w:r>
        <w:rPr>
          <w:rFonts w:ascii="Helvetica" w:hAnsi="Helvetica" w:cs="Helvetica"/>
          <w:b/>
          <w:bCs w:val="0"/>
          <w:color w:val="222222"/>
          <w:sz w:val="21"/>
          <w:szCs w:val="21"/>
        </w:rPr>
        <w:t>Пономарева, Наталья Геннадьевна.</w:t>
      </w:r>
    </w:p>
    <w:p w14:paraId="667FC8A1" w14:textId="77777777" w:rsidR="000462F1" w:rsidRDefault="000462F1" w:rsidP="000462F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Конструирование политики в переходный период: концептуальные основы и стратегии </w:t>
      </w:r>
      <w:proofErr w:type="gramStart"/>
      <w:r>
        <w:rPr>
          <w:rFonts w:ascii="Helvetica" w:hAnsi="Helvetica" w:cs="Helvetica"/>
          <w:caps/>
          <w:color w:val="222222"/>
          <w:sz w:val="21"/>
          <w:szCs w:val="21"/>
        </w:rPr>
        <w:t>осуществления :</w:t>
      </w:r>
      <w:proofErr w:type="gramEnd"/>
      <w:r>
        <w:rPr>
          <w:rFonts w:ascii="Helvetica" w:hAnsi="Helvetica" w:cs="Helvetica"/>
          <w:caps/>
          <w:color w:val="222222"/>
          <w:sz w:val="21"/>
          <w:szCs w:val="21"/>
        </w:rPr>
        <w:t xml:space="preserve"> диссертация ... кандидата политических наук : 23.00.01 / Пономарева Наталья Геннадьевна; [Место защиты: Ин-т философии и права]. - Екатеринбург, 20ф09. - 174 с.</w:t>
      </w:r>
    </w:p>
    <w:p w14:paraId="4F40B8BB" w14:textId="77777777" w:rsidR="000462F1" w:rsidRDefault="000462F1" w:rsidP="000462F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Пономарева, Наталья Геннадьевна</w:t>
      </w:r>
    </w:p>
    <w:p w14:paraId="00FBBB86" w14:textId="77777777" w:rsidR="000462F1" w:rsidRDefault="000462F1" w:rsidP="000462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455B222" w14:textId="77777777" w:rsidR="000462F1" w:rsidRDefault="000462F1" w:rsidP="000462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Проблема медиации в контексте трансформации политической теории</w:t>
      </w:r>
    </w:p>
    <w:p w14:paraId="769FB3DE" w14:textId="77777777" w:rsidR="000462F1" w:rsidRDefault="000462F1" w:rsidP="000462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Коммуникативные образы политики и эволюция политической теории.</w:t>
      </w:r>
    </w:p>
    <w:p w14:paraId="67C43811" w14:textId="77777777" w:rsidR="000462F1" w:rsidRDefault="000462F1" w:rsidP="000462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Структурные и историко-генетические аспекты проблемы медиации.</w:t>
      </w:r>
    </w:p>
    <w:p w14:paraId="6DA7DE15" w14:textId="77777777" w:rsidR="000462F1" w:rsidRDefault="000462F1" w:rsidP="000462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Медиация и идеологический дискурс как стратегии конструирования политики в переходный период</w:t>
      </w:r>
    </w:p>
    <w:p w14:paraId="5BFFB9C6" w14:textId="77777777" w:rsidR="000462F1" w:rsidRDefault="000462F1" w:rsidP="000462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Особенности влияния медиации на политику в вертикальной и сетевой моделях коммуникации.</w:t>
      </w:r>
    </w:p>
    <w:p w14:paraId="7C86BB5D" w14:textId="77777777" w:rsidR="000462F1" w:rsidRDefault="000462F1" w:rsidP="000462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Стратегии конструирования политики в переходный период.</w:t>
      </w:r>
    </w:p>
    <w:p w14:paraId="57CEE834" w14:textId="77777777" w:rsidR="000462F1" w:rsidRDefault="000462F1" w:rsidP="000462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Дискурсивно-идеологическое конструирование политики в современной России.</w:t>
      </w:r>
    </w:p>
    <w:p w14:paraId="40294F55" w14:textId="7BE5FEA0" w:rsidR="00050BAD" w:rsidRPr="000462F1" w:rsidRDefault="00050BAD" w:rsidP="000462F1"/>
    <w:sectPr w:rsidR="00050BAD" w:rsidRPr="000462F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5616E" w14:textId="77777777" w:rsidR="00884273" w:rsidRDefault="00884273">
      <w:pPr>
        <w:spacing w:after="0" w:line="240" w:lineRule="auto"/>
      </w:pPr>
      <w:r>
        <w:separator/>
      </w:r>
    </w:p>
  </w:endnote>
  <w:endnote w:type="continuationSeparator" w:id="0">
    <w:p w14:paraId="3A090948" w14:textId="77777777" w:rsidR="00884273" w:rsidRDefault="00884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4410C" w14:textId="77777777" w:rsidR="00884273" w:rsidRDefault="00884273"/>
    <w:p w14:paraId="07203424" w14:textId="77777777" w:rsidR="00884273" w:rsidRDefault="00884273"/>
    <w:p w14:paraId="797D0731" w14:textId="77777777" w:rsidR="00884273" w:rsidRDefault="00884273"/>
    <w:p w14:paraId="4C89D2E5" w14:textId="77777777" w:rsidR="00884273" w:rsidRDefault="00884273"/>
    <w:p w14:paraId="5E6C6AD7" w14:textId="77777777" w:rsidR="00884273" w:rsidRDefault="00884273"/>
    <w:p w14:paraId="004B972C" w14:textId="77777777" w:rsidR="00884273" w:rsidRDefault="00884273"/>
    <w:p w14:paraId="6EF31706" w14:textId="77777777" w:rsidR="00884273" w:rsidRDefault="0088427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177325" wp14:editId="29A9102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87E5C" w14:textId="77777777" w:rsidR="00884273" w:rsidRDefault="008842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17732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8787E5C" w14:textId="77777777" w:rsidR="00884273" w:rsidRDefault="008842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C7292E" w14:textId="77777777" w:rsidR="00884273" w:rsidRDefault="00884273"/>
    <w:p w14:paraId="3983B66F" w14:textId="77777777" w:rsidR="00884273" w:rsidRDefault="00884273"/>
    <w:p w14:paraId="0CFA8962" w14:textId="77777777" w:rsidR="00884273" w:rsidRDefault="0088427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DEA853" wp14:editId="59EC5C6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4F8CA" w14:textId="77777777" w:rsidR="00884273" w:rsidRDefault="00884273"/>
                          <w:p w14:paraId="64994D8C" w14:textId="77777777" w:rsidR="00884273" w:rsidRDefault="008842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DEA85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914F8CA" w14:textId="77777777" w:rsidR="00884273" w:rsidRDefault="00884273"/>
                    <w:p w14:paraId="64994D8C" w14:textId="77777777" w:rsidR="00884273" w:rsidRDefault="008842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752BE7" w14:textId="77777777" w:rsidR="00884273" w:rsidRDefault="00884273"/>
    <w:p w14:paraId="6421F257" w14:textId="77777777" w:rsidR="00884273" w:rsidRDefault="00884273">
      <w:pPr>
        <w:rPr>
          <w:sz w:val="2"/>
          <w:szCs w:val="2"/>
        </w:rPr>
      </w:pPr>
    </w:p>
    <w:p w14:paraId="055AE102" w14:textId="77777777" w:rsidR="00884273" w:rsidRDefault="00884273"/>
    <w:p w14:paraId="0A76B557" w14:textId="77777777" w:rsidR="00884273" w:rsidRDefault="00884273">
      <w:pPr>
        <w:spacing w:after="0" w:line="240" w:lineRule="auto"/>
      </w:pPr>
    </w:p>
  </w:footnote>
  <w:footnote w:type="continuationSeparator" w:id="0">
    <w:p w14:paraId="6BA6F21A" w14:textId="77777777" w:rsidR="00884273" w:rsidRDefault="00884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273"/>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80779</TotalTime>
  <Pages>1</Pages>
  <Words>137</Words>
  <Characters>787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2739</cp:revision>
  <cp:lastPrinted>2009-02-06T05:36:00Z</cp:lastPrinted>
  <dcterms:created xsi:type="dcterms:W3CDTF">2024-01-07T13:43:00Z</dcterms:created>
  <dcterms:modified xsi:type="dcterms:W3CDTF">2025-04-24T16:06:00Z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