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299" w:rsidRPr="00DC3299" w:rsidRDefault="00DC3299" w:rsidP="00DC3299">
      <w:pPr>
        <w:rPr>
          <w:rFonts w:ascii="Times New Roman" w:eastAsia="Times New Roman" w:hAnsi="Times New Roman" w:cs="Times New Roman"/>
          <w:kern w:val="0"/>
          <w:sz w:val="28"/>
          <w:szCs w:val="28"/>
          <w:lang w:eastAsia="ru-RU"/>
        </w:rPr>
      </w:pPr>
      <w:r w:rsidRPr="00DC3299">
        <w:rPr>
          <w:rFonts w:ascii="Times New Roman" w:eastAsia="Times New Roman" w:hAnsi="Times New Roman" w:cs="Times New Roman" w:hint="eastAsia"/>
          <w:kern w:val="0"/>
          <w:sz w:val="28"/>
          <w:szCs w:val="28"/>
          <w:lang w:eastAsia="ru-RU"/>
        </w:rPr>
        <w:t>ВВЕДЕНИЕ</w:t>
      </w:r>
      <w:r w:rsidRPr="00DC3299">
        <w:rPr>
          <w:rFonts w:ascii="Times New Roman" w:eastAsia="Times New Roman" w:hAnsi="Times New Roman" w:cs="Times New Roman"/>
          <w:kern w:val="0"/>
          <w:sz w:val="28"/>
          <w:szCs w:val="28"/>
          <w:lang w:eastAsia="ru-RU"/>
        </w:rPr>
        <w:tab/>
        <w:t>5</w:t>
      </w:r>
    </w:p>
    <w:p w:rsidR="00DC3299" w:rsidRPr="00DC3299" w:rsidRDefault="00DC3299" w:rsidP="00DC3299">
      <w:pPr>
        <w:rPr>
          <w:rFonts w:ascii="Times New Roman" w:eastAsia="Times New Roman" w:hAnsi="Times New Roman" w:cs="Times New Roman"/>
          <w:kern w:val="0"/>
          <w:sz w:val="28"/>
          <w:szCs w:val="28"/>
          <w:lang w:eastAsia="ru-RU"/>
        </w:rPr>
      </w:pPr>
      <w:r w:rsidRPr="00DC3299">
        <w:rPr>
          <w:rFonts w:ascii="Times New Roman" w:eastAsia="Times New Roman" w:hAnsi="Times New Roman" w:cs="Times New Roman" w:hint="eastAsia"/>
          <w:kern w:val="0"/>
          <w:sz w:val="28"/>
          <w:szCs w:val="28"/>
          <w:lang w:eastAsia="ru-RU"/>
        </w:rPr>
        <w:t>ГЛАВА</w:t>
      </w:r>
      <w:r w:rsidRPr="00DC3299">
        <w:rPr>
          <w:rFonts w:ascii="Times New Roman" w:eastAsia="Times New Roman" w:hAnsi="Times New Roman" w:cs="Times New Roman"/>
          <w:kern w:val="0"/>
          <w:sz w:val="28"/>
          <w:szCs w:val="28"/>
          <w:lang w:eastAsia="ru-RU"/>
        </w:rPr>
        <w:t xml:space="preserve"> 1. </w:t>
      </w:r>
      <w:r w:rsidRPr="00DC3299">
        <w:rPr>
          <w:rFonts w:ascii="Times New Roman" w:eastAsia="Times New Roman" w:hAnsi="Times New Roman" w:cs="Times New Roman" w:hint="eastAsia"/>
          <w:kern w:val="0"/>
          <w:sz w:val="28"/>
          <w:szCs w:val="28"/>
          <w:lang w:eastAsia="ru-RU"/>
        </w:rPr>
        <w:t>ОБЗОР</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ЛИТЕРАТУРЫ</w:t>
      </w:r>
    </w:p>
    <w:p w:rsidR="00DC3299" w:rsidRPr="00DC3299" w:rsidRDefault="00DC3299" w:rsidP="00DC3299">
      <w:pPr>
        <w:rPr>
          <w:rFonts w:ascii="Times New Roman" w:eastAsia="Times New Roman" w:hAnsi="Times New Roman" w:cs="Times New Roman"/>
          <w:kern w:val="0"/>
          <w:sz w:val="28"/>
          <w:szCs w:val="28"/>
          <w:lang w:eastAsia="ru-RU"/>
        </w:rPr>
      </w:pPr>
      <w:r w:rsidRPr="00DC3299">
        <w:rPr>
          <w:rFonts w:ascii="Times New Roman" w:eastAsia="Times New Roman" w:hAnsi="Times New Roman" w:cs="Times New Roman"/>
          <w:kern w:val="0"/>
          <w:sz w:val="28"/>
          <w:szCs w:val="28"/>
          <w:lang w:eastAsia="ru-RU"/>
        </w:rPr>
        <w:t>1.1</w:t>
      </w:r>
      <w:r w:rsidRPr="00DC3299">
        <w:rPr>
          <w:rFonts w:ascii="Times New Roman" w:eastAsia="Times New Roman" w:hAnsi="Times New Roman" w:cs="Times New Roman"/>
          <w:kern w:val="0"/>
          <w:sz w:val="28"/>
          <w:szCs w:val="28"/>
          <w:lang w:eastAsia="ru-RU"/>
        </w:rPr>
        <w:tab/>
      </w:r>
      <w:r w:rsidRPr="00DC3299">
        <w:rPr>
          <w:rFonts w:ascii="Times New Roman" w:eastAsia="Times New Roman" w:hAnsi="Times New Roman" w:cs="Times New Roman" w:hint="eastAsia"/>
          <w:kern w:val="0"/>
          <w:sz w:val="28"/>
          <w:szCs w:val="28"/>
          <w:lang w:eastAsia="ru-RU"/>
        </w:rPr>
        <w:t>Легкая</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черепно</w:t>
      </w:r>
      <w:r w:rsidRPr="00DC3299">
        <w:rPr>
          <w:rFonts w:ascii="Times New Roman" w:eastAsia="Times New Roman" w:hAnsi="Times New Roman" w:cs="Times New Roman"/>
          <w:kern w:val="0"/>
          <w:sz w:val="28"/>
          <w:szCs w:val="28"/>
          <w:lang w:eastAsia="ru-RU"/>
        </w:rPr>
        <w:t>-</w:t>
      </w:r>
      <w:r w:rsidRPr="00DC3299">
        <w:rPr>
          <w:rFonts w:ascii="Times New Roman" w:eastAsia="Times New Roman" w:hAnsi="Times New Roman" w:cs="Times New Roman" w:hint="eastAsia"/>
          <w:kern w:val="0"/>
          <w:sz w:val="28"/>
          <w:szCs w:val="28"/>
          <w:lang w:eastAsia="ru-RU"/>
        </w:rPr>
        <w:t>мозговая</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травма</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состояние</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проблемы</w:t>
      </w:r>
      <w:r w:rsidRPr="00DC3299">
        <w:rPr>
          <w:rFonts w:ascii="Times New Roman" w:eastAsia="Times New Roman" w:hAnsi="Times New Roman" w:cs="Times New Roman"/>
          <w:kern w:val="0"/>
          <w:sz w:val="28"/>
          <w:szCs w:val="28"/>
          <w:lang w:eastAsia="ru-RU"/>
        </w:rPr>
        <w:t>)</w:t>
      </w:r>
      <w:r w:rsidRPr="00DC3299">
        <w:rPr>
          <w:rFonts w:ascii="Times New Roman" w:eastAsia="Times New Roman" w:hAnsi="Times New Roman" w:cs="Times New Roman"/>
          <w:kern w:val="0"/>
          <w:sz w:val="28"/>
          <w:szCs w:val="28"/>
          <w:lang w:eastAsia="ru-RU"/>
        </w:rPr>
        <w:tab/>
        <w:t>12</w:t>
      </w:r>
    </w:p>
    <w:p w:rsidR="00DC3299" w:rsidRPr="00DC3299" w:rsidRDefault="00DC3299" w:rsidP="00DC3299">
      <w:pPr>
        <w:rPr>
          <w:rFonts w:ascii="Times New Roman" w:eastAsia="Times New Roman" w:hAnsi="Times New Roman" w:cs="Times New Roman"/>
          <w:kern w:val="0"/>
          <w:sz w:val="28"/>
          <w:szCs w:val="28"/>
          <w:lang w:eastAsia="ru-RU"/>
        </w:rPr>
      </w:pPr>
      <w:r w:rsidRPr="00DC3299">
        <w:rPr>
          <w:rFonts w:ascii="Times New Roman" w:eastAsia="Times New Roman" w:hAnsi="Times New Roman" w:cs="Times New Roman"/>
          <w:kern w:val="0"/>
          <w:sz w:val="28"/>
          <w:szCs w:val="28"/>
          <w:lang w:eastAsia="ru-RU"/>
        </w:rPr>
        <w:t>1.2</w:t>
      </w:r>
      <w:r w:rsidRPr="00DC3299">
        <w:rPr>
          <w:rFonts w:ascii="Times New Roman" w:eastAsia="Times New Roman" w:hAnsi="Times New Roman" w:cs="Times New Roman"/>
          <w:kern w:val="0"/>
          <w:sz w:val="28"/>
          <w:szCs w:val="28"/>
          <w:lang w:eastAsia="ru-RU"/>
        </w:rPr>
        <w:tab/>
      </w:r>
      <w:r w:rsidRPr="00DC3299">
        <w:rPr>
          <w:rFonts w:ascii="Times New Roman" w:eastAsia="Times New Roman" w:hAnsi="Times New Roman" w:cs="Times New Roman" w:hint="eastAsia"/>
          <w:kern w:val="0"/>
          <w:sz w:val="28"/>
          <w:szCs w:val="28"/>
          <w:lang w:eastAsia="ru-RU"/>
        </w:rPr>
        <w:t>Патогенетическое</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воздействие</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факторов</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механической</w:t>
      </w:r>
      <w:r w:rsidRPr="00DC3299">
        <w:rPr>
          <w:rFonts w:ascii="Times New Roman" w:eastAsia="Times New Roman" w:hAnsi="Times New Roman" w:cs="Times New Roman"/>
          <w:kern w:val="0"/>
          <w:sz w:val="28"/>
          <w:szCs w:val="28"/>
          <w:lang w:eastAsia="ru-RU"/>
        </w:rPr>
        <w:tab/>
      </w:r>
      <w:r w:rsidRPr="00DC3299">
        <w:rPr>
          <w:rFonts w:ascii="Times New Roman" w:eastAsia="Times New Roman" w:hAnsi="Times New Roman" w:cs="Times New Roman" w:hint="eastAsia"/>
          <w:kern w:val="0"/>
          <w:sz w:val="28"/>
          <w:szCs w:val="28"/>
          <w:lang w:eastAsia="ru-RU"/>
        </w:rPr>
        <w:t>природы</w:t>
      </w:r>
      <w:r w:rsidRPr="00DC3299">
        <w:rPr>
          <w:rFonts w:ascii="Times New Roman" w:eastAsia="Times New Roman" w:hAnsi="Times New Roman" w:cs="Times New Roman"/>
          <w:kern w:val="0"/>
          <w:sz w:val="28"/>
          <w:szCs w:val="28"/>
          <w:lang w:eastAsia="ru-RU"/>
        </w:rPr>
        <w:tab/>
      </w:r>
      <w:r w:rsidRPr="00DC3299">
        <w:rPr>
          <w:rFonts w:ascii="Times New Roman" w:eastAsia="Times New Roman" w:hAnsi="Times New Roman" w:cs="Times New Roman" w:hint="eastAsia"/>
          <w:kern w:val="0"/>
          <w:sz w:val="28"/>
          <w:szCs w:val="28"/>
          <w:lang w:eastAsia="ru-RU"/>
        </w:rPr>
        <w:t>на</w:t>
      </w:r>
    </w:p>
    <w:p w:rsidR="00DC3299" w:rsidRPr="00DC3299" w:rsidRDefault="00DC3299" w:rsidP="00DC3299">
      <w:pPr>
        <w:rPr>
          <w:rFonts w:ascii="Times New Roman" w:eastAsia="Times New Roman" w:hAnsi="Times New Roman" w:cs="Times New Roman"/>
          <w:kern w:val="0"/>
          <w:sz w:val="28"/>
          <w:szCs w:val="28"/>
          <w:lang w:eastAsia="ru-RU"/>
        </w:rPr>
      </w:pPr>
      <w:r w:rsidRPr="00DC3299">
        <w:rPr>
          <w:rFonts w:ascii="Times New Roman" w:eastAsia="Times New Roman" w:hAnsi="Times New Roman" w:cs="Times New Roman" w:hint="eastAsia"/>
          <w:kern w:val="0"/>
          <w:sz w:val="28"/>
          <w:szCs w:val="28"/>
          <w:lang w:eastAsia="ru-RU"/>
        </w:rPr>
        <w:t>структуры</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головного</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мозга</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и</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лабиринт</w:t>
      </w:r>
      <w:r w:rsidRPr="00DC3299">
        <w:rPr>
          <w:rFonts w:ascii="Times New Roman" w:eastAsia="Times New Roman" w:hAnsi="Times New Roman" w:cs="Times New Roman"/>
          <w:kern w:val="0"/>
          <w:sz w:val="28"/>
          <w:szCs w:val="28"/>
          <w:lang w:eastAsia="ru-RU"/>
        </w:rPr>
        <w:tab/>
        <w:t>15</w:t>
      </w:r>
    </w:p>
    <w:p w:rsidR="00DC3299" w:rsidRPr="00DC3299" w:rsidRDefault="00DC3299" w:rsidP="00DC3299">
      <w:pPr>
        <w:rPr>
          <w:rFonts w:ascii="Times New Roman" w:eastAsia="Times New Roman" w:hAnsi="Times New Roman" w:cs="Times New Roman"/>
          <w:kern w:val="0"/>
          <w:sz w:val="28"/>
          <w:szCs w:val="28"/>
          <w:lang w:eastAsia="ru-RU"/>
        </w:rPr>
      </w:pPr>
      <w:r w:rsidRPr="00DC3299">
        <w:rPr>
          <w:rFonts w:ascii="Times New Roman" w:eastAsia="Times New Roman" w:hAnsi="Times New Roman" w:cs="Times New Roman"/>
          <w:kern w:val="0"/>
          <w:sz w:val="28"/>
          <w:szCs w:val="28"/>
          <w:lang w:eastAsia="ru-RU"/>
        </w:rPr>
        <w:t>1.3</w:t>
      </w:r>
      <w:r w:rsidRPr="00DC3299">
        <w:rPr>
          <w:rFonts w:ascii="Times New Roman" w:eastAsia="Times New Roman" w:hAnsi="Times New Roman" w:cs="Times New Roman"/>
          <w:kern w:val="0"/>
          <w:sz w:val="28"/>
          <w:szCs w:val="28"/>
          <w:lang w:eastAsia="ru-RU"/>
        </w:rPr>
        <w:tab/>
      </w:r>
      <w:r w:rsidRPr="00DC3299">
        <w:rPr>
          <w:rFonts w:ascii="Times New Roman" w:eastAsia="Times New Roman" w:hAnsi="Times New Roman" w:cs="Times New Roman" w:hint="eastAsia"/>
          <w:kern w:val="0"/>
          <w:sz w:val="28"/>
          <w:szCs w:val="28"/>
          <w:lang w:eastAsia="ru-RU"/>
        </w:rPr>
        <w:t>Патогенетическое</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воздействие</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ударной</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волны</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на</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структуры</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головного</w:t>
      </w:r>
    </w:p>
    <w:p w:rsidR="00DC3299" w:rsidRPr="00DC3299" w:rsidRDefault="00DC3299" w:rsidP="00DC3299">
      <w:pPr>
        <w:rPr>
          <w:rFonts w:ascii="Times New Roman" w:eastAsia="Times New Roman" w:hAnsi="Times New Roman" w:cs="Times New Roman"/>
          <w:kern w:val="0"/>
          <w:sz w:val="28"/>
          <w:szCs w:val="28"/>
          <w:lang w:eastAsia="ru-RU"/>
        </w:rPr>
      </w:pPr>
      <w:r w:rsidRPr="00DC3299">
        <w:rPr>
          <w:rFonts w:ascii="Times New Roman" w:eastAsia="Times New Roman" w:hAnsi="Times New Roman" w:cs="Times New Roman" w:hint="eastAsia"/>
          <w:kern w:val="0"/>
          <w:sz w:val="28"/>
          <w:szCs w:val="28"/>
          <w:lang w:eastAsia="ru-RU"/>
        </w:rPr>
        <w:t>мозга</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и</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лабиринт</w:t>
      </w:r>
      <w:r w:rsidRPr="00DC3299">
        <w:rPr>
          <w:rFonts w:ascii="Times New Roman" w:eastAsia="Times New Roman" w:hAnsi="Times New Roman" w:cs="Times New Roman"/>
          <w:kern w:val="0"/>
          <w:sz w:val="28"/>
          <w:szCs w:val="28"/>
          <w:lang w:eastAsia="ru-RU"/>
        </w:rPr>
        <w:tab/>
        <w:t>21</w:t>
      </w:r>
    </w:p>
    <w:p w:rsidR="00DC3299" w:rsidRPr="00DC3299" w:rsidRDefault="00DC3299" w:rsidP="00DC3299">
      <w:pPr>
        <w:rPr>
          <w:rFonts w:ascii="Times New Roman" w:eastAsia="Times New Roman" w:hAnsi="Times New Roman" w:cs="Times New Roman"/>
          <w:kern w:val="0"/>
          <w:sz w:val="28"/>
          <w:szCs w:val="28"/>
          <w:lang w:eastAsia="ru-RU"/>
        </w:rPr>
      </w:pPr>
      <w:r w:rsidRPr="00DC3299">
        <w:rPr>
          <w:rFonts w:ascii="Times New Roman" w:eastAsia="Times New Roman" w:hAnsi="Times New Roman" w:cs="Times New Roman" w:hint="eastAsia"/>
          <w:kern w:val="0"/>
          <w:sz w:val="28"/>
          <w:szCs w:val="28"/>
          <w:lang w:eastAsia="ru-RU"/>
        </w:rPr>
        <w:t>ГЛАВА</w:t>
      </w:r>
      <w:r w:rsidRPr="00DC3299">
        <w:rPr>
          <w:rFonts w:ascii="Times New Roman" w:eastAsia="Times New Roman" w:hAnsi="Times New Roman" w:cs="Times New Roman"/>
          <w:kern w:val="0"/>
          <w:sz w:val="28"/>
          <w:szCs w:val="28"/>
          <w:lang w:eastAsia="ru-RU"/>
        </w:rPr>
        <w:t xml:space="preserve"> 2. </w:t>
      </w:r>
      <w:r w:rsidRPr="00DC3299">
        <w:rPr>
          <w:rFonts w:ascii="Times New Roman" w:eastAsia="Times New Roman" w:hAnsi="Times New Roman" w:cs="Times New Roman" w:hint="eastAsia"/>
          <w:kern w:val="0"/>
          <w:sz w:val="28"/>
          <w:szCs w:val="28"/>
          <w:lang w:eastAsia="ru-RU"/>
        </w:rPr>
        <w:t>ОБЩАЯ</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ХАРАКТЕРИСТИКА</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БОЛЬНЫХ</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И</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МЕТОДЫ</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ИССЛЕДОВАНИЯ</w:t>
      </w:r>
    </w:p>
    <w:p w:rsidR="00DC3299" w:rsidRPr="00DC3299" w:rsidRDefault="00DC3299" w:rsidP="00DC3299">
      <w:pPr>
        <w:rPr>
          <w:rFonts w:ascii="Times New Roman" w:eastAsia="Times New Roman" w:hAnsi="Times New Roman" w:cs="Times New Roman"/>
          <w:kern w:val="0"/>
          <w:sz w:val="28"/>
          <w:szCs w:val="28"/>
          <w:lang w:eastAsia="ru-RU"/>
        </w:rPr>
      </w:pPr>
      <w:r w:rsidRPr="00DC3299">
        <w:rPr>
          <w:rFonts w:ascii="Times New Roman" w:eastAsia="Times New Roman" w:hAnsi="Times New Roman" w:cs="Times New Roman"/>
          <w:kern w:val="0"/>
          <w:sz w:val="28"/>
          <w:szCs w:val="28"/>
          <w:lang w:eastAsia="ru-RU"/>
        </w:rPr>
        <w:t>2.1</w:t>
      </w:r>
      <w:r w:rsidRPr="00DC3299">
        <w:rPr>
          <w:rFonts w:ascii="Times New Roman" w:eastAsia="Times New Roman" w:hAnsi="Times New Roman" w:cs="Times New Roman"/>
          <w:kern w:val="0"/>
          <w:sz w:val="28"/>
          <w:szCs w:val="28"/>
          <w:lang w:eastAsia="ru-RU"/>
        </w:rPr>
        <w:tab/>
      </w:r>
      <w:r w:rsidRPr="00DC3299">
        <w:rPr>
          <w:rFonts w:ascii="Times New Roman" w:eastAsia="Times New Roman" w:hAnsi="Times New Roman" w:cs="Times New Roman" w:hint="eastAsia"/>
          <w:kern w:val="0"/>
          <w:sz w:val="28"/>
          <w:szCs w:val="28"/>
          <w:lang w:eastAsia="ru-RU"/>
        </w:rPr>
        <w:t>Общая</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характеристика</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больных</w:t>
      </w:r>
      <w:r w:rsidRPr="00DC3299">
        <w:rPr>
          <w:rFonts w:ascii="Times New Roman" w:eastAsia="Times New Roman" w:hAnsi="Times New Roman" w:cs="Times New Roman"/>
          <w:kern w:val="0"/>
          <w:sz w:val="28"/>
          <w:szCs w:val="28"/>
          <w:lang w:eastAsia="ru-RU"/>
        </w:rPr>
        <w:tab/>
        <w:t>31</w:t>
      </w:r>
    </w:p>
    <w:p w:rsidR="00DC3299" w:rsidRPr="00DC3299" w:rsidRDefault="00DC3299" w:rsidP="00DC3299">
      <w:pPr>
        <w:rPr>
          <w:rFonts w:ascii="Times New Roman" w:eastAsia="Times New Roman" w:hAnsi="Times New Roman" w:cs="Times New Roman"/>
          <w:kern w:val="0"/>
          <w:sz w:val="28"/>
          <w:szCs w:val="28"/>
          <w:lang w:eastAsia="ru-RU"/>
        </w:rPr>
      </w:pPr>
      <w:r w:rsidRPr="00DC3299">
        <w:rPr>
          <w:rFonts w:ascii="Times New Roman" w:eastAsia="Times New Roman" w:hAnsi="Times New Roman" w:cs="Times New Roman"/>
          <w:kern w:val="0"/>
          <w:sz w:val="28"/>
          <w:szCs w:val="28"/>
          <w:lang w:eastAsia="ru-RU"/>
        </w:rPr>
        <w:t>2.2</w:t>
      </w:r>
      <w:r w:rsidRPr="00DC3299">
        <w:rPr>
          <w:rFonts w:ascii="Times New Roman" w:eastAsia="Times New Roman" w:hAnsi="Times New Roman" w:cs="Times New Roman"/>
          <w:kern w:val="0"/>
          <w:sz w:val="28"/>
          <w:szCs w:val="28"/>
          <w:lang w:eastAsia="ru-RU"/>
        </w:rPr>
        <w:tab/>
      </w:r>
      <w:r w:rsidRPr="00DC3299">
        <w:rPr>
          <w:rFonts w:ascii="Times New Roman" w:eastAsia="Times New Roman" w:hAnsi="Times New Roman" w:cs="Times New Roman" w:hint="eastAsia"/>
          <w:kern w:val="0"/>
          <w:sz w:val="28"/>
          <w:szCs w:val="28"/>
          <w:lang w:eastAsia="ru-RU"/>
        </w:rPr>
        <w:t>Методы</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исследования</w:t>
      </w:r>
      <w:r w:rsidRPr="00DC3299">
        <w:rPr>
          <w:rFonts w:ascii="Times New Roman" w:eastAsia="Times New Roman" w:hAnsi="Times New Roman" w:cs="Times New Roman"/>
          <w:kern w:val="0"/>
          <w:sz w:val="28"/>
          <w:szCs w:val="28"/>
          <w:lang w:eastAsia="ru-RU"/>
        </w:rPr>
        <w:tab/>
        <w:t>34</w:t>
      </w:r>
    </w:p>
    <w:p w:rsidR="00DC3299" w:rsidRPr="00DC3299" w:rsidRDefault="00DC3299" w:rsidP="00DC3299">
      <w:pPr>
        <w:rPr>
          <w:rFonts w:ascii="Times New Roman" w:eastAsia="Times New Roman" w:hAnsi="Times New Roman" w:cs="Times New Roman"/>
          <w:kern w:val="0"/>
          <w:sz w:val="28"/>
          <w:szCs w:val="28"/>
          <w:lang w:eastAsia="ru-RU"/>
        </w:rPr>
      </w:pPr>
      <w:r w:rsidRPr="00DC3299">
        <w:rPr>
          <w:rFonts w:ascii="Times New Roman" w:eastAsia="Times New Roman" w:hAnsi="Times New Roman" w:cs="Times New Roman"/>
          <w:kern w:val="0"/>
          <w:sz w:val="28"/>
          <w:szCs w:val="28"/>
          <w:lang w:eastAsia="ru-RU"/>
        </w:rPr>
        <w:t>2.2.1</w:t>
      </w:r>
      <w:r w:rsidRPr="00DC3299">
        <w:rPr>
          <w:rFonts w:ascii="Times New Roman" w:eastAsia="Times New Roman" w:hAnsi="Times New Roman" w:cs="Times New Roman"/>
          <w:kern w:val="0"/>
          <w:sz w:val="28"/>
          <w:szCs w:val="28"/>
          <w:lang w:eastAsia="ru-RU"/>
        </w:rPr>
        <w:tab/>
      </w:r>
      <w:r w:rsidRPr="00DC3299">
        <w:rPr>
          <w:rFonts w:ascii="Times New Roman" w:eastAsia="Times New Roman" w:hAnsi="Times New Roman" w:cs="Times New Roman" w:hint="eastAsia"/>
          <w:kern w:val="0"/>
          <w:sz w:val="28"/>
          <w:szCs w:val="28"/>
          <w:lang w:eastAsia="ru-RU"/>
        </w:rPr>
        <w:t>Исследование</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слухового</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анализатора</w:t>
      </w:r>
      <w:r w:rsidRPr="00DC3299">
        <w:rPr>
          <w:rFonts w:ascii="Times New Roman" w:eastAsia="Times New Roman" w:hAnsi="Times New Roman" w:cs="Times New Roman"/>
          <w:kern w:val="0"/>
          <w:sz w:val="28"/>
          <w:szCs w:val="28"/>
          <w:lang w:eastAsia="ru-RU"/>
        </w:rPr>
        <w:tab/>
        <w:t>35</w:t>
      </w:r>
    </w:p>
    <w:p w:rsidR="00DC3299" w:rsidRPr="00DC3299" w:rsidRDefault="00DC3299" w:rsidP="00DC3299">
      <w:pPr>
        <w:rPr>
          <w:rFonts w:ascii="Times New Roman" w:eastAsia="Times New Roman" w:hAnsi="Times New Roman" w:cs="Times New Roman"/>
          <w:kern w:val="0"/>
          <w:sz w:val="28"/>
          <w:szCs w:val="28"/>
          <w:lang w:eastAsia="ru-RU"/>
        </w:rPr>
      </w:pPr>
      <w:r w:rsidRPr="00DC3299">
        <w:rPr>
          <w:rFonts w:ascii="Times New Roman" w:eastAsia="Times New Roman" w:hAnsi="Times New Roman" w:cs="Times New Roman"/>
          <w:kern w:val="0"/>
          <w:sz w:val="28"/>
          <w:szCs w:val="28"/>
          <w:lang w:eastAsia="ru-RU"/>
        </w:rPr>
        <w:t>2.2.2</w:t>
      </w:r>
      <w:r w:rsidRPr="00DC3299">
        <w:rPr>
          <w:rFonts w:ascii="Times New Roman" w:eastAsia="Times New Roman" w:hAnsi="Times New Roman" w:cs="Times New Roman"/>
          <w:kern w:val="0"/>
          <w:sz w:val="28"/>
          <w:szCs w:val="28"/>
          <w:lang w:eastAsia="ru-RU"/>
        </w:rPr>
        <w:tab/>
      </w:r>
      <w:r w:rsidRPr="00DC3299">
        <w:rPr>
          <w:rFonts w:ascii="Times New Roman" w:eastAsia="Times New Roman" w:hAnsi="Times New Roman" w:cs="Times New Roman" w:hint="eastAsia"/>
          <w:kern w:val="0"/>
          <w:sz w:val="28"/>
          <w:szCs w:val="28"/>
          <w:lang w:eastAsia="ru-RU"/>
        </w:rPr>
        <w:t>Комплексное</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вестибулометрическое</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исследование</w:t>
      </w:r>
      <w:r w:rsidRPr="00DC3299">
        <w:rPr>
          <w:rFonts w:ascii="Times New Roman" w:eastAsia="Times New Roman" w:hAnsi="Times New Roman" w:cs="Times New Roman"/>
          <w:kern w:val="0"/>
          <w:sz w:val="28"/>
          <w:szCs w:val="28"/>
          <w:lang w:eastAsia="ru-RU"/>
        </w:rPr>
        <w:tab/>
        <w:t>39</w:t>
      </w:r>
    </w:p>
    <w:p w:rsidR="00DC3299" w:rsidRPr="00DC3299" w:rsidRDefault="00DC3299" w:rsidP="00DC3299">
      <w:pPr>
        <w:rPr>
          <w:rFonts w:ascii="Times New Roman" w:eastAsia="Times New Roman" w:hAnsi="Times New Roman" w:cs="Times New Roman"/>
          <w:kern w:val="0"/>
          <w:sz w:val="28"/>
          <w:szCs w:val="28"/>
          <w:lang w:eastAsia="ru-RU"/>
        </w:rPr>
      </w:pPr>
      <w:r w:rsidRPr="00DC3299">
        <w:rPr>
          <w:rFonts w:ascii="Times New Roman" w:eastAsia="Times New Roman" w:hAnsi="Times New Roman" w:cs="Times New Roman"/>
          <w:kern w:val="0"/>
          <w:sz w:val="28"/>
          <w:szCs w:val="28"/>
          <w:lang w:eastAsia="ru-RU"/>
        </w:rPr>
        <w:t>2.2.3</w:t>
      </w:r>
      <w:r w:rsidRPr="00DC3299">
        <w:rPr>
          <w:rFonts w:ascii="Times New Roman" w:eastAsia="Times New Roman" w:hAnsi="Times New Roman" w:cs="Times New Roman"/>
          <w:kern w:val="0"/>
          <w:sz w:val="28"/>
          <w:szCs w:val="28"/>
          <w:lang w:eastAsia="ru-RU"/>
        </w:rPr>
        <w:tab/>
      </w:r>
      <w:r w:rsidRPr="00DC3299">
        <w:rPr>
          <w:rFonts w:ascii="Times New Roman" w:eastAsia="Times New Roman" w:hAnsi="Times New Roman" w:cs="Times New Roman" w:hint="eastAsia"/>
          <w:kern w:val="0"/>
          <w:sz w:val="28"/>
          <w:szCs w:val="28"/>
          <w:lang w:eastAsia="ru-RU"/>
        </w:rPr>
        <w:t>Методы</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диагностики</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гидропса</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лабиринта</w:t>
      </w:r>
      <w:r w:rsidRPr="00DC3299">
        <w:rPr>
          <w:rFonts w:ascii="Times New Roman" w:eastAsia="Times New Roman" w:hAnsi="Times New Roman" w:cs="Times New Roman"/>
          <w:kern w:val="0"/>
          <w:sz w:val="28"/>
          <w:szCs w:val="28"/>
          <w:lang w:eastAsia="ru-RU"/>
        </w:rPr>
        <w:tab/>
        <w:t>47</w:t>
      </w:r>
    </w:p>
    <w:p w:rsidR="00DC3299" w:rsidRPr="00DC3299" w:rsidRDefault="00DC3299" w:rsidP="00DC3299">
      <w:pPr>
        <w:rPr>
          <w:rFonts w:ascii="Times New Roman" w:eastAsia="Times New Roman" w:hAnsi="Times New Roman" w:cs="Times New Roman"/>
          <w:kern w:val="0"/>
          <w:sz w:val="28"/>
          <w:szCs w:val="28"/>
          <w:lang w:eastAsia="ru-RU"/>
        </w:rPr>
      </w:pPr>
      <w:r w:rsidRPr="00DC3299">
        <w:rPr>
          <w:rFonts w:ascii="Times New Roman" w:eastAsia="Times New Roman" w:hAnsi="Times New Roman" w:cs="Times New Roman"/>
          <w:kern w:val="0"/>
          <w:sz w:val="28"/>
          <w:szCs w:val="28"/>
          <w:lang w:eastAsia="ru-RU"/>
        </w:rPr>
        <w:t>2.2.4</w:t>
      </w:r>
      <w:r w:rsidRPr="00DC3299">
        <w:rPr>
          <w:rFonts w:ascii="Times New Roman" w:eastAsia="Times New Roman" w:hAnsi="Times New Roman" w:cs="Times New Roman"/>
          <w:kern w:val="0"/>
          <w:sz w:val="28"/>
          <w:szCs w:val="28"/>
          <w:lang w:eastAsia="ru-RU"/>
        </w:rPr>
        <w:tab/>
      </w:r>
      <w:r w:rsidRPr="00DC3299">
        <w:rPr>
          <w:rFonts w:ascii="Times New Roman" w:eastAsia="Times New Roman" w:hAnsi="Times New Roman" w:cs="Times New Roman" w:hint="eastAsia"/>
          <w:kern w:val="0"/>
          <w:sz w:val="28"/>
          <w:szCs w:val="28"/>
          <w:lang w:eastAsia="ru-RU"/>
        </w:rPr>
        <w:t>Исследование</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сосудов</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головного</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мозга</w:t>
      </w:r>
      <w:r w:rsidRPr="00DC3299">
        <w:rPr>
          <w:rFonts w:ascii="Times New Roman" w:eastAsia="Times New Roman" w:hAnsi="Times New Roman" w:cs="Times New Roman"/>
          <w:kern w:val="0"/>
          <w:sz w:val="28"/>
          <w:szCs w:val="28"/>
          <w:lang w:eastAsia="ru-RU"/>
        </w:rPr>
        <w:tab/>
        <w:t>50</w:t>
      </w:r>
    </w:p>
    <w:p w:rsidR="00DC3299" w:rsidRPr="00DC3299" w:rsidRDefault="00DC3299" w:rsidP="00DC3299">
      <w:pPr>
        <w:rPr>
          <w:rFonts w:ascii="Times New Roman" w:eastAsia="Times New Roman" w:hAnsi="Times New Roman" w:cs="Times New Roman"/>
          <w:kern w:val="0"/>
          <w:sz w:val="28"/>
          <w:szCs w:val="28"/>
          <w:lang w:eastAsia="ru-RU"/>
        </w:rPr>
      </w:pPr>
      <w:r w:rsidRPr="00DC3299">
        <w:rPr>
          <w:rFonts w:ascii="Times New Roman" w:eastAsia="Times New Roman" w:hAnsi="Times New Roman" w:cs="Times New Roman" w:hint="eastAsia"/>
          <w:kern w:val="0"/>
          <w:sz w:val="28"/>
          <w:szCs w:val="28"/>
          <w:lang w:eastAsia="ru-RU"/>
        </w:rPr>
        <w:t>ГЛАВА</w:t>
      </w:r>
      <w:r w:rsidRPr="00DC3299">
        <w:rPr>
          <w:rFonts w:ascii="Times New Roman" w:eastAsia="Times New Roman" w:hAnsi="Times New Roman" w:cs="Times New Roman"/>
          <w:kern w:val="0"/>
          <w:sz w:val="28"/>
          <w:szCs w:val="28"/>
          <w:lang w:eastAsia="ru-RU"/>
        </w:rPr>
        <w:t xml:space="preserve"> 3. </w:t>
      </w:r>
      <w:r w:rsidRPr="00DC3299">
        <w:rPr>
          <w:rFonts w:ascii="Times New Roman" w:eastAsia="Times New Roman" w:hAnsi="Times New Roman" w:cs="Times New Roman" w:hint="eastAsia"/>
          <w:kern w:val="0"/>
          <w:sz w:val="28"/>
          <w:szCs w:val="28"/>
          <w:lang w:eastAsia="ru-RU"/>
        </w:rPr>
        <w:t>СОСТОЯНИЕ</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СЛУХОВОГО</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И</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ВЕСТИБУЛЯРНОГО</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АНАЛИЗАТОРОВ</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У</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БОЛЬНЫХ</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С</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ТРАВМАМИ</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ГОЛОВЫ</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УДАРНО</w:t>
      </w:r>
      <w:r w:rsidRPr="00DC3299">
        <w:rPr>
          <w:rFonts w:ascii="Times New Roman" w:eastAsia="Times New Roman" w:hAnsi="Times New Roman" w:cs="Times New Roman"/>
          <w:kern w:val="0"/>
          <w:sz w:val="28"/>
          <w:szCs w:val="28"/>
          <w:lang w:eastAsia="ru-RU"/>
        </w:rPr>
        <w:t xml:space="preserve"> - </w:t>
      </w:r>
      <w:r w:rsidRPr="00DC3299">
        <w:rPr>
          <w:rFonts w:ascii="Times New Roman" w:eastAsia="Times New Roman" w:hAnsi="Times New Roman" w:cs="Times New Roman" w:hint="eastAsia"/>
          <w:kern w:val="0"/>
          <w:sz w:val="28"/>
          <w:szCs w:val="28"/>
          <w:lang w:eastAsia="ru-RU"/>
        </w:rPr>
        <w:t>ВОЛНОВОЙ</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И</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МЕХАНИЧЕСКОЙ</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ПРИРОДЫ</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собственные</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исследования</w:t>
      </w:r>
      <w:r w:rsidRPr="00DC3299">
        <w:rPr>
          <w:rFonts w:ascii="Times New Roman" w:eastAsia="Times New Roman" w:hAnsi="Times New Roman" w:cs="Times New Roman"/>
          <w:kern w:val="0"/>
          <w:sz w:val="28"/>
          <w:szCs w:val="28"/>
          <w:lang w:eastAsia="ru-RU"/>
        </w:rPr>
        <w:t>).</w:t>
      </w:r>
    </w:p>
    <w:p w:rsidR="00DC3299" w:rsidRPr="00DC3299" w:rsidRDefault="00DC3299" w:rsidP="00DC3299">
      <w:pPr>
        <w:rPr>
          <w:rFonts w:ascii="Times New Roman" w:eastAsia="Times New Roman" w:hAnsi="Times New Roman" w:cs="Times New Roman"/>
          <w:kern w:val="0"/>
          <w:sz w:val="28"/>
          <w:szCs w:val="28"/>
          <w:lang w:eastAsia="ru-RU"/>
        </w:rPr>
      </w:pPr>
      <w:r w:rsidRPr="00DC3299">
        <w:rPr>
          <w:rFonts w:ascii="Times New Roman" w:eastAsia="Times New Roman" w:hAnsi="Times New Roman" w:cs="Times New Roman"/>
          <w:kern w:val="0"/>
          <w:sz w:val="28"/>
          <w:szCs w:val="28"/>
          <w:lang w:eastAsia="ru-RU"/>
        </w:rPr>
        <w:t>3.1</w:t>
      </w:r>
      <w:r w:rsidRPr="00DC3299">
        <w:rPr>
          <w:rFonts w:ascii="Times New Roman" w:eastAsia="Times New Roman" w:hAnsi="Times New Roman" w:cs="Times New Roman"/>
          <w:kern w:val="0"/>
          <w:sz w:val="28"/>
          <w:szCs w:val="28"/>
          <w:lang w:eastAsia="ru-RU"/>
        </w:rPr>
        <w:tab/>
        <w:t xml:space="preserve"> </w:t>
      </w:r>
      <w:r w:rsidRPr="00DC3299">
        <w:rPr>
          <w:rFonts w:ascii="Times New Roman" w:eastAsia="Times New Roman" w:hAnsi="Times New Roman" w:cs="Times New Roman" w:hint="eastAsia"/>
          <w:kern w:val="0"/>
          <w:sz w:val="28"/>
          <w:szCs w:val="28"/>
          <w:lang w:eastAsia="ru-RU"/>
        </w:rPr>
        <w:t>Состояние</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слухового</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и</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вестибулярного</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анализаторов</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у</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больных</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с</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травмой</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головы</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ударно</w:t>
      </w:r>
      <w:r w:rsidRPr="00DC3299">
        <w:rPr>
          <w:rFonts w:ascii="Times New Roman" w:eastAsia="Times New Roman" w:hAnsi="Times New Roman" w:cs="Times New Roman"/>
          <w:kern w:val="0"/>
          <w:sz w:val="28"/>
          <w:szCs w:val="28"/>
          <w:lang w:eastAsia="ru-RU"/>
        </w:rPr>
        <w:t xml:space="preserve"> - </w:t>
      </w:r>
      <w:r w:rsidRPr="00DC3299">
        <w:rPr>
          <w:rFonts w:ascii="Times New Roman" w:eastAsia="Times New Roman" w:hAnsi="Times New Roman" w:cs="Times New Roman" w:hint="eastAsia"/>
          <w:kern w:val="0"/>
          <w:sz w:val="28"/>
          <w:szCs w:val="28"/>
          <w:lang w:eastAsia="ru-RU"/>
        </w:rPr>
        <w:t>волновой</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природы</w:t>
      </w:r>
      <w:r w:rsidRPr="00DC3299">
        <w:rPr>
          <w:rFonts w:ascii="Times New Roman" w:eastAsia="Times New Roman" w:hAnsi="Times New Roman" w:cs="Times New Roman"/>
          <w:kern w:val="0"/>
          <w:sz w:val="28"/>
          <w:szCs w:val="28"/>
          <w:lang w:eastAsia="ru-RU"/>
        </w:rPr>
        <w:tab/>
        <w:t>54</w:t>
      </w:r>
    </w:p>
    <w:p w:rsidR="00DC3299" w:rsidRPr="00DC3299" w:rsidRDefault="00DC3299" w:rsidP="00DC3299">
      <w:pPr>
        <w:rPr>
          <w:rFonts w:ascii="Times New Roman" w:eastAsia="Times New Roman" w:hAnsi="Times New Roman" w:cs="Times New Roman"/>
          <w:kern w:val="0"/>
          <w:sz w:val="28"/>
          <w:szCs w:val="28"/>
          <w:lang w:eastAsia="ru-RU"/>
        </w:rPr>
      </w:pPr>
      <w:r w:rsidRPr="00DC3299">
        <w:rPr>
          <w:rFonts w:ascii="Times New Roman" w:eastAsia="Times New Roman" w:hAnsi="Times New Roman" w:cs="Times New Roman"/>
          <w:kern w:val="0"/>
          <w:sz w:val="28"/>
          <w:szCs w:val="28"/>
          <w:lang w:eastAsia="ru-RU"/>
        </w:rPr>
        <w:t>3.1.1.</w:t>
      </w:r>
      <w:r w:rsidRPr="00DC3299">
        <w:rPr>
          <w:rFonts w:ascii="Times New Roman" w:eastAsia="Times New Roman" w:hAnsi="Times New Roman" w:cs="Times New Roman"/>
          <w:kern w:val="0"/>
          <w:sz w:val="28"/>
          <w:szCs w:val="28"/>
          <w:lang w:eastAsia="ru-RU"/>
        </w:rPr>
        <w:tab/>
        <w:t xml:space="preserve"> </w:t>
      </w:r>
      <w:r w:rsidRPr="00DC3299">
        <w:rPr>
          <w:rFonts w:ascii="Times New Roman" w:eastAsia="Times New Roman" w:hAnsi="Times New Roman" w:cs="Times New Roman" w:hint="eastAsia"/>
          <w:kern w:val="0"/>
          <w:sz w:val="28"/>
          <w:szCs w:val="28"/>
          <w:lang w:eastAsia="ru-RU"/>
        </w:rPr>
        <w:t>Состояние</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слухового</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и</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вестибулярного</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анализаторов</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у</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больных</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с</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минно</w:t>
      </w:r>
      <w:r w:rsidRPr="00DC3299">
        <w:rPr>
          <w:rFonts w:ascii="Times New Roman" w:eastAsia="Times New Roman" w:hAnsi="Times New Roman" w:cs="Times New Roman"/>
          <w:kern w:val="0"/>
          <w:sz w:val="28"/>
          <w:szCs w:val="28"/>
          <w:lang w:eastAsia="ru-RU"/>
        </w:rPr>
        <w:t xml:space="preserve"> - </w:t>
      </w:r>
      <w:r w:rsidRPr="00DC3299">
        <w:rPr>
          <w:rFonts w:ascii="Times New Roman" w:eastAsia="Times New Roman" w:hAnsi="Times New Roman" w:cs="Times New Roman" w:hint="eastAsia"/>
          <w:kern w:val="0"/>
          <w:sz w:val="28"/>
          <w:szCs w:val="28"/>
          <w:lang w:eastAsia="ru-RU"/>
        </w:rPr>
        <w:t>взрывной</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травмой</w:t>
      </w:r>
      <w:r w:rsidRPr="00DC3299">
        <w:rPr>
          <w:rFonts w:ascii="Times New Roman" w:eastAsia="Times New Roman" w:hAnsi="Times New Roman" w:cs="Times New Roman"/>
          <w:kern w:val="0"/>
          <w:sz w:val="28"/>
          <w:szCs w:val="28"/>
          <w:lang w:eastAsia="ru-RU"/>
        </w:rPr>
        <w:tab/>
        <w:t>54</w:t>
      </w:r>
    </w:p>
    <w:p w:rsidR="00DC3299" w:rsidRPr="00DC3299" w:rsidRDefault="00DC3299" w:rsidP="00DC3299">
      <w:pPr>
        <w:rPr>
          <w:rFonts w:ascii="Times New Roman" w:eastAsia="Times New Roman" w:hAnsi="Times New Roman" w:cs="Times New Roman"/>
          <w:kern w:val="0"/>
          <w:sz w:val="28"/>
          <w:szCs w:val="28"/>
          <w:lang w:eastAsia="ru-RU"/>
        </w:rPr>
      </w:pPr>
      <w:r w:rsidRPr="00DC3299">
        <w:rPr>
          <w:rFonts w:ascii="Times New Roman" w:eastAsia="Times New Roman" w:hAnsi="Times New Roman" w:cs="Times New Roman"/>
          <w:kern w:val="0"/>
          <w:sz w:val="28"/>
          <w:szCs w:val="28"/>
          <w:lang w:eastAsia="ru-RU"/>
        </w:rPr>
        <w:t>3.1.2.</w:t>
      </w:r>
      <w:r w:rsidRPr="00DC3299">
        <w:rPr>
          <w:rFonts w:ascii="Times New Roman" w:eastAsia="Times New Roman" w:hAnsi="Times New Roman" w:cs="Times New Roman"/>
          <w:kern w:val="0"/>
          <w:sz w:val="28"/>
          <w:szCs w:val="28"/>
          <w:lang w:eastAsia="ru-RU"/>
        </w:rPr>
        <w:tab/>
        <w:t xml:space="preserve"> </w:t>
      </w:r>
      <w:r w:rsidRPr="00DC3299">
        <w:rPr>
          <w:rFonts w:ascii="Times New Roman" w:eastAsia="Times New Roman" w:hAnsi="Times New Roman" w:cs="Times New Roman" w:hint="eastAsia"/>
          <w:kern w:val="0"/>
          <w:sz w:val="28"/>
          <w:szCs w:val="28"/>
          <w:lang w:eastAsia="ru-RU"/>
        </w:rPr>
        <w:t>Состояние</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слухового</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и</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вестибулярного</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анализаторов</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у</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больных</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с</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«акустической»</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травмой</w:t>
      </w:r>
      <w:r w:rsidRPr="00DC3299">
        <w:rPr>
          <w:rFonts w:ascii="Times New Roman" w:eastAsia="Times New Roman" w:hAnsi="Times New Roman" w:cs="Times New Roman"/>
          <w:kern w:val="0"/>
          <w:sz w:val="28"/>
          <w:szCs w:val="28"/>
          <w:lang w:eastAsia="ru-RU"/>
        </w:rPr>
        <w:tab/>
        <w:t>66</w:t>
      </w:r>
    </w:p>
    <w:p w:rsidR="00DC3299" w:rsidRPr="00DC3299" w:rsidRDefault="00DC3299" w:rsidP="00DC3299">
      <w:pPr>
        <w:rPr>
          <w:rFonts w:ascii="Times New Roman" w:eastAsia="Times New Roman" w:hAnsi="Times New Roman" w:cs="Times New Roman"/>
          <w:kern w:val="0"/>
          <w:sz w:val="28"/>
          <w:szCs w:val="28"/>
          <w:lang w:eastAsia="ru-RU"/>
        </w:rPr>
      </w:pPr>
      <w:r w:rsidRPr="00DC3299">
        <w:rPr>
          <w:rFonts w:ascii="Times New Roman" w:eastAsia="Times New Roman" w:hAnsi="Times New Roman" w:cs="Times New Roman"/>
          <w:kern w:val="0"/>
          <w:sz w:val="28"/>
          <w:szCs w:val="28"/>
          <w:lang w:eastAsia="ru-RU"/>
        </w:rPr>
        <w:t>3.2</w:t>
      </w:r>
      <w:r w:rsidRPr="00DC3299">
        <w:rPr>
          <w:rFonts w:ascii="Times New Roman" w:eastAsia="Times New Roman" w:hAnsi="Times New Roman" w:cs="Times New Roman"/>
          <w:kern w:val="0"/>
          <w:sz w:val="28"/>
          <w:szCs w:val="28"/>
          <w:lang w:eastAsia="ru-RU"/>
        </w:rPr>
        <w:tab/>
        <w:t xml:space="preserve"> </w:t>
      </w:r>
      <w:r w:rsidRPr="00DC3299">
        <w:rPr>
          <w:rFonts w:ascii="Times New Roman" w:eastAsia="Times New Roman" w:hAnsi="Times New Roman" w:cs="Times New Roman" w:hint="eastAsia"/>
          <w:kern w:val="0"/>
          <w:sz w:val="28"/>
          <w:szCs w:val="28"/>
          <w:lang w:eastAsia="ru-RU"/>
        </w:rPr>
        <w:t>Состояние</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слухового</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и</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вестибулярного</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анализаторов</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у</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больных</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с</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травмой</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головы</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механической</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природы</w:t>
      </w:r>
      <w:r w:rsidRPr="00DC3299">
        <w:rPr>
          <w:rFonts w:ascii="Times New Roman" w:eastAsia="Times New Roman" w:hAnsi="Times New Roman" w:cs="Times New Roman"/>
          <w:kern w:val="0"/>
          <w:sz w:val="28"/>
          <w:szCs w:val="28"/>
          <w:lang w:eastAsia="ru-RU"/>
        </w:rPr>
        <w:tab/>
        <w:t>74 </w:t>
      </w:r>
    </w:p>
    <w:p w:rsidR="00DC3299" w:rsidRPr="00DC3299" w:rsidRDefault="00DC3299" w:rsidP="00DC3299">
      <w:pPr>
        <w:rPr>
          <w:rFonts w:ascii="Times New Roman" w:eastAsia="Times New Roman" w:hAnsi="Times New Roman" w:cs="Times New Roman"/>
          <w:kern w:val="0"/>
          <w:sz w:val="28"/>
          <w:szCs w:val="28"/>
          <w:lang w:eastAsia="ru-RU"/>
        </w:rPr>
      </w:pPr>
      <w:r w:rsidRPr="00DC3299">
        <w:rPr>
          <w:rFonts w:ascii="Times New Roman" w:eastAsia="Times New Roman" w:hAnsi="Times New Roman" w:cs="Times New Roman"/>
          <w:kern w:val="0"/>
          <w:sz w:val="28"/>
          <w:szCs w:val="28"/>
          <w:lang w:eastAsia="ru-RU"/>
        </w:rPr>
        <w:t>3.2.1.</w:t>
      </w:r>
      <w:r w:rsidRPr="00DC3299">
        <w:rPr>
          <w:rFonts w:ascii="Times New Roman" w:eastAsia="Times New Roman" w:hAnsi="Times New Roman" w:cs="Times New Roman"/>
          <w:kern w:val="0"/>
          <w:sz w:val="28"/>
          <w:szCs w:val="28"/>
          <w:lang w:eastAsia="ru-RU"/>
        </w:rPr>
        <w:tab/>
        <w:t xml:space="preserve"> </w:t>
      </w:r>
      <w:r w:rsidRPr="00DC3299">
        <w:rPr>
          <w:rFonts w:ascii="Times New Roman" w:eastAsia="Times New Roman" w:hAnsi="Times New Roman" w:cs="Times New Roman" w:hint="eastAsia"/>
          <w:kern w:val="0"/>
          <w:sz w:val="28"/>
          <w:szCs w:val="28"/>
          <w:lang w:eastAsia="ru-RU"/>
        </w:rPr>
        <w:t>Состояние</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слухового</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и</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вестибулярного</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анализаторов</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у</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больных</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с</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травмой</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головы</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механической</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природы</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легкая</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ЧМТ</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с</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субъективной</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кохлеарной</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и</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вестибулярной</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симптоматикой</w:t>
      </w:r>
      <w:r w:rsidRPr="00DC3299">
        <w:rPr>
          <w:rFonts w:ascii="Times New Roman" w:eastAsia="Times New Roman" w:hAnsi="Times New Roman" w:cs="Times New Roman"/>
          <w:kern w:val="0"/>
          <w:sz w:val="28"/>
          <w:szCs w:val="28"/>
          <w:lang w:eastAsia="ru-RU"/>
        </w:rPr>
        <w:tab/>
        <w:t>74</w:t>
      </w:r>
    </w:p>
    <w:p w:rsidR="00DC3299" w:rsidRPr="00DC3299" w:rsidRDefault="00DC3299" w:rsidP="00DC3299">
      <w:pPr>
        <w:rPr>
          <w:rFonts w:ascii="Times New Roman" w:eastAsia="Times New Roman" w:hAnsi="Times New Roman" w:cs="Times New Roman"/>
          <w:kern w:val="0"/>
          <w:sz w:val="28"/>
          <w:szCs w:val="28"/>
          <w:lang w:eastAsia="ru-RU"/>
        </w:rPr>
      </w:pPr>
      <w:r w:rsidRPr="00DC3299">
        <w:rPr>
          <w:rFonts w:ascii="Times New Roman" w:eastAsia="Times New Roman" w:hAnsi="Times New Roman" w:cs="Times New Roman"/>
          <w:kern w:val="0"/>
          <w:sz w:val="28"/>
          <w:szCs w:val="28"/>
          <w:lang w:eastAsia="ru-RU"/>
        </w:rPr>
        <w:t>3.2.2.</w:t>
      </w:r>
      <w:r w:rsidRPr="00DC3299">
        <w:rPr>
          <w:rFonts w:ascii="Times New Roman" w:eastAsia="Times New Roman" w:hAnsi="Times New Roman" w:cs="Times New Roman"/>
          <w:kern w:val="0"/>
          <w:sz w:val="28"/>
          <w:szCs w:val="28"/>
          <w:lang w:eastAsia="ru-RU"/>
        </w:rPr>
        <w:tab/>
        <w:t xml:space="preserve"> </w:t>
      </w:r>
      <w:r w:rsidRPr="00DC3299">
        <w:rPr>
          <w:rFonts w:ascii="Times New Roman" w:eastAsia="Times New Roman" w:hAnsi="Times New Roman" w:cs="Times New Roman" w:hint="eastAsia"/>
          <w:kern w:val="0"/>
          <w:sz w:val="28"/>
          <w:szCs w:val="28"/>
          <w:lang w:eastAsia="ru-RU"/>
        </w:rPr>
        <w:t>Состояние</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слухового</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и</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вестибулярного</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анализаторов</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у</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больных</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с</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lastRenderedPageBreak/>
        <w:t>ЗЧМТ</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с</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диагностированным</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СГМ</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без</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жалоб</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со</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стороны</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слухового</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анализатора</w:t>
      </w:r>
      <w:r w:rsidRPr="00DC3299">
        <w:rPr>
          <w:rFonts w:ascii="Times New Roman" w:eastAsia="Times New Roman" w:hAnsi="Times New Roman" w:cs="Times New Roman"/>
          <w:kern w:val="0"/>
          <w:sz w:val="28"/>
          <w:szCs w:val="28"/>
          <w:lang w:eastAsia="ru-RU"/>
        </w:rPr>
        <w:tab/>
        <w:t>85</w:t>
      </w:r>
    </w:p>
    <w:p w:rsidR="00DC3299" w:rsidRPr="00DC3299" w:rsidRDefault="00DC3299" w:rsidP="00DC3299">
      <w:pPr>
        <w:rPr>
          <w:rFonts w:ascii="Times New Roman" w:eastAsia="Times New Roman" w:hAnsi="Times New Roman" w:cs="Times New Roman"/>
          <w:kern w:val="0"/>
          <w:sz w:val="28"/>
          <w:szCs w:val="28"/>
          <w:lang w:eastAsia="ru-RU"/>
        </w:rPr>
      </w:pPr>
      <w:r w:rsidRPr="00DC3299">
        <w:rPr>
          <w:rFonts w:ascii="Times New Roman" w:eastAsia="Times New Roman" w:hAnsi="Times New Roman" w:cs="Times New Roman"/>
          <w:kern w:val="0"/>
          <w:sz w:val="28"/>
          <w:szCs w:val="28"/>
          <w:lang w:eastAsia="ru-RU"/>
        </w:rPr>
        <w:t>3.2.3.</w:t>
      </w:r>
      <w:r w:rsidRPr="00DC3299">
        <w:rPr>
          <w:rFonts w:ascii="Times New Roman" w:eastAsia="Times New Roman" w:hAnsi="Times New Roman" w:cs="Times New Roman"/>
          <w:kern w:val="0"/>
          <w:sz w:val="28"/>
          <w:szCs w:val="28"/>
          <w:lang w:eastAsia="ru-RU"/>
        </w:rPr>
        <w:tab/>
        <w:t xml:space="preserve"> </w:t>
      </w:r>
      <w:r w:rsidRPr="00DC3299">
        <w:rPr>
          <w:rFonts w:ascii="Times New Roman" w:eastAsia="Times New Roman" w:hAnsi="Times New Roman" w:cs="Times New Roman" w:hint="eastAsia"/>
          <w:kern w:val="0"/>
          <w:sz w:val="28"/>
          <w:szCs w:val="28"/>
          <w:lang w:eastAsia="ru-RU"/>
        </w:rPr>
        <w:t>Состояние</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слухового</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и</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вестибулярного</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анализаторов</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у</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больных</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с</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травмами</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лицевого</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скелета</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без</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субъективной</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кохлеарной</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и</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вестибулярной</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симптоматики</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без</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клинически</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установленного</w:t>
      </w:r>
    </w:p>
    <w:p w:rsidR="00DC3299" w:rsidRPr="00DC3299" w:rsidRDefault="00DC3299" w:rsidP="00DC3299">
      <w:pPr>
        <w:rPr>
          <w:rFonts w:ascii="Times New Roman" w:eastAsia="Times New Roman" w:hAnsi="Times New Roman" w:cs="Times New Roman"/>
          <w:kern w:val="0"/>
          <w:sz w:val="28"/>
          <w:szCs w:val="28"/>
          <w:lang w:eastAsia="ru-RU"/>
        </w:rPr>
      </w:pPr>
      <w:r w:rsidRPr="00DC3299">
        <w:rPr>
          <w:rFonts w:ascii="Times New Roman" w:eastAsia="Times New Roman" w:hAnsi="Times New Roman" w:cs="Times New Roman" w:hint="eastAsia"/>
          <w:kern w:val="0"/>
          <w:sz w:val="28"/>
          <w:szCs w:val="28"/>
          <w:lang w:eastAsia="ru-RU"/>
        </w:rPr>
        <w:t>СГМ</w:t>
      </w:r>
      <w:r w:rsidRPr="00DC3299">
        <w:rPr>
          <w:rFonts w:ascii="Times New Roman" w:eastAsia="Times New Roman" w:hAnsi="Times New Roman" w:cs="Times New Roman"/>
          <w:kern w:val="0"/>
          <w:sz w:val="28"/>
          <w:szCs w:val="28"/>
          <w:lang w:eastAsia="ru-RU"/>
        </w:rPr>
        <w:tab/>
        <w:t>90</w:t>
      </w:r>
    </w:p>
    <w:p w:rsidR="00DC3299" w:rsidRPr="00DC3299" w:rsidRDefault="00DC3299" w:rsidP="00DC3299">
      <w:pPr>
        <w:rPr>
          <w:rFonts w:ascii="Times New Roman" w:eastAsia="Times New Roman" w:hAnsi="Times New Roman" w:cs="Times New Roman"/>
          <w:kern w:val="0"/>
          <w:sz w:val="28"/>
          <w:szCs w:val="28"/>
          <w:lang w:eastAsia="ru-RU"/>
        </w:rPr>
      </w:pPr>
      <w:r w:rsidRPr="00DC3299">
        <w:rPr>
          <w:rFonts w:ascii="Times New Roman" w:eastAsia="Times New Roman" w:hAnsi="Times New Roman" w:cs="Times New Roman"/>
          <w:kern w:val="0"/>
          <w:sz w:val="28"/>
          <w:szCs w:val="28"/>
          <w:lang w:eastAsia="ru-RU"/>
        </w:rPr>
        <w:t>3.3.</w:t>
      </w:r>
      <w:r w:rsidRPr="00DC3299">
        <w:rPr>
          <w:rFonts w:ascii="Times New Roman" w:eastAsia="Times New Roman" w:hAnsi="Times New Roman" w:cs="Times New Roman"/>
          <w:kern w:val="0"/>
          <w:sz w:val="28"/>
          <w:szCs w:val="28"/>
          <w:lang w:eastAsia="ru-RU"/>
        </w:rPr>
        <w:tab/>
        <w:t xml:space="preserve"> </w:t>
      </w:r>
      <w:r w:rsidRPr="00DC3299">
        <w:rPr>
          <w:rFonts w:ascii="Times New Roman" w:eastAsia="Times New Roman" w:hAnsi="Times New Roman" w:cs="Times New Roman" w:hint="eastAsia"/>
          <w:kern w:val="0"/>
          <w:sz w:val="28"/>
          <w:szCs w:val="28"/>
          <w:lang w:eastAsia="ru-RU"/>
        </w:rPr>
        <w:t>Патогенетическое</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обоснование</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лечения</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больных</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с</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травмами</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головы</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ударно</w:t>
      </w:r>
      <w:r w:rsidRPr="00DC3299">
        <w:rPr>
          <w:rFonts w:ascii="Times New Roman" w:eastAsia="Times New Roman" w:hAnsi="Times New Roman" w:cs="Times New Roman"/>
          <w:kern w:val="0"/>
          <w:sz w:val="28"/>
          <w:szCs w:val="28"/>
          <w:lang w:eastAsia="ru-RU"/>
        </w:rPr>
        <w:t xml:space="preserve"> - </w:t>
      </w:r>
      <w:r w:rsidRPr="00DC3299">
        <w:rPr>
          <w:rFonts w:ascii="Times New Roman" w:eastAsia="Times New Roman" w:hAnsi="Times New Roman" w:cs="Times New Roman" w:hint="eastAsia"/>
          <w:kern w:val="0"/>
          <w:sz w:val="28"/>
          <w:szCs w:val="28"/>
          <w:lang w:eastAsia="ru-RU"/>
        </w:rPr>
        <w:t>волновой</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и</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механической</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природы</w:t>
      </w:r>
      <w:r w:rsidRPr="00DC3299">
        <w:rPr>
          <w:rFonts w:ascii="Times New Roman" w:eastAsia="Times New Roman" w:hAnsi="Times New Roman" w:cs="Times New Roman"/>
          <w:kern w:val="0"/>
          <w:sz w:val="28"/>
          <w:szCs w:val="28"/>
          <w:lang w:eastAsia="ru-RU"/>
        </w:rPr>
        <w:tab/>
        <w:t>99</w:t>
      </w:r>
    </w:p>
    <w:p w:rsidR="00DC3299" w:rsidRPr="00DC3299" w:rsidRDefault="00DC3299" w:rsidP="00DC3299">
      <w:pPr>
        <w:rPr>
          <w:rFonts w:ascii="Times New Roman" w:eastAsia="Times New Roman" w:hAnsi="Times New Roman" w:cs="Times New Roman"/>
          <w:kern w:val="0"/>
          <w:sz w:val="28"/>
          <w:szCs w:val="28"/>
          <w:lang w:eastAsia="ru-RU"/>
        </w:rPr>
      </w:pPr>
      <w:r w:rsidRPr="00DC3299">
        <w:rPr>
          <w:rFonts w:ascii="Times New Roman" w:eastAsia="Times New Roman" w:hAnsi="Times New Roman" w:cs="Times New Roman" w:hint="eastAsia"/>
          <w:kern w:val="0"/>
          <w:sz w:val="28"/>
          <w:szCs w:val="28"/>
          <w:lang w:eastAsia="ru-RU"/>
        </w:rPr>
        <w:t>ЗАКЛЮЧЕНИЕ</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ОБСУЖДЕНИЕ</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ПОЛУЧЕННЫХ</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РЕЗУЛЬТАТОВ</w:t>
      </w:r>
      <w:r w:rsidRPr="00DC3299">
        <w:rPr>
          <w:rFonts w:ascii="Times New Roman" w:eastAsia="Times New Roman" w:hAnsi="Times New Roman" w:cs="Times New Roman"/>
          <w:kern w:val="0"/>
          <w:sz w:val="28"/>
          <w:szCs w:val="28"/>
          <w:lang w:eastAsia="ru-RU"/>
        </w:rPr>
        <w:t>) 106</w:t>
      </w:r>
    </w:p>
    <w:p w:rsidR="00DC3299" w:rsidRPr="00DC3299" w:rsidRDefault="00DC3299" w:rsidP="00DC3299">
      <w:pPr>
        <w:rPr>
          <w:rFonts w:ascii="Times New Roman" w:eastAsia="Times New Roman" w:hAnsi="Times New Roman" w:cs="Times New Roman"/>
          <w:kern w:val="0"/>
          <w:sz w:val="28"/>
          <w:szCs w:val="28"/>
          <w:lang w:eastAsia="ru-RU"/>
        </w:rPr>
      </w:pPr>
      <w:r w:rsidRPr="00DC3299">
        <w:rPr>
          <w:rFonts w:ascii="Times New Roman" w:eastAsia="Times New Roman" w:hAnsi="Times New Roman" w:cs="Times New Roman"/>
          <w:kern w:val="0"/>
          <w:sz w:val="28"/>
          <w:szCs w:val="28"/>
          <w:lang w:eastAsia="ru-RU"/>
        </w:rPr>
        <w:t>.130</w:t>
      </w:r>
    </w:p>
    <w:p w:rsidR="00DC3299" w:rsidRPr="00DC3299" w:rsidRDefault="00DC3299" w:rsidP="00DC3299">
      <w:pPr>
        <w:rPr>
          <w:rFonts w:ascii="Times New Roman" w:eastAsia="Times New Roman" w:hAnsi="Times New Roman" w:cs="Times New Roman"/>
          <w:kern w:val="0"/>
          <w:sz w:val="28"/>
          <w:szCs w:val="28"/>
          <w:lang w:eastAsia="ru-RU"/>
        </w:rPr>
      </w:pPr>
      <w:r w:rsidRPr="00DC3299">
        <w:rPr>
          <w:rFonts w:ascii="Times New Roman" w:eastAsia="Times New Roman" w:hAnsi="Times New Roman" w:cs="Times New Roman"/>
          <w:kern w:val="0"/>
          <w:sz w:val="28"/>
          <w:szCs w:val="28"/>
          <w:lang w:eastAsia="ru-RU"/>
        </w:rPr>
        <w:t>.132</w:t>
      </w:r>
    </w:p>
    <w:p w:rsidR="00DC3299" w:rsidRPr="00DC3299" w:rsidRDefault="00DC3299" w:rsidP="00DC3299">
      <w:pPr>
        <w:rPr>
          <w:rFonts w:ascii="Times New Roman" w:eastAsia="Times New Roman" w:hAnsi="Times New Roman" w:cs="Times New Roman"/>
          <w:kern w:val="0"/>
          <w:sz w:val="28"/>
          <w:szCs w:val="28"/>
          <w:lang w:eastAsia="ru-RU"/>
        </w:rPr>
      </w:pPr>
      <w:r w:rsidRPr="00DC3299">
        <w:rPr>
          <w:rFonts w:ascii="Times New Roman" w:eastAsia="Times New Roman" w:hAnsi="Times New Roman" w:cs="Times New Roman"/>
          <w:kern w:val="0"/>
          <w:sz w:val="28"/>
          <w:szCs w:val="28"/>
          <w:lang w:eastAsia="ru-RU"/>
        </w:rPr>
        <w:t>.133</w:t>
      </w:r>
    </w:p>
    <w:p w:rsidR="00DC3299" w:rsidRPr="00DC3299" w:rsidRDefault="00DC3299" w:rsidP="00DC3299">
      <w:pPr>
        <w:rPr>
          <w:rFonts w:ascii="Times New Roman" w:eastAsia="Times New Roman" w:hAnsi="Times New Roman" w:cs="Times New Roman"/>
          <w:kern w:val="0"/>
          <w:sz w:val="28"/>
          <w:szCs w:val="28"/>
          <w:lang w:eastAsia="ru-RU"/>
        </w:rPr>
      </w:pPr>
      <w:r w:rsidRPr="00DC3299">
        <w:rPr>
          <w:rFonts w:ascii="Times New Roman" w:eastAsia="Times New Roman" w:hAnsi="Times New Roman" w:cs="Times New Roman" w:hint="eastAsia"/>
          <w:kern w:val="0"/>
          <w:sz w:val="28"/>
          <w:szCs w:val="28"/>
          <w:lang w:eastAsia="ru-RU"/>
        </w:rPr>
        <w:t>ВЫВОДЫ</w:t>
      </w:r>
      <w:r w:rsidRPr="00DC3299">
        <w:rPr>
          <w:rFonts w:ascii="Times New Roman" w:eastAsia="Times New Roman" w:hAnsi="Times New Roman" w:cs="Times New Roman"/>
          <w:kern w:val="0"/>
          <w:sz w:val="28"/>
          <w:szCs w:val="28"/>
          <w:lang w:eastAsia="ru-RU"/>
        </w:rPr>
        <w:tab/>
      </w:r>
    </w:p>
    <w:p w:rsidR="001B3F24" w:rsidRDefault="00DC3299" w:rsidP="00DC3299">
      <w:pPr>
        <w:rPr>
          <w:rFonts w:ascii="Times New Roman" w:eastAsia="Times New Roman" w:hAnsi="Times New Roman" w:cs="Times New Roman"/>
          <w:kern w:val="0"/>
          <w:sz w:val="28"/>
          <w:szCs w:val="28"/>
          <w:lang w:eastAsia="ru-RU"/>
        </w:rPr>
      </w:pPr>
      <w:r w:rsidRPr="00DC3299">
        <w:rPr>
          <w:rFonts w:ascii="Times New Roman" w:eastAsia="Times New Roman" w:hAnsi="Times New Roman" w:cs="Times New Roman" w:hint="eastAsia"/>
          <w:kern w:val="0"/>
          <w:sz w:val="28"/>
          <w:szCs w:val="28"/>
          <w:lang w:eastAsia="ru-RU"/>
        </w:rPr>
        <w:t>ПРАКТИЧЕСКИЕ</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РЕКОМЕНДАЦИИ</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СПИСОК</w:t>
      </w:r>
      <w:r w:rsidRPr="00DC3299">
        <w:rPr>
          <w:rFonts w:ascii="Times New Roman" w:eastAsia="Times New Roman" w:hAnsi="Times New Roman" w:cs="Times New Roman"/>
          <w:kern w:val="0"/>
          <w:sz w:val="28"/>
          <w:szCs w:val="28"/>
          <w:lang w:eastAsia="ru-RU"/>
        </w:rPr>
        <w:t xml:space="preserve"> </w:t>
      </w:r>
      <w:r w:rsidRPr="00DC3299">
        <w:rPr>
          <w:rFonts w:ascii="Times New Roman" w:eastAsia="Times New Roman" w:hAnsi="Times New Roman" w:cs="Times New Roman" w:hint="eastAsia"/>
          <w:kern w:val="0"/>
          <w:sz w:val="28"/>
          <w:szCs w:val="28"/>
          <w:lang w:eastAsia="ru-RU"/>
        </w:rPr>
        <w:t>ЛИТЕРАТУРЫ</w:t>
      </w:r>
      <w:r w:rsidRPr="00DC3299">
        <w:rPr>
          <w:rFonts w:ascii="Times New Roman" w:eastAsia="Times New Roman" w:hAnsi="Times New Roman" w:cs="Times New Roman"/>
          <w:kern w:val="0"/>
          <w:sz w:val="28"/>
          <w:szCs w:val="28"/>
          <w:lang w:eastAsia="ru-RU"/>
        </w:rPr>
        <w:tab/>
      </w:r>
    </w:p>
    <w:p w:rsidR="00DC3299" w:rsidRDefault="00DC3299" w:rsidP="00DC3299"/>
    <w:p w:rsidR="00DC3299" w:rsidRDefault="00DC3299" w:rsidP="00DC3299"/>
    <w:p w:rsidR="00DC3299" w:rsidRDefault="00DC3299" w:rsidP="00DC3299"/>
    <w:p w:rsidR="00F5363B" w:rsidRDefault="00F5363B" w:rsidP="00F5363B">
      <w:r>
        <w:rPr>
          <w:rFonts w:hint="eastAsia"/>
        </w:rPr>
        <w:t>выводы</w:t>
      </w:r>
    </w:p>
    <w:p w:rsidR="00F5363B" w:rsidRDefault="00F5363B" w:rsidP="00F5363B">
      <w:r>
        <w:t></w:t>
      </w:r>
      <w:r>
        <w:t></w:t>
      </w:r>
      <w:r>
        <w:tab/>
      </w:r>
      <w:r>
        <w:t></w:t>
      </w:r>
      <w:r>
        <w:rPr>
          <w:rFonts w:hint="eastAsia"/>
        </w:rPr>
        <w:t>На</w:t>
      </w:r>
      <w:r>
        <w:t></w:t>
      </w:r>
      <w:r>
        <w:rPr>
          <w:rFonts w:hint="eastAsia"/>
        </w:rPr>
        <w:t>основании</w:t>
      </w:r>
      <w:r>
        <w:t></w:t>
      </w:r>
      <w:r>
        <w:rPr>
          <w:rFonts w:hint="eastAsia"/>
        </w:rPr>
        <w:t>обследования</w:t>
      </w:r>
      <w:r>
        <w:t></w:t>
      </w:r>
      <w:r>
        <w:t></w:t>
      </w:r>
      <w:r>
        <w:t></w:t>
      </w:r>
      <w:r>
        <w:t></w:t>
      </w:r>
      <w:r>
        <w:t></w:t>
      </w:r>
      <w:r>
        <w:rPr>
          <w:rFonts w:hint="eastAsia"/>
        </w:rPr>
        <w:t>больного</w:t>
      </w:r>
      <w:r>
        <w:t></w:t>
      </w:r>
      <w:r>
        <w:rPr>
          <w:rFonts w:hint="eastAsia"/>
        </w:rPr>
        <w:t>с</w:t>
      </w:r>
      <w:r>
        <w:t></w:t>
      </w:r>
      <w:r>
        <w:rPr>
          <w:rFonts w:hint="eastAsia"/>
        </w:rPr>
        <w:t>травмами</w:t>
      </w:r>
      <w:r>
        <w:t></w:t>
      </w:r>
      <w:r>
        <w:rPr>
          <w:rFonts w:hint="eastAsia"/>
        </w:rPr>
        <w:t>головы</w:t>
      </w:r>
      <w:r>
        <w:t></w:t>
      </w:r>
      <w:r>
        <w:rPr>
          <w:rFonts w:hint="eastAsia"/>
        </w:rPr>
        <w:t>механической</w:t>
      </w:r>
      <w:r>
        <w:t></w:t>
      </w:r>
      <w:r>
        <w:t></w:t>
      </w:r>
      <w:r>
        <w:rPr>
          <w:rFonts w:hint="eastAsia"/>
        </w:rPr>
        <w:t>легкая</w:t>
      </w:r>
      <w:r>
        <w:t></w:t>
      </w:r>
      <w:r>
        <w:rPr>
          <w:rFonts w:hint="eastAsia"/>
        </w:rPr>
        <w:t>ЧМТ</w:t>
      </w:r>
      <w:r>
        <w:t></w:t>
      </w:r>
      <w:r>
        <w:t></w:t>
      </w:r>
      <w:r>
        <w:rPr>
          <w:rFonts w:hint="eastAsia"/>
        </w:rPr>
        <w:t>травмы</w:t>
      </w:r>
      <w:r>
        <w:t></w:t>
      </w:r>
      <w:r>
        <w:rPr>
          <w:rFonts w:hint="eastAsia"/>
        </w:rPr>
        <w:t>лицевого</w:t>
      </w:r>
      <w:r>
        <w:t></w:t>
      </w:r>
      <w:r>
        <w:rPr>
          <w:rFonts w:hint="eastAsia"/>
        </w:rPr>
        <w:t>скелета</w:t>
      </w:r>
      <w:r>
        <w:t></w:t>
      </w:r>
      <w:r>
        <w:t></w:t>
      </w:r>
      <w:r>
        <w:rPr>
          <w:rFonts w:hint="eastAsia"/>
        </w:rPr>
        <w:t>и</w:t>
      </w:r>
      <w:r>
        <w:t></w:t>
      </w:r>
      <w:r>
        <w:rPr>
          <w:rFonts w:hint="eastAsia"/>
        </w:rPr>
        <w:t>ударно</w:t>
      </w:r>
      <w:r>
        <w:t></w:t>
      </w:r>
      <w:r>
        <w:t></w:t>
      </w:r>
      <w:r>
        <w:t></w:t>
      </w:r>
      <w:r>
        <w:rPr>
          <w:rFonts w:hint="eastAsia"/>
        </w:rPr>
        <w:t>волновой</w:t>
      </w:r>
      <w:r>
        <w:t></w:t>
      </w:r>
      <w:r>
        <w:t></w:t>
      </w:r>
      <w:r>
        <w:rPr>
          <w:rFonts w:hint="eastAsia"/>
        </w:rPr>
        <w:t>минно</w:t>
      </w:r>
      <w:r>
        <w:t></w:t>
      </w:r>
      <w:r>
        <w:t></w:t>
      </w:r>
      <w:r>
        <w:t></w:t>
      </w:r>
      <w:r>
        <w:rPr>
          <w:rFonts w:hint="eastAsia"/>
        </w:rPr>
        <w:t>взрывная</w:t>
      </w:r>
      <w:r>
        <w:t></w:t>
      </w:r>
      <w:r>
        <w:rPr>
          <w:rFonts w:hint="eastAsia"/>
        </w:rPr>
        <w:t>и</w:t>
      </w:r>
      <w:r>
        <w:t></w:t>
      </w:r>
      <w:r>
        <w:t></w:t>
      </w:r>
      <w:r>
        <w:rPr>
          <w:rFonts w:hint="eastAsia"/>
        </w:rPr>
        <w:t>акустическая</w:t>
      </w:r>
      <w:r>
        <w:t></w:t>
      </w:r>
      <w:r>
        <w:t></w:t>
      </w:r>
      <w:r>
        <w:rPr>
          <w:rFonts w:hint="eastAsia"/>
        </w:rPr>
        <w:t>травмы</w:t>
      </w:r>
      <w:r>
        <w:t></w:t>
      </w:r>
      <w:r>
        <w:t></w:t>
      </w:r>
      <w:r>
        <w:rPr>
          <w:rFonts w:hint="eastAsia"/>
        </w:rPr>
        <w:t>природы</w:t>
      </w:r>
      <w:r>
        <w:t></w:t>
      </w:r>
      <w:r>
        <w:rPr>
          <w:rFonts w:hint="eastAsia"/>
        </w:rPr>
        <w:t>мы</w:t>
      </w:r>
      <w:r>
        <w:t></w:t>
      </w:r>
      <w:r>
        <w:rPr>
          <w:rFonts w:hint="eastAsia"/>
        </w:rPr>
        <w:t>выявили</w:t>
      </w:r>
      <w:r>
        <w:t></w:t>
      </w:r>
      <w:r>
        <w:rPr>
          <w:rFonts w:hint="eastAsia"/>
        </w:rPr>
        <w:t>у</w:t>
      </w:r>
      <w:r>
        <w:t></w:t>
      </w:r>
      <w:r>
        <w:rPr>
          <w:rFonts w:hint="eastAsia"/>
        </w:rPr>
        <w:t>подавляющего</w:t>
      </w:r>
      <w:r>
        <w:t></w:t>
      </w:r>
      <w:r>
        <w:rPr>
          <w:rFonts w:hint="eastAsia"/>
        </w:rPr>
        <w:t>числа</w:t>
      </w:r>
      <w:r>
        <w:t></w:t>
      </w:r>
      <w:r>
        <w:rPr>
          <w:rFonts w:hint="eastAsia"/>
        </w:rPr>
        <w:t>больных</w:t>
      </w:r>
      <w:r>
        <w:t></w:t>
      </w:r>
      <w:r>
        <w:t></w:t>
      </w:r>
      <w:r>
        <w:t></w:t>
      </w:r>
      <w:r>
        <w:t></w:t>
      </w:r>
      <w:r>
        <w:t></w:t>
      </w:r>
      <w:r>
        <w:t></w:t>
      </w:r>
      <w:r>
        <w:t></w:t>
      </w:r>
      <w:r>
        <w:t></w:t>
      </w:r>
      <w:r>
        <w:t></w:t>
      </w:r>
      <w:r>
        <w:rPr>
          <w:rFonts w:hint="eastAsia"/>
        </w:rPr>
        <w:t>поражение</w:t>
      </w:r>
      <w:r>
        <w:t></w:t>
      </w:r>
      <w:r>
        <w:rPr>
          <w:rFonts w:hint="eastAsia"/>
        </w:rPr>
        <w:t>слухового</w:t>
      </w:r>
      <w:r>
        <w:t></w:t>
      </w:r>
      <w:r>
        <w:t></w:t>
      </w:r>
      <w:r>
        <w:rPr>
          <w:rFonts w:hint="eastAsia"/>
        </w:rPr>
        <w:t>чаще</w:t>
      </w:r>
      <w:r>
        <w:t></w:t>
      </w:r>
      <w:r>
        <w:rPr>
          <w:rFonts w:hint="eastAsia"/>
        </w:rPr>
        <w:t>двустороннее</w:t>
      </w:r>
      <w:r>
        <w:t></w:t>
      </w:r>
      <w:r>
        <w:t></w:t>
      </w:r>
      <w:r>
        <w:t></w:t>
      </w:r>
      <w:r>
        <w:t></w:t>
      </w:r>
      <w:r>
        <w:t></w:t>
      </w:r>
      <w:r>
        <w:t></w:t>
      </w:r>
      <w:r>
        <w:t></w:t>
      </w:r>
      <w:r>
        <w:t></w:t>
      </w:r>
      <w:r>
        <w:t></w:t>
      </w:r>
      <w:r>
        <w:rPr>
          <w:rFonts w:hint="eastAsia"/>
        </w:rPr>
        <w:t>преимущественно</w:t>
      </w:r>
      <w:r>
        <w:t></w:t>
      </w:r>
      <w:r>
        <w:rPr>
          <w:rFonts w:hint="eastAsia"/>
        </w:rPr>
        <w:t>на</w:t>
      </w:r>
      <w:r>
        <w:t></w:t>
      </w:r>
      <w:r>
        <w:rPr>
          <w:rFonts w:hint="eastAsia"/>
        </w:rPr>
        <w:t>центральном</w:t>
      </w:r>
      <w:r>
        <w:t></w:t>
      </w:r>
      <w:r>
        <w:rPr>
          <w:rFonts w:hint="eastAsia"/>
        </w:rPr>
        <w:t>уровне</w:t>
      </w:r>
      <w:r>
        <w:t></w:t>
      </w:r>
      <w:r>
        <w:t></w:t>
      </w:r>
      <w:r>
        <w:t></w:t>
      </w:r>
      <w:r>
        <w:t></w:t>
      </w:r>
      <w:r>
        <w:t></w:t>
      </w:r>
      <w:r>
        <w:t></w:t>
      </w:r>
      <w:r>
        <w:t></w:t>
      </w:r>
      <w:r>
        <w:t></w:t>
      </w:r>
      <w:r>
        <w:t></w:t>
      </w:r>
      <w:r>
        <w:rPr>
          <w:rFonts w:hint="eastAsia"/>
        </w:rPr>
        <w:t>и</w:t>
      </w:r>
      <w:r>
        <w:t></w:t>
      </w:r>
      <w:r>
        <w:rPr>
          <w:rFonts w:hint="eastAsia"/>
        </w:rPr>
        <w:t>вестибулярного</w:t>
      </w:r>
      <w:r>
        <w:t></w:t>
      </w:r>
      <w:r>
        <w:t></w:t>
      </w:r>
      <w:r>
        <w:t></w:t>
      </w:r>
      <w:r>
        <w:t></w:t>
      </w:r>
      <w:r>
        <w:t></w:t>
      </w:r>
      <w:r>
        <w:t></w:t>
      </w:r>
      <w:r>
        <w:t></w:t>
      </w:r>
      <w:r>
        <w:t></w:t>
      </w:r>
      <w:r>
        <w:t></w:t>
      </w:r>
      <w:r>
        <w:rPr>
          <w:rFonts w:hint="eastAsia"/>
        </w:rPr>
        <w:t>преимущественно</w:t>
      </w:r>
      <w:r>
        <w:t></w:t>
      </w:r>
      <w:r>
        <w:rPr>
          <w:rFonts w:hint="eastAsia"/>
        </w:rPr>
        <w:t>на</w:t>
      </w:r>
      <w:r>
        <w:t></w:t>
      </w:r>
      <w:r>
        <w:rPr>
          <w:rFonts w:hint="eastAsia"/>
        </w:rPr>
        <w:t>центральном</w:t>
      </w:r>
      <w:r>
        <w:t></w:t>
      </w:r>
      <w:r>
        <w:rPr>
          <w:rFonts w:hint="eastAsia"/>
        </w:rPr>
        <w:t>уровне</w:t>
      </w:r>
      <w:r>
        <w:t></w:t>
      </w:r>
      <w:r>
        <w:t></w:t>
      </w:r>
      <w:r>
        <w:t></w:t>
      </w:r>
      <w:r>
        <w:t></w:t>
      </w:r>
      <w:r>
        <w:t></w:t>
      </w:r>
      <w:r>
        <w:t></w:t>
      </w:r>
      <w:r>
        <w:t></w:t>
      </w:r>
      <w:r>
        <w:t></w:t>
      </w:r>
      <w:r>
        <w:t></w:t>
      </w:r>
      <w:r>
        <w:rPr>
          <w:rFonts w:hint="eastAsia"/>
        </w:rPr>
        <w:t>с</w:t>
      </w:r>
      <w:r>
        <w:t></w:t>
      </w:r>
      <w:r>
        <w:rPr>
          <w:rFonts w:hint="eastAsia"/>
        </w:rPr>
        <w:t>вовлечением</w:t>
      </w:r>
      <w:r>
        <w:t></w:t>
      </w:r>
      <w:r>
        <w:rPr>
          <w:rFonts w:hint="eastAsia"/>
        </w:rPr>
        <w:t>ствола</w:t>
      </w:r>
      <w:r>
        <w:t></w:t>
      </w:r>
      <w:r>
        <w:t></w:t>
      </w:r>
      <w:r>
        <w:t></w:t>
      </w:r>
      <w:r>
        <w:t></w:t>
      </w:r>
      <w:r>
        <w:t></w:t>
      </w:r>
      <w:r>
        <w:t></w:t>
      </w:r>
      <w:r>
        <w:t></w:t>
      </w:r>
      <w:r>
        <w:t></w:t>
      </w:r>
      <w:r>
        <w:rPr>
          <w:rFonts w:hint="eastAsia"/>
        </w:rPr>
        <w:t>и</w:t>
      </w:r>
      <w:r>
        <w:t></w:t>
      </w:r>
      <w:r>
        <w:rPr>
          <w:rFonts w:hint="eastAsia"/>
        </w:rPr>
        <w:t>заднечерепной</w:t>
      </w:r>
      <w:r>
        <w:t></w:t>
      </w:r>
      <w:r>
        <w:rPr>
          <w:rFonts w:hint="eastAsia"/>
        </w:rPr>
        <w:t>ямки</w:t>
      </w:r>
      <w:r>
        <w:t></w:t>
      </w:r>
      <w:r>
        <w:t></w:t>
      </w:r>
      <w:r>
        <w:t></w:t>
      </w:r>
      <w:r>
        <w:t></w:t>
      </w:r>
      <w:r>
        <w:t></w:t>
      </w:r>
      <w:r>
        <w:t></w:t>
      </w:r>
      <w:r>
        <w:t></w:t>
      </w:r>
      <w:r>
        <w:rPr>
          <w:rFonts w:hint="eastAsia"/>
        </w:rPr>
        <w:t>анализаторов</w:t>
      </w:r>
      <w:r>
        <w:t></w:t>
      </w:r>
      <w:r>
        <w:t></w:t>
      </w:r>
      <w:r>
        <w:rPr>
          <w:rFonts w:hint="eastAsia"/>
        </w:rPr>
        <w:t>а</w:t>
      </w:r>
      <w:r>
        <w:t></w:t>
      </w:r>
      <w:r>
        <w:rPr>
          <w:rFonts w:hint="eastAsia"/>
        </w:rPr>
        <w:t>так</w:t>
      </w:r>
      <w:r>
        <w:t></w:t>
      </w:r>
      <w:r>
        <w:rPr>
          <w:rFonts w:hint="eastAsia"/>
        </w:rPr>
        <w:t>же</w:t>
      </w:r>
      <w:r>
        <w:t></w:t>
      </w:r>
      <w:r>
        <w:rPr>
          <w:rFonts w:hint="eastAsia"/>
        </w:rPr>
        <w:t>возникновение</w:t>
      </w:r>
      <w:r>
        <w:t></w:t>
      </w:r>
      <w:r>
        <w:rPr>
          <w:rFonts w:hint="eastAsia"/>
        </w:rPr>
        <w:t>гидропса</w:t>
      </w:r>
      <w:r>
        <w:t></w:t>
      </w:r>
      <w:r>
        <w:rPr>
          <w:rFonts w:hint="eastAsia"/>
        </w:rPr>
        <w:t>лабиринта</w:t>
      </w:r>
      <w:r>
        <w:t></w:t>
      </w:r>
      <w:r>
        <w:t></w:t>
      </w:r>
      <w:r>
        <w:t></w:t>
      </w:r>
      <w:r>
        <w:t></w:t>
      </w:r>
      <w:r>
        <w:t></w:t>
      </w:r>
      <w:r>
        <w:t></w:t>
      </w:r>
      <w:r>
        <w:t></w:t>
      </w:r>
      <w:r>
        <w:t></w:t>
      </w:r>
      <w:r>
        <w:t></w:t>
      </w:r>
      <w:r>
        <w:t></w:t>
      </w:r>
      <w:r>
        <w:rPr>
          <w:rFonts w:hint="eastAsia"/>
        </w:rPr>
        <w:t>чаще</w:t>
      </w:r>
      <w:r>
        <w:t></w:t>
      </w:r>
      <w:r>
        <w:rPr>
          <w:rFonts w:hint="eastAsia"/>
        </w:rPr>
        <w:t>одностороннее</w:t>
      </w:r>
      <w:r>
        <w:t></w:t>
      </w:r>
    </w:p>
    <w:p w:rsidR="00F5363B" w:rsidRDefault="00F5363B" w:rsidP="00F5363B">
      <w:r>
        <w:t></w:t>
      </w:r>
      <w:r>
        <w:t></w:t>
      </w:r>
      <w:r>
        <w:tab/>
      </w:r>
      <w:r>
        <w:t></w:t>
      </w:r>
      <w:r>
        <w:rPr>
          <w:rFonts w:hint="eastAsia"/>
        </w:rPr>
        <w:t>При</w:t>
      </w:r>
      <w:r>
        <w:t></w:t>
      </w:r>
      <w:r>
        <w:rPr>
          <w:rFonts w:hint="eastAsia"/>
        </w:rPr>
        <w:t>всех</w:t>
      </w:r>
      <w:r>
        <w:t></w:t>
      </w:r>
      <w:r>
        <w:rPr>
          <w:rFonts w:hint="eastAsia"/>
        </w:rPr>
        <w:t>видах</w:t>
      </w:r>
      <w:r>
        <w:t></w:t>
      </w:r>
      <w:r>
        <w:rPr>
          <w:rFonts w:hint="eastAsia"/>
        </w:rPr>
        <w:t>травм</w:t>
      </w:r>
      <w:r>
        <w:t></w:t>
      </w:r>
      <w:r>
        <w:rPr>
          <w:rFonts w:hint="eastAsia"/>
        </w:rPr>
        <w:t>нарушения</w:t>
      </w:r>
      <w:r>
        <w:t></w:t>
      </w:r>
      <w:r>
        <w:rPr>
          <w:rFonts w:hint="eastAsia"/>
        </w:rPr>
        <w:t>мозгового</w:t>
      </w:r>
      <w:r>
        <w:t></w:t>
      </w:r>
      <w:r>
        <w:rPr>
          <w:rFonts w:hint="eastAsia"/>
        </w:rPr>
        <w:t>кровообращения</w:t>
      </w:r>
      <w:r>
        <w:t></w:t>
      </w:r>
      <w:r>
        <w:rPr>
          <w:rFonts w:hint="eastAsia"/>
        </w:rPr>
        <w:t>носят</w:t>
      </w:r>
      <w:r>
        <w:t></w:t>
      </w:r>
      <w:r>
        <w:rPr>
          <w:rFonts w:hint="eastAsia"/>
        </w:rPr>
        <w:t>двоякий</w:t>
      </w:r>
      <w:r>
        <w:t></w:t>
      </w:r>
      <w:r>
        <w:rPr>
          <w:rFonts w:hint="eastAsia"/>
        </w:rPr>
        <w:t>характер</w:t>
      </w:r>
      <w:r>
        <w:t></w:t>
      </w:r>
      <w:r>
        <w:t></w:t>
      </w:r>
      <w:r>
        <w:rPr>
          <w:rFonts w:hint="eastAsia"/>
        </w:rPr>
        <w:t>или</w:t>
      </w:r>
      <w:r>
        <w:t></w:t>
      </w:r>
      <w:r>
        <w:rPr>
          <w:rFonts w:hint="eastAsia"/>
        </w:rPr>
        <w:t>ишемические</w:t>
      </w:r>
      <w:r>
        <w:t></w:t>
      </w:r>
      <w:r>
        <w:rPr>
          <w:rFonts w:hint="eastAsia"/>
        </w:rPr>
        <w:t>гемодинамические</w:t>
      </w:r>
      <w:r>
        <w:t></w:t>
      </w:r>
      <w:r>
        <w:rPr>
          <w:rFonts w:hint="eastAsia"/>
        </w:rPr>
        <w:t>сдвиги</w:t>
      </w:r>
      <w:r>
        <w:t></w:t>
      </w:r>
      <w:r>
        <w:rPr>
          <w:rFonts w:hint="eastAsia"/>
        </w:rPr>
        <w:t>на</w:t>
      </w:r>
      <w:r>
        <w:t></w:t>
      </w:r>
      <w:r>
        <w:rPr>
          <w:rFonts w:hint="eastAsia"/>
        </w:rPr>
        <w:t>фоне</w:t>
      </w:r>
      <w:r>
        <w:t></w:t>
      </w:r>
      <w:r>
        <w:rPr>
          <w:rFonts w:hint="eastAsia"/>
        </w:rPr>
        <w:t>ангиоспазма</w:t>
      </w:r>
      <w:r>
        <w:t></w:t>
      </w:r>
      <w:r>
        <w:t></w:t>
      </w:r>
      <w:r>
        <w:t></w:t>
      </w:r>
      <w:r>
        <w:t></w:t>
      </w:r>
      <w:r>
        <w:t></w:t>
      </w:r>
      <w:r>
        <w:t></w:t>
      </w:r>
      <w:r>
        <w:t></w:t>
      </w:r>
      <w:r>
        <w:t></w:t>
      </w:r>
      <w:r>
        <w:t></w:t>
      </w:r>
      <w:r>
        <w:t></w:t>
      </w:r>
      <w:r>
        <w:rPr>
          <w:rFonts w:hint="eastAsia"/>
        </w:rPr>
        <w:t>или</w:t>
      </w:r>
      <w:r>
        <w:t></w:t>
      </w:r>
      <w:r>
        <w:rPr>
          <w:rFonts w:hint="eastAsia"/>
        </w:rPr>
        <w:t>атония</w:t>
      </w:r>
      <w:r>
        <w:t></w:t>
      </w:r>
      <w:r>
        <w:rPr>
          <w:rFonts w:hint="eastAsia"/>
        </w:rPr>
        <w:t>мозговых</w:t>
      </w:r>
      <w:r>
        <w:t></w:t>
      </w:r>
      <w:r>
        <w:rPr>
          <w:rFonts w:hint="eastAsia"/>
        </w:rPr>
        <w:t>сосудов</w:t>
      </w:r>
      <w:r>
        <w:t></w:t>
      </w:r>
      <w:r>
        <w:t></w:t>
      </w:r>
      <w:r>
        <w:t></w:t>
      </w:r>
      <w:r>
        <w:t></w:t>
      </w:r>
      <w:r>
        <w:t></w:t>
      </w:r>
      <w:r>
        <w:t></w:t>
      </w:r>
      <w:r>
        <w:t></w:t>
      </w:r>
      <w:r>
        <w:t></w:t>
      </w:r>
      <w:r>
        <w:t></w:t>
      </w:r>
      <w:r>
        <w:t></w:t>
      </w:r>
      <w:r>
        <w:rPr>
          <w:rFonts w:hint="eastAsia"/>
        </w:rPr>
        <w:t>во</w:t>
      </w:r>
      <w:r>
        <w:t></w:t>
      </w:r>
      <w:r>
        <w:rPr>
          <w:rFonts w:hint="eastAsia"/>
        </w:rPr>
        <w:t>всех</w:t>
      </w:r>
      <w:r>
        <w:t></w:t>
      </w:r>
      <w:r>
        <w:rPr>
          <w:rFonts w:hint="eastAsia"/>
        </w:rPr>
        <w:t>случаях</w:t>
      </w:r>
      <w:r>
        <w:t></w:t>
      </w:r>
      <w:r>
        <w:rPr>
          <w:rFonts w:hint="eastAsia"/>
        </w:rPr>
        <w:t>сопровождающиеся</w:t>
      </w:r>
      <w:r>
        <w:t></w:t>
      </w:r>
      <w:r>
        <w:rPr>
          <w:rFonts w:hint="eastAsia"/>
        </w:rPr>
        <w:t>затруднением</w:t>
      </w:r>
      <w:r>
        <w:t></w:t>
      </w:r>
      <w:r>
        <w:rPr>
          <w:rFonts w:hint="eastAsia"/>
        </w:rPr>
        <w:t>оттока</w:t>
      </w:r>
      <w:r>
        <w:t></w:t>
      </w:r>
      <w:r>
        <w:rPr>
          <w:rFonts w:hint="eastAsia"/>
        </w:rPr>
        <w:t>крови</w:t>
      </w:r>
      <w:r>
        <w:t></w:t>
      </w:r>
      <w:r>
        <w:rPr>
          <w:rFonts w:hint="eastAsia"/>
        </w:rPr>
        <w:t>из</w:t>
      </w:r>
      <w:r>
        <w:t></w:t>
      </w:r>
      <w:r>
        <w:rPr>
          <w:rFonts w:hint="eastAsia"/>
        </w:rPr>
        <w:t>полости</w:t>
      </w:r>
      <w:r>
        <w:t></w:t>
      </w:r>
      <w:r>
        <w:rPr>
          <w:rFonts w:hint="eastAsia"/>
        </w:rPr>
        <w:t>черепа</w:t>
      </w:r>
      <w:r>
        <w:t></w:t>
      </w:r>
      <w:r>
        <w:t></w:t>
      </w:r>
      <w:r>
        <w:rPr>
          <w:rFonts w:hint="eastAsia"/>
        </w:rPr>
        <w:t>при</w:t>
      </w:r>
      <w:r>
        <w:t></w:t>
      </w:r>
      <w:r>
        <w:rPr>
          <w:rFonts w:hint="eastAsia"/>
        </w:rPr>
        <w:t>этом</w:t>
      </w:r>
      <w:r>
        <w:t></w:t>
      </w:r>
      <w:r>
        <w:rPr>
          <w:rFonts w:hint="eastAsia"/>
        </w:rPr>
        <w:t>у</w:t>
      </w:r>
      <w:r>
        <w:t></w:t>
      </w:r>
      <w:r>
        <w:rPr>
          <w:rFonts w:hint="eastAsia"/>
        </w:rPr>
        <w:t>большинства</w:t>
      </w:r>
      <w:r>
        <w:t></w:t>
      </w:r>
      <w:r>
        <w:rPr>
          <w:rFonts w:hint="eastAsia"/>
        </w:rPr>
        <w:t>больных</w:t>
      </w:r>
      <w:r>
        <w:t></w:t>
      </w:r>
      <w:r>
        <w:t></w:t>
      </w:r>
      <w:r>
        <w:t></w:t>
      </w:r>
      <w:r>
        <w:t></w:t>
      </w:r>
      <w:r>
        <w:t></w:t>
      </w:r>
      <w:r>
        <w:t></w:t>
      </w:r>
      <w:r>
        <w:t></w:t>
      </w:r>
      <w:r>
        <w:t></w:t>
      </w:r>
      <w:r>
        <w:t></w:t>
      </w:r>
      <w:r>
        <w:t></w:t>
      </w:r>
      <w:r>
        <w:rPr>
          <w:rFonts w:hint="eastAsia"/>
        </w:rPr>
        <w:t>выявленные</w:t>
      </w:r>
      <w:r>
        <w:t></w:t>
      </w:r>
      <w:r>
        <w:rPr>
          <w:rFonts w:hint="eastAsia"/>
        </w:rPr>
        <w:t>нарушения</w:t>
      </w:r>
      <w:r>
        <w:t></w:t>
      </w:r>
      <w:r>
        <w:rPr>
          <w:rFonts w:hint="eastAsia"/>
        </w:rPr>
        <w:t>церебральной</w:t>
      </w:r>
      <w:r>
        <w:t></w:t>
      </w:r>
      <w:r>
        <w:rPr>
          <w:rFonts w:hint="eastAsia"/>
        </w:rPr>
        <w:t>гемодинамики</w:t>
      </w:r>
      <w:r>
        <w:t></w:t>
      </w:r>
      <w:r>
        <w:t></w:t>
      </w:r>
      <w:r>
        <w:t></w:t>
      </w:r>
      <w:r>
        <w:rPr>
          <w:rFonts w:hint="eastAsia"/>
        </w:rPr>
        <w:t>симметричные</w:t>
      </w:r>
      <w:r>
        <w:t></w:t>
      </w:r>
    </w:p>
    <w:p w:rsidR="00F5363B" w:rsidRDefault="00F5363B" w:rsidP="00F5363B">
      <w:r>
        <w:lastRenderedPageBreak/>
        <w:t></w:t>
      </w:r>
      <w:r>
        <w:t></w:t>
      </w:r>
      <w:r>
        <w:tab/>
      </w:r>
      <w:r>
        <w:t></w:t>
      </w:r>
      <w:r>
        <w:rPr>
          <w:rFonts w:hint="eastAsia"/>
        </w:rPr>
        <w:t>Выявленное</w:t>
      </w:r>
      <w:r>
        <w:t></w:t>
      </w:r>
      <w:r>
        <w:rPr>
          <w:rFonts w:hint="eastAsia"/>
        </w:rPr>
        <w:t>нами</w:t>
      </w:r>
      <w:r>
        <w:t></w:t>
      </w:r>
      <w:r>
        <w:rPr>
          <w:rFonts w:hint="eastAsia"/>
        </w:rPr>
        <w:t>сходство</w:t>
      </w:r>
      <w:r>
        <w:t></w:t>
      </w:r>
      <w:r>
        <w:rPr>
          <w:rFonts w:hint="eastAsia"/>
        </w:rPr>
        <w:t>кохлеарных</w:t>
      </w:r>
      <w:r>
        <w:t></w:t>
      </w:r>
      <w:r>
        <w:t></w:t>
      </w:r>
      <w:r>
        <w:rPr>
          <w:rFonts w:hint="eastAsia"/>
        </w:rPr>
        <w:t>вестибулярных</w:t>
      </w:r>
      <w:r>
        <w:t></w:t>
      </w:r>
      <w:r>
        <w:rPr>
          <w:rFonts w:hint="eastAsia"/>
        </w:rPr>
        <w:t>и</w:t>
      </w:r>
      <w:r>
        <w:t></w:t>
      </w:r>
      <w:r>
        <w:rPr>
          <w:rFonts w:hint="eastAsia"/>
        </w:rPr>
        <w:t>центральных</w:t>
      </w:r>
      <w:r>
        <w:t></w:t>
      </w:r>
      <w:r>
        <w:rPr>
          <w:rFonts w:hint="eastAsia"/>
        </w:rPr>
        <w:t>гемодинамических</w:t>
      </w:r>
      <w:r>
        <w:t></w:t>
      </w:r>
      <w:r>
        <w:rPr>
          <w:rFonts w:hint="eastAsia"/>
        </w:rPr>
        <w:t>нарушений</w:t>
      </w:r>
      <w:r>
        <w:t></w:t>
      </w:r>
      <w:r>
        <w:rPr>
          <w:rFonts w:hint="eastAsia"/>
        </w:rPr>
        <w:t>у</w:t>
      </w:r>
      <w:r>
        <w:t></w:t>
      </w:r>
      <w:r>
        <w:rPr>
          <w:rFonts w:hint="eastAsia"/>
        </w:rPr>
        <w:t>больных</w:t>
      </w:r>
      <w:r>
        <w:t></w:t>
      </w:r>
      <w:r>
        <w:rPr>
          <w:rFonts w:hint="eastAsia"/>
        </w:rPr>
        <w:t>с</w:t>
      </w:r>
      <w:r>
        <w:t></w:t>
      </w:r>
      <w:r>
        <w:rPr>
          <w:rFonts w:hint="eastAsia"/>
        </w:rPr>
        <w:t>травмами</w:t>
      </w:r>
      <w:r>
        <w:t></w:t>
      </w:r>
      <w:r>
        <w:rPr>
          <w:rFonts w:hint="eastAsia"/>
        </w:rPr>
        <w:t>головы</w:t>
      </w:r>
      <w:r>
        <w:t></w:t>
      </w:r>
      <w:r>
        <w:rPr>
          <w:rFonts w:hint="eastAsia"/>
        </w:rPr>
        <w:t>механической</w:t>
      </w:r>
      <w:r>
        <w:t></w:t>
      </w:r>
      <w:r>
        <w:rPr>
          <w:rFonts w:hint="eastAsia"/>
        </w:rPr>
        <w:t>и</w:t>
      </w:r>
      <w:r>
        <w:t></w:t>
      </w:r>
      <w:r>
        <w:rPr>
          <w:rFonts w:hint="eastAsia"/>
        </w:rPr>
        <w:t>ударно</w:t>
      </w:r>
      <w:r>
        <w:t></w:t>
      </w:r>
      <w:r>
        <w:t></w:t>
      </w:r>
      <w:r>
        <w:t></w:t>
      </w:r>
      <w:r>
        <w:rPr>
          <w:rFonts w:hint="eastAsia"/>
        </w:rPr>
        <w:t>волновой</w:t>
      </w:r>
      <w:r>
        <w:t></w:t>
      </w:r>
      <w:r>
        <w:rPr>
          <w:rFonts w:hint="eastAsia"/>
        </w:rPr>
        <w:t>природы</w:t>
      </w:r>
      <w:r>
        <w:t></w:t>
      </w:r>
      <w:r>
        <w:rPr>
          <w:rFonts w:hint="eastAsia"/>
        </w:rPr>
        <w:t>подтверждает</w:t>
      </w:r>
      <w:r>
        <w:t></w:t>
      </w:r>
      <w:r>
        <w:rPr>
          <w:rFonts w:hint="eastAsia"/>
        </w:rPr>
        <w:t>единый</w:t>
      </w:r>
      <w:r>
        <w:t></w:t>
      </w:r>
      <w:r>
        <w:rPr>
          <w:rFonts w:hint="eastAsia"/>
        </w:rPr>
        <w:t>патогенез</w:t>
      </w:r>
      <w:r>
        <w:t></w:t>
      </w:r>
      <w:r>
        <w:rPr>
          <w:rFonts w:hint="eastAsia"/>
        </w:rPr>
        <w:t>возникающих</w:t>
      </w:r>
      <w:r>
        <w:t></w:t>
      </w:r>
      <w:r>
        <w:rPr>
          <w:rFonts w:hint="eastAsia"/>
        </w:rPr>
        <w:t>расстройств</w:t>
      </w:r>
      <w:r>
        <w:t></w:t>
      </w:r>
      <w:r>
        <w:rPr>
          <w:rFonts w:hint="eastAsia"/>
        </w:rPr>
        <w:t>при</w:t>
      </w:r>
      <w:r>
        <w:t></w:t>
      </w:r>
      <w:r>
        <w:rPr>
          <w:rFonts w:hint="eastAsia"/>
        </w:rPr>
        <w:t>данных</w:t>
      </w:r>
      <w:r>
        <w:t></w:t>
      </w:r>
      <w:r>
        <w:rPr>
          <w:rFonts w:hint="eastAsia"/>
        </w:rPr>
        <w:t>видах</w:t>
      </w:r>
      <w:r>
        <w:t></w:t>
      </w:r>
      <w:r>
        <w:rPr>
          <w:rFonts w:hint="eastAsia"/>
        </w:rPr>
        <w:t>травм</w:t>
      </w:r>
      <w:r>
        <w:t></w:t>
      </w:r>
      <w:r>
        <w:t></w:t>
      </w:r>
      <w:r>
        <w:rPr>
          <w:rFonts w:hint="eastAsia"/>
        </w:rPr>
        <w:t>заключающийся</w:t>
      </w:r>
      <w:r>
        <w:t></w:t>
      </w:r>
      <w:r>
        <w:rPr>
          <w:rFonts w:hint="eastAsia"/>
        </w:rPr>
        <w:t>в</w:t>
      </w:r>
      <w:r>
        <w:t></w:t>
      </w:r>
      <w:r>
        <w:rPr>
          <w:rFonts w:hint="eastAsia"/>
        </w:rPr>
        <w:t>рефлекторных</w:t>
      </w:r>
      <w:r>
        <w:t></w:t>
      </w:r>
      <w:r>
        <w:rPr>
          <w:rFonts w:hint="eastAsia"/>
        </w:rPr>
        <w:t>гемо</w:t>
      </w:r>
      <w:r>
        <w:t></w:t>
      </w:r>
      <w:r>
        <w:t></w:t>
      </w:r>
      <w:r>
        <w:t></w:t>
      </w:r>
      <w:r>
        <w:rPr>
          <w:rFonts w:hint="eastAsia"/>
        </w:rPr>
        <w:t>и</w:t>
      </w:r>
      <w:r>
        <w:t></w:t>
      </w:r>
      <w:r>
        <w:rPr>
          <w:rFonts w:hint="eastAsia"/>
        </w:rPr>
        <w:t>ликвородинамических</w:t>
      </w:r>
      <w:r>
        <w:t></w:t>
      </w:r>
      <w:r>
        <w:rPr>
          <w:rFonts w:hint="eastAsia"/>
        </w:rPr>
        <w:t>расстройствах</w:t>
      </w:r>
      <w:r>
        <w:t></w:t>
      </w:r>
      <w:r>
        <w:t></w:t>
      </w:r>
      <w:r>
        <w:rPr>
          <w:rFonts w:hint="eastAsia"/>
        </w:rPr>
        <w:t>а</w:t>
      </w:r>
      <w:r>
        <w:t></w:t>
      </w:r>
      <w:r>
        <w:rPr>
          <w:rFonts w:hint="eastAsia"/>
        </w:rPr>
        <w:t>так</w:t>
      </w:r>
      <w:r>
        <w:t></w:t>
      </w:r>
      <w:r>
        <w:rPr>
          <w:rFonts w:hint="eastAsia"/>
        </w:rPr>
        <w:t>же</w:t>
      </w:r>
      <w:r>
        <w:t></w:t>
      </w:r>
      <w:r>
        <w:rPr>
          <w:rFonts w:hint="eastAsia"/>
        </w:rPr>
        <w:t>в</w:t>
      </w:r>
      <w:r>
        <w:t></w:t>
      </w:r>
      <w:r>
        <w:rPr>
          <w:rFonts w:hint="eastAsia"/>
        </w:rPr>
        <w:t>непосредственном</w:t>
      </w:r>
      <w:r>
        <w:t></w:t>
      </w:r>
      <w:r>
        <w:rPr>
          <w:rFonts w:hint="eastAsia"/>
        </w:rPr>
        <w:t>повреждении</w:t>
      </w:r>
      <w:r>
        <w:t></w:t>
      </w:r>
      <w:r>
        <w:rPr>
          <w:rFonts w:hint="eastAsia"/>
        </w:rPr>
        <w:t>структур</w:t>
      </w:r>
      <w:r>
        <w:t></w:t>
      </w:r>
      <w:r>
        <w:rPr>
          <w:rFonts w:hint="eastAsia"/>
        </w:rPr>
        <w:t>головного</w:t>
      </w:r>
      <w:r>
        <w:t></w:t>
      </w:r>
      <w:r>
        <w:rPr>
          <w:rFonts w:hint="eastAsia"/>
        </w:rPr>
        <w:t>мозга</w:t>
      </w:r>
      <w:r>
        <w:t></w:t>
      </w:r>
      <w:r>
        <w:t></w:t>
      </w:r>
      <w:r>
        <w:rPr>
          <w:rFonts w:hint="eastAsia"/>
        </w:rPr>
        <w:t>среднего</w:t>
      </w:r>
      <w:r>
        <w:t></w:t>
      </w:r>
      <w:r>
        <w:rPr>
          <w:rFonts w:hint="eastAsia"/>
        </w:rPr>
        <w:t>и</w:t>
      </w:r>
      <w:r>
        <w:t></w:t>
      </w:r>
      <w:r>
        <w:rPr>
          <w:rFonts w:hint="eastAsia"/>
        </w:rPr>
        <w:t>внутреннего</w:t>
      </w:r>
      <w:r>
        <w:t></w:t>
      </w:r>
      <w:r>
        <w:rPr>
          <w:rFonts w:hint="eastAsia"/>
        </w:rPr>
        <w:t>уха</w:t>
      </w:r>
      <w:r>
        <w:t></w:t>
      </w:r>
      <w:r>
        <w:t></w:t>
      </w:r>
      <w:r>
        <w:rPr>
          <w:rFonts w:hint="eastAsia"/>
        </w:rPr>
        <w:t>вследствие</w:t>
      </w:r>
      <w:r>
        <w:t></w:t>
      </w:r>
      <w:r>
        <w:rPr>
          <w:rFonts w:hint="eastAsia"/>
        </w:rPr>
        <w:t>передачи</w:t>
      </w:r>
      <w:r>
        <w:t></w:t>
      </w:r>
      <w:r>
        <w:rPr>
          <w:rFonts w:hint="eastAsia"/>
        </w:rPr>
        <w:t>кинетической</w:t>
      </w:r>
      <w:r>
        <w:t></w:t>
      </w:r>
      <w:r>
        <w:rPr>
          <w:rFonts w:hint="eastAsia"/>
        </w:rPr>
        <w:t>энергии</w:t>
      </w:r>
      <w:r>
        <w:t></w:t>
      </w:r>
      <w:r>
        <w:rPr>
          <w:rFonts w:hint="eastAsia"/>
        </w:rPr>
        <w:t>костям</w:t>
      </w:r>
      <w:r>
        <w:t></w:t>
      </w:r>
      <w:r>
        <w:rPr>
          <w:rFonts w:hint="eastAsia"/>
        </w:rPr>
        <w:t>черепа</w:t>
      </w:r>
      <w:r>
        <w:t></w:t>
      </w:r>
      <w:r>
        <w:t></w:t>
      </w:r>
      <w:r>
        <w:rPr>
          <w:rFonts w:hint="eastAsia"/>
        </w:rPr>
        <w:t>формирования</w:t>
      </w:r>
      <w:r>
        <w:t></w:t>
      </w:r>
      <w:r>
        <w:rPr>
          <w:rFonts w:hint="eastAsia"/>
        </w:rPr>
        <w:t>гидродинамической</w:t>
      </w:r>
      <w:r>
        <w:t></w:t>
      </w:r>
      <w:r>
        <w:rPr>
          <w:rFonts w:hint="eastAsia"/>
        </w:rPr>
        <w:t>волны</w:t>
      </w:r>
      <w:r>
        <w:t></w:t>
      </w:r>
      <w:r>
        <w:rPr>
          <w:rFonts w:hint="eastAsia"/>
        </w:rPr>
        <w:t>и</w:t>
      </w:r>
      <w:r>
        <w:t></w:t>
      </w:r>
      <w:r>
        <w:rPr>
          <w:rFonts w:hint="eastAsia"/>
        </w:rPr>
        <w:t>как</w:t>
      </w:r>
      <w:r>
        <w:t></w:t>
      </w:r>
      <w:r>
        <w:rPr>
          <w:rFonts w:hint="eastAsia"/>
        </w:rPr>
        <w:t>следствие</w:t>
      </w:r>
      <w:r>
        <w:t></w:t>
      </w:r>
      <w:r>
        <w:t></w:t>
      </w:r>
      <w:r>
        <w:t></w:t>
      </w:r>
      <w:r>
        <w:rPr>
          <w:rFonts w:hint="eastAsia"/>
        </w:rPr>
        <w:t>сотрясения</w:t>
      </w:r>
      <w:r>
        <w:t></w:t>
      </w:r>
    </w:p>
    <w:p w:rsidR="00F5363B" w:rsidRDefault="00F5363B" w:rsidP="00F5363B">
      <w:r>
        <w:t></w:t>
      </w:r>
      <w:r>
        <w:t></w:t>
      </w:r>
      <w:r>
        <w:tab/>
      </w:r>
      <w:r>
        <w:t></w:t>
      </w:r>
      <w:r>
        <w:rPr>
          <w:rFonts w:hint="eastAsia"/>
        </w:rPr>
        <w:t>Мы</w:t>
      </w:r>
      <w:r>
        <w:t></w:t>
      </w:r>
      <w:r>
        <w:rPr>
          <w:rFonts w:hint="eastAsia"/>
        </w:rPr>
        <w:t>выявили</w:t>
      </w:r>
      <w:r>
        <w:t></w:t>
      </w:r>
      <w:r>
        <w:rPr>
          <w:rFonts w:hint="eastAsia"/>
        </w:rPr>
        <w:t>наряду</w:t>
      </w:r>
      <w:r>
        <w:t></w:t>
      </w:r>
      <w:r>
        <w:rPr>
          <w:rFonts w:hint="eastAsia"/>
        </w:rPr>
        <w:t>с</w:t>
      </w:r>
      <w:r>
        <w:t></w:t>
      </w:r>
      <w:r>
        <w:rPr>
          <w:rFonts w:hint="eastAsia"/>
        </w:rPr>
        <w:t>общими</w:t>
      </w:r>
      <w:r>
        <w:t></w:t>
      </w:r>
      <w:r>
        <w:rPr>
          <w:rFonts w:hint="eastAsia"/>
        </w:rPr>
        <w:t>и</w:t>
      </w:r>
      <w:r>
        <w:t></w:t>
      </w:r>
      <w:r>
        <w:rPr>
          <w:rFonts w:hint="eastAsia"/>
        </w:rPr>
        <w:t>специфические</w:t>
      </w:r>
      <w:r>
        <w:t></w:t>
      </w:r>
      <w:r>
        <w:t></w:t>
      </w:r>
      <w:r>
        <w:rPr>
          <w:rFonts w:hint="eastAsia"/>
        </w:rPr>
        <w:t>зависящие</w:t>
      </w:r>
      <w:r>
        <w:t></w:t>
      </w:r>
      <w:r>
        <w:rPr>
          <w:rFonts w:hint="eastAsia"/>
        </w:rPr>
        <w:t>от</w:t>
      </w:r>
      <w:r>
        <w:t></w:t>
      </w:r>
      <w:r>
        <w:rPr>
          <w:rFonts w:hint="eastAsia"/>
        </w:rPr>
        <w:t>механизма</w:t>
      </w:r>
      <w:r>
        <w:t></w:t>
      </w:r>
      <w:r>
        <w:rPr>
          <w:rFonts w:hint="eastAsia"/>
        </w:rPr>
        <w:t>действия</w:t>
      </w:r>
      <w:r>
        <w:t></w:t>
      </w:r>
      <w:r>
        <w:rPr>
          <w:rFonts w:hint="eastAsia"/>
        </w:rPr>
        <w:t>травмирующего</w:t>
      </w:r>
      <w:r>
        <w:t></w:t>
      </w:r>
      <w:r>
        <w:rPr>
          <w:rFonts w:hint="eastAsia"/>
        </w:rPr>
        <w:t>агента</w:t>
      </w:r>
      <w:r>
        <w:t></w:t>
      </w:r>
      <w:r>
        <w:t></w:t>
      </w:r>
      <w:r>
        <w:rPr>
          <w:rFonts w:hint="eastAsia"/>
        </w:rPr>
        <w:t>кохлеарные</w:t>
      </w:r>
      <w:r>
        <w:t></w:t>
      </w:r>
      <w:r>
        <w:rPr>
          <w:rFonts w:hint="eastAsia"/>
        </w:rPr>
        <w:t>и</w:t>
      </w:r>
      <w:r>
        <w:t></w:t>
      </w:r>
      <w:r>
        <w:rPr>
          <w:rFonts w:hint="eastAsia"/>
        </w:rPr>
        <w:t>вестибулярные</w:t>
      </w:r>
      <w:r>
        <w:t></w:t>
      </w:r>
      <w:r>
        <w:rPr>
          <w:rFonts w:hint="eastAsia"/>
        </w:rPr>
        <w:t>нарушения</w:t>
      </w:r>
      <w:r>
        <w:t></w:t>
      </w:r>
      <w:r>
        <w:t></w:t>
      </w:r>
      <w:r>
        <w:rPr>
          <w:rFonts w:hint="eastAsia"/>
        </w:rPr>
        <w:t>у</w:t>
      </w:r>
      <w:r>
        <w:t></w:t>
      </w:r>
      <w:r>
        <w:rPr>
          <w:rFonts w:hint="eastAsia"/>
        </w:rPr>
        <w:t>больных</w:t>
      </w:r>
      <w:r>
        <w:t></w:t>
      </w:r>
      <w:r>
        <w:rPr>
          <w:rFonts w:hint="eastAsia"/>
        </w:rPr>
        <w:t>с</w:t>
      </w:r>
      <w:r>
        <w:t></w:t>
      </w:r>
      <w:r>
        <w:rPr>
          <w:rFonts w:hint="eastAsia"/>
        </w:rPr>
        <w:t>травмой</w:t>
      </w:r>
      <w:r>
        <w:t></w:t>
      </w:r>
      <w:r>
        <w:rPr>
          <w:rFonts w:hint="eastAsia"/>
        </w:rPr>
        <w:t>ударно</w:t>
      </w:r>
      <w:r>
        <w:t></w:t>
      </w:r>
      <w:r>
        <w:t></w:t>
      </w:r>
      <w:r>
        <w:t></w:t>
      </w:r>
      <w:r>
        <w:rPr>
          <w:rFonts w:hint="eastAsia"/>
        </w:rPr>
        <w:t>волновой</w:t>
      </w:r>
      <w:r>
        <w:t></w:t>
      </w:r>
      <w:r>
        <w:rPr>
          <w:rFonts w:hint="eastAsia"/>
        </w:rPr>
        <w:t>природы</w:t>
      </w:r>
      <w:r>
        <w:t></w:t>
      </w:r>
      <w:r>
        <w:t></w:t>
      </w:r>
      <w:r>
        <w:t></w:t>
      </w:r>
      <w:r>
        <w:rPr>
          <w:rFonts w:hint="eastAsia"/>
        </w:rPr>
        <w:t>преобладание</w:t>
      </w:r>
      <w:r>
        <w:t></w:t>
      </w:r>
      <w:r>
        <w:rPr>
          <w:rFonts w:hint="eastAsia"/>
        </w:rPr>
        <w:t>периферического</w:t>
      </w:r>
      <w:r>
        <w:t></w:t>
      </w:r>
      <w:r>
        <w:rPr>
          <w:rFonts w:hint="eastAsia"/>
        </w:rPr>
        <w:t>поражения</w:t>
      </w:r>
      <w:r>
        <w:t></w:t>
      </w:r>
      <w:r>
        <w:rPr>
          <w:rFonts w:hint="eastAsia"/>
        </w:rPr>
        <w:t>вестибулярного</w:t>
      </w:r>
      <w:r>
        <w:t></w:t>
      </w:r>
      <w:r>
        <w:rPr>
          <w:rFonts w:hint="eastAsia"/>
        </w:rPr>
        <w:t>анализатора</w:t>
      </w:r>
      <w:r>
        <w:t></w:t>
      </w:r>
      <w:r>
        <w:t></w:t>
      </w:r>
      <w:r>
        <w:t></w:t>
      </w:r>
      <w:r>
        <w:t></w:t>
      </w:r>
      <w:r>
        <w:t></w:t>
      </w:r>
      <w:r>
        <w:t></w:t>
      </w:r>
      <w:r>
        <w:t></w:t>
      </w:r>
      <w:r>
        <w:t></w:t>
      </w:r>
      <w:r>
        <w:t></w:t>
      </w:r>
      <w:r>
        <w:t></w:t>
      </w:r>
      <w:r>
        <w:rPr>
          <w:rFonts w:hint="eastAsia"/>
        </w:rPr>
        <w:t>а</w:t>
      </w:r>
      <w:r>
        <w:t></w:t>
      </w:r>
      <w:r>
        <w:rPr>
          <w:rFonts w:hint="eastAsia"/>
        </w:rPr>
        <w:t>у</w:t>
      </w:r>
      <w:r>
        <w:t></w:t>
      </w:r>
      <w:r>
        <w:rPr>
          <w:rFonts w:hint="eastAsia"/>
        </w:rPr>
        <w:t>пациентов</w:t>
      </w:r>
      <w:r>
        <w:t></w:t>
      </w:r>
      <w:r>
        <w:rPr>
          <w:rFonts w:hint="eastAsia"/>
        </w:rPr>
        <w:t>с</w:t>
      </w:r>
      <w:r>
        <w:t></w:t>
      </w:r>
      <w:r>
        <w:rPr>
          <w:rFonts w:hint="eastAsia"/>
        </w:rPr>
        <w:t>механической</w:t>
      </w:r>
      <w:r>
        <w:t></w:t>
      </w:r>
      <w:r>
        <w:rPr>
          <w:rFonts w:hint="eastAsia"/>
        </w:rPr>
        <w:t>травмой</w:t>
      </w:r>
      <w:r>
        <w:t></w:t>
      </w:r>
      <w:r>
        <w:t></w:t>
      </w:r>
      <w:r>
        <w:t></w:t>
      </w:r>
      <w:r>
        <w:rPr>
          <w:rFonts w:hint="eastAsia"/>
        </w:rPr>
        <w:t>центрального</w:t>
      </w:r>
      <w:r>
        <w:t></w:t>
      </w:r>
      <w:r>
        <w:t></w:t>
      </w:r>
      <w:r>
        <w:t></w:t>
      </w:r>
      <w:r>
        <w:t></w:t>
      </w:r>
      <w:r>
        <w:t></w:t>
      </w:r>
      <w:r>
        <w:t></w:t>
      </w:r>
      <w:r>
        <w:t></w:t>
      </w:r>
      <w:r>
        <w:t></w:t>
      </w:r>
      <w:r>
        <w:t></w:t>
      </w:r>
      <w:r>
        <w:t></w:t>
      </w:r>
      <w:r>
        <w:rPr>
          <w:rFonts w:hint="eastAsia"/>
        </w:rPr>
        <w:t>у</w:t>
      </w:r>
      <w:r>
        <w:t></w:t>
      </w:r>
      <w:r>
        <w:rPr>
          <w:rFonts w:hint="eastAsia"/>
        </w:rPr>
        <w:t>больных</w:t>
      </w:r>
      <w:r>
        <w:t></w:t>
      </w:r>
      <w:r>
        <w:rPr>
          <w:rFonts w:hint="eastAsia"/>
        </w:rPr>
        <w:t>с</w:t>
      </w:r>
      <w:r>
        <w:t></w:t>
      </w:r>
      <w:r>
        <w:rPr>
          <w:rFonts w:hint="eastAsia"/>
        </w:rPr>
        <w:t>минно</w:t>
      </w:r>
      <w:r>
        <w:t></w:t>
      </w:r>
      <w:r>
        <w:t></w:t>
      </w:r>
      <w:r>
        <w:t></w:t>
      </w:r>
      <w:r>
        <w:rPr>
          <w:rFonts w:hint="eastAsia"/>
        </w:rPr>
        <w:t>взрывной</w:t>
      </w:r>
      <w:r>
        <w:t></w:t>
      </w:r>
      <w:r>
        <w:rPr>
          <w:rFonts w:hint="eastAsia"/>
        </w:rPr>
        <w:t>травмой</w:t>
      </w:r>
      <w:r>
        <w:t></w:t>
      </w:r>
      <w:r>
        <w:t></w:t>
      </w:r>
      <w:r>
        <w:t></w:t>
      </w:r>
      <w:r>
        <w:rPr>
          <w:rFonts w:hint="eastAsia"/>
        </w:rPr>
        <w:t>преобладание</w:t>
      </w:r>
      <w:r>
        <w:t></w:t>
      </w:r>
      <w:r>
        <w:rPr>
          <w:rFonts w:hint="eastAsia"/>
        </w:rPr>
        <w:t>центрального</w:t>
      </w:r>
      <w:r>
        <w:t></w:t>
      </w:r>
      <w:r>
        <w:rPr>
          <w:rFonts w:hint="eastAsia"/>
        </w:rPr>
        <w:t>характера</w:t>
      </w:r>
      <w:r>
        <w:t></w:t>
      </w:r>
      <w:r>
        <w:rPr>
          <w:rFonts w:hint="eastAsia"/>
        </w:rPr>
        <w:t>поражения</w:t>
      </w:r>
      <w:r>
        <w:t></w:t>
      </w:r>
      <w:r>
        <w:rPr>
          <w:rFonts w:hint="eastAsia"/>
        </w:rPr>
        <w:t>слухового</w:t>
      </w:r>
      <w:r>
        <w:t></w:t>
      </w:r>
      <w:r>
        <w:rPr>
          <w:rFonts w:hint="eastAsia"/>
        </w:rPr>
        <w:t>и</w:t>
      </w:r>
      <w:r>
        <w:t></w:t>
      </w:r>
      <w:r>
        <w:rPr>
          <w:rFonts w:hint="eastAsia"/>
        </w:rPr>
        <w:t>вестибулярного</w:t>
      </w:r>
      <w:r>
        <w:t></w:t>
      </w:r>
      <w:r>
        <w:rPr>
          <w:rFonts w:hint="eastAsia"/>
        </w:rPr>
        <w:t>анализаторов</w:t>
      </w:r>
      <w:r>
        <w:t></w:t>
      </w:r>
      <w:r>
        <w:t></w:t>
      </w:r>
      <w:r>
        <w:rPr>
          <w:rFonts w:hint="eastAsia"/>
        </w:rPr>
        <w:t>а</w:t>
      </w:r>
      <w:r>
        <w:t></w:t>
      </w:r>
      <w:r>
        <w:rPr>
          <w:rFonts w:hint="eastAsia"/>
        </w:rPr>
        <w:t>с</w:t>
      </w:r>
      <w:r>
        <w:t></w:t>
      </w:r>
      <w:r>
        <w:t></w:t>
      </w:r>
      <w:r>
        <w:rPr>
          <w:rFonts w:hint="eastAsia"/>
        </w:rPr>
        <w:t>акустической</w:t>
      </w:r>
      <w:r>
        <w:t></w:t>
      </w:r>
      <w:r>
        <w:t></w:t>
      </w:r>
      <w:r>
        <w:t></w:t>
      </w:r>
      <w:r>
        <w:t></w:t>
      </w:r>
      <w:r>
        <w:rPr>
          <w:rFonts w:hint="eastAsia"/>
        </w:rPr>
        <w:t>периферического</w:t>
      </w:r>
      <w:r>
        <w:t></w:t>
      </w:r>
      <w:r>
        <w:t></w:t>
      </w:r>
      <w:r>
        <w:t></w:t>
      </w:r>
      <w:r>
        <w:t></w:t>
      </w:r>
      <w:r>
        <w:t></w:t>
      </w:r>
      <w:r>
        <w:t></w:t>
      </w:r>
      <w:r>
        <w:t></w:t>
      </w:r>
      <w:r>
        <w:t></w:t>
      </w:r>
      <w:r>
        <w:rPr>
          <w:rFonts w:hint="eastAsia"/>
        </w:rPr>
        <w:t>и</w:t>
      </w:r>
      <w:r>
        <w:t></w:t>
      </w:r>
      <w:r>
        <w:t></w:t>
      </w:r>
      <w:r>
        <w:t></w:t>
      </w:r>
      <w:r>
        <w:t></w:t>
      </w:r>
      <w:r>
        <w:t></w:t>
      </w:r>
      <w:r>
        <w:t></w:t>
      </w:r>
      <w:r>
        <w:t></w:t>
      </w:r>
      <w:r>
        <w:t></w:t>
      </w:r>
      <w:r>
        <w:t></w:t>
      </w:r>
      <w:r>
        <w:t></w:t>
      </w:r>
      <w:r>
        <w:t></w:t>
      </w:r>
      <w:r>
        <w:t></w:t>
      </w:r>
      <w:r>
        <w:t></w:t>
      </w:r>
      <w:r>
        <w:t></w:t>
      </w:r>
      <w:r>
        <w:rPr>
          <w:rFonts w:hint="eastAsia"/>
        </w:rPr>
        <w:t>и</w:t>
      </w:r>
      <w:r>
        <w:t></w:t>
      </w:r>
      <w:r>
        <w:t></w:t>
      </w:r>
      <w:r>
        <w:t></w:t>
      </w:r>
      <w:r>
        <w:t></w:t>
      </w:r>
      <w:r>
        <w:t></w:t>
      </w:r>
      <w:r>
        <w:t></w:t>
      </w:r>
      <w:r>
        <w:t></w:t>
      </w:r>
      <w:r>
        <w:rPr>
          <w:rFonts w:hint="eastAsia"/>
        </w:rPr>
        <w:t>соответственно</w:t>
      </w:r>
      <w:r>
        <w:t></w:t>
      </w:r>
      <w:r>
        <w:t></w:t>
      </w:r>
      <w:r>
        <w:t></w:t>
      </w:r>
      <w:r>
        <w:rPr>
          <w:rFonts w:hint="eastAsia"/>
        </w:rPr>
        <w:t>у</w:t>
      </w:r>
      <w:r>
        <w:t></w:t>
      </w:r>
      <w:r>
        <w:rPr>
          <w:rFonts w:hint="eastAsia"/>
        </w:rPr>
        <w:t>пациентов</w:t>
      </w:r>
      <w:r>
        <w:t></w:t>
      </w:r>
      <w:r>
        <w:rPr>
          <w:rFonts w:hint="eastAsia"/>
        </w:rPr>
        <w:t>с</w:t>
      </w:r>
      <w:r>
        <w:t></w:t>
      </w:r>
      <w:r>
        <w:t></w:t>
      </w:r>
      <w:r>
        <w:rPr>
          <w:rFonts w:hint="eastAsia"/>
        </w:rPr>
        <w:t>акустической</w:t>
      </w:r>
      <w:r>
        <w:t></w:t>
      </w:r>
      <w:r>
        <w:t></w:t>
      </w:r>
      <w:r>
        <w:rPr>
          <w:rFonts w:hint="eastAsia"/>
        </w:rPr>
        <w:t>травмой</w:t>
      </w:r>
      <w:r>
        <w:t></w:t>
      </w:r>
      <w:r>
        <w:rPr>
          <w:rFonts w:hint="eastAsia"/>
        </w:rPr>
        <w:t>нарушения</w:t>
      </w:r>
      <w:r>
        <w:t></w:t>
      </w:r>
      <w:r>
        <w:rPr>
          <w:rFonts w:hint="eastAsia"/>
        </w:rPr>
        <w:t>мозгового</w:t>
      </w:r>
      <w:r>
        <w:t></w:t>
      </w:r>
      <w:r>
        <w:rPr>
          <w:rFonts w:hint="eastAsia"/>
        </w:rPr>
        <w:t>кровообращения</w:t>
      </w:r>
      <w:r>
        <w:t></w:t>
      </w:r>
      <w:r>
        <w:rPr>
          <w:rFonts w:hint="eastAsia"/>
        </w:rPr>
        <w:t>и</w:t>
      </w:r>
      <w:r>
        <w:t></w:t>
      </w:r>
      <w:r>
        <w:rPr>
          <w:rFonts w:hint="eastAsia"/>
        </w:rPr>
        <w:t>гидропс</w:t>
      </w:r>
      <w:r>
        <w:t></w:t>
      </w:r>
      <w:r>
        <w:rPr>
          <w:rFonts w:hint="eastAsia"/>
        </w:rPr>
        <w:t>лабиринта</w:t>
      </w:r>
      <w:r>
        <w:t></w:t>
      </w:r>
      <w:r>
        <w:rPr>
          <w:rFonts w:hint="eastAsia"/>
        </w:rPr>
        <w:t>были</w:t>
      </w:r>
      <w:r>
        <w:t></w:t>
      </w:r>
      <w:r>
        <w:rPr>
          <w:rFonts w:hint="eastAsia"/>
        </w:rPr>
        <w:t>преимущественно</w:t>
      </w:r>
      <w:r>
        <w:t></w:t>
      </w:r>
      <w:r>
        <w:rPr>
          <w:rFonts w:hint="eastAsia"/>
        </w:rPr>
        <w:t>односторонними</w:t>
      </w:r>
      <w:r>
        <w:t></w:t>
      </w:r>
      <w:r>
        <w:t></w:t>
      </w:r>
      <w:r>
        <w:rPr>
          <w:rFonts w:hint="eastAsia"/>
        </w:rPr>
        <w:t>связанные</w:t>
      </w:r>
      <w:r>
        <w:t></w:t>
      </w:r>
      <w:r>
        <w:rPr>
          <w:rFonts w:hint="eastAsia"/>
        </w:rPr>
        <w:t>со</w:t>
      </w:r>
      <w:r>
        <w:t></w:t>
      </w:r>
      <w:r>
        <w:rPr>
          <w:rFonts w:hint="eastAsia"/>
        </w:rPr>
        <w:t>стороной</w:t>
      </w:r>
      <w:r>
        <w:t></w:t>
      </w:r>
      <w:r>
        <w:rPr>
          <w:rFonts w:hint="eastAsia"/>
        </w:rPr>
        <w:t>поражения</w:t>
      </w:r>
      <w:r>
        <w:t></w:t>
      </w:r>
      <w:r>
        <w:rPr>
          <w:rFonts w:hint="eastAsia"/>
        </w:rPr>
        <w:t>и</w:t>
      </w:r>
      <w:r>
        <w:t></w:t>
      </w:r>
      <w:r>
        <w:rPr>
          <w:rFonts w:hint="eastAsia"/>
        </w:rPr>
        <w:t>нахождением</w:t>
      </w:r>
      <w:r>
        <w:t></w:t>
      </w:r>
      <w:r>
        <w:rPr>
          <w:rFonts w:hint="eastAsia"/>
        </w:rPr>
        <w:t>источника</w:t>
      </w:r>
      <w:r>
        <w:t></w:t>
      </w:r>
      <w:r>
        <w:rPr>
          <w:rFonts w:hint="eastAsia"/>
        </w:rPr>
        <w:t>травмирующего</w:t>
      </w:r>
      <w:r>
        <w:t></w:t>
      </w:r>
      <w:r>
        <w:rPr>
          <w:rFonts w:hint="eastAsia"/>
        </w:rPr>
        <w:t>фактора</w:t>
      </w:r>
      <w:r>
        <w:t></w:t>
      </w:r>
    </w:p>
    <w:p w:rsidR="00F5363B" w:rsidRDefault="00F5363B" w:rsidP="00F5363B">
      <w:r>
        <w:t></w:t>
      </w:r>
      <w:r>
        <w:t></w:t>
      </w:r>
      <w:r>
        <w:tab/>
      </w:r>
      <w:r>
        <w:t></w:t>
      </w:r>
      <w:r>
        <w:rPr>
          <w:rFonts w:hint="eastAsia"/>
        </w:rPr>
        <w:t>Использование</w:t>
      </w:r>
      <w:r>
        <w:t></w:t>
      </w:r>
      <w:r>
        <w:rPr>
          <w:rFonts w:hint="eastAsia"/>
        </w:rPr>
        <w:t>комплексного</w:t>
      </w:r>
      <w:r>
        <w:t></w:t>
      </w:r>
      <w:r>
        <w:rPr>
          <w:rFonts w:hint="eastAsia"/>
        </w:rPr>
        <w:t>отоневрологического</w:t>
      </w:r>
      <w:r>
        <w:t></w:t>
      </w:r>
      <w:r>
        <w:rPr>
          <w:rFonts w:hint="eastAsia"/>
        </w:rPr>
        <w:t>исследование</w:t>
      </w:r>
      <w:r>
        <w:t></w:t>
      </w:r>
      <w:r>
        <w:rPr>
          <w:rFonts w:hint="eastAsia"/>
        </w:rPr>
        <w:t>позволило</w:t>
      </w:r>
      <w:r>
        <w:t></w:t>
      </w:r>
      <w:r>
        <w:rPr>
          <w:rFonts w:hint="eastAsia"/>
        </w:rPr>
        <w:t>нам</w:t>
      </w:r>
      <w:r>
        <w:t></w:t>
      </w:r>
      <w:r>
        <w:rPr>
          <w:rFonts w:hint="eastAsia"/>
        </w:rPr>
        <w:t>объективно</w:t>
      </w:r>
      <w:r>
        <w:t></w:t>
      </w:r>
      <w:r>
        <w:rPr>
          <w:rFonts w:hint="eastAsia"/>
        </w:rPr>
        <w:t>диагностировать</w:t>
      </w:r>
      <w:r>
        <w:t></w:t>
      </w:r>
      <w:r>
        <w:rPr>
          <w:rFonts w:hint="eastAsia"/>
        </w:rPr>
        <w:t>сотрясение</w:t>
      </w:r>
      <w:r>
        <w:t></w:t>
      </w:r>
      <w:r>
        <w:rPr>
          <w:rFonts w:hint="eastAsia"/>
        </w:rPr>
        <w:t>головного</w:t>
      </w:r>
      <w:r>
        <w:t></w:t>
      </w:r>
      <w:r>
        <w:rPr>
          <w:rFonts w:hint="eastAsia"/>
        </w:rPr>
        <w:t>мозга</w:t>
      </w:r>
      <w:r>
        <w:t></w:t>
      </w:r>
      <w:r>
        <w:rPr>
          <w:rFonts w:hint="eastAsia"/>
        </w:rPr>
        <w:t>в</w:t>
      </w:r>
      <w:r>
        <w:t></w:t>
      </w:r>
      <w:r>
        <w:rPr>
          <w:rFonts w:hint="eastAsia"/>
        </w:rPr>
        <w:t>остром</w:t>
      </w:r>
      <w:r>
        <w:t></w:t>
      </w:r>
      <w:r>
        <w:rPr>
          <w:rFonts w:hint="eastAsia"/>
        </w:rPr>
        <w:t>периоде</w:t>
      </w:r>
      <w:r>
        <w:t></w:t>
      </w:r>
      <w:r>
        <w:rPr>
          <w:rFonts w:hint="eastAsia"/>
        </w:rPr>
        <w:t>черепно</w:t>
      </w:r>
      <w:r>
        <w:t></w:t>
      </w:r>
      <w:r>
        <w:t></w:t>
      </w:r>
      <w:r>
        <w:t></w:t>
      </w:r>
      <w:r>
        <w:rPr>
          <w:rFonts w:hint="eastAsia"/>
        </w:rPr>
        <w:t>мозговой</w:t>
      </w:r>
      <w:r>
        <w:t></w:t>
      </w:r>
      <w:r>
        <w:rPr>
          <w:rFonts w:hint="eastAsia"/>
        </w:rPr>
        <w:t>травмы</w:t>
      </w:r>
      <w:r>
        <w:t></w:t>
      </w:r>
      <w:r>
        <w:rPr>
          <w:rFonts w:hint="eastAsia"/>
        </w:rPr>
        <w:t>у</w:t>
      </w:r>
      <w:r>
        <w:t></w:t>
      </w:r>
      <w:r>
        <w:rPr>
          <w:rFonts w:hint="eastAsia"/>
        </w:rPr>
        <w:t>большинства</w:t>
      </w:r>
      <w:r>
        <w:t></w:t>
      </w:r>
      <w:r>
        <w:rPr>
          <w:rFonts w:hint="eastAsia"/>
        </w:rPr>
        <w:t>обследованных</w:t>
      </w:r>
      <w:r>
        <w:t></w:t>
      </w:r>
      <w:r>
        <w:rPr>
          <w:rFonts w:hint="eastAsia"/>
        </w:rPr>
        <w:t>больных</w:t>
      </w:r>
      <w:r>
        <w:t></w:t>
      </w:r>
      <w:r>
        <w:t></w:t>
      </w:r>
      <w:r>
        <w:t></w:t>
      </w:r>
      <w:r>
        <w:t></w:t>
      </w:r>
      <w:r>
        <w:t></w:t>
      </w:r>
      <w:r>
        <w:t></w:t>
      </w:r>
      <w:r>
        <w:t></w:t>
      </w:r>
      <w:r>
        <w:t></w:t>
      </w:r>
      <w:r>
        <w:t></w:t>
      </w:r>
      <w:r>
        <w:t></w:t>
      </w:r>
      <w:r>
        <w:rPr>
          <w:rFonts w:hint="eastAsia"/>
        </w:rPr>
        <w:t>даже</w:t>
      </w:r>
      <w:r>
        <w:t></w:t>
      </w:r>
      <w:r>
        <w:rPr>
          <w:rFonts w:hint="eastAsia"/>
        </w:rPr>
        <w:t>в</w:t>
      </w:r>
      <w:r>
        <w:t></w:t>
      </w:r>
      <w:r>
        <w:rPr>
          <w:rFonts w:hint="eastAsia"/>
        </w:rPr>
        <w:t>тех</w:t>
      </w:r>
      <w:r>
        <w:t></w:t>
      </w:r>
      <w:r>
        <w:rPr>
          <w:rFonts w:hint="eastAsia"/>
        </w:rPr>
        <w:t>случаях</w:t>
      </w:r>
      <w:r>
        <w:t></w:t>
      </w:r>
      <w:r>
        <w:t></w:t>
      </w:r>
      <w:r>
        <w:rPr>
          <w:rFonts w:hint="eastAsia"/>
        </w:rPr>
        <w:t>когда</w:t>
      </w:r>
      <w:r>
        <w:t></w:t>
      </w:r>
      <w:r>
        <w:rPr>
          <w:rFonts w:hint="eastAsia"/>
        </w:rPr>
        <w:t>отсутствовала</w:t>
      </w:r>
      <w:r>
        <w:t></w:t>
      </w:r>
      <w:r>
        <w:rPr>
          <w:rFonts w:hint="eastAsia"/>
        </w:rPr>
        <w:t>соответствующая</w:t>
      </w:r>
      <w:r>
        <w:t></w:t>
      </w:r>
      <w:r>
        <w:rPr>
          <w:rFonts w:hint="eastAsia"/>
        </w:rPr>
        <w:t>неврологическая</w:t>
      </w:r>
      <w:r>
        <w:t></w:t>
      </w:r>
      <w:r>
        <w:rPr>
          <w:rFonts w:hint="eastAsia"/>
        </w:rPr>
        <w:t>симптоматика</w:t>
      </w:r>
      <w:r>
        <w:t></w:t>
      </w:r>
      <w:r>
        <w:t></w:t>
      </w:r>
      <w:r>
        <w:rPr>
          <w:rFonts w:hint="eastAsia"/>
        </w:rPr>
        <w:t>диагноз</w:t>
      </w:r>
      <w:r>
        <w:t></w:t>
      </w:r>
      <w:r>
        <w:rPr>
          <w:rFonts w:hint="eastAsia"/>
        </w:rPr>
        <w:t>сотрясение</w:t>
      </w:r>
      <w:r>
        <w:t></w:t>
      </w:r>
      <w:r>
        <w:rPr>
          <w:rFonts w:hint="eastAsia"/>
        </w:rPr>
        <w:t>головного</w:t>
      </w:r>
      <w:r>
        <w:t></w:t>
      </w:r>
      <w:r>
        <w:rPr>
          <w:rFonts w:hint="eastAsia"/>
        </w:rPr>
        <w:t>мозга</w:t>
      </w:r>
      <w:r>
        <w:t></w:t>
      </w:r>
      <w:r>
        <w:rPr>
          <w:rFonts w:hint="eastAsia"/>
        </w:rPr>
        <w:t>был</w:t>
      </w:r>
      <w:r>
        <w:t></w:t>
      </w:r>
      <w:r>
        <w:rPr>
          <w:rFonts w:hint="eastAsia"/>
        </w:rPr>
        <w:t>поставлен</w:t>
      </w:r>
      <w:r>
        <w:t></w:t>
      </w:r>
      <w:r>
        <w:rPr>
          <w:rFonts w:hint="eastAsia"/>
        </w:rPr>
        <w:t>невропатологом</w:t>
      </w:r>
      <w:r>
        <w:t></w:t>
      </w:r>
      <w:r>
        <w:rPr>
          <w:rFonts w:hint="eastAsia"/>
        </w:rPr>
        <w:t>в</w:t>
      </w:r>
      <w:r>
        <w:t></w:t>
      </w:r>
      <w:r>
        <w:t></w:t>
      </w:r>
      <w:r>
        <w:t></w:t>
      </w:r>
      <w:r>
        <w:t></w:t>
      </w:r>
      <w:r>
        <w:t></w:t>
      </w:r>
      <w:r>
        <w:t></w:t>
      </w:r>
      <w:r>
        <w:t></w:t>
      </w:r>
      <w:r>
        <w:rPr>
          <w:rFonts w:hint="eastAsia"/>
        </w:rPr>
        <w:t>случаев</w:t>
      </w:r>
      <w:r>
        <w:t></w:t>
      </w:r>
    </w:p>
    <w:p w:rsidR="00DC3299" w:rsidRPr="00DC3299" w:rsidRDefault="00F5363B" w:rsidP="00F5363B">
      <w:r>
        <w:t></w:t>
      </w:r>
      <w:r>
        <w:t></w:t>
      </w:r>
      <w:r>
        <w:tab/>
      </w:r>
      <w:r>
        <w:t></w:t>
      </w:r>
      <w:r>
        <w:rPr>
          <w:rFonts w:hint="eastAsia"/>
        </w:rPr>
        <w:t>Нами</w:t>
      </w:r>
      <w:r>
        <w:t></w:t>
      </w:r>
      <w:r>
        <w:rPr>
          <w:rFonts w:hint="eastAsia"/>
        </w:rPr>
        <w:t>впервые</w:t>
      </w:r>
      <w:r>
        <w:t></w:t>
      </w:r>
      <w:r>
        <w:rPr>
          <w:rFonts w:hint="eastAsia"/>
        </w:rPr>
        <w:t>было</w:t>
      </w:r>
      <w:r>
        <w:t></w:t>
      </w:r>
      <w:r>
        <w:rPr>
          <w:rFonts w:hint="eastAsia"/>
        </w:rPr>
        <w:t>объективно</w:t>
      </w:r>
      <w:r>
        <w:t></w:t>
      </w:r>
      <w:r>
        <w:rPr>
          <w:rFonts w:hint="eastAsia"/>
        </w:rPr>
        <w:t>доказано</w:t>
      </w:r>
      <w:r>
        <w:t></w:t>
      </w:r>
      <w:r>
        <w:t></w:t>
      </w:r>
      <w:r>
        <w:rPr>
          <w:rFonts w:hint="eastAsia"/>
        </w:rPr>
        <w:t>что</w:t>
      </w:r>
      <w:r>
        <w:t></w:t>
      </w:r>
      <w:r>
        <w:rPr>
          <w:rFonts w:hint="eastAsia"/>
        </w:rPr>
        <w:t>наиболее</w:t>
      </w:r>
      <w:r>
        <w:t></w:t>
      </w:r>
      <w:r>
        <w:rPr>
          <w:rFonts w:hint="eastAsia"/>
        </w:rPr>
        <w:t>информативными</w:t>
      </w:r>
      <w:r>
        <w:t></w:t>
      </w:r>
      <w:r>
        <w:rPr>
          <w:rFonts w:hint="eastAsia"/>
        </w:rPr>
        <w:t>и</w:t>
      </w:r>
      <w:r>
        <w:t></w:t>
      </w:r>
      <w:r>
        <w:rPr>
          <w:rFonts w:hint="eastAsia"/>
        </w:rPr>
        <w:t>чувствительными</w:t>
      </w:r>
      <w:r>
        <w:t></w:t>
      </w:r>
      <w:r>
        <w:rPr>
          <w:rFonts w:hint="eastAsia"/>
        </w:rPr>
        <w:t>методами</w:t>
      </w:r>
      <w:r>
        <w:t></w:t>
      </w:r>
      <w:r>
        <w:rPr>
          <w:rFonts w:hint="eastAsia"/>
        </w:rPr>
        <w:t>диагностики</w:t>
      </w:r>
      <w:r>
        <w:t></w:t>
      </w:r>
      <w:r>
        <w:rPr>
          <w:rFonts w:hint="eastAsia"/>
        </w:rPr>
        <w:t>скрытых</w:t>
      </w:r>
      <w:r>
        <w:t></w:t>
      </w:r>
      <w:r>
        <w:rPr>
          <w:rFonts w:hint="eastAsia"/>
        </w:rPr>
        <w:t>кохлеарных</w:t>
      </w:r>
      <w:r>
        <w:t></w:t>
      </w:r>
      <w:r>
        <w:rPr>
          <w:rFonts w:hint="eastAsia"/>
        </w:rPr>
        <w:t>и</w:t>
      </w:r>
      <w:r>
        <w:t></w:t>
      </w:r>
      <w:r>
        <w:rPr>
          <w:rFonts w:hint="eastAsia"/>
        </w:rPr>
        <w:t>вестибулярных</w:t>
      </w:r>
      <w:r>
        <w:t></w:t>
      </w:r>
      <w:r>
        <w:rPr>
          <w:rFonts w:hint="eastAsia"/>
        </w:rPr>
        <w:t>нарушений</w:t>
      </w:r>
      <w:r>
        <w:t></w:t>
      </w:r>
      <w:r>
        <w:rPr>
          <w:rFonts w:hint="eastAsia"/>
        </w:rPr>
        <w:t>при</w:t>
      </w:r>
      <w:r>
        <w:t></w:t>
      </w:r>
      <w:r>
        <w:rPr>
          <w:rFonts w:hint="eastAsia"/>
        </w:rPr>
        <w:t>травмах</w:t>
      </w:r>
      <w:r>
        <w:t></w:t>
      </w:r>
      <w:r>
        <w:rPr>
          <w:rFonts w:hint="eastAsia"/>
        </w:rPr>
        <w:t>головы</w:t>
      </w:r>
      <w:r>
        <w:t></w:t>
      </w:r>
      <w:r>
        <w:rPr>
          <w:rFonts w:hint="eastAsia"/>
        </w:rPr>
        <w:t>различного</w:t>
      </w:r>
      <w:r>
        <w:t></w:t>
      </w:r>
      <w:r>
        <w:rPr>
          <w:rFonts w:hint="eastAsia"/>
        </w:rPr>
        <w:t>генеза</w:t>
      </w:r>
      <w:r>
        <w:t></w:t>
      </w:r>
      <w:r>
        <w:rPr>
          <w:rFonts w:hint="eastAsia"/>
        </w:rPr>
        <w:t>являются</w:t>
      </w:r>
      <w:r>
        <w:t></w:t>
      </w:r>
      <w:r>
        <w:rPr>
          <w:rFonts w:hint="eastAsia"/>
        </w:rPr>
        <w:t>тональная</w:t>
      </w:r>
      <w:r>
        <w:t></w:t>
      </w:r>
      <w:r>
        <w:rPr>
          <w:rFonts w:hint="eastAsia"/>
        </w:rPr>
        <w:t>пороговая</w:t>
      </w:r>
      <w:r>
        <w:t></w:t>
      </w:r>
      <w:r>
        <w:rPr>
          <w:rFonts w:hint="eastAsia"/>
        </w:rPr>
        <w:t>аудиометрия</w:t>
      </w:r>
      <w:r>
        <w:t></w:t>
      </w:r>
      <w:r>
        <w:rPr>
          <w:rFonts w:hint="eastAsia"/>
        </w:rPr>
        <w:t>в</w:t>
      </w:r>
      <w:r>
        <w:t></w:t>
      </w:r>
      <w:r>
        <w:rPr>
          <w:rFonts w:hint="eastAsia"/>
        </w:rPr>
        <w:t>расширенном</w:t>
      </w:r>
      <w:r>
        <w:t></w:t>
      </w:r>
      <w:r>
        <w:rPr>
          <w:rFonts w:hint="eastAsia"/>
        </w:rPr>
        <w:t>диапазоне</w:t>
      </w:r>
      <w:r>
        <w:t></w:t>
      </w:r>
      <w:r>
        <w:rPr>
          <w:rFonts w:hint="eastAsia"/>
        </w:rPr>
        <w:t>частот</w:t>
      </w:r>
      <w:r>
        <w:t></w:t>
      </w:r>
      <w:r>
        <w:rPr>
          <w:rFonts w:hint="eastAsia"/>
        </w:rPr>
        <w:t>и</w:t>
      </w:r>
      <w:r>
        <w:t></w:t>
      </w:r>
      <w:r>
        <w:rPr>
          <w:rFonts w:hint="eastAsia"/>
        </w:rPr>
        <w:t>функциональная</w:t>
      </w:r>
      <w:r>
        <w:t></w:t>
      </w:r>
      <w:r>
        <w:rPr>
          <w:rFonts w:hint="eastAsia"/>
        </w:rPr>
        <w:t>компьютерная</w:t>
      </w:r>
      <w:r>
        <w:t></w:t>
      </w:r>
      <w:r>
        <w:rPr>
          <w:rFonts w:hint="eastAsia"/>
        </w:rPr>
        <w:t>стабилометрия</w:t>
      </w:r>
      <w:r>
        <w:t></w:t>
      </w:r>
      <w:bookmarkStart w:id="0" w:name="_GoBack"/>
      <w:bookmarkEnd w:id="0"/>
    </w:p>
    <w:sectPr w:rsidR="00DC3299" w:rsidRPr="00DC329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D83" w:rsidRDefault="00194D83">
      <w:pPr>
        <w:spacing w:after="0" w:line="240" w:lineRule="auto"/>
      </w:pPr>
      <w:r>
        <w:separator/>
      </w:r>
    </w:p>
  </w:endnote>
  <w:endnote w:type="continuationSeparator" w:id="0">
    <w:p w:rsidR="00194D83" w:rsidRDefault="00194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D83" w:rsidRDefault="00194D83"/>
    <w:p w:rsidR="00194D83" w:rsidRDefault="00194D83"/>
    <w:p w:rsidR="00194D83" w:rsidRDefault="00194D83"/>
    <w:p w:rsidR="00194D83" w:rsidRDefault="00194D83"/>
    <w:p w:rsidR="00194D83" w:rsidRDefault="00194D83"/>
    <w:p w:rsidR="00194D83" w:rsidRDefault="00194D83"/>
    <w:p w:rsidR="00194D83" w:rsidRDefault="00194D8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D83" w:rsidRDefault="00194D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94D83" w:rsidRDefault="00194D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94D83" w:rsidRDefault="00194D83"/>
    <w:p w:rsidR="00194D83" w:rsidRDefault="00194D83"/>
    <w:p w:rsidR="00194D83" w:rsidRDefault="00194D8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D83" w:rsidRDefault="00194D83"/>
                          <w:p w:rsidR="00194D83" w:rsidRDefault="00194D8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94D83" w:rsidRDefault="00194D83"/>
                    <w:p w:rsidR="00194D83" w:rsidRDefault="00194D8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94D83" w:rsidRDefault="00194D83"/>
    <w:p w:rsidR="00194D83" w:rsidRDefault="00194D83">
      <w:pPr>
        <w:rPr>
          <w:sz w:val="2"/>
          <w:szCs w:val="2"/>
        </w:rPr>
      </w:pPr>
    </w:p>
    <w:p w:rsidR="00194D83" w:rsidRDefault="00194D83"/>
    <w:p w:rsidR="00194D83" w:rsidRDefault="00194D83">
      <w:pPr>
        <w:spacing w:after="0" w:line="240" w:lineRule="auto"/>
      </w:pPr>
    </w:p>
  </w:footnote>
  <w:footnote w:type="continuationSeparator" w:id="0">
    <w:p w:rsidR="00194D83" w:rsidRDefault="00194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8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59BA54-38C6-46CF-A33D-67E74CB6D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3</Pages>
  <Words>717</Words>
  <Characters>4093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35</cp:revision>
  <cp:lastPrinted>2009-02-06T05:36:00Z</cp:lastPrinted>
  <dcterms:created xsi:type="dcterms:W3CDTF">2023-05-17T16:24:00Z</dcterms:created>
  <dcterms:modified xsi:type="dcterms:W3CDTF">2023-05-25T16:39:00Z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