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0A5" w:rsidRDefault="00BE30A5" w:rsidP="00BE30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Гапонов Олексій Олександрович, </w:t>
      </w:r>
      <w:r>
        <w:rPr>
          <w:rFonts w:ascii="CIDFont+F4" w:eastAsia="CIDFont+F4" w:hAnsi="CIDFont+F3" w:cs="CIDFont+F4" w:hint="eastAsia"/>
          <w:kern w:val="0"/>
          <w:sz w:val="28"/>
          <w:szCs w:val="28"/>
          <w:lang w:eastAsia="ru-RU"/>
        </w:rPr>
        <w:t>тимчасово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непрацюючий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BE30A5" w:rsidRDefault="00BE30A5" w:rsidP="00BE30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Підвищення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ефективності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багатоскребкових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ланцюгових</w:t>
      </w:r>
    </w:p>
    <w:p w:rsidR="00BE30A5" w:rsidRDefault="00BE30A5" w:rsidP="00BE30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траншейних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екскаваторів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основі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критичноглибинного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блокованого</w:t>
      </w:r>
    </w:p>
    <w:p w:rsidR="00BE30A5" w:rsidRDefault="00BE30A5" w:rsidP="00BE30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різання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ґрунтів</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(133 </w:t>
      </w:r>
      <w:r>
        <w:rPr>
          <w:rFonts w:ascii="CIDFont+F4" w:eastAsia="CIDFont+F4" w:hAnsi="CIDFont+F3" w:cs="CIDFont+F4" w:hint="eastAsia"/>
          <w:kern w:val="0"/>
          <w:sz w:val="28"/>
          <w:szCs w:val="28"/>
          <w:lang w:eastAsia="ru-RU"/>
        </w:rPr>
        <w:t>Галузеве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машинобудування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p>
    <w:p w:rsidR="00BE30A5" w:rsidRDefault="00BE30A5" w:rsidP="00BE30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64.059.001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автомобільно</w:t>
      </w:r>
      <w:r>
        <w:rPr>
          <w:rFonts w:ascii="CIDFont+F4" w:eastAsia="CIDFont+F4" w:hAnsi="CIDFont+F3" w:cs="CIDFont+F4"/>
          <w:kern w:val="0"/>
          <w:sz w:val="28"/>
          <w:szCs w:val="28"/>
          <w:lang w:eastAsia="ru-RU"/>
        </w:rPr>
        <w:t>-</w:t>
      </w:r>
    </w:p>
    <w:p w:rsidR="0074532F" w:rsidRPr="00BE30A5" w:rsidRDefault="00BE30A5" w:rsidP="00BE30A5">
      <w:r>
        <w:rPr>
          <w:rFonts w:ascii="CIDFont+F4" w:eastAsia="CIDFont+F4" w:hAnsi="CIDFont+F3" w:cs="CIDFont+F4" w:hint="eastAsia"/>
          <w:kern w:val="0"/>
          <w:sz w:val="28"/>
          <w:szCs w:val="28"/>
          <w:lang w:eastAsia="ru-RU"/>
        </w:rPr>
        <w:t>дорожньому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74532F" w:rsidRPr="00BE30A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BE30A5" w:rsidRPr="00BE30A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245A9-F8F5-4C18-AAF9-D00C28EF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51</Words>
  <Characters>295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2022-01-21T17:36:00Z</dcterms:created>
  <dcterms:modified xsi:type="dcterms:W3CDTF">2022-01-21T17:54:00Z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