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7C69" w14:textId="690BCED8" w:rsidR="003E48D0" w:rsidRDefault="00661711" w:rsidP="00661711">
      <w:r w:rsidRPr="00661711">
        <w:rPr>
          <w:rFonts w:hint="eastAsia"/>
        </w:rPr>
        <w:t>Кокорин</w:t>
      </w:r>
      <w:r w:rsidRPr="00661711">
        <w:t xml:space="preserve"> </w:t>
      </w:r>
      <w:r w:rsidRPr="00661711">
        <w:rPr>
          <w:rFonts w:hint="eastAsia"/>
        </w:rPr>
        <w:t>Александр</w:t>
      </w:r>
      <w:r w:rsidRPr="00661711">
        <w:t xml:space="preserve"> </w:t>
      </w:r>
      <w:r w:rsidRPr="00661711">
        <w:rPr>
          <w:rFonts w:hint="eastAsia"/>
        </w:rPr>
        <w:t>Михайлович</w:t>
      </w:r>
      <w:r>
        <w:t xml:space="preserve"> </w:t>
      </w:r>
      <w:r w:rsidRPr="00661711">
        <w:rPr>
          <w:rFonts w:hint="eastAsia"/>
        </w:rPr>
        <w:t>Формирование</w:t>
      </w:r>
      <w:r w:rsidRPr="00661711">
        <w:t xml:space="preserve"> </w:t>
      </w:r>
      <w:r w:rsidRPr="00661711">
        <w:rPr>
          <w:rFonts w:hint="eastAsia"/>
        </w:rPr>
        <w:t>системы</w:t>
      </w:r>
      <w:r w:rsidRPr="00661711">
        <w:t xml:space="preserve"> </w:t>
      </w:r>
      <w:r w:rsidRPr="00661711">
        <w:rPr>
          <w:rFonts w:hint="eastAsia"/>
        </w:rPr>
        <w:t>экономической</w:t>
      </w:r>
      <w:r w:rsidRPr="00661711">
        <w:t xml:space="preserve"> </w:t>
      </w:r>
      <w:r w:rsidRPr="00661711">
        <w:rPr>
          <w:rFonts w:hint="eastAsia"/>
        </w:rPr>
        <w:t>безопасности</w:t>
      </w:r>
      <w:r w:rsidRPr="00661711">
        <w:t xml:space="preserve"> </w:t>
      </w:r>
      <w:r w:rsidRPr="00661711">
        <w:rPr>
          <w:rFonts w:hint="eastAsia"/>
        </w:rPr>
        <w:t>национальной</w:t>
      </w:r>
      <w:r w:rsidRPr="00661711">
        <w:t xml:space="preserve"> </w:t>
      </w:r>
      <w:r w:rsidRPr="00661711">
        <w:rPr>
          <w:rFonts w:hint="eastAsia"/>
        </w:rPr>
        <w:t>киноиндустрии</w:t>
      </w:r>
    </w:p>
    <w:p w14:paraId="11F93E0B" w14:textId="77777777" w:rsidR="00661711" w:rsidRDefault="00661711" w:rsidP="00661711">
      <w:r>
        <w:rPr>
          <w:rFonts w:hint="eastAsia"/>
        </w:rPr>
        <w:t>ОГЛАВЛЕНИЕ</w:t>
      </w:r>
      <w:r>
        <w:t xml:space="preserve"> </w:t>
      </w:r>
      <w:r>
        <w:rPr>
          <w:rFonts w:hint="eastAsia"/>
        </w:rPr>
        <w:t>ДИССЕРТАЦИИ</w:t>
      </w:r>
    </w:p>
    <w:p w14:paraId="21CDD49C" w14:textId="77777777" w:rsidR="00661711" w:rsidRDefault="00661711" w:rsidP="00661711">
      <w:r>
        <w:rPr>
          <w:rFonts w:hint="eastAsia"/>
        </w:rPr>
        <w:t>кандидат</w:t>
      </w:r>
      <w:r>
        <w:t xml:space="preserve"> </w:t>
      </w:r>
      <w:r>
        <w:rPr>
          <w:rFonts w:hint="eastAsia"/>
        </w:rPr>
        <w:t>наук</w:t>
      </w:r>
      <w:r>
        <w:t xml:space="preserve"> </w:t>
      </w:r>
      <w:r>
        <w:rPr>
          <w:rFonts w:hint="eastAsia"/>
        </w:rPr>
        <w:t>Кокорин</w:t>
      </w:r>
      <w:r>
        <w:t xml:space="preserve"> </w:t>
      </w:r>
      <w:r>
        <w:rPr>
          <w:rFonts w:hint="eastAsia"/>
        </w:rPr>
        <w:t>Александр</w:t>
      </w:r>
      <w:r>
        <w:t xml:space="preserve"> </w:t>
      </w:r>
      <w:r>
        <w:rPr>
          <w:rFonts w:hint="eastAsia"/>
        </w:rPr>
        <w:t>Михайлович</w:t>
      </w:r>
    </w:p>
    <w:p w14:paraId="70622961" w14:textId="77777777" w:rsidR="00661711" w:rsidRDefault="00661711" w:rsidP="00661711">
      <w:r>
        <w:rPr>
          <w:rFonts w:hint="eastAsia"/>
        </w:rPr>
        <w:t>ВВЕДЕНИЕ</w:t>
      </w:r>
    </w:p>
    <w:p w14:paraId="00DA5DBC" w14:textId="77777777" w:rsidR="00661711" w:rsidRDefault="00661711" w:rsidP="00661711"/>
    <w:p w14:paraId="544AB390" w14:textId="77777777" w:rsidR="00661711" w:rsidRDefault="00661711" w:rsidP="00661711">
      <w:r>
        <w:rPr>
          <w:rFonts w:hint="eastAsia"/>
        </w:rPr>
        <w:t>ГЛАВА</w:t>
      </w:r>
      <w:r>
        <w:t xml:space="preserve"> I. </w:t>
      </w:r>
      <w:r>
        <w:rPr>
          <w:rFonts w:hint="eastAsia"/>
        </w:rPr>
        <w:t>ТЕОРЕТИЧЕСКОЕ</w:t>
      </w:r>
      <w:r>
        <w:t xml:space="preserve"> </w:t>
      </w:r>
      <w:r>
        <w:rPr>
          <w:rFonts w:hint="eastAsia"/>
        </w:rPr>
        <w:t>ОБОСНОВАНИЕ</w:t>
      </w:r>
      <w:r>
        <w:t xml:space="preserve"> </w:t>
      </w:r>
      <w:r>
        <w:rPr>
          <w:rFonts w:hint="eastAsia"/>
        </w:rPr>
        <w:t>НЕОБХОДИМОСТИ</w:t>
      </w:r>
      <w:r>
        <w:t xml:space="preserve"> </w:t>
      </w:r>
      <w:r>
        <w:rPr>
          <w:rFonts w:hint="eastAsia"/>
        </w:rPr>
        <w:t>СОЗДАНИЯ</w:t>
      </w:r>
      <w:r>
        <w:t xml:space="preserve"> </w:t>
      </w:r>
      <w:r>
        <w:rPr>
          <w:rFonts w:hint="eastAsia"/>
        </w:rPr>
        <w:t>СИСТЕМЫ</w:t>
      </w:r>
      <w:r>
        <w:t xml:space="preserve"> </w:t>
      </w:r>
      <w:r>
        <w:rPr>
          <w:rFonts w:hint="eastAsia"/>
        </w:rPr>
        <w:t>ЭКОНОМИЧЕСКОЙ</w:t>
      </w:r>
      <w:r>
        <w:t xml:space="preserve"> </w:t>
      </w:r>
      <w:r>
        <w:rPr>
          <w:rFonts w:hint="eastAsia"/>
        </w:rPr>
        <w:t>БЕЗОПАСНОСТИ</w:t>
      </w:r>
      <w:r>
        <w:t xml:space="preserve"> </w:t>
      </w:r>
      <w:r>
        <w:rPr>
          <w:rFonts w:hint="eastAsia"/>
        </w:rPr>
        <w:t>КИНОИНДУСТРИИ</w:t>
      </w:r>
    </w:p>
    <w:p w14:paraId="50D772FB" w14:textId="77777777" w:rsidR="00661711" w:rsidRDefault="00661711" w:rsidP="00661711"/>
    <w:p w14:paraId="7462DA0D" w14:textId="77777777" w:rsidR="00661711" w:rsidRDefault="00661711" w:rsidP="00661711">
      <w:r>
        <w:t xml:space="preserve">1.1. </w:t>
      </w:r>
      <w:r>
        <w:rPr>
          <w:rFonts w:hint="eastAsia"/>
        </w:rPr>
        <w:t>Определение</w:t>
      </w:r>
      <w:r>
        <w:t xml:space="preserve"> </w:t>
      </w:r>
      <w:r>
        <w:rPr>
          <w:rFonts w:hint="eastAsia"/>
        </w:rPr>
        <w:t>места</w:t>
      </w:r>
      <w:r>
        <w:t xml:space="preserve"> </w:t>
      </w:r>
      <w:r>
        <w:rPr>
          <w:rFonts w:hint="eastAsia"/>
        </w:rPr>
        <w:t>экономической</w:t>
      </w:r>
      <w:r>
        <w:t xml:space="preserve"> </w:t>
      </w:r>
      <w:r>
        <w:rPr>
          <w:rFonts w:hint="eastAsia"/>
        </w:rPr>
        <w:t>безопасности</w:t>
      </w:r>
      <w:r>
        <w:t xml:space="preserve"> </w:t>
      </w:r>
      <w:r>
        <w:rPr>
          <w:rFonts w:hint="eastAsia"/>
        </w:rPr>
        <w:t>отрасли</w:t>
      </w:r>
      <w:r>
        <w:t xml:space="preserve"> </w:t>
      </w:r>
      <w:r>
        <w:rPr>
          <w:rFonts w:hint="eastAsia"/>
        </w:rPr>
        <w:t>киноиндустрии</w:t>
      </w:r>
      <w:r>
        <w:t xml:space="preserve"> </w:t>
      </w:r>
      <w:r>
        <w:rPr>
          <w:rFonts w:hint="eastAsia"/>
        </w:rPr>
        <w:t>в</w:t>
      </w:r>
      <w:r>
        <w:t xml:space="preserve"> </w:t>
      </w:r>
      <w:r>
        <w:rPr>
          <w:rFonts w:hint="eastAsia"/>
        </w:rPr>
        <w:t>системе</w:t>
      </w:r>
      <w:r>
        <w:t xml:space="preserve"> </w:t>
      </w:r>
      <w:r>
        <w:rPr>
          <w:rFonts w:hint="eastAsia"/>
        </w:rPr>
        <w:t>национальной</w:t>
      </w:r>
      <w:r>
        <w:t xml:space="preserve"> </w:t>
      </w:r>
      <w:r>
        <w:rPr>
          <w:rFonts w:hint="eastAsia"/>
        </w:rPr>
        <w:t>безопасности</w:t>
      </w:r>
    </w:p>
    <w:p w14:paraId="0F5420E2" w14:textId="77777777" w:rsidR="00661711" w:rsidRDefault="00661711" w:rsidP="00661711"/>
    <w:p w14:paraId="297E30D4" w14:textId="77777777" w:rsidR="00661711" w:rsidRDefault="00661711" w:rsidP="00661711">
      <w:r>
        <w:rPr>
          <w:rFonts w:hint="eastAsia"/>
        </w:rPr>
        <w:t>Российской</w:t>
      </w:r>
      <w:r>
        <w:t xml:space="preserve"> </w:t>
      </w:r>
      <w:r>
        <w:rPr>
          <w:rFonts w:hint="eastAsia"/>
        </w:rPr>
        <w:t>Федерации</w:t>
      </w:r>
    </w:p>
    <w:p w14:paraId="69240DBB" w14:textId="77777777" w:rsidR="00661711" w:rsidRDefault="00661711" w:rsidP="00661711"/>
    <w:p w14:paraId="272F9B2C" w14:textId="77777777" w:rsidR="00661711" w:rsidRDefault="00661711" w:rsidP="00661711">
      <w:r>
        <w:t xml:space="preserve">1.2. </w:t>
      </w:r>
      <w:r>
        <w:rPr>
          <w:rFonts w:hint="eastAsia"/>
        </w:rPr>
        <w:t>Формирование</w:t>
      </w:r>
      <w:r>
        <w:t xml:space="preserve"> </w:t>
      </w:r>
      <w:r>
        <w:rPr>
          <w:rFonts w:hint="eastAsia"/>
        </w:rPr>
        <w:t>базовых</w:t>
      </w:r>
      <w:r>
        <w:t xml:space="preserve"> </w:t>
      </w:r>
      <w:r>
        <w:rPr>
          <w:rFonts w:hint="eastAsia"/>
        </w:rPr>
        <w:t>принципов</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национальной</w:t>
      </w:r>
      <w:r>
        <w:t xml:space="preserve"> </w:t>
      </w:r>
      <w:r>
        <w:rPr>
          <w:rFonts w:hint="eastAsia"/>
        </w:rPr>
        <w:t>киноиндустрии</w:t>
      </w:r>
    </w:p>
    <w:p w14:paraId="6860B176" w14:textId="77777777" w:rsidR="00661711" w:rsidRDefault="00661711" w:rsidP="00661711"/>
    <w:p w14:paraId="6084EAD6" w14:textId="77777777" w:rsidR="00661711" w:rsidRDefault="00661711" w:rsidP="00661711">
      <w:r>
        <w:t xml:space="preserve">1.3. </w:t>
      </w:r>
      <w:r>
        <w:rPr>
          <w:rFonts w:hint="eastAsia"/>
        </w:rPr>
        <w:t>Идентификация</w:t>
      </w:r>
      <w:r>
        <w:t xml:space="preserve"> </w:t>
      </w:r>
      <w:r>
        <w:rPr>
          <w:rFonts w:hint="eastAsia"/>
        </w:rPr>
        <w:t>и</w:t>
      </w:r>
      <w:r>
        <w:t xml:space="preserve"> </w:t>
      </w:r>
      <w:r>
        <w:rPr>
          <w:rFonts w:hint="eastAsia"/>
        </w:rPr>
        <w:t>преодоление</w:t>
      </w:r>
      <w:r>
        <w:t xml:space="preserve"> </w:t>
      </w:r>
      <w:r>
        <w:rPr>
          <w:rFonts w:hint="eastAsia"/>
        </w:rPr>
        <w:t>рисков</w:t>
      </w:r>
      <w:r>
        <w:t xml:space="preserve"> </w:t>
      </w:r>
      <w:r>
        <w:rPr>
          <w:rFonts w:hint="eastAsia"/>
        </w:rPr>
        <w:t>как</w:t>
      </w:r>
      <w:r>
        <w:t xml:space="preserve"> </w:t>
      </w:r>
      <w:r>
        <w:rPr>
          <w:rFonts w:hint="eastAsia"/>
        </w:rPr>
        <w:t>инструмент</w:t>
      </w:r>
      <w:r>
        <w:t xml:space="preserve"> </w:t>
      </w:r>
      <w:r>
        <w:rPr>
          <w:rFonts w:hint="eastAsia"/>
        </w:rPr>
        <w:t>системы</w:t>
      </w:r>
      <w:r>
        <w:t xml:space="preserve"> </w:t>
      </w:r>
      <w:r>
        <w:rPr>
          <w:rFonts w:hint="eastAsia"/>
        </w:rPr>
        <w:t>экономической</w:t>
      </w:r>
      <w:r>
        <w:t xml:space="preserve"> </w:t>
      </w:r>
      <w:r>
        <w:rPr>
          <w:rFonts w:hint="eastAsia"/>
        </w:rPr>
        <w:t>безопасности</w:t>
      </w:r>
      <w:r>
        <w:t xml:space="preserve"> </w:t>
      </w:r>
      <w:r>
        <w:rPr>
          <w:rFonts w:hint="eastAsia"/>
        </w:rPr>
        <w:t>национальной</w:t>
      </w:r>
      <w:r>
        <w:t xml:space="preserve"> </w:t>
      </w:r>
      <w:r>
        <w:rPr>
          <w:rFonts w:hint="eastAsia"/>
        </w:rPr>
        <w:t>киноиндустрии</w:t>
      </w:r>
    </w:p>
    <w:p w14:paraId="6631EDF4" w14:textId="77777777" w:rsidR="00661711" w:rsidRDefault="00661711" w:rsidP="00661711"/>
    <w:p w14:paraId="24829E28" w14:textId="77777777" w:rsidR="00661711" w:rsidRDefault="00661711" w:rsidP="00661711">
      <w:r>
        <w:rPr>
          <w:rFonts w:hint="eastAsia"/>
        </w:rPr>
        <w:t>ГЛАВА</w:t>
      </w:r>
      <w:r>
        <w:t xml:space="preserve"> II. </w:t>
      </w:r>
      <w:r>
        <w:rPr>
          <w:rFonts w:hint="eastAsia"/>
        </w:rPr>
        <w:t>РЕГИОНАЛИЗАЦИЯ</w:t>
      </w:r>
      <w:r>
        <w:t xml:space="preserve"> </w:t>
      </w:r>
      <w:r>
        <w:rPr>
          <w:rFonts w:hint="eastAsia"/>
        </w:rPr>
        <w:t>РОССИЙСКОЙ</w:t>
      </w:r>
      <w:r>
        <w:t xml:space="preserve"> </w:t>
      </w:r>
      <w:r>
        <w:rPr>
          <w:rFonts w:hint="eastAsia"/>
        </w:rPr>
        <w:t>КИНОИНДУСТРИИ</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ФАКТОРОВ</w:t>
      </w:r>
      <w:r>
        <w:t xml:space="preserve"> </w:t>
      </w:r>
      <w:r>
        <w:rPr>
          <w:rFonts w:hint="eastAsia"/>
        </w:rPr>
        <w:t>ОБЕСПЕЧЕНИЯ</w:t>
      </w:r>
      <w:r>
        <w:t xml:space="preserve"> </w:t>
      </w:r>
      <w:r>
        <w:rPr>
          <w:rFonts w:hint="eastAsia"/>
        </w:rPr>
        <w:t>ЭКОНОМИЧЕСКОЙ</w:t>
      </w:r>
      <w:r>
        <w:t xml:space="preserve"> </w:t>
      </w:r>
      <w:r>
        <w:rPr>
          <w:rFonts w:hint="eastAsia"/>
        </w:rPr>
        <w:t>БЕЗОПАСНОСТИ</w:t>
      </w:r>
      <w:r>
        <w:t xml:space="preserve"> </w:t>
      </w:r>
      <w:r>
        <w:rPr>
          <w:rFonts w:hint="eastAsia"/>
        </w:rPr>
        <w:t>ОТРАСЛИ</w:t>
      </w:r>
    </w:p>
    <w:p w14:paraId="41FA2951" w14:textId="77777777" w:rsidR="00661711" w:rsidRDefault="00661711" w:rsidP="00661711"/>
    <w:p w14:paraId="350FD886" w14:textId="77777777" w:rsidR="00661711" w:rsidRDefault="00661711" w:rsidP="00661711">
      <w:r>
        <w:t xml:space="preserve">2.1. </w:t>
      </w:r>
      <w:r>
        <w:rPr>
          <w:rFonts w:hint="eastAsia"/>
        </w:rPr>
        <w:t>Необходимость</w:t>
      </w:r>
      <w:r>
        <w:t xml:space="preserve"> </w:t>
      </w:r>
      <w:r>
        <w:rPr>
          <w:rFonts w:hint="eastAsia"/>
        </w:rPr>
        <w:t>изменения</w:t>
      </w:r>
      <w:r>
        <w:t xml:space="preserve"> </w:t>
      </w:r>
      <w:r>
        <w:rPr>
          <w:rFonts w:hint="eastAsia"/>
        </w:rPr>
        <w:t>государственной</w:t>
      </w:r>
      <w:r>
        <w:t xml:space="preserve"> </w:t>
      </w:r>
      <w:r>
        <w:rPr>
          <w:rFonts w:hint="eastAsia"/>
        </w:rPr>
        <w:t>политики</w:t>
      </w:r>
      <w:r>
        <w:t xml:space="preserve"> </w:t>
      </w:r>
      <w:r>
        <w:rPr>
          <w:rFonts w:hint="eastAsia"/>
        </w:rPr>
        <w:t>поддержки</w:t>
      </w:r>
      <w:r>
        <w:t xml:space="preserve"> </w:t>
      </w:r>
      <w:r>
        <w:rPr>
          <w:rFonts w:hint="eastAsia"/>
        </w:rPr>
        <w:t>киноиндустрии</w:t>
      </w:r>
      <w:r>
        <w:t xml:space="preserve"> </w:t>
      </w:r>
      <w:r>
        <w:rPr>
          <w:rFonts w:hint="eastAsia"/>
        </w:rPr>
        <w:t>на</w:t>
      </w:r>
      <w:r>
        <w:t xml:space="preserve"> </w:t>
      </w:r>
      <w:r>
        <w:rPr>
          <w:rFonts w:hint="eastAsia"/>
        </w:rPr>
        <w:t>региональном</w:t>
      </w:r>
      <w:r>
        <w:t xml:space="preserve"> </w:t>
      </w:r>
      <w:r>
        <w:rPr>
          <w:rFonts w:hint="eastAsia"/>
        </w:rPr>
        <w:t>уровне</w:t>
      </w:r>
    </w:p>
    <w:p w14:paraId="3BF26D30" w14:textId="77777777" w:rsidR="00661711" w:rsidRDefault="00661711" w:rsidP="00661711"/>
    <w:p w14:paraId="5E53A27A" w14:textId="77777777" w:rsidR="00661711" w:rsidRDefault="00661711" w:rsidP="00661711">
      <w:r>
        <w:t xml:space="preserve">2.2. </w:t>
      </w:r>
      <w:r>
        <w:rPr>
          <w:rFonts w:hint="eastAsia"/>
        </w:rPr>
        <w:t>Определение</w:t>
      </w:r>
      <w:r>
        <w:t xml:space="preserve"> </w:t>
      </w:r>
      <w:r>
        <w:rPr>
          <w:rFonts w:hint="eastAsia"/>
        </w:rPr>
        <w:t>региональных</w:t>
      </w:r>
      <w:r>
        <w:t xml:space="preserve"> </w:t>
      </w:r>
      <w:r>
        <w:rPr>
          <w:rFonts w:hint="eastAsia"/>
        </w:rPr>
        <w:t>особенностей</w:t>
      </w:r>
      <w:r>
        <w:t xml:space="preserve"> </w:t>
      </w:r>
      <w:r>
        <w:rPr>
          <w:rFonts w:hint="eastAsia"/>
        </w:rPr>
        <w:t>укрепления</w:t>
      </w:r>
      <w:r>
        <w:t xml:space="preserve"> </w:t>
      </w:r>
      <w:r>
        <w:rPr>
          <w:rFonts w:hint="eastAsia"/>
        </w:rPr>
        <w:t>экономической</w:t>
      </w:r>
      <w:r>
        <w:t xml:space="preserve"> </w:t>
      </w:r>
      <w:r>
        <w:rPr>
          <w:rFonts w:hint="eastAsia"/>
        </w:rPr>
        <w:t>безопасностей</w:t>
      </w:r>
      <w:r>
        <w:t xml:space="preserve"> </w:t>
      </w:r>
      <w:r>
        <w:rPr>
          <w:rFonts w:hint="eastAsia"/>
        </w:rPr>
        <w:t>киноиндустрии</w:t>
      </w:r>
    </w:p>
    <w:p w14:paraId="498D0C92" w14:textId="77777777" w:rsidR="00661711" w:rsidRDefault="00661711" w:rsidP="00661711"/>
    <w:p w14:paraId="4328063E" w14:textId="77777777" w:rsidR="00661711" w:rsidRDefault="00661711" w:rsidP="00661711">
      <w:r>
        <w:t xml:space="preserve">2.3. </w:t>
      </w:r>
      <w:r>
        <w:rPr>
          <w:rFonts w:hint="eastAsia"/>
        </w:rPr>
        <w:t>Влияние</w:t>
      </w:r>
      <w:r>
        <w:t xml:space="preserve"> </w:t>
      </w:r>
      <w:r>
        <w:rPr>
          <w:rFonts w:hint="eastAsia"/>
        </w:rPr>
        <w:t>киноиндустрии</w:t>
      </w:r>
      <w:r>
        <w:t xml:space="preserve"> </w:t>
      </w:r>
      <w:r>
        <w:rPr>
          <w:rFonts w:hint="eastAsia"/>
        </w:rPr>
        <w:t>на</w:t>
      </w:r>
      <w:r>
        <w:t xml:space="preserve"> </w:t>
      </w:r>
      <w:r>
        <w:rPr>
          <w:rFonts w:hint="eastAsia"/>
        </w:rPr>
        <w:t>формирование</w:t>
      </w:r>
      <w:r>
        <w:t xml:space="preserve"> </w:t>
      </w:r>
      <w:r>
        <w:rPr>
          <w:rFonts w:hint="eastAsia"/>
        </w:rPr>
        <w:t>привле</w:t>
      </w:r>
      <w:r>
        <w:rPr>
          <w:rFonts w:hint="eastAsia"/>
        </w:rPr>
        <w:lastRenderedPageBreak/>
        <w:t>кательного</w:t>
      </w:r>
      <w:r>
        <w:t xml:space="preserve"> </w:t>
      </w:r>
      <w:r>
        <w:rPr>
          <w:rFonts w:hint="eastAsia"/>
        </w:rPr>
        <w:t>позитивного</w:t>
      </w:r>
      <w:r>
        <w:t xml:space="preserve"> </w:t>
      </w:r>
      <w:r>
        <w:rPr>
          <w:rFonts w:hint="eastAsia"/>
        </w:rPr>
        <w:t>имиджа</w:t>
      </w:r>
      <w:r>
        <w:t xml:space="preserve"> </w:t>
      </w:r>
      <w:r>
        <w:rPr>
          <w:rFonts w:hint="eastAsia"/>
        </w:rPr>
        <w:t>регионов</w:t>
      </w:r>
    </w:p>
    <w:p w14:paraId="7184641E" w14:textId="77777777" w:rsidR="00661711" w:rsidRDefault="00661711" w:rsidP="00661711"/>
    <w:p w14:paraId="7F01CCCE" w14:textId="77777777" w:rsidR="00661711" w:rsidRDefault="00661711" w:rsidP="00661711">
      <w:r>
        <w:rPr>
          <w:rFonts w:hint="eastAsia"/>
        </w:rPr>
        <w:t>ГЛАВА</w:t>
      </w:r>
      <w:r>
        <w:t xml:space="preserve"> III. </w:t>
      </w:r>
      <w:r>
        <w:rPr>
          <w:rFonts w:hint="eastAsia"/>
        </w:rPr>
        <w:t>ФОРМИРОВАНИЕ</w:t>
      </w:r>
      <w:r>
        <w:t xml:space="preserve"> </w:t>
      </w:r>
      <w:r>
        <w:rPr>
          <w:rFonts w:hint="eastAsia"/>
        </w:rPr>
        <w:t>КОМПЛЕКСА</w:t>
      </w:r>
      <w:r>
        <w:t xml:space="preserve"> </w:t>
      </w:r>
      <w:r>
        <w:rPr>
          <w:rFonts w:hint="eastAsia"/>
        </w:rPr>
        <w:t>СТРАТЕГИЧЕСКИХ</w:t>
      </w:r>
      <w:r>
        <w:t xml:space="preserve"> </w:t>
      </w:r>
      <w:r>
        <w:rPr>
          <w:rFonts w:hint="eastAsia"/>
        </w:rPr>
        <w:t>ДЕЙСТВИЙ</w:t>
      </w:r>
      <w:r>
        <w:t xml:space="preserve"> </w:t>
      </w:r>
      <w:r>
        <w:rPr>
          <w:rFonts w:hint="eastAsia"/>
        </w:rPr>
        <w:t>ПО</w:t>
      </w:r>
      <w:r>
        <w:t xml:space="preserve"> </w:t>
      </w:r>
      <w:r>
        <w:rPr>
          <w:rFonts w:hint="eastAsia"/>
        </w:rPr>
        <w:t>ОБЕСПЕЧЕНИЮ</w:t>
      </w:r>
      <w:r>
        <w:t xml:space="preserve"> </w:t>
      </w:r>
      <w:r>
        <w:rPr>
          <w:rFonts w:hint="eastAsia"/>
        </w:rPr>
        <w:t>ЭКОНОМИЧЕСКОЙ</w:t>
      </w:r>
      <w:r>
        <w:t xml:space="preserve"> </w:t>
      </w:r>
      <w:r>
        <w:rPr>
          <w:rFonts w:hint="eastAsia"/>
        </w:rPr>
        <w:t>БЕЗОПАСНОСТИ</w:t>
      </w:r>
      <w:r>
        <w:t xml:space="preserve"> </w:t>
      </w:r>
      <w:r>
        <w:rPr>
          <w:rFonts w:hint="eastAsia"/>
        </w:rPr>
        <w:t>НАЦИОНАЛЬНОЙ</w:t>
      </w:r>
      <w:r>
        <w:t xml:space="preserve"> </w:t>
      </w:r>
      <w:r>
        <w:rPr>
          <w:rFonts w:hint="eastAsia"/>
        </w:rPr>
        <w:t>КИНОИНДУСТРИИ</w:t>
      </w:r>
    </w:p>
    <w:p w14:paraId="031AE90F" w14:textId="77777777" w:rsidR="00661711" w:rsidRDefault="00661711" w:rsidP="00661711"/>
    <w:p w14:paraId="3A6B9F6B" w14:textId="77777777" w:rsidR="00661711" w:rsidRDefault="00661711" w:rsidP="00661711">
      <w:r>
        <w:t xml:space="preserve">3.1. </w:t>
      </w:r>
      <w:r>
        <w:rPr>
          <w:rFonts w:hint="eastAsia"/>
        </w:rPr>
        <w:t>Использование</w:t>
      </w:r>
      <w:r>
        <w:t xml:space="preserve"> </w:t>
      </w:r>
      <w:r>
        <w:rPr>
          <w:rFonts w:hint="eastAsia"/>
        </w:rPr>
        <w:t>методов</w:t>
      </w:r>
      <w:r>
        <w:t xml:space="preserve"> </w:t>
      </w:r>
      <w:r>
        <w:rPr>
          <w:rFonts w:hint="eastAsia"/>
        </w:rPr>
        <w:t>стратегического</w:t>
      </w:r>
      <w:r>
        <w:t xml:space="preserve"> </w:t>
      </w:r>
      <w:r>
        <w:rPr>
          <w:rFonts w:hint="eastAsia"/>
        </w:rPr>
        <w:t>анализа</w:t>
      </w:r>
      <w:r>
        <w:t xml:space="preserve"> </w:t>
      </w:r>
      <w:r>
        <w:rPr>
          <w:rFonts w:hint="eastAsia"/>
        </w:rPr>
        <w:t>для</w:t>
      </w:r>
      <w:r>
        <w:t xml:space="preserve"> </w:t>
      </w:r>
      <w:r>
        <w:rPr>
          <w:rFonts w:hint="eastAsia"/>
        </w:rPr>
        <w:t>определения</w:t>
      </w:r>
      <w:r>
        <w:t xml:space="preserve"> </w:t>
      </w:r>
      <w:r>
        <w:rPr>
          <w:rFonts w:hint="eastAsia"/>
        </w:rPr>
        <w:t>направлений</w:t>
      </w:r>
      <w:r>
        <w:t xml:space="preserve"> </w:t>
      </w:r>
      <w:r>
        <w:rPr>
          <w:rFonts w:hint="eastAsia"/>
        </w:rPr>
        <w:t>развития</w:t>
      </w:r>
      <w:r>
        <w:t xml:space="preserve"> </w:t>
      </w:r>
      <w:r>
        <w:rPr>
          <w:rFonts w:hint="eastAsia"/>
        </w:rPr>
        <w:t>системы</w:t>
      </w:r>
      <w:r>
        <w:t xml:space="preserve"> </w:t>
      </w:r>
      <w:r>
        <w:rPr>
          <w:rFonts w:hint="eastAsia"/>
        </w:rPr>
        <w:t>экономической</w:t>
      </w:r>
      <w:r>
        <w:t xml:space="preserve"> </w:t>
      </w:r>
      <w:r>
        <w:rPr>
          <w:rFonts w:hint="eastAsia"/>
        </w:rPr>
        <w:t>безопасности</w:t>
      </w:r>
      <w:r>
        <w:t xml:space="preserve"> </w:t>
      </w:r>
      <w:r>
        <w:rPr>
          <w:rFonts w:hint="eastAsia"/>
        </w:rPr>
        <w:t>киноиндустрии</w:t>
      </w:r>
    </w:p>
    <w:p w14:paraId="4DCFA3D7" w14:textId="77777777" w:rsidR="00661711" w:rsidRDefault="00661711" w:rsidP="00661711"/>
    <w:p w14:paraId="31CD4307" w14:textId="77777777" w:rsidR="00661711" w:rsidRDefault="00661711" w:rsidP="00661711">
      <w:r>
        <w:t xml:space="preserve">3.2. </w:t>
      </w:r>
      <w:r>
        <w:rPr>
          <w:rFonts w:hint="eastAsia"/>
        </w:rPr>
        <w:t>Формирование</w:t>
      </w:r>
      <w:r>
        <w:t xml:space="preserve"> </w:t>
      </w:r>
      <w:r>
        <w:rPr>
          <w:rFonts w:hint="eastAsia"/>
        </w:rPr>
        <w:t>стратегии</w:t>
      </w:r>
      <w:r>
        <w:t xml:space="preserve"> </w:t>
      </w:r>
      <w:r>
        <w:rPr>
          <w:rFonts w:hint="eastAsia"/>
        </w:rPr>
        <w:t>конкурентного</w:t>
      </w:r>
      <w:r>
        <w:t xml:space="preserve"> </w:t>
      </w:r>
      <w:r>
        <w:rPr>
          <w:rFonts w:hint="eastAsia"/>
        </w:rPr>
        <w:t>развития</w:t>
      </w:r>
      <w:r>
        <w:t xml:space="preserve"> </w:t>
      </w:r>
      <w:r>
        <w:rPr>
          <w:rFonts w:hint="eastAsia"/>
        </w:rPr>
        <w:t>национальной</w:t>
      </w:r>
      <w:r>
        <w:t xml:space="preserve"> </w:t>
      </w:r>
      <w:r>
        <w:rPr>
          <w:rFonts w:hint="eastAsia"/>
        </w:rPr>
        <w:t>киноиндустрии</w:t>
      </w:r>
      <w:r>
        <w:t xml:space="preserve"> </w:t>
      </w:r>
      <w:r>
        <w:rPr>
          <w:rFonts w:hint="eastAsia"/>
        </w:rPr>
        <w:t>как</w:t>
      </w:r>
      <w:r>
        <w:t xml:space="preserve"> </w:t>
      </w:r>
      <w:r>
        <w:rPr>
          <w:rFonts w:hint="eastAsia"/>
        </w:rPr>
        <w:t>обеспечения</w:t>
      </w:r>
      <w:r>
        <w:t xml:space="preserve"> </w:t>
      </w:r>
      <w:r>
        <w:rPr>
          <w:rFonts w:hint="eastAsia"/>
        </w:rPr>
        <w:t>ее</w:t>
      </w:r>
      <w:r>
        <w:t xml:space="preserve"> </w:t>
      </w:r>
      <w:r>
        <w:rPr>
          <w:rFonts w:hint="eastAsia"/>
        </w:rPr>
        <w:t>экономической</w:t>
      </w:r>
      <w:r>
        <w:t xml:space="preserve"> </w:t>
      </w:r>
      <w:r>
        <w:rPr>
          <w:rFonts w:hint="eastAsia"/>
        </w:rPr>
        <w:t>безопасности</w:t>
      </w:r>
    </w:p>
    <w:p w14:paraId="2A9127CE" w14:textId="77777777" w:rsidR="00661711" w:rsidRDefault="00661711" w:rsidP="00661711"/>
    <w:p w14:paraId="1DB0CF86" w14:textId="77777777" w:rsidR="00661711" w:rsidRDefault="00661711" w:rsidP="00661711">
      <w:r>
        <w:rPr>
          <w:rFonts w:hint="eastAsia"/>
        </w:rPr>
        <w:t>ЗАКЛЮЧЕНИЕ</w:t>
      </w:r>
    </w:p>
    <w:p w14:paraId="2315F84F" w14:textId="77777777" w:rsidR="00661711" w:rsidRDefault="00661711" w:rsidP="00661711"/>
    <w:p w14:paraId="1832F034" w14:textId="1CE3C41F" w:rsidR="00661711" w:rsidRPr="00661711" w:rsidRDefault="00661711" w:rsidP="00661711">
      <w:r>
        <w:rPr>
          <w:rFonts w:hint="eastAsia"/>
        </w:rPr>
        <w:t>СПИСОК</w:t>
      </w:r>
      <w:r>
        <w:t xml:space="preserve"> </w:t>
      </w:r>
      <w:r>
        <w:rPr>
          <w:rFonts w:hint="eastAsia"/>
        </w:rPr>
        <w:t>ЛИТЕРАТУРЫ</w:t>
      </w:r>
    </w:p>
    <w:sectPr w:rsidR="00661711" w:rsidRPr="00661711" w:rsidSect="00195D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4992" w14:textId="77777777" w:rsidR="00195DB7" w:rsidRDefault="00195DB7">
      <w:pPr>
        <w:spacing w:after="0" w:line="240" w:lineRule="auto"/>
      </w:pPr>
      <w:r>
        <w:separator/>
      </w:r>
    </w:p>
  </w:endnote>
  <w:endnote w:type="continuationSeparator" w:id="0">
    <w:p w14:paraId="48038357" w14:textId="77777777" w:rsidR="00195DB7" w:rsidRDefault="001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1481" w14:textId="77777777" w:rsidR="00195DB7" w:rsidRDefault="00195DB7"/>
    <w:p w14:paraId="3855734E" w14:textId="77777777" w:rsidR="00195DB7" w:rsidRDefault="00195DB7"/>
    <w:p w14:paraId="41353F88" w14:textId="77777777" w:rsidR="00195DB7" w:rsidRDefault="00195DB7"/>
    <w:p w14:paraId="32D30B70" w14:textId="77777777" w:rsidR="00195DB7" w:rsidRDefault="00195DB7"/>
    <w:p w14:paraId="656AA904" w14:textId="77777777" w:rsidR="00195DB7" w:rsidRDefault="00195DB7"/>
    <w:p w14:paraId="47E2FCC8" w14:textId="77777777" w:rsidR="00195DB7" w:rsidRDefault="00195DB7"/>
    <w:p w14:paraId="6A0867EF" w14:textId="77777777" w:rsidR="00195DB7" w:rsidRDefault="00195D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E974D2" wp14:editId="48338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E659" w14:textId="77777777" w:rsidR="00195DB7" w:rsidRDefault="00195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974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BE659" w14:textId="77777777" w:rsidR="00195DB7" w:rsidRDefault="00195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882F83" w14:textId="77777777" w:rsidR="00195DB7" w:rsidRDefault="00195DB7"/>
    <w:p w14:paraId="06939FD1" w14:textId="77777777" w:rsidR="00195DB7" w:rsidRDefault="00195DB7"/>
    <w:p w14:paraId="6866C5A1" w14:textId="77777777" w:rsidR="00195DB7" w:rsidRDefault="00195D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7268B2" wp14:editId="6F277E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BA52" w14:textId="77777777" w:rsidR="00195DB7" w:rsidRDefault="00195DB7"/>
                          <w:p w14:paraId="59969961" w14:textId="77777777" w:rsidR="00195DB7" w:rsidRDefault="00195D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268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36BA52" w14:textId="77777777" w:rsidR="00195DB7" w:rsidRDefault="00195DB7"/>
                    <w:p w14:paraId="59969961" w14:textId="77777777" w:rsidR="00195DB7" w:rsidRDefault="00195D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88DE0" w14:textId="77777777" w:rsidR="00195DB7" w:rsidRDefault="00195DB7"/>
    <w:p w14:paraId="4827A2CA" w14:textId="77777777" w:rsidR="00195DB7" w:rsidRDefault="00195DB7">
      <w:pPr>
        <w:rPr>
          <w:sz w:val="2"/>
          <w:szCs w:val="2"/>
        </w:rPr>
      </w:pPr>
    </w:p>
    <w:p w14:paraId="339D061C" w14:textId="77777777" w:rsidR="00195DB7" w:rsidRDefault="00195DB7"/>
    <w:p w14:paraId="2A003B23" w14:textId="77777777" w:rsidR="00195DB7" w:rsidRDefault="00195DB7">
      <w:pPr>
        <w:spacing w:after="0" w:line="240" w:lineRule="auto"/>
      </w:pPr>
    </w:p>
  </w:footnote>
  <w:footnote w:type="continuationSeparator" w:id="0">
    <w:p w14:paraId="32C724AC" w14:textId="77777777" w:rsidR="00195DB7" w:rsidRDefault="0019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DB7"/>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9949</TotalTime>
  <Pages>2</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1482</cp:revision>
  <cp:lastPrinted>2009-02-06T05:36:00Z</cp:lastPrinted>
  <dcterms:created xsi:type="dcterms:W3CDTF">2024-04-09T10:20:00Z</dcterms:created>
  <dcterms:modified xsi:type="dcterms:W3CDTF">2024-04-22T15:34:00Z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