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1A20" w14:textId="77B67A83" w:rsidR="00795F08" w:rsidRDefault="00E66320" w:rsidP="00E66320">
      <w:r w:rsidRPr="00E66320">
        <w:rPr>
          <w:rFonts w:hint="eastAsia"/>
        </w:rPr>
        <w:t>Гукасян</w:t>
      </w:r>
      <w:r w:rsidRPr="00E66320">
        <w:t xml:space="preserve"> </w:t>
      </w:r>
      <w:r w:rsidRPr="00E66320">
        <w:rPr>
          <w:rFonts w:hint="eastAsia"/>
        </w:rPr>
        <w:t>Зоя</w:t>
      </w:r>
      <w:r w:rsidRPr="00E66320">
        <w:t xml:space="preserve"> </w:t>
      </w:r>
      <w:r w:rsidRPr="00E66320">
        <w:rPr>
          <w:rFonts w:hint="eastAsia"/>
        </w:rPr>
        <w:t>Оганесовна</w:t>
      </w:r>
      <w:r>
        <w:t xml:space="preserve"> </w:t>
      </w:r>
      <w:r w:rsidRPr="00E66320">
        <w:rPr>
          <w:rFonts w:hint="eastAsia"/>
        </w:rPr>
        <w:t>Методология</w:t>
      </w:r>
      <w:r w:rsidRPr="00E66320">
        <w:t xml:space="preserve"> </w:t>
      </w:r>
      <w:r w:rsidRPr="00E66320">
        <w:rPr>
          <w:rFonts w:hint="eastAsia"/>
        </w:rPr>
        <w:t>оценки</w:t>
      </w:r>
      <w:r w:rsidRPr="00E66320">
        <w:t xml:space="preserve"> </w:t>
      </w:r>
      <w:r w:rsidRPr="00E66320">
        <w:rPr>
          <w:rFonts w:hint="eastAsia"/>
        </w:rPr>
        <w:t>качества</w:t>
      </w:r>
      <w:r w:rsidRPr="00E66320">
        <w:t xml:space="preserve"> </w:t>
      </w:r>
      <w:r w:rsidRPr="00E66320">
        <w:rPr>
          <w:rFonts w:hint="eastAsia"/>
        </w:rPr>
        <w:t>корпоративного</w:t>
      </w:r>
      <w:r w:rsidRPr="00E66320">
        <w:t xml:space="preserve"> </w:t>
      </w:r>
      <w:r w:rsidRPr="00E66320">
        <w:rPr>
          <w:rFonts w:hint="eastAsia"/>
        </w:rPr>
        <w:t>управления</w:t>
      </w:r>
      <w:r w:rsidRPr="00E66320">
        <w:t xml:space="preserve"> </w:t>
      </w:r>
      <w:r w:rsidRPr="00E66320">
        <w:rPr>
          <w:rFonts w:hint="eastAsia"/>
        </w:rPr>
        <w:t>в</w:t>
      </w:r>
      <w:r w:rsidRPr="00E66320">
        <w:t xml:space="preserve"> </w:t>
      </w:r>
      <w:r w:rsidRPr="00E66320">
        <w:rPr>
          <w:rFonts w:hint="eastAsia"/>
        </w:rPr>
        <w:t>промышленности</w:t>
      </w:r>
      <w:r w:rsidRPr="00E66320">
        <w:t xml:space="preserve"> </w:t>
      </w:r>
      <w:r w:rsidRPr="00E66320">
        <w:rPr>
          <w:rFonts w:hint="eastAsia"/>
        </w:rPr>
        <w:t>на</w:t>
      </w:r>
      <w:r w:rsidRPr="00E66320">
        <w:t xml:space="preserve"> </w:t>
      </w:r>
      <w:r w:rsidRPr="00E66320">
        <w:rPr>
          <w:rFonts w:hint="eastAsia"/>
        </w:rPr>
        <w:t>основе</w:t>
      </w:r>
      <w:r w:rsidRPr="00E66320">
        <w:t xml:space="preserve"> </w:t>
      </w:r>
      <w:r w:rsidRPr="00E66320">
        <w:rPr>
          <w:rFonts w:hint="eastAsia"/>
        </w:rPr>
        <w:t>баланса</w:t>
      </w:r>
      <w:r w:rsidRPr="00E66320">
        <w:t xml:space="preserve"> </w:t>
      </w:r>
      <w:r w:rsidRPr="00E66320">
        <w:rPr>
          <w:rFonts w:hint="eastAsia"/>
        </w:rPr>
        <w:t>экономических</w:t>
      </w:r>
      <w:r w:rsidRPr="00E66320">
        <w:t xml:space="preserve"> </w:t>
      </w:r>
      <w:r w:rsidRPr="00E66320">
        <w:rPr>
          <w:rFonts w:hint="eastAsia"/>
        </w:rPr>
        <w:t>интересов</w:t>
      </w:r>
    </w:p>
    <w:p w14:paraId="4E81CBFC" w14:textId="77777777" w:rsidR="00E66320" w:rsidRDefault="00E66320" w:rsidP="00E66320">
      <w:r>
        <w:rPr>
          <w:rFonts w:hint="eastAsia"/>
        </w:rPr>
        <w:t>ОГЛАВЛЕНИЕ</w:t>
      </w:r>
      <w:r>
        <w:t xml:space="preserve"> </w:t>
      </w:r>
      <w:r>
        <w:rPr>
          <w:rFonts w:hint="eastAsia"/>
        </w:rPr>
        <w:t>ДИССЕРТАЦИИ</w:t>
      </w:r>
    </w:p>
    <w:p w14:paraId="647B551E" w14:textId="77777777" w:rsidR="00E66320" w:rsidRDefault="00E66320" w:rsidP="00E66320">
      <w:r>
        <w:rPr>
          <w:rFonts w:hint="eastAsia"/>
        </w:rPr>
        <w:t>доктор</w:t>
      </w:r>
      <w:r>
        <w:t xml:space="preserve"> </w:t>
      </w:r>
      <w:r>
        <w:rPr>
          <w:rFonts w:hint="eastAsia"/>
        </w:rPr>
        <w:t>наук</w:t>
      </w:r>
      <w:r>
        <w:t xml:space="preserve"> </w:t>
      </w:r>
      <w:r>
        <w:rPr>
          <w:rFonts w:hint="eastAsia"/>
        </w:rPr>
        <w:t>Гукасян</w:t>
      </w:r>
      <w:r>
        <w:t xml:space="preserve"> </w:t>
      </w:r>
      <w:r>
        <w:rPr>
          <w:rFonts w:hint="eastAsia"/>
        </w:rPr>
        <w:t>Зоя</w:t>
      </w:r>
      <w:r>
        <w:t xml:space="preserve"> </w:t>
      </w:r>
      <w:r>
        <w:rPr>
          <w:rFonts w:hint="eastAsia"/>
        </w:rPr>
        <w:t>Оганесовна</w:t>
      </w:r>
    </w:p>
    <w:p w14:paraId="6A7D402E" w14:textId="77777777" w:rsidR="00E66320" w:rsidRDefault="00E66320" w:rsidP="00E66320">
      <w:r>
        <w:rPr>
          <w:rFonts w:hint="eastAsia"/>
        </w:rPr>
        <w:t>ВВЕДЕНИЕ</w:t>
      </w:r>
    </w:p>
    <w:p w14:paraId="62140E35" w14:textId="77777777" w:rsidR="00E66320" w:rsidRDefault="00E66320" w:rsidP="00E66320"/>
    <w:p w14:paraId="3671FDDE" w14:textId="77777777" w:rsidR="00E66320" w:rsidRDefault="00E66320" w:rsidP="00E66320">
      <w:r>
        <w:t xml:space="preserve">1 </w:t>
      </w:r>
      <w:r>
        <w:rPr>
          <w:rFonts w:hint="eastAsia"/>
        </w:rPr>
        <w:t>ТЕОРЕТИЧЕСКИЕ</w:t>
      </w:r>
      <w:r>
        <w:t xml:space="preserve"> </w:t>
      </w:r>
      <w:r>
        <w:rPr>
          <w:rFonts w:hint="eastAsia"/>
        </w:rPr>
        <w:t>ПРЕДПОСЫЛКИ</w:t>
      </w:r>
      <w:r>
        <w:t xml:space="preserve"> </w:t>
      </w:r>
      <w:r>
        <w:rPr>
          <w:rFonts w:hint="eastAsia"/>
        </w:rPr>
        <w:t>ИССЛЕДОВАНИЯ</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r>
        <w:t xml:space="preserve"> </w:t>
      </w:r>
      <w:r>
        <w:rPr>
          <w:rFonts w:hint="eastAsia"/>
        </w:rPr>
        <w:t>В</w:t>
      </w:r>
      <w:r>
        <w:t xml:space="preserve"> </w:t>
      </w:r>
      <w:r>
        <w:rPr>
          <w:rFonts w:hint="eastAsia"/>
        </w:rPr>
        <w:t>ПРОМЫШЛЕННОСТИ</w:t>
      </w:r>
    </w:p>
    <w:p w14:paraId="4E24F5BB" w14:textId="77777777" w:rsidR="00E66320" w:rsidRDefault="00E66320" w:rsidP="00E66320"/>
    <w:p w14:paraId="7AF3D6BB" w14:textId="77777777" w:rsidR="00E66320" w:rsidRDefault="00E66320" w:rsidP="00E66320">
      <w:r>
        <w:t xml:space="preserve">1.1 </w:t>
      </w:r>
      <w:r>
        <w:rPr>
          <w:rFonts w:hint="eastAsia"/>
        </w:rPr>
        <w:t>Генезис</w:t>
      </w:r>
      <w:r>
        <w:t xml:space="preserve"> </w:t>
      </w:r>
      <w:r>
        <w:rPr>
          <w:rFonts w:hint="eastAsia"/>
        </w:rPr>
        <w:t>научных</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сущности</w:t>
      </w:r>
      <w:r>
        <w:t xml:space="preserve"> </w:t>
      </w:r>
      <w:r>
        <w:rPr>
          <w:rFonts w:hint="eastAsia"/>
        </w:rPr>
        <w:t>корпораций</w:t>
      </w:r>
    </w:p>
    <w:p w14:paraId="7781AEEE" w14:textId="77777777" w:rsidR="00E66320" w:rsidRDefault="00E66320" w:rsidP="00E66320"/>
    <w:p w14:paraId="4520C8FC" w14:textId="77777777" w:rsidR="00E66320" w:rsidRDefault="00E66320" w:rsidP="00E66320">
      <w:r>
        <w:t xml:space="preserve">1.2 </w:t>
      </w:r>
      <w:r>
        <w:rPr>
          <w:rFonts w:hint="eastAsia"/>
        </w:rPr>
        <w:t>Система</w:t>
      </w:r>
      <w:r>
        <w:t xml:space="preserve"> </w:t>
      </w:r>
      <w:r>
        <w:rPr>
          <w:rFonts w:hint="eastAsia"/>
        </w:rPr>
        <w:t>управления</w:t>
      </w:r>
      <w:r>
        <w:t xml:space="preserve"> </w:t>
      </w:r>
      <w:r>
        <w:rPr>
          <w:rFonts w:hint="eastAsia"/>
        </w:rPr>
        <w:t>корпорацией</w:t>
      </w:r>
      <w:r>
        <w:t xml:space="preserve"> </w:t>
      </w:r>
      <w:r>
        <w:rPr>
          <w:rFonts w:hint="eastAsia"/>
        </w:rPr>
        <w:t>и</w:t>
      </w:r>
      <w:r>
        <w:t xml:space="preserve"> </w:t>
      </w:r>
      <w:r>
        <w:rPr>
          <w:rFonts w:hint="eastAsia"/>
        </w:rPr>
        <w:t>ее</w:t>
      </w:r>
      <w:r>
        <w:t xml:space="preserve"> </w:t>
      </w:r>
      <w:r>
        <w:rPr>
          <w:rFonts w:hint="eastAsia"/>
        </w:rPr>
        <w:t>ключевые</w:t>
      </w:r>
      <w:r>
        <w:t xml:space="preserve"> </w:t>
      </w:r>
      <w:r>
        <w:rPr>
          <w:rFonts w:hint="eastAsia"/>
        </w:rPr>
        <w:t>элементы</w:t>
      </w:r>
    </w:p>
    <w:p w14:paraId="15CB5460" w14:textId="77777777" w:rsidR="00E66320" w:rsidRDefault="00E66320" w:rsidP="00E66320"/>
    <w:p w14:paraId="34709EC6" w14:textId="77777777" w:rsidR="00E66320" w:rsidRDefault="00E66320" w:rsidP="00E66320">
      <w:r>
        <w:t xml:space="preserve">1.3 </w:t>
      </w:r>
      <w:r>
        <w:rPr>
          <w:rFonts w:hint="eastAsia"/>
        </w:rPr>
        <w:t>Качество</w:t>
      </w:r>
      <w:r>
        <w:t xml:space="preserve"> </w:t>
      </w:r>
      <w:r>
        <w:rPr>
          <w:rFonts w:hint="eastAsia"/>
        </w:rPr>
        <w:t>корпоративного</w:t>
      </w:r>
      <w:r>
        <w:t xml:space="preserve"> </w:t>
      </w:r>
      <w:r>
        <w:rPr>
          <w:rFonts w:hint="eastAsia"/>
        </w:rPr>
        <w:t>управления</w:t>
      </w:r>
      <w:r>
        <w:t xml:space="preserve"> </w:t>
      </w:r>
      <w:r>
        <w:rPr>
          <w:rFonts w:hint="eastAsia"/>
        </w:rPr>
        <w:t>и</w:t>
      </w:r>
      <w:r>
        <w:t xml:space="preserve"> </w:t>
      </w:r>
      <w:r>
        <w:rPr>
          <w:rFonts w:hint="eastAsia"/>
        </w:rPr>
        <w:t>методология</w:t>
      </w:r>
      <w:r>
        <w:t xml:space="preserve"> </w:t>
      </w:r>
      <w:r>
        <w:rPr>
          <w:rFonts w:hint="eastAsia"/>
        </w:rPr>
        <w:t>его</w:t>
      </w:r>
      <w:r>
        <w:t xml:space="preserve"> </w:t>
      </w:r>
      <w:r>
        <w:rPr>
          <w:rFonts w:hint="eastAsia"/>
        </w:rPr>
        <w:t>оценки</w:t>
      </w:r>
    </w:p>
    <w:p w14:paraId="5F87D8BC" w14:textId="77777777" w:rsidR="00E66320" w:rsidRDefault="00E66320" w:rsidP="00E66320"/>
    <w:p w14:paraId="79929715" w14:textId="77777777" w:rsidR="00E66320" w:rsidRDefault="00E66320" w:rsidP="00E66320">
      <w:r>
        <w:t xml:space="preserve">2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ЭКОНОМИЧЕСКИХ</w:t>
      </w:r>
      <w:r>
        <w:t xml:space="preserve"> </w:t>
      </w:r>
      <w:r>
        <w:rPr>
          <w:rFonts w:hint="eastAsia"/>
        </w:rPr>
        <w:t>ИНТЕРЕСОВ</w:t>
      </w:r>
      <w:r>
        <w:t xml:space="preserve"> </w:t>
      </w:r>
      <w:r>
        <w:rPr>
          <w:rFonts w:hint="eastAsia"/>
        </w:rPr>
        <w:t>КАК</w:t>
      </w:r>
      <w:r>
        <w:t xml:space="preserve"> </w:t>
      </w:r>
      <w:r>
        <w:rPr>
          <w:rFonts w:hint="eastAsia"/>
        </w:rPr>
        <w:t>ДВИЖУЩЕЙ</w:t>
      </w:r>
      <w:r>
        <w:t xml:space="preserve"> </w:t>
      </w:r>
      <w:r>
        <w:rPr>
          <w:rFonts w:hint="eastAsia"/>
        </w:rPr>
        <w:t>СИЛЫ</w:t>
      </w:r>
      <w:r>
        <w:t xml:space="preserve"> </w:t>
      </w:r>
      <w:r>
        <w:rPr>
          <w:rFonts w:hint="eastAsia"/>
        </w:rPr>
        <w:t>КОРПОРАТИВНОГО</w:t>
      </w:r>
      <w:r>
        <w:t xml:space="preserve"> </w:t>
      </w:r>
      <w:r>
        <w:rPr>
          <w:rFonts w:hint="eastAsia"/>
        </w:rPr>
        <w:t>РАЗВИТИЯ</w:t>
      </w:r>
    </w:p>
    <w:p w14:paraId="07BB0B53" w14:textId="77777777" w:rsidR="00E66320" w:rsidRDefault="00E66320" w:rsidP="00E66320"/>
    <w:p w14:paraId="2DAE2B06" w14:textId="77777777" w:rsidR="00E66320" w:rsidRDefault="00E66320" w:rsidP="00E66320">
      <w:r>
        <w:t xml:space="preserve">2.1 </w:t>
      </w:r>
      <w:r>
        <w:rPr>
          <w:rFonts w:hint="eastAsia"/>
        </w:rPr>
        <w:t>Экономические</w:t>
      </w:r>
      <w:r>
        <w:t xml:space="preserve"> </w:t>
      </w:r>
      <w:r>
        <w:rPr>
          <w:rFonts w:hint="eastAsia"/>
        </w:rPr>
        <w:t>интересы</w:t>
      </w:r>
      <w:r>
        <w:t xml:space="preserve"> </w:t>
      </w:r>
      <w:r>
        <w:rPr>
          <w:rFonts w:hint="eastAsia"/>
        </w:rPr>
        <w:t>в</w:t>
      </w:r>
      <w:r>
        <w:t xml:space="preserve"> </w:t>
      </w:r>
      <w:r>
        <w:rPr>
          <w:rFonts w:hint="eastAsia"/>
        </w:rPr>
        <w:t>системе</w:t>
      </w:r>
      <w:r>
        <w:t xml:space="preserve"> </w:t>
      </w:r>
      <w:r>
        <w:rPr>
          <w:rFonts w:hint="eastAsia"/>
        </w:rPr>
        <w:t>корпоративного</w:t>
      </w:r>
      <w:r>
        <w:t xml:space="preserve"> </w:t>
      </w:r>
      <w:r>
        <w:rPr>
          <w:rFonts w:hint="eastAsia"/>
        </w:rPr>
        <w:t>управления</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поведения</w:t>
      </w:r>
      <w:r>
        <w:t xml:space="preserve"> </w:t>
      </w:r>
      <w:r>
        <w:rPr>
          <w:rFonts w:hint="eastAsia"/>
        </w:rPr>
        <w:t>субъектов</w:t>
      </w:r>
      <w:r>
        <w:t xml:space="preserve"> </w:t>
      </w:r>
      <w:r>
        <w:rPr>
          <w:rFonts w:hint="eastAsia"/>
        </w:rPr>
        <w:t>бизнеса</w:t>
      </w:r>
    </w:p>
    <w:p w14:paraId="0DB53DAE" w14:textId="77777777" w:rsidR="00E66320" w:rsidRDefault="00E66320" w:rsidP="00E66320"/>
    <w:p w14:paraId="7D0BEE09" w14:textId="77777777" w:rsidR="00E66320" w:rsidRDefault="00E66320" w:rsidP="00E66320">
      <w:r>
        <w:t xml:space="preserve">2.2 </w:t>
      </w:r>
      <w:r>
        <w:rPr>
          <w:rFonts w:hint="eastAsia"/>
        </w:rPr>
        <w:t>Проблема</w:t>
      </w:r>
      <w:r>
        <w:t xml:space="preserve"> </w:t>
      </w:r>
      <w:r>
        <w:rPr>
          <w:rFonts w:hint="eastAsia"/>
        </w:rPr>
        <w:t>конфликта</w:t>
      </w:r>
      <w:r>
        <w:t xml:space="preserve"> </w:t>
      </w:r>
      <w:r>
        <w:rPr>
          <w:rFonts w:hint="eastAsia"/>
        </w:rPr>
        <w:t>экономических</w:t>
      </w:r>
      <w:r>
        <w:t xml:space="preserve"> </w:t>
      </w:r>
      <w:r>
        <w:rPr>
          <w:rFonts w:hint="eastAsia"/>
        </w:rPr>
        <w:t>интересов</w:t>
      </w:r>
      <w:r>
        <w:t xml:space="preserve"> </w:t>
      </w:r>
      <w:r>
        <w:rPr>
          <w:rFonts w:hint="eastAsia"/>
        </w:rPr>
        <w:t>в</w:t>
      </w:r>
      <w:r>
        <w:t xml:space="preserve"> </w:t>
      </w:r>
      <w:r>
        <w:rPr>
          <w:rFonts w:hint="eastAsia"/>
        </w:rPr>
        <w:t>корпорации</w:t>
      </w:r>
      <w:r>
        <w:t xml:space="preserve"> </w:t>
      </w:r>
      <w:r>
        <w:rPr>
          <w:rFonts w:hint="eastAsia"/>
        </w:rPr>
        <w:t>как</w:t>
      </w:r>
      <w:r>
        <w:t xml:space="preserve"> </w:t>
      </w:r>
      <w:r>
        <w:rPr>
          <w:rFonts w:hint="eastAsia"/>
        </w:rPr>
        <w:t>парадигма</w:t>
      </w:r>
      <w:r>
        <w:t xml:space="preserve"> </w:t>
      </w:r>
      <w:r>
        <w:rPr>
          <w:rFonts w:hint="eastAsia"/>
        </w:rPr>
        <w:t>оценки</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r>
        <w:t xml:space="preserve">: </w:t>
      </w:r>
      <w:r>
        <w:rPr>
          <w:rFonts w:hint="eastAsia"/>
        </w:rPr>
        <w:t>внешние</w:t>
      </w:r>
      <w:r>
        <w:t xml:space="preserve"> </w:t>
      </w:r>
      <w:r>
        <w:rPr>
          <w:rFonts w:hint="eastAsia"/>
        </w:rPr>
        <w:t>и</w:t>
      </w:r>
      <w:r>
        <w:t xml:space="preserve"> </w:t>
      </w:r>
      <w:r>
        <w:rPr>
          <w:rFonts w:hint="eastAsia"/>
        </w:rPr>
        <w:t>внутренние</w:t>
      </w:r>
      <w:r>
        <w:t xml:space="preserve"> </w:t>
      </w:r>
      <w:r>
        <w:rPr>
          <w:rFonts w:hint="eastAsia"/>
        </w:rPr>
        <w:t>противоречия</w:t>
      </w:r>
    </w:p>
    <w:p w14:paraId="4DB7C774" w14:textId="77777777" w:rsidR="00E66320" w:rsidRDefault="00E66320" w:rsidP="00E66320"/>
    <w:p w14:paraId="1E6B9478" w14:textId="77777777" w:rsidR="00E66320" w:rsidRDefault="00E66320" w:rsidP="00E66320">
      <w:r>
        <w:t xml:space="preserve">2.3 </w:t>
      </w:r>
      <w:r>
        <w:rPr>
          <w:rFonts w:hint="eastAsia"/>
        </w:rPr>
        <w:t>Жизненный</w:t>
      </w:r>
      <w:r>
        <w:t xml:space="preserve"> </w:t>
      </w:r>
      <w:r>
        <w:rPr>
          <w:rFonts w:hint="eastAsia"/>
        </w:rPr>
        <w:t>цикл</w:t>
      </w:r>
      <w:r>
        <w:t xml:space="preserve"> </w:t>
      </w:r>
      <w:r>
        <w:rPr>
          <w:rFonts w:hint="eastAsia"/>
        </w:rPr>
        <w:t>корпорации</w:t>
      </w:r>
      <w:r>
        <w:t xml:space="preserve"> </w:t>
      </w:r>
      <w:r>
        <w:rPr>
          <w:rFonts w:hint="eastAsia"/>
        </w:rPr>
        <w:t>и</w:t>
      </w:r>
      <w:r>
        <w:t xml:space="preserve"> </w:t>
      </w:r>
      <w:r>
        <w:rPr>
          <w:rFonts w:hint="eastAsia"/>
        </w:rPr>
        <w:t>формирование</w:t>
      </w:r>
      <w:r>
        <w:t xml:space="preserve"> </w:t>
      </w:r>
      <w:r>
        <w:rPr>
          <w:rFonts w:hint="eastAsia"/>
        </w:rPr>
        <w:t>приоритетов</w:t>
      </w:r>
      <w:r>
        <w:t xml:space="preserve"> </w:t>
      </w:r>
      <w:r>
        <w:rPr>
          <w:rFonts w:hint="eastAsia"/>
        </w:rPr>
        <w:t>в</w:t>
      </w:r>
      <w:r>
        <w:t xml:space="preserve"> </w:t>
      </w:r>
      <w:r>
        <w:rPr>
          <w:rFonts w:hint="eastAsia"/>
        </w:rPr>
        <w:t>реализации</w:t>
      </w:r>
      <w:r>
        <w:t xml:space="preserve"> </w:t>
      </w:r>
      <w:r>
        <w:rPr>
          <w:rFonts w:hint="eastAsia"/>
        </w:rPr>
        <w:t>экономических</w:t>
      </w:r>
      <w:r>
        <w:t xml:space="preserve"> </w:t>
      </w:r>
      <w:r>
        <w:rPr>
          <w:rFonts w:hint="eastAsia"/>
        </w:rPr>
        <w:t>интересов</w:t>
      </w:r>
      <w:r>
        <w:t xml:space="preserve"> </w:t>
      </w:r>
      <w:r>
        <w:rPr>
          <w:rFonts w:hint="eastAsia"/>
        </w:rPr>
        <w:t>ее</w:t>
      </w:r>
      <w:r>
        <w:t xml:space="preserve"> </w:t>
      </w:r>
      <w:r>
        <w:rPr>
          <w:rFonts w:hint="eastAsia"/>
        </w:rPr>
        <w:t>субъектов</w:t>
      </w:r>
    </w:p>
    <w:p w14:paraId="202B8594" w14:textId="77777777" w:rsidR="00E66320" w:rsidRDefault="00E66320" w:rsidP="00E66320"/>
    <w:p w14:paraId="40B04B45" w14:textId="77777777" w:rsidR="00E66320" w:rsidRDefault="00E66320" w:rsidP="00E66320">
      <w:r>
        <w:lastRenderedPageBreak/>
        <w:t xml:space="preserve">3 </w:t>
      </w:r>
      <w:r>
        <w:rPr>
          <w:rFonts w:hint="eastAsia"/>
        </w:rPr>
        <w:t>НАУЧНО</w:t>
      </w:r>
      <w:r>
        <w:t>-</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r>
        <w:t xml:space="preserve"> </w:t>
      </w:r>
      <w:r>
        <w:rPr>
          <w:rFonts w:hint="eastAsia"/>
        </w:rPr>
        <w:t>В</w:t>
      </w:r>
      <w:r>
        <w:t xml:space="preserve"> </w:t>
      </w:r>
      <w:r>
        <w:rPr>
          <w:rFonts w:hint="eastAsia"/>
        </w:rPr>
        <w:t>КОНТУРЕ</w:t>
      </w:r>
      <w:r>
        <w:t xml:space="preserve"> </w:t>
      </w:r>
      <w:r>
        <w:rPr>
          <w:rFonts w:hint="eastAsia"/>
        </w:rPr>
        <w:t>ОБЕСПЕЧЕНИЯ</w:t>
      </w:r>
      <w:r>
        <w:t xml:space="preserve"> </w:t>
      </w:r>
      <w:r>
        <w:rPr>
          <w:rFonts w:hint="eastAsia"/>
        </w:rPr>
        <w:t>БАЛАНСА</w:t>
      </w:r>
      <w:r>
        <w:t xml:space="preserve"> </w:t>
      </w:r>
      <w:r>
        <w:rPr>
          <w:rFonts w:hint="eastAsia"/>
        </w:rPr>
        <w:t>ЭКОНОМИЧЕСКИХ</w:t>
      </w:r>
      <w:r>
        <w:t xml:space="preserve"> </w:t>
      </w:r>
      <w:r>
        <w:rPr>
          <w:rFonts w:hint="eastAsia"/>
        </w:rPr>
        <w:t>ИНТЕРЕСОВ</w:t>
      </w:r>
      <w:r>
        <w:t xml:space="preserve"> </w:t>
      </w:r>
      <w:r>
        <w:rPr>
          <w:rFonts w:hint="eastAsia"/>
        </w:rPr>
        <w:t>СУБЪЕКТОВ</w:t>
      </w:r>
      <w:r>
        <w:t xml:space="preserve"> </w:t>
      </w:r>
      <w:r>
        <w:rPr>
          <w:rFonts w:hint="eastAsia"/>
        </w:rPr>
        <w:t>ПРОМЫШЛЕННОГО</w:t>
      </w:r>
      <w:r>
        <w:t xml:space="preserve"> </w:t>
      </w:r>
      <w:r>
        <w:rPr>
          <w:rFonts w:hint="eastAsia"/>
        </w:rPr>
        <w:t>БИЗНЕСА</w:t>
      </w:r>
    </w:p>
    <w:p w14:paraId="46445B00" w14:textId="77777777" w:rsidR="00E66320" w:rsidRDefault="00E66320" w:rsidP="00E66320"/>
    <w:p w14:paraId="4763ED09" w14:textId="77777777" w:rsidR="00E66320" w:rsidRDefault="00E66320" w:rsidP="00E66320">
      <w:r>
        <w:t xml:space="preserve">3.1 </w:t>
      </w:r>
      <w:r>
        <w:rPr>
          <w:rFonts w:hint="eastAsia"/>
        </w:rPr>
        <w:t>Морально</w:t>
      </w:r>
      <w:r>
        <w:t>-</w:t>
      </w:r>
      <w:r>
        <w:rPr>
          <w:rFonts w:hint="eastAsia"/>
        </w:rPr>
        <w:t>этические</w:t>
      </w:r>
      <w:r>
        <w:t xml:space="preserve"> </w:t>
      </w:r>
      <w:r>
        <w:rPr>
          <w:rFonts w:hint="eastAsia"/>
        </w:rPr>
        <w:t>основы</w:t>
      </w:r>
      <w:r>
        <w:t xml:space="preserve"> </w:t>
      </w:r>
      <w:r>
        <w:rPr>
          <w:rFonts w:hint="eastAsia"/>
        </w:rPr>
        <w:t>и</w:t>
      </w:r>
      <w:r>
        <w:t xml:space="preserve"> </w:t>
      </w:r>
      <w:r>
        <w:rPr>
          <w:rFonts w:hint="eastAsia"/>
        </w:rPr>
        <w:t>инструменты</w:t>
      </w:r>
      <w:r>
        <w:t xml:space="preserve"> </w:t>
      </w:r>
      <w:r>
        <w:rPr>
          <w:rFonts w:hint="eastAsia"/>
        </w:rPr>
        <w:t>повышения</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p>
    <w:p w14:paraId="5F894A89" w14:textId="77777777" w:rsidR="00E66320" w:rsidRDefault="00E66320" w:rsidP="00E66320"/>
    <w:p w14:paraId="30FD4290" w14:textId="77777777" w:rsidR="00E66320" w:rsidRDefault="00E66320" w:rsidP="00E66320">
      <w:r>
        <w:t xml:space="preserve">3.2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структуры</w:t>
      </w:r>
      <w:r>
        <w:t xml:space="preserve"> </w:t>
      </w:r>
      <w:r>
        <w:rPr>
          <w:rFonts w:hint="eastAsia"/>
        </w:rPr>
        <w:t>акционерной</w:t>
      </w:r>
      <w:r>
        <w:t xml:space="preserve"> </w:t>
      </w:r>
      <w:r>
        <w:rPr>
          <w:rFonts w:hint="eastAsia"/>
        </w:rPr>
        <w:t>собственности</w:t>
      </w:r>
      <w:r>
        <w:t xml:space="preserve"> </w:t>
      </w:r>
      <w:r>
        <w:rPr>
          <w:rFonts w:hint="eastAsia"/>
        </w:rPr>
        <w:t>и</w:t>
      </w:r>
      <w:r>
        <w:t xml:space="preserve"> </w:t>
      </w:r>
      <w:r>
        <w:rPr>
          <w:rFonts w:hint="eastAsia"/>
        </w:rPr>
        <w:t>ее</w:t>
      </w:r>
      <w:r>
        <w:t xml:space="preserve"> </w:t>
      </w:r>
      <w:r>
        <w:rPr>
          <w:rFonts w:hint="eastAsia"/>
        </w:rPr>
        <w:t>влияния</w:t>
      </w:r>
      <w:r>
        <w:t xml:space="preserve"> </w:t>
      </w:r>
      <w:r>
        <w:rPr>
          <w:rFonts w:hint="eastAsia"/>
        </w:rPr>
        <w:t>на</w:t>
      </w:r>
      <w:r>
        <w:t xml:space="preserve"> </w:t>
      </w:r>
      <w:r>
        <w:rPr>
          <w:rFonts w:hint="eastAsia"/>
        </w:rPr>
        <w:t>качество</w:t>
      </w:r>
      <w:r>
        <w:t xml:space="preserve"> </w:t>
      </w:r>
      <w:r>
        <w:rPr>
          <w:rFonts w:hint="eastAsia"/>
        </w:rPr>
        <w:t>корпоративного</w:t>
      </w:r>
      <w:r>
        <w:t xml:space="preserve"> </w:t>
      </w:r>
      <w:r>
        <w:rPr>
          <w:rFonts w:hint="eastAsia"/>
        </w:rPr>
        <w:t>управления</w:t>
      </w:r>
    </w:p>
    <w:p w14:paraId="7EEF4B27" w14:textId="77777777" w:rsidR="00E66320" w:rsidRDefault="00E66320" w:rsidP="00E66320"/>
    <w:p w14:paraId="3D2303E4" w14:textId="77777777" w:rsidR="00E66320" w:rsidRDefault="00E66320" w:rsidP="00E66320">
      <w:r>
        <w:t xml:space="preserve">3.3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p>
    <w:p w14:paraId="03590AE3" w14:textId="77777777" w:rsidR="00E66320" w:rsidRDefault="00E66320" w:rsidP="00E66320"/>
    <w:p w14:paraId="0A035DC4" w14:textId="77777777" w:rsidR="00E66320" w:rsidRDefault="00E66320" w:rsidP="00E66320">
      <w:r>
        <w:t xml:space="preserve">3.4 </w:t>
      </w:r>
      <w:r>
        <w:rPr>
          <w:rFonts w:hint="eastAsia"/>
        </w:rPr>
        <w:t>Влияние</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r>
        <w:t xml:space="preserve"> </w:t>
      </w:r>
      <w:r>
        <w:rPr>
          <w:rFonts w:hint="eastAsia"/>
        </w:rPr>
        <w:t>на</w:t>
      </w:r>
      <w:r>
        <w:t xml:space="preserve"> </w:t>
      </w:r>
      <w:r>
        <w:rPr>
          <w:rFonts w:hint="eastAsia"/>
        </w:rPr>
        <w:t>устойчивое</w:t>
      </w:r>
      <w:r>
        <w:t xml:space="preserve"> </w:t>
      </w:r>
      <w:r>
        <w:rPr>
          <w:rFonts w:hint="eastAsia"/>
        </w:rPr>
        <w:t>развитие</w:t>
      </w:r>
      <w:r>
        <w:t xml:space="preserve"> </w:t>
      </w:r>
      <w:r>
        <w:rPr>
          <w:rFonts w:hint="eastAsia"/>
        </w:rPr>
        <w:t>корпорации</w:t>
      </w:r>
      <w:r>
        <w:t xml:space="preserve">: </w:t>
      </w:r>
      <w:r>
        <w:rPr>
          <w:rFonts w:hint="eastAsia"/>
        </w:rPr>
        <w:t>исследование</w:t>
      </w:r>
      <w:r>
        <w:t xml:space="preserve"> </w:t>
      </w:r>
      <w:r>
        <w:rPr>
          <w:rFonts w:hint="eastAsia"/>
        </w:rPr>
        <w:t>инновационных</w:t>
      </w:r>
      <w:r>
        <w:t xml:space="preserve"> </w:t>
      </w:r>
      <w:r>
        <w:rPr>
          <w:rFonts w:hint="eastAsia"/>
        </w:rPr>
        <w:t>механизмов</w:t>
      </w:r>
    </w:p>
    <w:p w14:paraId="3E30DDA1" w14:textId="77777777" w:rsidR="00E66320" w:rsidRDefault="00E66320" w:rsidP="00E66320"/>
    <w:p w14:paraId="73B33084" w14:textId="77777777" w:rsidR="00E66320" w:rsidRDefault="00E66320" w:rsidP="00E66320">
      <w:r>
        <w:t xml:space="preserve">4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r>
        <w:t xml:space="preserve"> </w:t>
      </w:r>
      <w:r>
        <w:rPr>
          <w:rFonts w:hint="eastAsia"/>
        </w:rPr>
        <w:t>И</w:t>
      </w:r>
      <w:r>
        <w:t xml:space="preserve"> </w:t>
      </w:r>
      <w:r>
        <w:rPr>
          <w:rFonts w:hint="eastAsia"/>
        </w:rPr>
        <w:t>ФАКТОРОВ</w:t>
      </w:r>
      <w:r>
        <w:t xml:space="preserve"> </w:t>
      </w:r>
      <w:r>
        <w:rPr>
          <w:rFonts w:hint="eastAsia"/>
        </w:rPr>
        <w:t>ЕГО</w:t>
      </w:r>
      <w:r>
        <w:t xml:space="preserve"> </w:t>
      </w:r>
      <w:r>
        <w:rPr>
          <w:rFonts w:hint="eastAsia"/>
        </w:rPr>
        <w:t>ОПРЕДЕЛЯЮЩИХ</w:t>
      </w:r>
      <w:r>
        <w:t xml:space="preserve"> </w:t>
      </w:r>
      <w:r>
        <w:rPr>
          <w:rFonts w:hint="eastAsia"/>
        </w:rPr>
        <w:t>В</w:t>
      </w:r>
      <w:r>
        <w:t xml:space="preserve"> </w:t>
      </w:r>
      <w:r>
        <w:rPr>
          <w:rFonts w:hint="eastAsia"/>
        </w:rPr>
        <w:t>НЕФТЕГАЗОВОМ</w:t>
      </w:r>
      <w:r>
        <w:t xml:space="preserve"> </w:t>
      </w:r>
      <w:r>
        <w:rPr>
          <w:rFonts w:hint="eastAsia"/>
        </w:rPr>
        <w:t>КОМПЛЕКСЕ</w:t>
      </w:r>
      <w:r>
        <w:t xml:space="preserve"> </w:t>
      </w:r>
      <w:r>
        <w:rPr>
          <w:rFonts w:hint="eastAsia"/>
        </w:rPr>
        <w:t>РОССИИ</w:t>
      </w:r>
    </w:p>
    <w:p w14:paraId="3C593FA6" w14:textId="77777777" w:rsidR="00E66320" w:rsidRDefault="00E66320" w:rsidP="00E66320"/>
    <w:p w14:paraId="46EB9B58" w14:textId="77777777" w:rsidR="00E66320" w:rsidRDefault="00E66320" w:rsidP="00E66320">
      <w:r>
        <w:t xml:space="preserve">4.1 </w:t>
      </w:r>
      <w:r>
        <w:rPr>
          <w:rFonts w:hint="eastAsia"/>
        </w:rPr>
        <w:t>Исследование</w:t>
      </w:r>
      <w:r>
        <w:t xml:space="preserve"> </w:t>
      </w:r>
      <w:r>
        <w:rPr>
          <w:rFonts w:hint="eastAsia"/>
        </w:rPr>
        <w:t>ключевых</w:t>
      </w:r>
      <w:r>
        <w:t xml:space="preserve"> </w:t>
      </w:r>
      <w:r>
        <w:rPr>
          <w:rFonts w:hint="eastAsia"/>
        </w:rPr>
        <w:t>итогов</w:t>
      </w:r>
      <w:r>
        <w:t xml:space="preserve"> </w:t>
      </w:r>
      <w:r>
        <w:rPr>
          <w:rFonts w:hint="eastAsia"/>
        </w:rPr>
        <w:t>финансово</w:t>
      </w:r>
      <w:r>
        <w:t>-</w:t>
      </w:r>
      <w:r>
        <w:rPr>
          <w:rFonts w:hint="eastAsia"/>
        </w:rPr>
        <w:t>экономического</w:t>
      </w:r>
      <w:r>
        <w:t xml:space="preserve"> </w:t>
      </w:r>
      <w:r>
        <w:rPr>
          <w:rFonts w:hint="eastAsia"/>
        </w:rPr>
        <w:t>развития</w:t>
      </w:r>
      <w:r>
        <w:t xml:space="preserve"> </w:t>
      </w:r>
      <w:r>
        <w:rPr>
          <w:rFonts w:hint="eastAsia"/>
        </w:rPr>
        <w:t>крупных</w:t>
      </w:r>
      <w:r>
        <w:t xml:space="preserve"> </w:t>
      </w:r>
      <w:r>
        <w:rPr>
          <w:rFonts w:hint="eastAsia"/>
        </w:rPr>
        <w:t>корпораций</w:t>
      </w:r>
      <w:r>
        <w:t xml:space="preserve"> </w:t>
      </w:r>
      <w:r>
        <w:rPr>
          <w:rFonts w:hint="eastAsia"/>
        </w:rPr>
        <w:t>в</w:t>
      </w:r>
      <w:r>
        <w:t xml:space="preserve"> </w:t>
      </w:r>
      <w:r>
        <w:rPr>
          <w:rFonts w:hint="eastAsia"/>
        </w:rPr>
        <w:t>контексте</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r>
        <w:t xml:space="preserve"> </w:t>
      </w:r>
      <w:r>
        <w:rPr>
          <w:rFonts w:hint="eastAsia"/>
        </w:rPr>
        <w:t>до</w:t>
      </w:r>
      <w:r>
        <w:t xml:space="preserve"> </w:t>
      </w:r>
      <w:r>
        <w:rPr>
          <w:rFonts w:hint="eastAsia"/>
        </w:rPr>
        <w:t>досанкционный</w:t>
      </w:r>
      <w:r>
        <w:t xml:space="preserve"> </w:t>
      </w:r>
      <w:r>
        <w:rPr>
          <w:rFonts w:hint="eastAsia"/>
        </w:rPr>
        <w:t>период</w:t>
      </w:r>
      <w:r>
        <w:t xml:space="preserve"> </w:t>
      </w:r>
      <w:r>
        <w:rPr>
          <w:rFonts w:hint="eastAsia"/>
        </w:rPr>
        <w:t>и</w:t>
      </w:r>
      <w:r>
        <w:t xml:space="preserve"> </w:t>
      </w:r>
      <w:r>
        <w:rPr>
          <w:rFonts w:hint="eastAsia"/>
        </w:rPr>
        <w:t>в</w:t>
      </w:r>
      <w:r>
        <w:t xml:space="preserve"> </w:t>
      </w:r>
      <w:r>
        <w:rPr>
          <w:rFonts w:hint="eastAsia"/>
        </w:rPr>
        <w:t>период</w:t>
      </w:r>
      <w:r>
        <w:t xml:space="preserve"> </w:t>
      </w:r>
      <w:r>
        <w:rPr>
          <w:rFonts w:hint="eastAsia"/>
        </w:rPr>
        <w:t>действия</w:t>
      </w:r>
      <w:r>
        <w:t xml:space="preserve"> </w:t>
      </w:r>
      <w:r>
        <w:rPr>
          <w:rFonts w:hint="eastAsia"/>
        </w:rPr>
        <w:t>санкционной</w:t>
      </w:r>
      <w:r>
        <w:t xml:space="preserve"> </w:t>
      </w:r>
      <w:r>
        <w:rPr>
          <w:rFonts w:hint="eastAsia"/>
        </w:rPr>
        <w:t>политики</w:t>
      </w:r>
    </w:p>
    <w:p w14:paraId="57B36937" w14:textId="77777777" w:rsidR="00E66320" w:rsidRDefault="00E66320" w:rsidP="00E66320"/>
    <w:p w14:paraId="18D8528D" w14:textId="77777777" w:rsidR="00E66320" w:rsidRDefault="00E66320" w:rsidP="00E66320">
      <w:r>
        <w:t xml:space="preserve">4.2 </w:t>
      </w:r>
      <w:r>
        <w:rPr>
          <w:rFonts w:hint="eastAsia"/>
        </w:rPr>
        <w:t>Анализ</w:t>
      </w:r>
      <w:r>
        <w:t xml:space="preserve"> </w:t>
      </w:r>
      <w:r>
        <w:rPr>
          <w:rFonts w:hint="eastAsia"/>
        </w:rPr>
        <w:t>эффективности</w:t>
      </w:r>
      <w:r>
        <w:t xml:space="preserve"> </w:t>
      </w:r>
      <w:r>
        <w:rPr>
          <w:rFonts w:hint="eastAsia"/>
        </w:rPr>
        <w:t>функционирования</w:t>
      </w:r>
      <w:r>
        <w:t xml:space="preserve"> </w:t>
      </w:r>
      <w:r>
        <w:rPr>
          <w:rFonts w:hint="eastAsia"/>
        </w:rPr>
        <w:t>корпораций</w:t>
      </w:r>
      <w:r>
        <w:t xml:space="preserve"> </w:t>
      </w:r>
      <w:r>
        <w:rPr>
          <w:rFonts w:hint="eastAsia"/>
        </w:rPr>
        <w:t>нефтегазового</w:t>
      </w:r>
      <w:r>
        <w:t xml:space="preserve"> </w:t>
      </w:r>
      <w:r>
        <w:rPr>
          <w:rFonts w:hint="eastAsia"/>
        </w:rPr>
        <w:t>комплекса</w:t>
      </w:r>
      <w:r>
        <w:t xml:space="preserve"> - </w:t>
      </w:r>
      <w:r>
        <w:rPr>
          <w:rFonts w:hint="eastAsia"/>
        </w:rPr>
        <w:t>составляющая</w:t>
      </w:r>
      <w:r>
        <w:t xml:space="preserve"> </w:t>
      </w:r>
      <w:r>
        <w:rPr>
          <w:rFonts w:hint="eastAsia"/>
        </w:rPr>
        <w:t>оценки</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p>
    <w:p w14:paraId="3DE3B075" w14:textId="77777777" w:rsidR="00E66320" w:rsidRDefault="00E66320" w:rsidP="00E66320"/>
    <w:p w14:paraId="62F54C0C" w14:textId="77777777" w:rsidR="00E66320" w:rsidRDefault="00E66320" w:rsidP="00E66320">
      <w:r>
        <w:t xml:space="preserve">4.3 </w:t>
      </w:r>
      <w:r>
        <w:rPr>
          <w:rFonts w:hint="eastAsia"/>
        </w:rPr>
        <w:t>Оценка</w:t>
      </w:r>
      <w:r>
        <w:t xml:space="preserve"> </w:t>
      </w:r>
      <w:r>
        <w:rPr>
          <w:rFonts w:hint="eastAsia"/>
        </w:rPr>
        <w:t>влияния</w:t>
      </w:r>
      <w:r>
        <w:t xml:space="preserve"> </w:t>
      </w:r>
      <w:r>
        <w:rPr>
          <w:rFonts w:hint="eastAsia"/>
        </w:rPr>
        <w:t>санкционной</w:t>
      </w:r>
      <w:r>
        <w:t xml:space="preserve"> </w:t>
      </w:r>
      <w:r>
        <w:rPr>
          <w:rFonts w:hint="eastAsia"/>
        </w:rPr>
        <w:t>политики</w:t>
      </w:r>
      <w:r>
        <w:t xml:space="preserve"> </w:t>
      </w:r>
      <w:r>
        <w:rPr>
          <w:rFonts w:hint="eastAsia"/>
        </w:rPr>
        <w:t>на</w:t>
      </w:r>
      <w:r>
        <w:t xml:space="preserve"> </w:t>
      </w:r>
      <w:r>
        <w:rPr>
          <w:rFonts w:hint="eastAsia"/>
        </w:rPr>
        <w:t>деятельность</w:t>
      </w:r>
      <w:r>
        <w:t xml:space="preserve"> </w:t>
      </w:r>
      <w:r>
        <w:rPr>
          <w:rFonts w:hint="eastAsia"/>
        </w:rPr>
        <w:t>нефтегазового</w:t>
      </w:r>
      <w:r>
        <w:t xml:space="preserve"> </w:t>
      </w:r>
      <w:r>
        <w:rPr>
          <w:rFonts w:hint="eastAsia"/>
        </w:rPr>
        <w:t>комплекса</w:t>
      </w:r>
      <w:r>
        <w:t xml:space="preserve"> </w:t>
      </w:r>
      <w:r>
        <w:rPr>
          <w:rFonts w:hint="eastAsia"/>
        </w:rPr>
        <w:t>и</w:t>
      </w:r>
      <w:r>
        <w:t xml:space="preserve"> </w:t>
      </w:r>
      <w:r>
        <w:rPr>
          <w:rFonts w:hint="eastAsia"/>
        </w:rPr>
        <w:t>качество</w:t>
      </w:r>
      <w:r>
        <w:t xml:space="preserve"> </w:t>
      </w:r>
      <w:r>
        <w:rPr>
          <w:rFonts w:hint="eastAsia"/>
        </w:rPr>
        <w:t>корпоративного</w:t>
      </w:r>
      <w:r>
        <w:t xml:space="preserve"> </w:t>
      </w:r>
      <w:r>
        <w:rPr>
          <w:rFonts w:hint="eastAsia"/>
        </w:rPr>
        <w:t>управления</w:t>
      </w:r>
    </w:p>
    <w:p w14:paraId="77735680" w14:textId="77777777" w:rsidR="00E66320" w:rsidRDefault="00E66320" w:rsidP="00E66320"/>
    <w:p w14:paraId="1ECA6D27" w14:textId="77777777" w:rsidR="00E66320" w:rsidRDefault="00E66320" w:rsidP="00E66320">
      <w:r>
        <w:t xml:space="preserve">5 </w:t>
      </w:r>
      <w:r>
        <w:rPr>
          <w:rFonts w:hint="eastAsia"/>
        </w:rPr>
        <w:t>АПРОБАЦИЯ</w:t>
      </w:r>
      <w:r>
        <w:t xml:space="preserve"> </w:t>
      </w:r>
      <w:r>
        <w:rPr>
          <w:rFonts w:hint="eastAsia"/>
        </w:rPr>
        <w:t>СФОРМИРОВАННОЙ</w:t>
      </w:r>
      <w:r>
        <w:t xml:space="preserve"> </w:t>
      </w:r>
      <w:r>
        <w:rPr>
          <w:rFonts w:hint="eastAsia"/>
        </w:rPr>
        <w:t>МЕТОДОЛОГИИ</w:t>
      </w:r>
      <w:r>
        <w:t xml:space="preserve"> </w:t>
      </w:r>
      <w:r>
        <w:rPr>
          <w:rFonts w:hint="eastAsia"/>
        </w:rPr>
        <w:t>И</w:t>
      </w:r>
      <w:r>
        <w:t xml:space="preserve"> </w:t>
      </w:r>
      <w:r>
        <w:rPr>
          <w:rFonts w:hint="eastAsia"/>
        </w:rPr>
        <w:t>НАУЧНО</w:t>
      </w:r>
      <w:r>
        <w:lastRenderedPageBreak/>
        <w:t>-</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p>
    <w:p w14:paraId="56CA465C" w14:textId="77777777" w:rsidR="00E66320" w:rsidRDefault="00E66320" w:rsidP="00E66320"/>
    <w:p w14:paraId="28FA256B" w14:textId="77777777" w:rsidR="00E66320" w:rsidRDefault="00E66320" w:rsidP="00E66320">
      <w:r>
        <w:t xml:space="preserve">5.1 </w:t>
      </w:r>
      <w:r>
        <w:rPr>
          <w:rFonts w:hint="eastAsia"/>
        </w:rPr>
        <w:t>Разработка</w:t>
      </w:r>
      <w:r>
        <w:t xml:space="preserve"> </w:t>
      </w:r>
      <w:r>
        <w:rPr>
          <w:rFonts w:hint="eastAsia"/>
        </w:rPr>
        <w:t>научно</w:t>
      </w:r>
      <w:r>
        <w:t>-</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расчету</w:t>
      </w:r>
      <w:r>
        <w:t xml:space="preserve"> </w:t>
      </w:r>
      <w:r>
        <w:rPr>
          <w:rFonts w:hint="eastAsia"/>
        </w:rPr>
        <w:t>интегрального</w:t>
      </w:r>
      <w:r>
        <w:t xml:space="preserve"> </w:t>
      </w:r>
      <w:r>
        <w:rPr>
          <w:rFonts w:hint="eastAsia"/>
        </w:rPr>
        <w:t>показателя</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p>
    <w:p w14:paraId="1F7A463A" w14:textId="77777777" w:rsidR="00E66320" w:rsidRDefault="00E66320" w:rsidP="00E66320"/>
    <w:p w14:paraId="30E4D612" w14:textId="77777777" w:rsidR="00E66320" w:rsidRDefault="00E66320" w:rsidP="00E66320">
      <w:r>
        <w:t xml:space="preserve">5.2 </w:t>
      </w:r>
      <w:r>
        <w:rPr>
          <w:rFonts w:hint="eastAsia"/>
        </w:rPr>
        <w:t>Реализация</w:t>
      </w:r>
      <w:r>
        <w:t xml:space="preserve"> </w:t>
      </w:r>
      <w:r>
        <w:rPr>
          <w:rFonts w:hint="eastAsia"/>
        </w:rPr>
        <w:t>методики</w:t>
      </w:r>
      <w:r>
        <w:t xml:space="preserve"> </w:t>
      </w:r>
      <w:r>
        <w:rPr>
          <w:rFonts w:hint="eastAsia"/>
        </w:rPr>
        <w:t>оценки</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r>
        <w:t xml:space="preserve"> </w:t>
      </w:r>
      <w:r>
        <w:rPr>
          <w:rFonts w:hint="eastAsia"/>
        </w:rPr>
        <w:t>на</w:t>
      </w:r>
      <w:r>
        <w:t xml:space="preserve"> </w:t>
      </w:r>
      <w:r>
        <w:rPr>
          <w:rFonts w:hint="eastAsia"/>
        </w:rPr>
        <w:t>предприятиях</w:t>
      </w:r>
      <w:r>
        <w:t xml:space="preserve"> </w:t>
      </w:r>
      <w:r>
        <w:rPr>
          <w:rFonts w:hint="eastAsia"/>
        </w:rPr>
        <w:t>нефтегазового</w:t>
      </w:r>
      <w:r>
        <w:t xml:space="preserve"> </w:t>
      </w:r>
      <w:r>
        <w:rPr>
          <w:rFonts w:hint="eastAsia"/>
        </w:rPr>
        <w:t>комплекса</w:t>
      </w:r>
    </w:p>
    <w:p w14:paraId="55F53074" w14:textId="77777777" w:rsidR="00E66320" w:rsidRDefault="00E66320" w:rsidP="00E66320"/>
    <w:p w14:paraId="3A50A9A8" w14:textId="77777777" w:rsidR="00E66320" w:rsidRDefault="00E66320" w:rsidP="00E66320">
      <w:r>
        <w:t xml:space="preserve">5.3 </w:t>
      </w:r>
      <w:r>
        <w:rPr>
          <w:rFonts w:hint="eastAsia"/>
        </w:rPr>
        <w:t>Прогностические</w:t>
      </w:r>
      <w:r>
        <w:t xml:space="preserve"> </w:t>
      </w:r>
      <w:r>
        <w:rPr>
          <w:rFonts w:hint="eastAsia"/>
        </w:rPr>
        <w:t>возможности</w:t>
      </w:r>
      <w:r>
        <w:t xml:space="preserve"> </w:t>
      </w:r>
      <w:r>
        <w:rPr>
          <w:rFonts w:hint="eastAsia"/>
        </w:rPr>
        <w:t>коэффициента</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r>
        <w:t xml:space="preserve"> </w:t>
      </w:r>
      <w:r>
        <w:rPr>
          <w:rFonts w:hint="eastAsia"/>
        </w:rPr>
        <w:t>для</w:t>
      </w:r>
      <w:r>
        <w:t xml:space="preserve"> </w:t>
      </w:r>
      <w:r>
        <w:rPr>
          <w:rFonts w:hint="eastAsia"/>
        </w:rPr>
        <w:t>формирования</w:t>
      </w:r>
      <w:r>
        <w:t xml:space="preserve"> </w:t>
      </w:r>
      <w:r>
        <w:rPr>
          <w:rFonts w:hint="eastAsia"/>
        </w:rPr>
        <w:t>стратегии</w:t>
      </w:r>
      <w:r>
        <w:t xml:space="preserve"> </w:t>
      </w:r>
      <w:r>
        <w:rPr>
          <w:rFonts w:hint="eastAsia"/>
        </w:rPr>
        <w:t>развития</w:t>
      </w:r>
      <w:r>
        <w:t xml:space="preserve"> </w:t>
      </w:r>
      <w:r>
        <w:rPr>
          <w:rFonts w:hint="eastAsia"/>
        </w:rPr>
        <w:t>корпорации</w:t>
      </w:r>
    </w:p>
    <w:p w14:paraId="438971DD" w14:textId="77777777" w:rsidR="00E66320" w:rsidRDefault="00E66320" w:rsidP="00E66320"/>
    <w:p w14:paraId="0AE21157" w14:textId="77777777" w:rsidR="00E66320" w:rsidRDefault="00E66320" w:rsidP="00E66320">
      <w:r>
        <w:rPr>
          <w:rFonts w:hint="eastAsia"/>
        </w:rPr>
        <w:t>ЗАКЛЮЧЕНИЕ</w:t>
      </w:r>
    </w:p>
    <w:p w14:paraId="1DBFF938" w14:textId="77777777" w:rsidR="00E66320" w:rsidRDefault="00E66320" w:rsidP="00E66320"/>
    <w:p w14:paraId="68C89F2D" w14:textId="77777777" w:rsidR="00E66320" w:rsidRDefault="00E66320" w:rsidP="00E66320">
      <w:r>
        <w:rPr>
          <w:rFonts w:hint="eastAsia"/>
        </w:rPr>
        <w:t>СПИСОК</w:t>
      </w:r>
      <w:r>
        <w:t xml:space="preserve"> </w:t>
      </w:r>
      <w:r>
        <w:rPr>
          <w:rFonts w:hint="eastAsia"/>
        </w:rPr>
        <w:t>ИСПОЛЬЗОВАННОЙ</w:t>
      </w:r>
      <w:r>
        <w:t xml:space="preserve"> </w:t>
      </w:r>
      <w:r>
        <w:rPr>
          <w:rFonts w:hint="eastAsia"/>
        </w:rPr>
        <w:t>ЛИТЕРАТУРЫ</w:t>
      </w:r>
    </w:p>
    <w:p w14:paraId="738F6646" w14:textId="77777777" w:rsidR="00E66320" w:rsidRDefault="00E66320" w:rsidP="00E66320"/>
    <w:p w14:paraId="0A26C5CA" w14:textId="5F537EF8" w:rsidR="00E66320" w:rsidRPr="00E66320" w:rsidRDefault="00E66320" w:rsidP="00E66320">
      <w:r>
        <w:rPr>
          <w:rFonts w:hint="eastAsia"/>
        </w:rPr>
        <w:t>ПРИЛОЖЕНИЯ</w:t>
      </w:r>
    </w:p>
    <w:sectPr w:rsidR="00E66320" w:rsidRPr="00E66320" w:rsidSect="00F94F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2881" w14:textId="77777777" w:rsidR="00F94F68" w:rsidRDefault="00F94F68">
      <w:pPr>
        <w:spacing w:after="0" w:line="240" w:lineRule="auto"/>
      </w:pPr>
      <w:r>
        <w:separator/>
      </w:r>
    </w:p>
  </w:endnote>
  <w:endnote w:type="continuationSeparator" w:id="0">
    <w:p w14:paraId="026F953A" w14:textId="77777777" w:rsidR="00F94F68" w:rsidRDefault="00F9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C1FA" w14:textId="77777777" w:rsidR="00F94F68" w:rsidRDefault="00F94F68"/>
    <w:p w14:paraId="536C9B11" w14:textId="77777777" w:rsidR="00F94F68" w:rsidRDefault="00F94F68"/>
    <w:p w14:paraId="0885AFC6" w14:textId="77777777" w:rsidR="00F94F68" w:rsidRDefault="00F94F68"/>
    <w:p w14:paraId="0BB4F52E" w14:textId="77777777" w:rsidR="00F94F68" w:rsidRDefault="00F94F68"/>
    <w:p w14:paraId="382EACAB" w14:textId="77777777" w:rsidR="00F94F68" w:rsidRDefault="00F94F68"/>
    <w:p w14:paraId="71A2F67B" w14:textId="77777777" w:rsidR="00F94F68" w:rsidRDefault="00F94F68"/>
    <w:p w14:paraId="13D6CF23" w14:textId="77777777" w:rsidR="00F94F68" w:rsidRDefault="00F94F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DEC20C" wp14:editId="36C703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B5BA2" w14:textId="77777777" w:rsidR="00F94F68" w:rsidRDefault="00F94F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EC2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EB5BA2" w14:textId="77777777" w:rsidR="00F94F68" w:rsidRDefault="00F94F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D52E55" w14:textId="77777777" w:rsidR="00F94F68" w:rsidRDefault="00F94F68"/>
    <w:p w14:paraId="375F4AB2" w14:textId="77777777" w:rsidR="00F94F68" w:rsidRDefault="00F94F68"/>
    <w:p w14:paraId="5DC16402" w14:textId="77777777" w:rsidR="00F94F68" w:rsidRDefault="00F94F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E1079C" wp14:editId="52ED90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41913" w14:textId="77777777" w:rsidR="00F94F68" w:rsidRDefault="00F94F68"/>
                          <w:p w14:paraId="5FE295C3" w14:textId="77777777" w:rsidR="00F94F68" w:rsidRDefault="00F94F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E107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241913" w14:textId="77777777" w:rsidR="00F94F68" w:rsidRDefault="00F94F68"/>
                    <w:p w14:paraId="5FE295C3" w14:textId="77777777" w:rsidR="00F94F68" w:rsidRDefault="00F94F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26764B" w14:textId="77777777" w:rsidR="00F94F68" w:rsidRDefault="00F94F68"/>
    <w:p w14:paraId="619505B8" w14:textId="77777777" w:rsidR="00F94F68" w:rsidRDefault="00F94F68">
      <w:pPr>
        <w:rPr>
          <w:sz w:val="2"/>
          <w:szCs w:val="2"/>
        </w:rPr>
      </w:pPr>
    </w:p>
    <w:p w14:paraId="2D0941F5" w14:textId="77777777" w:rsidR="00F94F68" w:rsidRDefault="00F94F68"/>
    <w:p w14:paraId="57340CE0" w14:textId="77777777" w:rsidR="00F94F68" w:rsidRDefault="00F94F68">
      <w:pPr>
        <w:spacing w:after="0" w:line="240" w:lineRule="auto"/>
      </w:pPr>
    </w:p>
  </w:footnote>
  <w:footnote w:type="continuationSeparator" w:id="0">
    <w:p w14:paraId="3929BAD0" w14:textId="77777777" w:rsidR="00F94F68" w:rsidRDefault="00F94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4F68"/>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10049</TotalTime>
  <Pages>3</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1498</cp:revision>
  <cp:lastPrinted>2009-02-06T05:36:00Z</cp:lastPrinted>
  <dcterms:created xsi:type="dcterms:W3CDTF">2024-04-09T10:20:00Z</dcterms:created>
  <dcterms:modified xsi:type="dcterms:W3CDTF">2024-04-22T17:55:00Z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