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5815" w14:textId="1B111781" w:rsidR="001501D7" w:rsidRDefault="00D60A61" w:rsidP="00D60A61">
      <w:r w:rsidRPr="00D60A61">
        <w:rPr>
          <w:rFonts w:hint="eastAsia"/>
        </w:rPr>
        <w:t>Шмелёва</w:t>
      </w:r>
      <w:r w:rsidRPr="00D60A61">
        <w:t xml:space="preserve"> </w:t>
      </w:r>
      <w:r w:rsidRPr="00D60A61">
        <w:rPr>
          <w:rFonts w:hint="eastAsia"/>
        </w:rPr>
        <w:t>Екатерина</w:t>
      </w:r>
      <w:r w:rsidRPr="00D60A61">
        <w:t xml:space="preserve"> </w:t>
      </w:r>
      <w:r w:rsidRPr="00D60A61">
        <w:rPr>
          <w:rFonts w:hint="eastAsia"/>
        </w:rPr>
        <w:t>Сергеевна</w:t>
      </w:r>
      <w:r>
        <w:t xml:space="preserve"> </w:t>
      </w:r>
      <w:r w:rsidRPr="00D60A61">
        <w:rPr>
          <w:rFonts w:hint="eastAsia"/>
        </w:rPr>
        <w:t>Лингвокогнитивные</w:t>
      </w:r>
      <w:r w:rsidRPr="00D60A61">
        <w:t xml:space="preserve"> </w:t>
      </w:r>
      <w:r w:rsidRPr="00D60A61">
        <w:rPr>
          <w:rFonts w:hint="eastAsia"/>
        </w:rPr>
        <w:t>модели</w:t>
      </w:r>
      <w:r w:rsidRPr="00D60A61">
        <w:t xml:space="preserve"> </w:t>
      </w:r>
      <w:r w:rsidRPr="00D60A61">
        <w:rPr>
          <w:rFonts w:hint="eastAsia"/>
        </w:rPr>
        <w:t>каламбура</w:t>
      </w:r>
      <w:r w:rsidRPr="00D60A61">
        <w:t xml:space="preserve"> </w:t>
      </w:r>
      <w:r w:rsidRPr="00D60A61">
        <w:rPr>
          <w:rFonts w:hint="eastAsia"/>
        </w:rPr>
        <w:t>в</w:t>
      </w:r>
      <w:r w:rsidRPr="00D60A61">
        <w:t xml:space="preserve"> </w:t>
      </w:r>
      <w:r w:rsidRPr="00D60A61">
        <w:rPr>
          <w:rFonts w:hint="eastAsia"/>
        </w:rPr>
        <w:t>англоязычных</w:t>
      </w:r>
      <w:r w:rsidRPr="00D60A61">
        <w:t xml:space="preserve"> </w:t>
      </w:r>
      <w:r w:rsidRPr="00D60A61">
        <w:rPr>
          <w:rFonts w:hint="eastAsia"/>
        </w:rPr>
        <w:t>медийных</w:t>
      </w:r>
      <w:r w:rsidRPr="00D60A61">
        <w:t xml:space="preserve"> </w:t>
      </w:r>
      <w:r w:rsidRPr="00D60A61">
        <w:rPr>
          <w:rFonts w:hint="eastAsia"/>
        </w:rPr>
        <w:t>заголовках</w:t>
      </w:r>
    </w:p>
    <w:p w14:paraId="53EEB072" w14:textId="77777777" w:rsidR="00D60A61" w:rsidRDefault="00D60A61" w:rsidP="00D60A61">
      <w:r>
        <w:rPr>
          <w:rFonts w:hint="eastAsia"/>
        </w:rPr>
        <w:t>ОГЛАВЛЕНИЕ</w:t>
      </w:r>
      <w:r>
        <w:t xml:space="preserve"> </w:t>
      </w:r>
      <w:r>
        <w:rPr>
          <w:rFonts w:hint="eastAsia"/>
        </w:rPr>
        <w:t>ДИССЕРТАЦИИ</w:t>
      </w:r>
    </w:p>
    <w:p w14:paraId="06F3D85D" w14:textId="77777777" w:rsidR="00D60A61" w:rsidRDefault="00D60A61" w:rsidP="00D60A61">
      <w:r>
        <w:rPr>
          <w:rFonts w:hint="eastAsia"/>
        </w:rPr>
        <w:t>кандидат</w:t>
      </w:r>
      <w:r>
        <w:t xml:space="preserve"> </w:t>
      </w:r>
      <w:r>
        <w:rPr>
          <w:rFonts w:hint="eastAsia"/>
        </w:rPr>
        <w:t>наук</w:t>
      </w:r>
      <w:r>
        <w:t xml:space="preserve"> </w:t>
      </w:r>
      <w:r>
        <w:rPr>
          <w:rFonts w:hint="eastAsia"/>
        </w:rPr>
        <w:t>Шмелёва</w:t>
      </w:r>
      <w:r>
        <w:t xml:space="preserve"> </w:t>
      </w:r>
      <w:r>
        <w:rPr>
          <w:rFonts w:hint="eastAsia"/>
        </w:rPr>
        <w:t>Екатерина</w:t>
      </w:r>
      <w:r>
        <w:t xml:space="preserve"> </w:t>
      </w:r>
      <w:r>
        <w:rPr>
          <w:rFonts w:hint="eastAsia"/>
        </w:rPr>
        <w:t>Сергеевна</w:t>
      </w:r>
    </w:p>
    <w:p w14:paraId="53C01E2F" w14:textId="77777777" w:rsidR="00D60A61" w:rsidRDefault="00D60A61" w:rsidP="00D60A61">
      <w:r>
        <w:rPr>
          <w:rFonts w:hint="eastAsia"/>
        </w:rPr>
        <w:t>ВВЕДЕНИЕ</w:t>
      </w:r>
    </w:p>
    <w:p w14:paraId="0C52C5F9" w14:textId="77777777" w:rsidR="00D60A61" w:rsidRDefault="00D60A61" w:rsidP="00D60A61"/>
    <w:p w14:paraId="5E818D37" w14:textId="77777777" w:rsidR="00D60A61" w:rsidRDefault="00D60A61" w:rsidP="00D60A61">
      <w:r>
        <w:rPr>
          <w:rFonts w:hint="eastAsia"/>
        </w:rPr>
        <w:t>ОСНОВНАЯ</w:t>
      </w:r>
      <w:r>
        <w:t xml:space="preserve"> </w:t>
      </w:r>
      <w:r>
        <w:rPr>
          <w:rFonts w:hint="eastAsia"/>
        </w:rPr>
        <w:t>ЧАСТЬ</w:t>
      </w:r>
    </w:p>
    <w:p w14:paraId="2B1353D1" w14:textId="77777777" w:rsidR="00D60A61" w:rsidRDefault="00D60A61" w:rsidP="00D60A61"/>
    <w:p w14:paraId="1F8354CA" w14:textId="77777777" w:rsidR="00D60A61" w:rsidRDefault="00D60A61" w:rsidP="00D60A61">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КАЛАМБУРА</w:t>
      </w:r>
    </w:p>
    <w:p w14:paraId="0C589763" w14:textId="77777777" w:rsidR="00D60A61" w:rsidRDefault="00D60A61" w:rsidP="00D60A61"/>
    <w:p w14:paraId="3DB467D0" w14:textId="77777777" w:rsidR="00D60A61" w:rsidRDefault="00D60A61" w:rsidP="00D60A61">
      <w:r>
        <w:rPr>
          <w:rFonts w:hint="eastAsia"/>
        </w:rPr>
        <w:t>§</w:t>
      </w:r>
      <w:r>
        <w:t xml:space="preserve">1 </w:t>
      </w:r>
      <w:r>
        <w:rPr>
          <w:rFonts w:hint="eastAsia"/>
        </w:rPr>
        <w:t>К</w:t>
      </w:r>
      <w:r>
        <w:t xml:space="preserve"> </w:t>
      </w:r>
      <w:r>
        <w:rPr>
          <w:rFonts w:hint="eastAsia"/>
        </w:rPr>
        <w:t>определению</w:t>
      </w:r>
      <w:r>
        <w:t xml:space="preserve"> </w:t>
      </w:r>
      <w:r>
        <w:rPr>
          <w:rFonts w:hint="eastAsia"/>
        </w:rPr>
        <w:t>каламбура</w:t>
      </w:r>
      <w:r>
        <w:t xml:space="preserve">: </w:t>
      </w:r>
      <w:r>
        <w:rPr>
          <w:rFonts w:hint="eastAsia"/>
        </w:rPr>
        <w:t>обзор</w:t>
      </w:r>
      <w:r>
        <w:t xml:space="preserve"> </w:t>
      </w:r>
      <w:r>
        <w:rPr>
          <w:rFonts w:hint="eastAsia"/>
        </w:rPr>
        <w:t>различных</w:t>
      </w:r>
      <w:r>
        <w:t xml:space="preserve"> </w:t>
      </w:r>
      <w:r>
        <w:rPr>
          <w:rFonts w:hint="eastAsia"/>
        </w:rPr>
        <w:t>подходов</w:t>
      </w:r>
    </w:p>
    <w:p w14:paraId="4CFF6EE7" w14:textId="77777777" w:rsidR="00D60A61" w:rsidRDefault="00D60A61" w:rsidP="00D60A61"/>
    <w:p w14:paraId="7E4E73AC" w14:textId="77777777" w:rsidR="00D60A61" w:rsidRDefault="00D60A61" w:rsidP="00D60A61">
      <w:r>
        <w:rPr>
          <w:rFonts w:hint="eastAsia"/>
        </w:rPr>
        <w:t>§</w:t>
      </w:r>
      <w:r>
        <w:t xml:space="preserve">2 </w:t>
      </w:r>
      <w:r>
        <w:rPr>
          <w:rFonts w:hint="eastAsia"/>
        </w:rPr>
        <w:t>Опыт</w:t>
      </w:r>
      <w:r>
        <w:t xml:space="preserve"> </w:t>
      </w:r>
      <w:r>
        <w:rPr>
          <w:rFonts w:hint="eastAsia"/>
        </w:rPr>
        <w:t>изучения</w:t>
      </w:r>
      <w:r>
        <w:t xml:space="preserve"> </w:t>
      </w:r>
      <w:r>
        <w:rPr>
          <w:rFonts w:hint="eastAsia"/>
        </w:rPr>
        <w:t>каламбура</w:t>
      </w:r>
      <w:r>
        <w:t xml:space="preserve"> </w:t>
      </w:r>
      <w:r>
        <w:rPr>
          <w:rFonts w:hint="eastAsia"/>
        </w:rPr>
        <w:t>в</w:t>
      </w:r>
      <w:r>
        <w:t xml:space="preserve"> </w:t>
      </w:r>
      <w:r>
        <w:rPr>
          <w:rFonts w:hint="eastAsia"/>
        </w:rPr>
        <w:t>стилистических</w:t>
      </w:r>
      <w:r>
        <w:t xml:space="preserve"> </w:t>
      </w:r>
      <w:r>
        <w:rPr>
          <w:rFonts w:hint="eastAsia"/>
        </w:rPr>
        <w:t>исследованиях</w:t>
      </w:r>
    </w:p>
    <w:p w14:paraId="22B892EF" w14:textId="77777777" w:rsidR="00D60A61" w:rsidRDefault="00D60A61" w:rsidP="00D60A61"/>
    <w:p w14:paraId="1DE9A1A2" w14:textId="77777777" w:rsidR="00D60A61" w:rsidRDefault="00D60A61" w:rsidP="00D60A61">
      <w:r>
        <w:rPr>
          <w:rFonts w:hint="eastAsia"/>
        </w:rPr>
        <w:t>§</w:t>
      </w:r>
      <w:r>
        <w:t xml:space="preserve">3 </w:t>
      </w:r>
      <w:r>
        <w:rPr>
          <w:rFonts w:hint="eastAsia"/>
        </w:rPr>
        <w:t>Когнитивный</w:t>
      </w:r>
      <w:r>
        <w:t xml:space="preserve"> </w:t>
      </w:r>
      <w:r>
        <w:rPr>
          <w:rFonts w:hint="eastAsia"/>
        </w:rPr>
        <w:t>диссонанс</w:t>
      </w:r>
      <w:r>
        <w:t xml:space="preserve"> </w:t>
      </w:r>
      <w:r>
        <w:rPr>
          <w:rFonts w:hint="eastAsia"/>
        </w:rPr>
        <w:t>и</w:t>
      </w:r>
      <w:r>
        <w:t xml:space="preserve"> </w:t>
      </w:r>
      <w:r>
        <w:rPr>
          <w:rFonts w:hint="eastAsia"/>
        </w:rPr>
        <w:t>бисоциация</w:t>
      </w:r>
      <w:r>
        <w:t xml:space="preserve"> </w:t>
      </w:r>
      <w:r>
        <w:rPr>
          <w:rFonts w:hint="eastAsia"/>
        </w:rPr>
        <w:t>как</w:t>
      </w:r>
      <w:r>
        <w:t xml:space="preserve"> </w:t>
      </w:r>
      <w:r>
        <w:rPr>
          <w:rFonts w:hint="eastAsia"/>
        </w:rPr>
        <w:t>когнитивные</w:t>
      </w:r>
      <w:r>
        <w:t xml:space="preserve"> </w:t>
      </w:r>
      <w:r>
        <w:rPr>
          <w:rFonts w:hint="eastAsia"/>
        </w:rPr>
        <w:t>основания</w:t>
      </w:r>
    </w:p>
    <w:p w14:paraId="26EA9048" w14:textId="77777777" w:rsidR="00D60A61" w:rsidRDefault="00D60A61" w:rsidP="00D60A61"/>
    <w:p w14:paraId="0FADD820" w14:textId="77777777" w:rsidR="00D60A61" w:rsidRDefault="00D60A61" w:rsidP="00D60A61">
      <w:r>
        <w:rPr>
          <w:rFonts w:hint="eastAsia"/>
        </w:rPr>
        <w:t>декодирования</w:t>
      </w:r>
      <w:r>
        <w:t xml:space="preserve"> </w:t>
      </w:r>
      <w:r>
        <w:rPr>
          <w:rFonts w:hint="eastAsia"/>
        </w:rPr>
        <w:t>каламбура</w:t>
      </w:r>
    </w:p>
    <w:p w14:paraId="1B48FF6C" w14:textId="77777777" w:rsidR="00D60A61" w:rsidRDefault="00D60A61" w:rsidP="00D60A61"/>
    <w:p w14:paraId="5A7B83C3" w14:textId="77777777" w:rsidR="00D60A61" w:rsidRDefault="00D60A61" w:rsidP="00D60A61">
      <w:r>
        <w:rPr>
          <w:rFonts w:hint="eastAsia"/>
        </w:rPr>
        <w:t>§</w:t>
      </w:r>
      <w:r>
        <w:t xml:space="preserve">4 </w:t>
      </w:r>
      <w:r>
        <w:rPr>
          <w:rFonts w:hint="eastAsia"/>
        </w:rPr>
        <w:t>Каламбур</w:t>
      </w:r>
      <w:r>
        <w:t xml:space="preserve"> </w:t>
      </w:r>
      <w:r>
        <w:rPr>
          <w:rFonts w:hint="eastAsia"/>
        </w:rPr>
        <w:t>в</w:t>
      </w:r>
      <w:r>
        <w:t xml:space="preserve"> </w:t>
      </w:r>
      <w:r>
        <w:rPr>
          <w:rFonts w:hint="eastAsia"/>
        </w:rPr>
        <w:t>контекстуальной</w:t>
      </w:r>
      <w:r>
        <w:t xml:space="preserve"> </w:t>
      </w:r>
      <w:r>
        <w:rPr>
          <w:rFonts w:hint="eastAsia"/>
        </w:rPr>
        <w:t>реализации</w:t>
      </w:r>
      <w:r>
        <w:t xml:space="preserve">: </w:t>
      </w:r>
      <w:r>
        <w:rPr>
          <w:rFonts w:hint="eastAsia"/>
        </w:rPr>
        <w:t>текст</w:t>
      </w:r>
      <w:r>
        <w:t xml:space="preserve"> </w:t>
      </w:r>
      <w:r>
        <w:rPr>
          <w:rFonts w:hint="eastAsia"/>
        </w:rPr>
        <w:t>уб</w:t>
      </w:r>
      <w:r>
        <w:t xml:space="preserve">. </w:t>
      </w:r>
      <w:r>
        <w:rPr>
          <w:rFonts w:hint="eastAsia"/>
        </w:rPr>
        <w:t>заголовок</w:t>
      </w:r>
      <w:r>
        <w:t xml:space="preserve"> </w:t>
      </w:r>
      <w:r>
        <w:rPr>
          <w:rFonts w:hint="eastAsia"/>
        </w:rPr>
        <w:t>текста</w:t>
      </w:r>
    </w:p>
    <w:p w14:paraId="4F7AAC27" w14:textId="77777777" w:rsidR="00D60A61" w:rsidRDefault="00D60A61" w:rsidP="00D60A61"/>
    <w:p w14:paraId="302B259E" w14:textId="77777777" w:rsidR="00D60A61" w:rsidRDefault="00D60A61" w:rsidP="00D60A61">
      <w:r>
        <w:rPr>
          <w:rFonts w:hint="eastAsia"/>
        </w:rPr>
        <w:t>§</w:t>
      </w:r>
      <w:r>
        <w:t xml:space="preserve">5 </w:t>
      </w:r>
      <w:r>
        <w:rPr>
          <w:rFonts w:hint="eastAsia"/>
        </w:rPr>
        <w:t>Методика</w:t>
      </w:r>
      <w:r>
        <w:t xml:space="preserve"> </w:t>
      </w:r>
      <w:r>
        <w:rPr>
          <w:rFonts w:hint="eastAsia"/>
        </w:rPr>
        <w:t>исследования</w:t>
      </w:r>
      <w:r>
        <w:t xml:space="preserve">: </w:t>
      </w:r>
      <w:r>
        <w:rPr>
          <w:rFonts w:hint="eastAsia"/>
        </w:rPr>
        <w:t>фреймовый</w:t>
      </w:r>
      <w:r>
        <w:t xml:space="preserve"> </w:t>
      </w:r>
      <w:r>
        <w:rPr>
          <w:rFonts w:hint="eastAsia"/>
        </w:rPr>
        <w:t>анализ</w:t>
      </w:r>
      <w:r>
        <w:t xml:space="preserve"> </w:t>
      </w:r>
      <w:r>
        <w:rPr>
          <w:rFonts w:hint="eastAsia"/>
        </w:rPr>
        <w:t>формирования</w:t>
      </w:r>
    </w:p>
    <w:p w14:paraId="024EE2E3" w14:textId="77777777" w:rsidR="00D60A61" w:rsidRDefault="00D60A61" w:rsidP="00D60A61"/>
    <w:p w14:paraId="2762D2B1" w14:textId="77777777" w:rsidR="00D60A61" w:rsidRDefault="00D60A61" w:rsidP="00D60A61">
      <w:r>
        <w:rPr>
          <w:rFonts w:hint="eastAsia"/>
        </w:rPr>
        <w:t>каламбура</w:t>
      </w:r>
    </w:p>
    <w:p w14:paraId="15399AEF" w14:textId="77777777" w:rsidR="00D60A61" w:rsidRDefault="00D60A61" w:rsidP="00D60A61"/>
    <w:p w14:paraId="5DF98A01" w14:textId="77777777" w:rsidR="00D60A61" w:rsidRDefault="00D60A61" w:rsidP="00D60A61">
      <w:r>
        <w:rPr>
          <w:rFonts w:hint="eastAsia"/>
        </w:rPr>
        <w:t>ВЫВОДЫ</w:t>
      </w:r>
      <w:r>
        <w:t xml:space="preserve"> </w:t>
      </w:r>
      <w:r>
        <w:rPr>
          <w:rFonts w:hint="eastAsia"/>
        </w:rPr>
        <w:t>ПО</w:t>
      </w:r>
      <w:r>
        <w:t xml:space="preserve"> </w:t>
      </w:r>
      <w:r>
        <w:rPr>
          <w:rFonts w:hint="eastAsia"/>
        </w:rPr>
        <w:t>ГЛАВЕ</w:t>
      </w:r>
    </w:p>
    <w:p w14:paraId="493037A2" w14:textId="77777777" w:rsidR="00D60A61" w:rsidRDefault="00D60A61" w:rsidP="00D60A61"/>
    <w:p w14:paraId="59D31193" w14:textId="77777777" w:rsidR="00D60A61" w:rsidRDefault="00D60A61" w:rsidP="00D60A61">
      <w:r>
        <w:rPr>
          <w:rFonts w:hint="eastAsia"/>
        </w:rPr>
        <w:t>ГЛАВА</w:t>
      </w:r>
      <w:r>
        <w:t xml:space="preserve"> 2. </w:t>
      </w:r>
      <w:r>
        <w:rPr>
          <w:rFonts w:hint="eastAsia"/>
        </w:rPr>
        <w:t>ЛИНГВИСТИЧЕСКОЕ</w:t>
      </w:r>
      <w:r>
        <w:t xml:space="preserve"> </w:t>
      </w:r>
      <w:r>
        <w:rPr>
          <w:rFonts w:hint="eastAsia"/>
        </w:rPr>
        <w:t>МОДЕЛИРОВАНИЕ</w:t>
      </w:r>
      <w:r>
        <w:t xml:space="preserve"> </w:t>
      </w:r>
      <w:r>
        <w:rPr>
          <w:rFonts w:hint="eastAsia"/>
        </w:rPr>
        <w:t>ПРИЕМА</w:t>
      </w:r>
      <w:r>
        <w:t xml:space="preserve"> </w:t>
      </w:r>
      <w:r>
        <w:rPr>
          <w:rFonts w:hint="eastAsia"/>
        </w:rPr>
        <w:t>КА</w:t>
      </w:r>
      <w:r>
        <w:rPr>
          <w:rFonts w:hint="eastAsia"/>
        </w:rPr>
        <w:lastRenderedPageBreak/>
        <w:t>ЛАМБУРА</w:t>
      </w:r>
    </w:p>
    <w:p w14:paraId="1156186F" w14:textId="77777777" w:rsidR="00D60A61" w:rsidRDefault="00D60A61" w:rsidP="00D60A61"/>
    <w:p w14:paraId="2EF4209C" w14:textId="77777777" w:rsidR="00D60A61" w:rsidRDefault="00D60A61" w:rsidP="00D60A61">
      <w:r>
        <w:rPr>
          <w:rFonts w:hint="eastAsia"/>
        </w:rPr>
        <w:t>§</w:t>
      </w:r>
      <w:r>
        <w:t xml:space="preserve">1 </w:t>
      </w:r>
      <w:r>
        <w:rPr>
          <w:rFonts w:hint="eastAsia"/>
        </w:rPr>
        <w:t>Структурные</w:t>
      </w:r>
      <w:r>
        <w:t xml:space="preserve"> </w:t>
      </w:r>
      <w:r>
        <w:rPr>
          <w:rFonts w:hint="eastAsia"/>
        </w:rPr>
        <w:t>модели</w:t>
      </w:r>
      <w:r>
        <w:t xml:space="preserve"> </w:t>
      </w:r>
      <w:r>
        <w:rPr>
          <w:rFonts w:hint="eastAsia"/>
        </w:rPr>
        <w:t>каламбура</w:t>
      </w:r>
    </w:p>
    <w:p w14:paraId="6693C2AF" w14:textId="77777777" w:rsidR="00D60A61" w:rsidRDefault="00D60A61" w:rsidP="00D60A61"/>
    <w:p w14:paraId="4DA08E63" w14:textId="77777777" w:rsidR="00D60A61" w:rsidRDefault="00D60A61" w:rsidP="00D60A61">
      <w:r>
        <w:rPr>
          <w:rFonts w:hint="eastAsia"/>
        </w:rPr>
        <w:t>§</w:t>
      </w:r>
      <w:r>
        <w:t xml:space="preserve">2 </w:t>
      </w:r>
      <w:r>
        <w:rPr>
          <w:rFonts w:hint="eastAsia"/>
        </w:rPr>
        <w:t>Лингвокогнитивные</w:t>
      </w:r>
      <w:r>
        <w:t xml:space="preserve"> </w:t>
      </w:r>
      <w:r>
        <w:rPr>
          <w:rFonts w:hint="eastAsia"/>
        </w:rPr>
        <w:t>модели</w:t>
      </w:r>
      <w:r>
        <w:t xml:space="preserve"> </w:t>
      </w:r>
      <w:r>
        <w:rPr>
          <w:rFonts w:hint="eastAsia"/>
        </w:rPr>
        <w:t>каламбура</w:t>
      </w:r>
      <w:r>
        <w:t xml:space="preserve">: </w:t>
      </w:r>
      <w:r>
        <w:rPr>
          <w:rFonts w:hint="eastAsia"/>
        </w:rPr>
        <w:t>совмещение</w:t>
      </w:r>
      <w:r>
        <w:t xml:space="preserve"> </w:t>
      </w:r>
      <w:r>
        <w:rPr>
          <w:rFonts w:hint="eastAsia"/>
        </w:rPr>
        <w:t>двух</w:t>
      </w:r>
      <w:r>
        <w:t xml:space="preserve"> </w:t>
      </w:r>
      <w:r>
        <w:rPr>
          <w:rFonts w:hint="eastAsia"/>
        </w:rPr>
        <w:t>фреймов</w:t>
      </w:r>
      <w:r>
        <w:t xml:space="preserve"> </w:t>
      </w:r>
      <w:r>
        <w:rPr>
          <w:rFonts w:hint="eastAsia"/>
        </w:rPr>
        <w:t>на</w:t>
      </w:r>
      <w:r>
        <w:t xml:space="preserve"> </w:t>
      </w:r>
      <w:r>
        <w:rPr>
          <w:rFonts w:hint="eastAsia"/>
        </w:rPr>
        <w:t>базе</w:t>
      </w:r>
    </w:p>
    <w:p w14:paraId="23834B80" w14:textId="77777777" w:rsidR="00D60A61" w:rsidRDefault="00D60A61" w:rsidP="00D60A61"/>
    <w:p w14:paraId="7EF437AD" w14:textId="77777777" w:rsidR="00D60A61" w:rsidRDefault="00D60A61" w:rsidP="00D60A61">
      <w:r>
        <w:rPr>
          <w:rFonts w:hint="eastAsia"/>
        </w:rPr>
        <w:t>общего</w:t>
      </w:r>
      <w:r>
        <w:t xml:space="preserve"> </w:t>
      </w:r>
      <w:r>
        <w:rPr>
          <w:rFonts w:hint="eastAsia"/>
        </w:rPr>
        <w:t>терминала</w:t>
      </w:r>
      <w:r>
        <w:t>(</w:t>
      </w:r>
      <w:r>
        <w:rPr>
          <w:rFonts w:hint="eastAsia"/>
        </w:rPr>
        <w:t>лов</w:t>
      </w:r>
      <w:r>
        <w:t>) (</w:t>
      </w:r>
      <w:r>
        <w:rPr>
          <w:rFonts w:hint="eastAsia"/>
        </w:rPr>
        <w:t>М</w:t>
      </w:r>
      <w:r>
        <w:t>1)</w:t>
      </w:r>
    </w:p>
    <w:p w14:paraId="7A08E14E" w14:textId="77777777" w:rsidR="00D60A61" w:rsidRDefault="00D60A61" w:rsidP="00D60A61"/>
    <w:p w14:paraId="41B8581C" w14:textId="77777777" w:rsidR="00D60A61" w:rsidRDefault="00D60A61" w:rsidP="00D60A61">
      <w:r>
        <w:rPr>
          <w:rFonts w:hint="eastAsia"/>
        </w:rPr>
        <w:t>§</w:t>
      </w:r>
      <w:r>
        <w:t xml:space="preserve">3 </w:t>
      </w:r>
      <w:r>
        <w:rPr>
          <w:rFonts w:hint="eastAsia"/>
        </w:rPr>
        <w:t>Лингвокогнитивные</w:t>
      </w:r>
      <w:r>
        <w:t xml:space="preserve"> </w:t>
      </w:r>
      <w:r>
        <w:rPr>
          <w:rFonts w:hint="eastAsia"/>
        </w:rPr>
        <w:t>модели</w:t>
      </w:r>
      <w:r>
        <w:t xml:space="preserve"> </w:t>
      </w:r>
      <w:r>
        <w:rPr>
          <w:rFonts w:hint="eastAsia"/>
        </w:rPr>
        <w:t>каламбура</w:t>
      </w:r>
      <w:r>
        <w:t xml:space="preserve">: </w:t>
      </w:r>
      <w:r>
        <w:rPr>
          <w:rFonts w:hint="eastAsia"/>
        </w:rPr>
        <w:t>расширение</w:t>
      </w:r>
      <w:r>
        <w:t xml:space="preserve"> </w:t>
      </w:r>
      <w:r>
        <w:rPr>
          <w:rFonts w:hint="eastAsia"/>
        </w:rPr>
        <w:t>одного</w:t>
      </w:r>
      <w:r>
        <w:t xml:space="preserve"> </w:t>
      </w:r>
      <w:r>
        <w:rPr>
          <w:rFonts w:hint="eastAsia"/>
        </w:rPr>
        <w:t>из</w:t>
      </w:r>
      <w:r>
        <w:t xml:space="preserve"> </w:t>
      </w:r>
      <w:r>
        <w:rPr>
          <w:rFonts w:hint="eastAsia"/>
        </w:rPr>
        <w:t>фреймов</w:t>
      </w:r>
      <w:r>
        <w:t xml:space="preserve"> </w:t>
      </w:r>
      <w:r>
        <w:rPr>
          <w:rFonts w:hint="eastAsia"/>
        </w:rPr>
        <w:t>за</w:t>
      </w:r>
    </w:p>
    <w:p w14:paraId="5818FDDE" w14:textId="77777777" w:rsidR="00D60A61" w:rsidRDefault="00D60A61" w:rsidP="00D60A61"/>
    <w:p w14:paraId="51D0035E" w14:textId="77777777" w:rsidR="00D60A61" w:rsidRDefault="00D60A61" w:rsidP="00D60A61">
      <w:r>
        <w:rPr>
          <w:rFonts w:hint="eastAsia"/>
        </w:rPr>
        <w:t>счет</w:t>
      </w:r>
      <w:r>
        <w:t xml:space="preserve"> </w:t>
      </w:r>
      <w:r>
        <w:rPr>
          <w:rFonts w:hint="eastAsia"/>
        </w:rPr>
        <w:t>появления</w:t>
      </w:r>
      <w:r>
        <w:t xml:space="preserve"> </w:t>
      </w:r>
      <w:r>
        <w:rPr>
          <w:rFonts w:hint="eastAsia"/>
        </w:rPr>
        <w:t>нового</w:t>
      </w:r>
      <w:r>
        <w:t xml:space="preserve"> </w:t>
      </w:r>
      <w:r>
        <w:rPr>
          <w:rFonts w:hint="eastAsia"/>
        </w:rPr>
        <w:t>фокуса</w:t>
      </w:r>
      <w:r>
        <w:t xml:space="preserve"> (</w:t>
      </w:r>
      <w:r>
        <w:rPr>
          <w:rFonts w:hint="eastAsia"/>
        </w:rPr>
        <w:t>М</w:t>
      </w:r>
      <w:r>
        <w:t>2)</w:t>
      </w:r>
    </w:p>
    <w:p w14:paraId="341DFF32" w14:textId="77777777" w:rsidR="00D60A61" w:rsidRDefault="00D60A61" w:rsidP="00D60A61"/>
    <w:p w14:paraId="7DD3F707" w14:textId="77777777" w:rsidR="00D60A61" w:rsidRDefault="00D60A61" w:rsidP="00D60A61">
      <w:r>
        <w:rPr>
          <w:rFonts w:hint="eastAsia"/>
        </w:rPr>
        <w:t>§</w:t>
      </w:r>
      <w:r>
        <w:t xml:space="preserve">4 </w:t>
      </w:r>
      <w:r>
        <w:rPr>
          <w:rFonts w:hint="eastAsia"/>
        </w:rPr>
        <w:t>Лингвокогнитивные</w:t>
      </w:r>
      <w:r>
        <w:t xml:space="preserve"> </w:t>
      </w:r>
      <w:r>
        <w:rPr>
          <w:rFonts w:hint="eastAsia"/>
        </w:rPr>
        <w:t>модели</w:t>
      </w:r>
      <w:r>
        <w:t xml:space="preserve"> </w:t>
      </w:r>
      <w:r>
        <w:rPr>
          <w:rFonts w:hint="eastAsia"/>
        </w:rPr>
        <w:t>каламбура</w:t>
      </w:r>
      <w:r>
        <w:t xml:space="preserve">: </w:t>
      </w:r>
      <w:r>
        <w:rPr>
          <w:rFonts w:hint="eastAsia"/>
        </w:rPr>
        <w:t>концептуальная</w:t>
      </w:r>
      <w:r>
        <w:t xml:space="preserve"> </w:t>
      </w:r>
      <w:r>
        <w:rPr>
          <w:rFonts w:hint="eastAsia"/>
        </w:rPr>
        <w:t>интеграция</w:t>
      </w:r>
      <w:r>
        <w:t xml:space="preserve"> (</w:t>
      </w:r>
      <w:r>
        <w:rPr>
          <w:rFonts w:hint="eastAsia"/>
        </w:rPr>
        <w:t>М</w:t>
      </w:r>
      <w:r>
        <w:t>3)</w:t>
      </w:r>
    </w:p>
    <w:p w14:paraId="47B8CDE4" w14:textId="77777777" w:rsidR="00D60A61" w:rsidRDefault="00D60A61" w:rsidP="00D60A61"/>
    <w:p w14:paraId="17BF7188" w14:textId="77777777" w:rsidR="00D60A61" w:rsidRDefault="00D60A61" w:rsidP="00D60A61">
      <w:r>
        <w:rPr>
          <w:rFonts w:hint="eastAsia"/>
        </w:rPr>
        <w:t>§</w:t>
      </w:r>
      <w:r>
        <w:t xml:space="preserve">5 </w:t>
      </w:r>
      <w:r>
        <w:rPr>
          <w:rFonts w:hint="eastAsia"/>
        </w:rPr>
        <w:t>Лингвокогнитивные</w:t>
      </w:r>
      <w:r>
        <w:t xml:space="preserve"> </w:t>
      </w:r>
      <w:r>
        <w:rPr>
          <w:rFonts w:hint="eastAsia"/>
        </w:rPr>
        <w:t>модели</w:t>
      </w:r>
      <w:r>
        <w:t xml:space="preserve"> </w:t>
      </w:r>
      <w:r>
        <w:rPr>
          <w:rFonts w:hint="eastAsia"/>
        </w:rPr>
        <w:t>каламбура</w:t>
      </w:r>
      <w:r>
        <w:t xml:space="preserve">: </w:t>
      </w:r>
      <w:r>
        <w:rPr>
          <w:rFonts w:hint="eastAsia"/>
        </w:rPr>
        <w:t>двойная</w:t>
      </w:r>
      <w:r>
        <w:t xml:space="preserve"> </w:t>
      </w:r>
      <w:r>
        <w:rPr>
          <w:rFonts w:hint="eastAsia"/>
        </w:rPr>
        <w:t>актуализация</w:t>
      </w:r>
      <w:r>
        <w:t xml:space="preserve"> </w:t>
      </w:r>
      <w:r>
        <w:rPr>
          <w:rFonts w:hint="eastAsia"/>
        </w:rPr>
        <w:t>фразеологизма</w:t>
      </w:r>
    </w:p>
    <w:p w14:paraId="26732FBF" w14:textId="77777777" w:rsidR="00D60A61" w:rsidRDefault="00D60A61" w:rsidP="00D60A61"/>
    <w:p w14:paraId="2BFB74DA" w14:textId="77777777" w:rsidR="00D60A61" w:rsidRDefault="00D60A61" w:rsidP="00D60A61">
      <w:r>
        <w:rPr>
          <w:rFonts w:hint="eastAsia"/>
        </w:rPr>
        <w:t>§</w:t>
      </w:r>
      <w:r>
        <w:t xml:space="preserve">6 </w:t>
      </w:r>
      <w:r>
        <w:rPr>
          <w:rFonts w:hint="eastAsia"/>
        </w:rPr>
        <w:t>Лингвокогнитивные</w:t>
      </w:r>
      <w:r>
        <w:t xml:space="preserve"> </w:t>
      </w:r>
      <w:r>
        <w:rPr>
          <w:rFonts w:hint="eastAsia"/>
        </w:rPr>
        <w:t>модели</w:t>
      </w:r>
      <w:r>
        <w:t xml:space="preserve"> </w:t>
      </w:r>
      <w:r>
        <w:rPr>
          <w:rFonts w:hint="eastAsia"/>
        </w:rPr>
        <w:t>каламбура</w:t>
      </w:r>
      <w:r>
        <w:t xml:space="preserve"> </w:t>
      </w:r>
      <w:r>
        <w:rPr>
          <w:rFonts w:hint="eastAsia"/>
        </w:rPr>
        <w:t>уб</w:t>
      </w:r>
      <w:r>
        <w:t xml:space="preserve">. </w:t>
      </w:r>
      <w:r>
        <w:rPr>
          <w:rFonts w:hint="eastAsia"/>
        </w:rPr>
        <w:t>лингвокогнитивные</w:t>
      </w:r>
      <w:r>
        <w:t xml:space="preserve"> </w:t>
      </w:r>
      <w:r>
        <w:rPr>
          <w:rFonts w:hint="eastAsia"/>
        </w:rPr>
        <w:t>модели</w:t>
      </w:r>
      <w:r>
        <w:t xml:space="preserve"> </w:t>
      </w:r>
      <w:r>
        <w:rPr>
          <w:rFonts w:hint="eastAsia"/>
        </w:rPr>
        <w:t>игры</w:t>
      </w:r>
      <w:r>
        <w:t xml:space="preserve"> </w:t>
      </w:r>
      <w:r>
        <w:rPr>
          <w:rFonts w:hint="eastAsia"/>
        </w:rPr>
        <w:t>слов</w:t>
      </w:r>
    </w:p>
    <w:p w14:paraId="68BE8717" w14:textId="77777777" w:rsidR="00D60A61" w:rsidRDefault="00D60A61" w:rsidP="00D60A61"/>
    <w:p w14:paraId="70516A86" w14:textId="77777777" w:rsidR="00D60A61" w:rsidRDefault="00D60A61" w:rsidP="00D60A61">
      <w:r>
        <w:rPr>
          <w:rFonts w:hint="eastAsia"/>
        </w:rPr>
        <w:t>§</w:t>
      </w:r>
      <w:r>
        <w:t xml:space="preserve">7 </w:t>
      </w:r>
      <w:r>
        <w:rPr>
          <w:rFonts w:hint="eastAsia"/>
        </w:rPr>
        <w:t>Лингвокогнитивные</w:t>
      </w:r>
      <w:r>
        <w:t xml:space="preserve"> </w:t>
      </w:r>
      <w:r>
        <w:rPr>
          <w:rFonts w:hint="eastAsia"/>
        </w:rPr>
        <w:t>модели</w:t>
      </w:r>
      <w:r>
        <w:t xml:space="preserve"> </w:t>
      </w:r>
      <w:r>
        <w:rPr>
          <w:rFonts w:hint="eastAsia"/>
        </w:rPr>
        <w:t>каламбура</w:t>
      </w:r>
      <w:r>
        <w:t xml:space="preserve"> </w:t>
      </w:r>
      <w:r>
        <w:rPr>
          <w:rFonts w:hint="eastAsia"/>
        </w:rPr>
        <w:t>в</w:t>
      </w:r>
      <w:r>
        <w:t xml:space="preserve"> </w:t>
      </w:r>
      <w:r>
        <w:rPr>
          <w:rFonts w:hint="eastAsia"/>
        </w:rPr>
        <w:t>аспекте</w:t>
      </w:r>
      <w:r>
        <w:t xml:space="preserve"> </w:t>
      </w:r>
      <w:r>
        <w:rPr>
          <w:rFonts w:hint="eastAsia"/>
        </w:rPr>
        <w:t>бисоциации</w:t>
      </w:r>
      <w:r>
        <w:t xml:space="preserve"> </w:t>
      </w:r>
      <w:r>
        <w:rPr>
          <w:rFonts w:hint="eastAsia"/>
        </w:rPr>
        <w:t>и</w:t>
      </w:r>
      <w:r>
        <w:t xml:space="preserve"> </w:t>
      </w:r>
      <w:r>
        <w:rPr>
          <w:rFonts w:hint="eastAsia"/>
        </w:rPr>
        <w:t>когнитивного</w:t>
      </w:r>
      <w:r>
        <w:t xml:space="preserve"> </w:t>
      </w:r>
      <w:r>
        <w:rPr>
          <w:rFonts w:hint="eastAsia"/>
        </w:rPr>
        <w:t>диссонанса</w:t>
      </w:r>
    </w:p>
    <w:p w14:paraId="7E708977" w14:textId="77777777" w:rsidR="00D60A61" w:rsidRDefault="00D60A61" w:rsidP="00D60A61"/>
    <w:p w14:paraId="3E56A4EC" w14:textId="77777777" w:rsidR="00D60A61" w:rsidRDefault="00D60A61" w:rsidP="00D60A61">
      <w:r>
        <w:rPr>
          <w:rFonts w:hint="eastAsia"/>
        </w:rPr>
        <w:t>ВЫВОДЫ</w:t>
      </w:r>
      <w:r>
        <w:t xml:space="preserve"> </w:t>
      </w:r>
      <w:r>
        <w:rPr>
          <w:rFonts w:hint="eastAsia"/>
        </w:rPr>
        <w:t>ПО</w:t>
      </w:r>
      <w:r>
        <w:t xml:space="preserve"> </w:t>
      </w:r>
      <w:r>
        <w:rPr>
          <w:rFonts w:hint="eastAsia"/>
        </w:rPr>
        <w:t>ГЛАВЕ</w:t>
      </w:r>
    </w:p>
    <w:p w14:paraId="1D01D3F8" w14:textId="77777777" w:rsidR="00D60A61" w:rsidRDefault="00D60A61" w:rsidP="00D60A61"/>
    <w:p w14:paraId="6A2D8996" w14:textId="77777777" w:rsidR="00D60A61" w:rsidRDefault="00D60A61" w:rsidP="00D60A61">
      <w:r>
        <w:rPr>
          <w:rFonts w:hint="eastAsia"/>
        </w:rPr>
        <w:t>ГЛАВА</w:t>
      </w:r>
      <w:r>
        <w:t xml:space="preserve"> 3. </w:t>
      </w:r>
      <w:r>
        <w:rPr>
          <w:rFonts w:hint="eastAsia"/>
        </w:rPr>
        <w:t>СТИЛИСТИЧЕСКИЕ</w:t>
      </w:r>
      <w:r>
        <w:t xml:space="preserve"> </w:t>
      </w:r>
      <w:r>
        <w:rPr>
          <w:rFonts w:hint="eastAsia"/>
        </w:rPr>
        <w:t>КОНВЕРГЕНЦИИ</w:t>
      </w:r>
      <w:r>
        <w:t xml:space="preserve"> </w:t>
      </w:r>
      <w:r>
        <w:rPr>
          <w:rFonts w:hint="eastAsia"/>
        </w:rPr>
        <w:t>В</w:t>
      </w:r>
      <w:r>
        <w:t xml:space="preserve"> </w:t>
      </w:r>
      <w:r>
        <w:rPr>
          <w:rFonts w:hint="eastAsia"/>
        </w:rPr>
        <w:t>АНГЛОЯЗЫЧНЫХ</w:t>
      </w:r>
      <w:r>
        <w:t xml:space="preserve"> </w:t>
      </w:r>
      <w:r>
        <w:rPr>
          <w:rFonts w:hint="eastAsia"/>
        </w:rPr>
        <w:t>МЕДИЙНЫХ</w:t>
      </w:r>
      <w:r>
        <w:t xml:space="preserve"> </w:t>
      </w:r>
      <w:r>
        <w:rPr>
          <w:rFonts w:hint="eastAsia"/>
        </w:rPr>
        <w:t>ЗАГОЛОВКАХ</w:t>
      </w:r>
      <w:r>
        <w:t xml:space="preserve">: </w:t>
      </w:r>
      <w:r>
        <w:rPr>
          <w:rFonts w:hint="eastAsia"/>
        </w:rPr>
        <w:t>РОЛЬ</w:t>
      </w:r>
      <w:r>
        <w:t xml:space="preserve"> </w:t>
      </w:r>
      <w:r>
        <w:rPr>
          <w:rFonts w:hint="eastAsia"/>
        </w:rPr>
        <w:t>КАЛАМБУРА</w:t>
      </w:r>
    </w:p>
    <w:p w14:paraId="70043E0B" w14:textId="77777777" w:rsidR="00D60A61" w:rsidRDefault="00D60A61" w:rsidP="00D60A61"/>
    <w:p w14:paraId="6DCD242E" w14:textId="77777777" w:rsidR="00D60A61" w:rsidRDefault="00D60A61" w:rsidP="00D60A61">
      <w:r>
        <w:rPr>
          <w:rFonts w:hint="eastAsia"/>
        </w:rPr>
        <w:t>§</w:t>
      </w:r>
      <w:r>
        <w:t xml:space="preserve">1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стилистической</w:t>
      </w:r>
      <w:r>
        <w:t xml:space="preserve"> </w:t>
      </w:r>
      <w:r>
        <w:rPr>
          <w:rFonts w:hint="eastAsia"/>
        </w:rPr>
        <w:t>конвергенции</w:t>
      </w:r>
    </w:p>
    <w:p w14:paraId="71F1E009" w14:textId="77777777" w:rsidR="00D60A61" w:rsidRDefault="00D60A61" w:rsidP="00D60A61"/>
    <w:p w14:paraId="672CA5B0" w14:textId="77777777" w:rsidR="00D60A61" w:rsidRDefault="00D60A61" w:rsidP="00D60A61">
      <w:r>
        <w:rPr>
          <w:rFonts w:hint="eastAsia"/>
        </w:rPr>
        <w:lastRenderedPageBreak/>
        <w:t>§</w:t>
      </w:r>
      <w:r>
        <w:t xml:space="preserve">2 </w:t>
      </w:r>
      <w:r>
        <w:rPr>
          <w:rFonts w:hint="eastAsia"/>
        </w:rPr>
        <w:t>Стилистическая</w:t>
      </w:r>
      <w:r>
        <w:t xml:space="preserve"> </w:t>
      </w:r>
      <w:r>
        <w:rPr>
          <w:rFonts w:hint="eastAsia"/>
        </w:rPr>
        <w:t>конвергенция</w:t>
      </w:r>
      <w:r>
        <w:t xml:space="preserve"> </w:t>
      </w:r>
      <w:r>
        <w:rPr>
          <w:rFonts w:hint="eastAsia"/>
        </w:rPr>
        <w:t>с</w:t>
      </w:r>
      <w:r>
        <w:t xml:space="preserve"> </w:t>
      </w:r>
      <w:r>
        <w:rPr>
          <w:rFonts w:hint="eastAsia"/>
        </w:rPr>
        <w:t>участием</w:t>
      </w:r>
      <w:r>
        <w:t xml:space="preserve"> </w:t>
      </w:r>
      <w:r>
        <w:rPr>
          <w:rFonts w:hint="eastAsia"/>
        </w:rPr>
        <w:t>каламбура</w:t>
      </w:r>
      <w:r>
        <w:t xml:space="preserve"> </w:t>
      </w:r>
      <w:r>
        <w:rPr>
          <w:rFonts w:hint="eastAsia"/>
        </w:rPr>
        <w:t>и</w:t>
      </w:r>
      <w:r>
        <w:t xml:space="preserve"> </w:t>
      </w:r>
      <w:r>
        <w:rPr>
          <w:rFonts w:hint="eastAsia"/>
        </w:rPr>
        <w:t>антитезы</w:t>
      </w:r>
    </w:p>
    <w:p w14:paraId="36DD4AD9" w14:textId="77777777" w:rsidR="00D60A61" w:rsidRDefault="00D60A61" w:rsidP="00D60A61"/>
    <w:p w14:paraId="628D2E9D" w14:textId="77777777" w:rsidR="00D60A61" w:rsidRDefault="00D60A61" w:rsidP="00D60A61">
      <w:r>
        <w:rPr>
          <w:rFonts w:hint="eastAsia"/>
        </w:rPr>
        <w:t>§</w:t>
      </w:r>
      <w:r>
        <w:t xml:space="preserve">3. </w:t>
      </w:r>
      <w:r>
        <w:rPr>
          <w:rFonts w:hint="eastAsia"/>
        </w:rPr>
        <w:t>Стилистические</w:t>
      </w:r>
      <w:r>
        <w:t xml:space="preserve"> </w:t>
      </w:r>
      <w:r>
        <w:rPr>
          <w:rFonts w:hint="eastAsia"/>
        </w:rPr>
        <w:t>конвергенции</w:t>
      </w:r>
      <w:r>
        <w:t xml:space="preserve"> </w:t>
      </w:r>
      <w:r>
        <w:rPr>
          <w:rFonts w:hint="eastAsia"/>
        </w:rPr>
        <w:t>на</w:t>
      </w:r>
      <w:r>
        <w:t xml:space="preserve"> </w:t>
      </w:r>
      <w:r>
        <w:rPr>
          <w:rFonts w:hint="eastAsia"/>
        </w:rPr>
        <w:t>базе</w:t>
      </w:r>
      <w:r>
        <w:t xml:space="preserve"> </w:t>
      </w:r>
      <w:r>
        <w:rPr>
          <w:rFonts w:hint="eastAsia"/>
        </w:rPr>
        <w:t>аллюзии</w:t>
      </w:r>
    </w:p>
    <w:p w14:paraId="5D421753" w14:textId="77777777" w:rsidR="00D60A61" w:rsidRDefault="00D60A61" w:rsidP="00D60A61"/>
    <w:p w14:paraId="4B85A045" w14:textId="77777777" w:rsidR="00D60A61" w:rsidRDefault="00D60A61" w:rsidP="00D60A61">
      <w:r>
        <w:rPr>
          <w:rFonts w:hint="eastAsia"/>
        </w:rPr>
        <w:t>§</w:t>
      </w:r>
      <w:r>
        <w:t xml:space="preserve">4 </w:t>
      </w:r>
      <w:r>
        <w:rPr>
          <w:rFonts w:hint="eastAsia"/>
        </w:rPr>
        <w:t>Участие</w:t>
      </w:r>
      <w:r>
        <w:t xml:space="preserve"> </w:t>
      </w:r>
      <w:r>
        <w:rPr>
          <w:rFonts w:hint="eastAsia"/>
        </w:rPr>
        <w:t>морфологических</w:t>
      </w:r>
      <w:r>
        <w:t xml:space="preserve"> </w:t>
      </w:r>
      <w:r>
        <w:rPr>
          <w:rFonts w:hint="eastAsia"/>
        </w:rPr>
        <w:t>трансформаций</w:t>
      </w:r>
      <w:r>
        <w:t xml:space="preserve"> </w:t>
      </w:r>
      <w:r>
        <w:rPr>
          <w:rFonts w:hint="eastAsia"/>
        </w:rPr>
        <w:t>в</w:t>
      </w:r>
      <w:r>
        <w:t xml:space="preserve"> </w:t>
      </w:r>
      <w:r>
        <w:rPr>
          <w:rFonts w:hint="eastAsia"/>
        </w:rPr>
        <w:t>конвергенциях</w:t>
      </w:r>
      <w:r>
        <w:t xml:space="preserve">, </w:t>
      </w:r>
      <w:r>
        <w:rPr>
          <w:rFonts w:hint="eastAsia"/>
        </w:rPr>
        <w:t>реализующихся</w:t>
      </w:r>
      <w:r>
        <w:t xml:space="preserve"> </w:t>
      </w:r>
      <w:r>
        <w:rPr>
          <w:rFonts w:hint="eastAsia"/>
        </w:rPr>
        <w:t>в</w:t>
      </w:r>
      <w:r>
        <w:t xml:space="preserve"> </w:t>
      </w:r>
      <w:r>
        <w:rPr>
          <w:rFonts w:hint="eastAsia"/>
        </w:rPr>
        <w:t>англоязычных</w:t>
      </w:r>
      <w:r>
        <w:t xml:space="preserve"> </w:t>
      </w:r>
      <w:r>
        <w:rPr>
          <w:rFonts w:hint="eastAsia"/>
        </w:rPr>
        <w:t>медийных</w:t>
      </w:r>
      <w:r>
        <w:t xml:space="preserve"> </w:t>
      </w:r>
      <w:r>
        <w:rPr>
          <w:rFonts w:hint="eastAsia"/>
        </w:rPr>
        <w:t>заголовках</w:t>
      </w:r>
    </w:p>
    <w:p w14:paraId="60625E17" w14:textId="77777777" w:rsidR="00D60A61" w:rsidRDefault="00D60A61" w:rsidP="00D60A61"/>
    <w:p w14:paraId="38C08F31" w14:textId="77777777" w:rsidR="00D60A61" w:rsidRDefault="00D60A61" w:rsidP="00D60A61">
      <w:r>
        <w:rPr>
          <w:rFonts w:hint="eastAsia"/>
        </w:rPr>
        <w:t>§</w:t>
      </w:r>
      <w:r>
        <w:t xml:space="preserve">5 </w:t>
      </w:r>
      <w:r>
        <w:rPr>
          <w:rFonts w:hint="eastAsia"/>
        </w:rPr>
        <w:t>Сложные</w:t>
      </w:r>
      <w:r>
        <w:t xml:space="preserve"> </w:t>
      </w:r>
      <w:r>
        <w:rPr>
          <w:rFonts w:hint="eastAsia"/>
        </w:rPr>
        <w:t>стилистические</w:t>
      </w:r>
      <w:r>
        <w:t xml:space="preserve"> </w:t>
      </w:r>
      <w:r>
        <w:rPr>
          <w:rFonts w:hint="eastAsia"/>
        </w:rPr>
        <w:t>конвергенции</w:t>
      </w:r>
      <w:r>
        <w:t xml:space="preserve"> </w:t>
      </w:r>
      <w:r>
        <w:rPr>
          <w:rFonts w:hint="eastAsia"/>
        </w:rPr>
        <w:t>или</w:t>
      </w:r>
      <w:r>
        <w:t xml:space="preserve"> </w:t>
      </w:r>
      <w:r>
        <w:rPr>
          <w:rFonts w:hint="eastAsia"/>
        </w:rPr>
        <w:t>конвергенции</w:t>
      </w:r>
      <w:r>
        <w:t xml:space="preserve"> </w:t>
      </w:r>
      <w:r>
        <w:rPr>
          <w:rFonts w:hint="eastAsia"/>
        </w:rPr>
        <w:t>конвергенций</w:t>
      </w:r>
    </w:p>
    <w:p w14:paraId="4E4227C9" w14:textId="77777777" w:rsidR="00D60A61" w:rsidRDefault="00D60A61" w:rsidP="00D60A61"/>
    <w:p w14:paraId="5AFD33D1" w14:textId="77777777" w:rsidR="00D60A61" w:rsidRDefault="00D60A61" w:rsidP="00D60A61">
      <w:r>
        <w:rPr>
          <w:rFonts w:hint="eastAsia"/>
        </w:rPr>
        <w:t>§</w:t>
      </w:r>
      <w:r>
        <w:t xml:space="preserve">6 </w:t>
      </w:r>
      <w:r>
        <w:rPr>
          <w:rFonts w:hint="eastAsia"/>
        </w:rPr>
        <w:t>Конвергенции</w:t>
      </w:r>
      <w:r>
        <w:t xml:space="preserve"> </w:t>
      </w:r>
      <w:r>
        <w:rPr>
          <w:rFonts w:hint="eastAsia"/>
        </w:rPr>
        <w:t>стилистических</w:t>
      </w:r>
      <w:r>
        <w:t xml:space="preserve"> </w:t>
      </w:r>
      <w:r>
        <w:rPr>
          <w:rFonts w:hint="eastAsia"/>
        </w:rPr>
        <w:t>приемов</w:t>
      </w:r>
      <w:r>
        <w:t xml:space="preserve"> </w:t>
      </w:r>
      <w:r>
        <w:rPr>
          <w:rFonts w:hint="eastAsia"/>
        </w:rPr>
        <w:t>с</w:t>
      </w:r>
      <w:r>
        <w:t xml:space="preserve"> </w:t>
      </w:r>
      <w:r>
        <w:rPr>
          <w:rFonts w:hint="eastAsia"/>
        </w:rPr>
        <w:t>участием</w:t>
      </w:r>
      <w:r>
        <w:t xml:space="preserve"> </w:t>
      </w:r>
      <w:r>
        <w:rPr>
          <w:rFonts w:hint="eastAsia"/>
        </w:rPr>
        <w:t>каламбура</w:t>
      </w:r>
      <w:r>
        <w:t xml:space="preserve">: </w:t>
      </w:r>
      <w:r>
        <w:rPr>
          <w:rFonts w:hint="eastAsia"/>
        </w:rPr>
        <w:t>бисоциация</w:t>
      </w:r>
      <w:r>
        <w:t xml:space="preserve"> </w:t>
      </w:r>
      <w:r>
        <w:rPr>
          <w:rFonts w:hint="eastAsia"/>
        </w:rPr>
        <w:t>или</w:t>
      </w:r>
      <w:r>
        <w:t xml:space="preserve"> </w:t>
      </w:r>
      <w:r>
        <w:rPr>
          <w:rFonts w:hint="eastAsia"/>
        </w:rPr>
        <w:t>когнитивный</w:t>
      </w:r>
      <w:r>
        <w:t xml:space="preserve"> </w:t>
      </w:r>
      <w:r>
        <w:rPr>
          <w:rFonts w:hint="eastAsia"/>
        </w:rPr>
        <w:t>диссонанс</w:t>
      </w:r>
      <w:r>
        <w:t>?</w:t>
      </w:r>
    </w:p>
    <w:p w14:paraId="3EB9C50C" w14:textId="77777777" w:rsidR="00D60A61" w:rsidRDefault="00D60A61" w:rsidP="00D60A61"/>
    <w:p w14:paraId="77C93B51" w14:textId="77777777" w:rsidR="00D60A61" w:rsidRDefault="00D60A61" w:rsidP="00D60A61">
      <w:r>
        <w:rPr>
          <w:rFonts w:hint="eastAsia"/>
        </w:rPr>
        <w:t>ВЫВОДЫ</w:t>
      </w:r>
      <w:r>
        <w:t xml:space="preserve"> </w:t>
      </w:r>
      <w:r>
        <w:rPr>
          <w:rFonts w:hint="eastAsia"/>
        </w:rPr>
        <w:t>ПО</w:t>
      </w:r>
      <w:r>
        <w:t xml:space="preserve"> </w:t>
      </w:r>
      <w:r>
        <w:rPr>
          <w:rFonts w:hint="eastAsia"/>
        </w:rPr>
        <w:t>ГЛАВЕ</w:t>
      </w:r>
    </w:p>
    <w:p w14:paraId="7DF58A15" w14:textId="77777777" w:rsidR="00D60A61" w:rsidRDefault="00D60A61" w:rsidP="00D60A61"/>
    <w:p w14:paraId="4FBF4AFA" w14:textId="77777777" w:rsidR="00D60A61" w:rsidRDefault="00D60A61" w:rsidP="00D60A61">
      <w:r>
        <w:rPr>
          <w:rFonts w:hint="eastAsia"/>
        </w:rPr>
        <w:t>ЗАКЛЮЧЕНИЕ</w:t>
      </w:r>
    </w:p>
    <w:p w14:paraId="78AC42B1" w14:textId="77777777" w:rsidR="00D60A61" w:rsidRDefault="00D60A61" w:rsidP="00D60A61"/>
    <w:p w14:paraId="03877365" w14:textId="77777777" w:rsidR="00D60A61" w:rsidRDefault="00D60A61" w:rsidP="00D60A61">
      <w:r>
        <w:rPr>
          <w:rFonts w:hint="eastAsia"/>
        </w:rPr>
        <w:t>СПИСОК</w:t>
      </w:r>
      <w:r>
        <w:t xml:space="preserve"> </w:t>
      </w:r>
      <w:r>
        <w:rPr>
          <w:rFonts w:hint="eastAsia"/>
        </w:rPr>
        <w:t>ЛИТЕРАТУРЫ</w:t>
      </w:r>
    </w:p>
    <w:p w14:paraId="7E629D2A" w14:textId="77777777" w:rsidR="00D60A61" w:rsidRDefault="00D60A61" w:rsidP="00D60A61"/>
    <w:p w14:paraId="3E21F47A" w14:textId="28344C4B" w:rsidR="00D60A61" w:rsidRPr="00D60A61" w:rsidRDefault="00D60A61" w:rsidP="00D60A61">
      <w:r>
        <w:t>148</w:t>
      </w:r>
    </w:p>
    <w:sectPr w:rsidR="00D60A61" w:rsidRPr="00D60A61" w:rsidSect="00D52B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F7E9" w14:textId="77777777" w:rsidR="00D52B91" w:rsidRDefault="00D52B91">
      <w:pPr>
        <w:spacing w:after="0" w:line="240" w:lineRule="auto"/>
      </w:pPr>
      <w:r>
        <w:separator/>
      </w:r>
    </w:p>
  </w:endnote>
  <w:endnote w:type="continuationSeparator" w:id="0">
    <w:p w14:paraId="6E28BA49" w14:textId="77777777" w:rsidR="00D52B91" w:rsidRDefault="00D5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C47A" w14:textId="77777777" w:rsidR="00D52B91" w:rsidRDefault="00D52B91"/>
    <w:p w14:paraId="30BD8451" w14:textId="77777777" w:rsidR="00D52B91" w:rsidRDefault="00D52B91"/>
    <w:p w14:paraId="7189E4F9" w14:textId="77777777" w:rsidR="00D52B91" w:rsidRDefault="00D52B91"/>
    <w:p w14:paraId="52222495" w14:textId="77777777" w:rsidR="00D52B91" w:rsidRDefault="00D52B91"/>
    <w:p w14:paraId="02E25959" w14:textId="77777777" w:rsidR="00D52B91" w:rsidRDefault="00D52B91"/>
    <w:p w14:paraId="408A706B" w14:textId="77777777" w:rsidR="00D52B91" w:rsidRDefault="00D52B91"/>
    <w:p w14:paraId="1A077E7C" w14:textId="77777777" w:rsidR="00D52B91" w:rsidRDefault="00D52B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AF9ADE" wp14:editId="24D4F3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4127" w14:textId="77777777" w:rsidR="00D52B91" w:rsidRDefault="00D52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F9A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6C4127" w14:textId="77777777" w:rsidR="00D52B91" w:rsidRDefault="00D52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8C1BB6" w14:textId="77777777" w:rsidR="00D52B91" w:rsidRDefault="00D52B91"/>
    <w:p w14:paraId="160FE598" w14:textId="77777777" w:rsidR="00D52B91" w:rsidRDefault="00D52B91"/>
    <w:p w14:paraId="7AE7AED7" w14:textId="77777777" w:rsidR="00D52B91" w:rsidRDefault="00D52B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7F8FC8" wp14:editId="70BBA2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E626A" w14:textId="77777777" w:rsidR="00D52B91" w:rsidRDefault="00D52B91"/>
                          <w:p w14:paraId="08124AE3" w14:textId="77777777" w:rsidR="00D52B91" w:rsidRDefault="00D52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F8F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FE626A" w14:textId="77777777" w:rsidR="00D52B91" w:rsidRDefault="00D52B91"/>
                    <w:p w14:paraId="08124AE3" w14:textId="77777777" w:rsidR="00D52B91" w:rsidRDefault="00D52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B57E8" w14:textId="77777777" w:rsidR="00D52B91" w:rsidRDefault="00D52B91"/>
    <w:p w14:paraId="0AD8250B" w14:textId="77777777" w:rsidR="00D52B91" w:rsidRDefault="00D52B91">
      <w:pPr>
        <w:rPr>
          <w:sz w:val="2"/>
          <w:szCs w:val="2"/>
        </w:rPr>
      </w:pPr>
    </w:p>
    <w:p w14:paraId="2111CE98" w14:textId="77777777" w:rsidR="00D52B91" w:rsidRDefault="00D52B91"/>
    <w:p w14:paraId="432F6E84" w14:textId="77777777" w:rsidR="00D52B91" w:rsidRDefault="00D52B91">
      <w:pPr>
        <w:spacing w:after="0" w:line="240" w:lineRule="auto"/>
      </w:pPr>
    </w:p>
  </w:footnote>
  <w:footnote w:type="continuationSeparator" w:id="0">
    <w:p w14:paraId="4BBF471A" w14:textId="77777777" w:rsidR="00D52B91" w:rsidRDefault="00D52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91"/>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48608</TotalTime>
  <Pages>3</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cp:revision>
  <cp:lastPrinted>2009-02-06T05:36:00Z</cp:lastPrinted>
  <dcterms:created xsi:type="dcterms:W3CDTF">2024-01-07T13:43:00Z</dcterms:created>
  <dcterms:modified xsi:type="dcterms:W3CDTF">2024-03-23T11:59:00Z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