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FDB54" w14:textId="77777777" w:rsidR="00124D34" w:rsidRDefault="00124D34" w:rsidP="00124D34">
      <w:pPr>
        <w:pStyle w:val="afffffffffffffffffffffffffff5"/>
        <w:rPr>
          <w:rFonts w:ascii="Verdana" w:hAnsi="Verdana"/>
          <w:color w:val="000000"/>
          <w:sz w:val="21"/>
          <w:szCs w:val="21"/>
        </w:rPr>
      </w:pPr>
      <w:proofErr w:type="spellStart"/>
      <w:r>
        <w:rPr>
          <w:rFonts w:ascii="Helvetica Neue" w:hAnsi="Helvetica Neue"/>
          <w:b/>
          <w:bCs w:val="0"/>
          <w:color w:val="222222"/>
          <w:sz w:val="21"/>
          <w:szCs w:val="21"/>
        </w:rPr>
        <w:t>Пуштаев</w:t>
      </w:r>
      <w:proofErr w:type="spellEnd"/>
      <w:r>
        <w:rPr>
          <w:rFonts w:ascii="Helvetica Neue" w:hAnsi="Helvetica Neue"/>
          <w:b/>
          <w:bCs w:val="0"/>
          <w:color w:val="222222"/>
          <w:sz w:val="21"/>
          <w:szCs w:val="21"/>
        </w:rPr>
        <w:t>, Алексей Владимирович.</w:t>
      </w:r>
    </w:p>
    <w:p w14:paraId="575DD88A" w14:textId="77777777" w:rsidR="00124D34" w:rsidRDefault="00124D34" w:rsidP="00124D34">
      <w:pPr>
        <w:pStyle w:val="20"/>
        <w:spacing w:before="0" w:after="312"/>
        <w:rPr>
          <w:rFonts w:ascii="Arial" w:hAnsi="Arial" w:cs="Arial"/>
          <w:caps/>
          <w:color w:val="333333"/>
          <w:sz w:val="27"/>
          <w:szCs w:val="27"/>
        </w:rPr>
      </w:pPr>
      <w:r>
        <w:rPr>
          <w:rFonts w:ascii="Helvetica Neue" w:hAnsi="Helvetica Neue" w:cs="Arial"/>
          <w:caps/>
          <w:color w:val="222222"/>
          <w:sz w:val="21"/>
          <w:szCs w:val="21"/>
        </w:rPr>
        <w:t>Влияние свойств межфазной границы на тепло- и массообмен вблизи поверхности раздела „жидкость-газ</w:t>
      </w:r>
      <w:proofErr w:type="gramStart"/>
      <w:r>
        <w:rPr>
          <w:rFonts w:ascii="Helvetica Neue" w:hAnsi="Helvetica Neue" w:cs="Arial"/>
          <w:caps/>
          <w:color w:val="222222"/>
          <w:sz w:val="21"/>
          <w:szCs w:val="21"/>
        </w:rPr>
        <w:t>“ :</w:t>
      </w:r>
      <w:proofErr w:type="gramEnd"/>
      <w:r>
        <w:rPr>
          <w:rFonts w:ascii="Helvetica Neue" w:hAnsi="Helvetica Neue" w:cs="Arial"/>
          <w:caps/>
          <w:color w:val="222222"/>
          <w:sz w:val="21"/>
          <w:szCs w:val="21"/>
        </w:rPr>
        <w:t xml:space="preserve"> диссертация ... кандидата физико-математических наук : 01.04.17 / Пуштаев Алексей Владимирович; [Место защиты: ФГБОУ ВО «Московский государственный университет имени М.В. Ломоносова»]. - Москва, 2021. - 117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46491AB9" w14:textId="77777777" w:rsidR="00124D34" w:rsidRDefault="00124D34" w:rsidP="00124D34">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w:t>
      </w:r>
      <w:proofErr w:type="spellStart"/>
      <w:r>
        <w:rPr>
          <w:rFonts w:ascii="Arial" w:hAnsi="Arial" w:cs="Arial"/>
          <w:color w:val="646B71"/>
          <w:sz w:val="18"/>
          <w:szCs w:val="18"/>
        </w:rPr>
        <w:t>Пуштаев</w:t>
      </w:r>
      <w:proofErr w:type="spellEnd"/>
      <w:r>
        <w:rPr>
          <w:rFonts w:ascii="Arial" w:hAnsi="Arial" w:cs="Arial"/>
          <w:color w:val="646B71"/>
          <w:sz w:val="18"/>
          <w:szCs w:val="18"/>
        </w:rPr>
        <w:t xml:space="preserve"> Алексей Владимирович</w:t>
      </w:r>
    </w:p>
    <w:p w14:paraId="7D92F6F5" w14:textId="77777777" w:rsidR="00124D34" w:rsidRDefault="00124D34" w:rsidP="00124D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A190759" w14:textId="77777777" w:rsidR="00124D34" w:rsidRDefault="00124D34" w:rsidP="00124D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Мономолекулярные пленки на межфазной границе «жидкость-газ»</w:t>
      </w:r>
    </w:p>
    <w:p w14:paraId="7D3B9BFF" w14:textId="77777777" w:rsidR="00124D34" w:rsidRDefault="00124D34" w:rsidP="00124D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Введение</w:t>
      </w:r>
    </w:p>
    <w:p w14:paraId="72DC8E74" w14:textId="77777777" w:rsidR="00124D34" w:rsidRDefault="00124D34" w:rsidP="00124D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Влияние мономолекулярных пленок на приповерхностную гидродинамику</w:t>
      </w:r>
    </w:p>
    <w:p w14:paraId="1251EC0F" w14:textId="77777777" w:rsidR="00124D34" w:rsidRDefault="00124D34" w:rsidP="00124D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ИК-термография как метод исследования мономолекулярных пленок нерастворимых примесей</w:t>
      </w:r>
    </w:p>
    <w:p w14:paraId="6BD9AEEC" w14:textId="77777777" w:rsidR="00124D34" w:rsidRDefault="00124D34" w:rsidP="00124D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Пленка на поверхности воды при наличии малых растворимых примесей</w:t>
      </w:r>
    </w:p>
    <w:p w14:paraId="19188BC6" w14:textId="77777777" w:rsidR="00124D34" w:rsidRDefault="00124D34" w:rsidP="00124D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Возникновение конвекции в слое жидкости при нестационарном равномерном охлаждении поверхности</w:t>
      </w:r>
    </w:p>
    <w:p w14:paraId="5DB6DE1B" w14:textId="77777777" w:rsidR="00124D34" w:rsidRDefault="00124D34" w:rsidP="00124D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Введение</w:t>
      </w:r>
    </w:p>
    <w:p w14:paraId="4B738DF8" w14:textId="77777777" w:rsidR="00124D34" w:rsidRDefault="00124D34" w:rsidP="00124D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Постановка задачи и методика расчета</w:t>
      </w:r>
    </w:p>
    <w:p w14:paraId="2B1A4CF8" w14:textId="77777777" w:rsidR="00124D34" w:rsidRDefault="00124D34" w:rsidP="00124D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Результат расчета для различных значений критериев подобия</w:t>
      </w:r>
    </w:p>
    <w:p w14:paraId="2B0792D2" w14:textId="77777777" w:rsidR="00124D34" w:rsidRDefault="00124D34" w:rsidP="00124D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Сравнение с экспериментальными данными</w:t>
      </w:r>
    </w:p>
    <w:p w14:paraId="5C985C20" w14:textId="77777777" w:rsidR="00124D34" w:rsidRDefault="00124D34" w:rsidP="00124D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Горизонтальная конвекция при нагреве поверхности ИК-излучением</w:t>
      </w:r>
    </w:p>
    <w:p w14:paraId="5C132FA9" w14:textId="77777777" w:rsidR="00124D34" w:rsidRDefault="00124D34" w:rsidP="00124D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Введение</w:t>
      </w:r>
    </w:p>
    <w:p w14:paraId="67183FC8" w14:textId="77777777" w:rsidR="00124D34" w:rsidRDefault="00124D34" w:rsidP="00124D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Постановка эксперимента</w:t>
      </w:r>
    </w:p>
    <w:p w14:paraId="2853D03F" w14:textId="77777777" w:rsidR="00124D34" w:rsidRDefault="00124D34" w:rsidP="00124D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Численное моделирование</w:t>
      </w:r>
    </w:p>
    <w:p w14:paraId="3268CCA4" w14:textId="77777777" w:rsidR="00124D34" w:rsidRDefault="00124D34" w:rsidP="00124D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Поля температуры</w:t>
      </w:r>
    </w:p>
    <w:p w14:paraId="797F7B8D" w14:textId="77777777" w:rsidR="00124D34" w:rsidRDefault="00124D34" w:rsidP="00124D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3.5. Поля скорости</w:t>
      </w:r>
    </w:p>
    <w:p w14:paraId="2AB3D778" w14:textId="77777777" w:rsidR="00124D34" w:rsidRDefault="00124D34" w:rsidP="00124D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Деформация свободной поверхности жидкости в конвективных течениях</w:t>
      </w:r>
    </w:p>
    <w:p w14:paraId="505DEB30" w14:textId="77777777" w:rsidR="00124D34" w:rsidRDefault="00124D34" w:rsidP="00124D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Введение</w:t>
      </w:r>
    </w:p>
    <w:p w14:paraId="3E146D0D" w14:textId="77777777" w:rsidR="00124D34" w:rsidRDefault="00124D34" w:rsidP="00124D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Методика измерения рельефа поверхности</w:t>
      </w:r>
    </w:p>
    <w:p w14:paraId="30A852AE" w14:textId="77777777" w:rsidR="00124D34" w:rsidRDefault="00124D34" w:rsidP="00124D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Круговые волны</w:t>
      </w:r>
    </w:p>
    <w:p w14:paraId="4478B793" w14:textId="77777777" w:rsidR="00124D34" w:rsidRDefault="00124D34" w:rsidP="00124D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Всплытие конвективной струи</w:t>
      </w:r>
    </w:p>
    <w:p w14:paraId="66275E7D" w14:textId="77777777" w:rsidR="00124D34" w:rsidRDefault="00124D34" w:rsidP="00124D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Конвекция Рэлея-</w:t>
      </w:r>
      <w:proofErr w:type="spellStart"/>
      <w:r>
        <w:rPr>
          <w:rFonts w:ascii="Arial" w:hAnsi="Arial" w:cs="Arial"/>
          <w:color w:val="333333"/>
          <w:sz w:val="21"/>
          <w:szCs w:val="21"/>
        </w:rPr>
        <w:t>Бенара</w:t>
      </w:r>
      <w:proofErr w:type="spellEnd"/>
      <w:r>
        <w:rPr>
          <w:rFonts w:ascii="Arial" w:hAnsi="Arial" w:cs="Arial"/>
          <w:color w:val="333333"/>
          <w:sz w:val="21"/>
          <w:szCs w:val="21"/>
        </w:rPr>
        <w:t>-</w:t>
      </w:r>
      <w:proofErr w:type="spellStart"/>
      <w:r>
        <w:rPr>
          <w:rFonts w:ascii="Arial" w:hAnsi="Arial" w:cs="Arial"/>
          <w:color w:val="333333"/>
          <w:sz w:val="21"/>
          <w:szCs w:val="21"/>
        </w:rPr>
        <w:t>Марангони</w:t>
      </w:r>
      <w:proofErr w:type="spellEnd"/>
    </w:p>
    <w:p w14:paraId="0F60C452" w14:textId="77777777" w:rsidR="00124D34" w:rsidRDefault="00124D34" w:rsidP="00124D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5. Подобие полей температуры и концентрации вблизи поверхности </w:t>
      </w:r>
      <w:proofErr w:type="spellStart"/>
      <w:r>
        <w:rPr>
          <w:rFonts w:ascii="Arial" w:hAnsi="Arial" w:cs="Arial"/>
          <w:color w:val="333333"/>
          <w:sz w:val="21"/>
          <w:szCs w:val="21"/>
        </w:rPr>
        <w:t>испа</w:t>
      </w:r>
      <w:proofErr w:type="spellEnd"/>
      <w:r>
        <w:rPr>
          <w:rFonts w:ascii="Arial" w:hAnsi="Arial" w:cs="Arial"/>
          <w:color w:val="333333"/>
          <w:sz w:val="21"/>
          <w:szCs w:val="21"/>
        </w:rPr>
        <w:t>-</w:t>
      </w:r>
    </w:p>
    <w:p w14:paraId="0E582847" w14:textId="77777777" w:rsidR="00124D34" w:rsidRDefault="00124D34" w:rsidP="00124D34">
      <w:pPr>
        <w:pStyle w:val="afffffffffffffffffffffffffff5"/>
        <w:spacing w:before="0" w:beforeAutospacing="0" w:after="312" w:afterAutospacing="0"/>
        <w:rPr>
          <w:rFonts w:ascii="Arial" w:hAnsi="Arial" w:cs="Arial"/>
          <w:color w:val="333333"/>
          <w:sz w:val="21"/>
          <w:szCs w:val="21"/>
        </w:rPr>
      </w:pPr>
      <w:proofErr w:type="spellStart"/>
      <w:r>
        <w:rPr>
          <w:rFonts w:ascii="Arial" w:hAnsi="Arial" w:cs="Arial"/>
          <w:color w:val="333333"/>
          <w:sz w:val="21"/>
          <w:szCs w:val="21"/>
        </w:rPr>
        <w:t>ряющейся</w:t>
      </w:r>
      <w:proofErr w:type="spellEnd"/>
      <w:r>
        <w:rPr>
          <w:rFonts w:ascii="Arial" w:hAnsi="Arial" w:cs="Arial"/>
          <w:color w:val="333333"/>
          <w:sz w:val="21"/>
          <w:szCs w:val="21"/>
        </w:rPr>
        <w:t xml:space="preserve"> жидкости</w:t>
      </w:r>
    </w:p>
    <w:p w14:paraId="670DDEE4" w14:textId="77777777" w:rsidR="00124D34" w:rsidRDefault="00124D34" w:rsidP="00124D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Введение</w:t>
      </w:r>
    </w:p>
    <w:p w14:paraId="1A2CCC63" w14:textId="77777777" w:rsidR="00124D34" w:rsidRDefault="00124D34" w:rsidP="00124D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Постановка задачи</w:t>
      </w:r>
    </w:p>
    <w:p w14:paraId="43A9B999" w14:textId="77777777" w:rsidR="00124D34" w:rsidRDefault="00124D34" w:rsidP="00124D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Схема эксперимента</w:t>
      </w:r>
    </w:p>
    <w:p w14:paraId="6141EEEF" w14:textId="77777777" w:rsidR="00124D34" w:rsidRDefault="00124D34" w:rsidP="00124D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Численное моделирование</w:t>
      </w:r>
    </w:p>
    <w:p w14:paraId="39782430" w14:textId="77777777" w:rsidR="00124D34" w:rsidRDefault="00124D34" w:rsidP="00124D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 Испарение с вертикальной пластины</w:t>
      </w:r>
    </w:p>
    <w:p w14:paraId="5111055A" w14:textId="77777777" w:rsidR="00124D34" w:rsidRDefault="00124D34" w:rsidP="00124D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5.6. Испарение с горизонтальной пластины</w:t>
      </w:r>
    </w:p>
    <w:p w14:paraId="15072537" w14:textId="77777777" w:rsidR="00124D34" w:rsidRDefault="00124D34" w:rsidP="00124D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5.7. Испарение из сосуда с теплопроводящими стенками</w:t>
      </w:r>
    </w:p>
    <w:p w14:paraId="4E2B6873" w14:textId="77777777" w:rsidR="00124D34" w:rsidRDefault="00124D34" w:rsidP="00124D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7252E9D4" w14:textId="77777777" w:rsidR="00124D34" w:rsidRDefault="00124D34" w:rsidP="00124D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Благодарности</w:t>
      </w:r>
    </w:p>
    <w:p w14:paraId="71E152FD" w14:textId="77777777" w:rsidR="00124D34" w:rsidRDefault="00124D34" w:rsidP="00124D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публикаций по теме диссертации</w:t>
      </w:r>
    </w:p>
    <w:p w14:paraId="6C39A02E" w14:textId="77777777" w:rsidR="00124D34" w:rsidRDefault="00124D34" w:rsidP="00124D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071EBB05" w14:textId="2EB2DB04" w:rsidR="00E67B85" w:rsidRPr="00124D34" w:rsidRDefault="00E67B85" w:rsidP="00124D34"/>
    <w:sectPr w:rsidR="00E67B85" w:rsidRPr="00124D3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41FE7" w14:textId="77777777" w:rsidR="00297ACD" w:rsidRDefault="00297ACD">
      <w:pPr>
        <w:spacing w:after="0" w:line="240" w:lineRule="auto"/>
      </w:pPr>
      <w:r>
        <w:separator/>
      </w:r>
    </w:p>
  </w:endnote>
  <w:endnote w:type="continuationSeparator" w:id="0">
    <w:p w14:paraId="3FDBF89F" w14:textId="77777777" w:rsidR="00297ACD" w:rsidRDefault="00297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FA92F" w14:textId="77777777" w:rsidR="00297ACD" w:rsidRDefault="00297ACD"/>
    <w:p w14:paraId="27CA559B" w14:textId="77777777" w:rsidR="00297ACD" w:rsidRDefault="00297ACD"/>
    <w:p w14:paraId="1842D382" w14:textId="77777777" w:rsidR="00297ACD" w:rsidRDefault="00297ACD"/>
    <w:p w14:paraId="56B8DE8B" w14:textId="77777777" w:rsidR="00297ACD" w:rsidRDefault="00297ACD"/>
    <w:p w14:paraId="0D3E5CCE" w14:textId="77777777" w:rsidR="00297ACD" w:rsidRDefault="00297ACD"/>
    <w:p w14:paraId="2C7B0A4D" w14:textId="77777777" w:rsidR="00297ACD" w:rsidRDefault="00297ACD"/>
    <w:p w14:paraId="0747000C" w14:textId="77777777" w:rsidR="00297ACD" w:rsidRDefault="00297AC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FFBCDCE" wp14:editId="0A132AA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624DC1" w14:textId="77777777" w:rsidR="00297ACD" w:rsidRDefault="00297AC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FBCDC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0624DC1" w14:textId="77777777" w:rsidR="00297ACD" w:rsidRDefault="00297AC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9D97831" w14:textId="77777777" w:rsidR="00297ACD" w:rsidRDefault="00297ACD"/>
    <w:p w14:paraId="36E4D39B" w14:textId="77777777" w:rsidR="00297ACD" w:rsidRDefault="00297ACD"/>
    <w:p w14:paraId="0396B90E" w14:textId="77777777" w:rsidR="00297ACD" w:rsidRDefault="00297AC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C576EAE" wp14:editId="613DDD4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AE3A8" w14:textId="77777777" w:rsidR="00297ACD" w:rsidRDefault="00297ACD"/>
                          <w:p w14:paraId="1CCC8285" w14:textId="77777777" w:rsidR="00297ACD" w:rsidRDefault="00297AC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576EA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00AE3A8" w14:textId="77777777" w:rsidR="00297ACD" w:rsidRDefault="00297ACD"/>
                    <w:p w14:paraId="1CCC8285" w14:textId="77777777" w:rsidR="00297ACD" w:rsidRDefault="00297AC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845F619" w14:textId="77777777" w:rsidR="00297ACD" w:rsidRDefault="00297ACD"/>
    <w:p w14:paraId="3EFEF6C6" w14:textId="77777777" w:rsidR="00297ACD" w:rsidRDefault="00297ACD">
      <w:pPr>
        <w:rPr>
          <w:sz w:val="2"/>
          <w:szCs w:val="2"/>
        </w:rPr>
      </w:pPr>
    </w:p>
    <w:p w14:paraId="564DCDAA" w14:textId="77777777" w:rsidR="00297ACD" w:rsidRDefault="00297ACD"/>
    <w:p w14:paraId="01D7D465" w14:textId="77777777" w:rsidR="00297ACD" w:rsidRDefault="00297ACD">
      <w:pPr>
        <w:spacing w:after="0" w:line="240" w:lineRule="auto"/>
      </w:pPr>
    </w:p>
  </w:footnote>
  <w:footnote w:type="continuationSeparator" w:id="0">
    <w:p w14:paraId="5C919180" w14:textId="77777777" w:rsidR="00297ACD" w:rsidRDefault="00297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ACD"/>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127601</TotalTime>
  <Pages>2</Pages>
  <Words>265</Words>
  <Characters>1516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3212</cp:revision>
  <cp:lastPrinted>2009-02-06T05:36:00Z</cp:lastPrinted>
  <dcterms:created xsi:type="dcterms:W3CDTF">2024-01-07T13:43:00Z</dcterms:created>
  <dcterms:modified xsi:type="dcterms:W3CDTF">2025-07-01T19:16:00Z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