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F49" w:rsidRDefault="009F0F49" w:rsidP="005E4CEF">
      <w:pPr>
        <w:rPr>
          <w:rFonts w:ascii="Times New Roman" w:eastAsia="Times New Roman" w:hAnsi="Times New Roman" w:cs="Times New Roman"/>
          <w:kern w:val="0"/>
          <w:sz w:val="28"/>
          <w:szCs w:val="28"/>
          <w:lang w:eastAsia="ru-RU"/>
        </w:rPr>
      </w:pPr>
    </w:p>
    <w:p w:rsidR="006A7E47" w:rsidRDefault="006A7E47" w:rsidP="006A7E47">
      <w:r>
        <w:rPr>
          <w:rFonts w:hint="eastAsia"/>
        </w:rPr>
        <w:t>Харківський</w:t>
      </w:r>
      <w:r>
        <w:t></w:t>
      </w:r>
      <w:r>
        <w:rPr>
          <w:rFonts w:hint="eastAsia"/>
        </w:rPr>
        <w:t>національний</w:t>
      </w:r>
      <w:r>
        <w:t></w:t>
      </w:r>
      <w:r>
        <w:rPr>
          <w:rFonts w:hint="eastAsia"/>
        </w:rPr>
        <w:t>автомобільно</w:t>
      </w:r>
      <w:r>
        <w:t></w:t>
      </w:r>
      <w:r>
        <w:rPr>
          <w:rFonts w:hint="eastAsia"/>
        </w:rPr>
        <w:t>дорожній</w:t>
      </w:r>
      <w:r>
        <w:t></w:t>
      </w:r>
      <w:r>
        <w:rPr>
          <w:rFonts w:hint="eastAsia"/>
        </w:rPr>
        <w:t>університет</w:t>
      </w:r>
      <w:r>
        <w:t></w:t>
      </w:r>
      <w:r>
        <w:rPr>
          <w:rFonts w:hint="eastAsia"/>
        </w:rPr>
        <w:t>Міністерства</w:t>
      </w:r>
      <w:r>
        <w:t></w:t>
      </w:r>
      <w:r>
        <w:rPr>
          <w:rFonts w:hint="eastAsia"/>
        </w:rPr>
        <w:t>освіти</w:t>
      </w:r>
      <w:r>
        <w:t></w:t>
      </w:r>
      <w:r>
        <w:rPr>
          <w:rFonts w:hint="eastAsia"/>
        </w:rPr>
        <w:t>і</w:t>
      </w:r>
      <w:r>
        <w:t></w:t>
      </w:r>
      <w:r>
        <w:rPr>
          <w:rFonts w:hint="eastAsia"/>
        </w:rPr>
        <w:t>науки</w:t>
      </w:r>
      <w:r>
        <w:t></w:t>
      </w:r>
      <w:r>
        <w:rPr>
          <w:rFonts w:hint="eastAsia"/>
        </w:rPr>
        <w:t>України</w:t>
      </w:r>
    </w:p>
    <w:p w:rsidR="006A7E47" w:rsidRDefault="006A7E47" w:rsidP="006A7E47">
      <w:r>
        <w:rPr>
          <w:rFonts w:hint="eastAsia"/>
        </w:rPr>
        <w:t>Харківський</w:t>
      </w:r>
      <w:r>
        <w:t></w:t>
      </w:r>
      <w:r>
        <w:rPr>
          <w:rFonts w:hint="eastAsia"/>
        </w:rPr>
        <w:t>національний</w:t>
      </w:r>
      <w:r>
        <w:t></w:t>
      </w:r>
      <w:r>
        <w:rPr>
          <w:rFonts w:hint="eastAsia"/>
        </w:rPr>
        <w:t>автомобільно</w:t>
      </w:r>
      <w:r>
        <w:t></w:t>
      </w:r>
      <w:r>
        <w:rPr>
          <w:rFonts w:hint="eastAsia"/>
        </w:rPr>
        <w:t>дорожній</w:t>
      </w:r>
      <w:r>
        <w:t></w:t>
      </w:r>
      <w:r>
        <w:rPr>
          <w:rFonts w:hint="eastAsia"/>
        </w:rPr>
        <w:t>університет</w:t>
      </w:r>
      <w:r>
        <w:t></w:t>
      </w:r>
      <w:r>
        <w:rPr>
          <w:rFonts w:hint="eastAsia"/>
        </w:rPr>
        <w:t>Міністерства</w:t>
      </w:r>
      <w:r>
        <w:t></w:t>
      </w:r>
      <w:r>
        <w:rPr>
          <w:rFonts w:hint="eastAsia"/>
        </w:rPr>
        <w:t>освіти</w:t>
      </w:r>
      <w:r>
        <w:t></w:t>
      </w:r>
      <w:r>
        <w:rPr>
          <w:rFonts w:hint="eastAsia"/>
        </w:rPr>
        <w:t>і</w:t>
      </w:r>
      <w:r>
        <w:t></w:t>
      </w:r>
      <w:r>
        <w:rPr>
          <w:rFonts w:hint="eastAsia"/>
        </w:rPr>
        <w:t>науки</w:t>
      </w:r>
      <w:r>
        <w:t></w:t>
      </w:r>
      <w:r>
        <w:rPr>
          <w:rFonts w:hint="eastAsia"/>
        </w:rPr>
        <w:t>України</w:t>
      </w:r>
    </w:p>
    <w:p w:rsidR="006A7E47" w:rsidRDefault="006A7E47" w:rsidP="006A7E47">
      <w:r>
        <w:rPr>
          <w:rFonts w:hint="eastAsia"/>
        </w:rPr>
        <w:t>Кваліфікаційна</w:t>
      </w:r>
      <w:r>
        <w:t></w:t>
      </w:r>
      <w:r>
        <w:rPr>
          <w:rFonts w:hint="eastAsia"/>
        </w:rPr>
        <w:t>наукова</w:t>
      </w:r>
      <w:r>
        <w:t></w:t>
      </w:r>
      <w:r>
        <w:rPr>
          <w:rFonts w:hint="eastAsia"/>
        </w:rPr>
        <w:t>праця</w:t>
      </w:r>
      <w:r>
        <w:t></w:t>
      </w:r>
      <w:r>
        <w:rPr>
          <w:rFonts w:hint="eastAsia"/>
        </w:rPr>
        <w:t>на</w:t>
      </w:r>
      <w:r>
        <w:t></w:t>
      </w:r>
      <w:r>
        <w:rPr>
          <w:rFonts w:hint="eastAsia"/>
        </w:rPr>
        <w:t>правах</w:t>
      </w:r>
      <w:r>
        <w:t></w:t>
      </w:r>
      <w:r>
        <w:rPr>
          <w:rFonts w:hint="eastAsia"/>
        </w:rPr>
        <w:t>рукопису</w:t>
      </w:r>
    </w:p>
    <w:p w:rsidR="006A7E47" w:rsidRDefault="006A7E47" w:rsidP="006A7E47">
      <w:r>
        <w:rPr>
          <w:rFonts w:hint="eastAsia"/>
        </w:rPr>
        <w:t>Літвінова</w:t>
      </w:r>
      <w:r>
        <w:t></w:t>
      </w:r>
      <w:r>
        <w:rPr>
          <w:rFonts w:hint="eastAsia"/>
        </w:rPr>
        <w:t>Яна</w:t>
      </w:r>
      <w:r>
        <w:t></w:t>
      </w:r>
      <w:r>
        <w:rPr>
          <w:rFonts w:hint="eastAsia"/>
        </w:rPr>
        <w:t>Володимирівна</w:t>
      </w:r>
    </w:p>
    <w:p w:rsidR="006A7E47" w:rsidRDefault="006A7E47" w:rsidP="006A7E47">
      <w:r>
        <w:rPr>
          <w:rFonts w:hint="eastAsia"/>
        </w:rPr>
        <w:t>УДК</w:t>
      </w:r>
      <w:r>
        <w:t></w:t>
      </w:r>
      <w:r>
        <w:t></w:t>
      </w:r>
      <w:r>
        <w:t></w:t>
      </w:r>
      <w:r>
        <w:t></w:t>
      </w:r>
      <w:r>
        <w:t></w:t>
      </w:r>
      <w:r>
        <w:t></w:t>
      </w:r>
      <w:r>
        <w:t></w:t>
      </w:r>
      <w:r>
        <w:t></w:t>
      </w:r>
    </w:p>
    <w:p w:rsidR="006A7E47" w:rsidRDefault="006A7E47" w:rsidP="006A7E47">
      <w:r>
        <w:rPr>
          <w:rFonts w:hint="eastAsia"/>
        </w:rPr>
        <w:t>ДИСЕРТАЦІЯ</w:t>
      </w:r>
    </w:p>
    <w:p w:rsidR="006A7E47" w:rsidRDefault="006A7E47" w:rsidP="006A7E47">
      <w:r>
        <w:rPr>
          <w:rFonts w:hint="eastAsia"/>
        </w:rPr>
        <w:t>УДОСКОНАЛЕННЯ</w:t>
      </w:r>
      <w:r>
        <w:t></w:t>
      </w:r>
      <w:r>
        <w:rPr>
          <w:rFonts w:hint="eastAsia"/>
        </w:rPr>
        <w:t>ЛОГІСТИЧНОГО</w:t>
      </w:r>
      <w:r>
        <w:t></w:t>
      </w:r>
      <w:r>
        <w:rPr>
          <w:rFonts w:hint="eastAsia"/>
        </w:rPr>
        <w:t>УПРАВЛІННЯ</w:t>
      </w:r>
      <w:r>
        <w:t></w:t>
      </w:r>
      <w:r>
        <w:rPr>
          <w:rFonts w:hint="eastAsia"/>
        </w:rPr>
        <w:t>РІЗНИМИ</w:t>
      </w:r>
      <w:r>
        <w:t></w:t>
      </w:r>
      <w:r>
        <w:rPr>
          <w:rFonts w:hint="eastAsia"/>
        </w:rPr>
        <w:t>ВИДАМИ</w:t>
      </w:r>
      <w:r>
        <w:t></w:t>
      </w:r>
      <w:r>
        <w:rPr>
          <w:rFonts w:hint="eastAsia"/>
        </w:rPr>
        <w:t>ТРАНСПОРТУ</w:t>
      </w:r>
      <w:r>
        <w:t></w:t>
      </w:r>
      <w:r>
        <w:t></w:t>
      </w:r>
      <w:r>
        <w:rPr>
          <w:rFonts w:hint="eastAsia"/>
        </w:rPr>
        <w:t>СКЛАДУВАННЯМ</w:t>
      </w:r>
      <w:r>
        <w:t></w:t>
      </w:r>
      <w:r>
        <w:rPr>
          <w:rFonts w:hint="eastAsia"/>
        </w:rPr>
        <w:t>ТА</w:t>
      </w:r>
      <w:r>
        <w:t></w:t>
      </w:r>
      <w:r>
        <w:rPr>
          <w:rFonts w:hint="eastAsia"/>
        </w:rPr>
        <w:t>ПЕРЕРОБКОЮ</w:t>
      </w:r>
      <w:r>
        <w:t></w:t>
      </w:r>
      <w:r>
        <w:rPr>
          <w:rFonts w:hint="eastAsia"/>
        </w:rPr>
        <w:t>ВАНТАЖІВ</w:t>
      </w:r>
    </w:p>
    <w:p w:rsidR="006A7E47" w:rsidRDefault="006A7E47" w:rsidP="006A7E47">
      <w:r>
        <w:rPr>
          <w:rFonts w:hint="eastAsia"/>
        </w:rPr>
        <w:t>У</w:t>
      </w:r>
      <w:r>
        <w:t></w:t>
      </w:r>
      <w:r>
        <w:rPr>
          <w:rFonts w:hint="eastAsia"/>
        </w:rPr>
        <w:t>ТРАНСПОРТНИХ</w:t>
      </w:r>
      <w:r>
        <w:t></w:t>
      </w:r>
      <w:r>
        <w:rPr>
          <w:rFonts w:hint="eastAsia"/>
        </w:rPr>
        <w:t>ВУЗЛАХ</w:t>
      </w:r>
    </w:p>
    <w:p w:rsidR="006A7E47" w:rsidRDefault="006A7E47" w:rsidP="006A7E47">
      <w:r>
        <w:t></w:t>
      </w:r>
      <w:r>
        <w:t></w:t>
      </w:r>
      <w:r>
        <w:t></w:t>
      </w:r>
      <w:r>
        <w:t></w:t>
      </w:r>
      <w:r>
        <w:t></w:t>
      </w:r>
      <w:r>
        <w:t></w:t>
      </w:r>
      <w:r>
        <w:t></w:t>
      </w:r>
      <w:r>
        <w:tab/>
      </w:r>
      <w:r>
        <w:t></w:t>
      </w:r>
      <w:r>
        <w:t></w:t>
      </w:r>
      <w:r>
        <w:rPr>
          <w:rFonts w:hint="eastAsia"/>
        </w:rPr>
        <w:t>транспортні</w:t>
      </w:r>
      <w:r>
        <w:t></w:t>
      </w:r>
      <w:r>
        <w:rPr>
          <w:rFonts w:hint="eastAsia"/>
        </w:rPr>
        <w:t>системи</w:t>
      </w:r>
      <w:r>
        <w:t></w:t>
      </w:r>
      <w:r>
        <w:t></w:t>
      </w:r>
      <w:r>
        <w:t></w:t>
      </w:r>
      <w:r>
        <w:t></w:t>
      </w:r>
      <w:r>
        <w:rPr>
          <w:rFonts w:hint="eastAsia"/>
        </w:rPr>
        <w:t>Транспорт</w:t>
      </w:r>
    </w:p>
    <w:p w:rsidR="006A7E47" w:rsidRDefault="006A7E47" w:rsidP="006A7E47">
      <w:r>
        <w:rPr>
          <w:rFonts w:hint="eastAsia"/>
        </w:rPr>
        <w:t>Подається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технічних</w:t>
      </w:r>
      <w:r>
        <w:t></w:t>
      </w:r>
      <w:r>
        <w:rPr>
          <w:rFonts w:hint="eastAsia"/>
        </w:rPr>
        <w:t>наук</w:t>
      </w:r>
    </w:p>
    <w:p w:rsidR="006A7E47" w:rsidRDefault="006A7E47" w:rsidP="006A7E47">
      <w:r>
        <w:rPr>
          <w:rFonts w:hint="eastAsia"/>
        </w:rPr>
        <w:t>Дисертація</w:t>
      </w:r>
      <w:r>
        <w:t></w:t>
      </w:r>
      <w:r>
        <w:rPr>
          <w:rFonts w:hint="eastAsia"/>
        </w:rPr>
        <w:t>містить</w:t>
      </w:r>
      <w:r>
        <w:t></w:t>
      </w:r>
      <w:r>
        <w:rPr>
          <w:rFonts w:hint="eastAsia"/>
        </w:rPr>
        <w:t>результати</w:t>
      </w:r>
      <w:r>
        <w:t></w:t>
      </w:r>
      <w:r>
        <w:rPr>
          <w:rFonts w:hint="eastAsia"/>
        </w:rPr>
        <w:t>власних</w:t>
      </w:r>
      <w:r>
        <w:t></w:t>
      </w:r>
      <w:r>
        <w:rPr>
          <w:rFonts w:hint="eastAsia"/>
        </w:rPr>
        <w:t>досліджень</w:t>
      </w:r>
      <w:r>
        <w:t></w:t>
      </w:r>
      <w:r>
        <w:t></w:t>
      </w:r>
      <w:r>
        <w:rPr>
          <w:rFonts w:hint="eastAsia"/>
        </w:rPr>
        <w:t>Використання</w:t>
      </w:r>
      <w:r>
        <w:t></w:t>
      </w:r>
      <w:r>
        <w:rPr>
          <w:rFonts w:hint="eastAsia"/>
        </w:rPr>
        <w:t>ідей</w:t>
      </w:r>
      <w:r>
        <w:t></w:t>
      </w:r>
      <w:r>
        <w:t></w:t>
      </w:r>
      <w:r>
        <w:rPr>
          <w:rFonts w:hint="eastAsia"/>
        </w:rPr>
        <w:t>результатів</w:t>
      </w:r>
      <w:r>
        <w:t></w:t>
      </w:r>
      <w:r>
        <w:rPr>
          <w:rFonts w:hint="eastAsia"/>
        </w:rPr>
        <w:t>і</w:t>
      </w:r>
      <w:r>
        <w:t></w:t>
      </w:r>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r>
        <w:t></w:t>
      </w:r>
      <w:r>
        <w:rPr>
          <w:rFonts w:hint="eastAsia"/>
        </w:rPr>
        <w:t>джерело</w:t>
      </w:r>
    </w:p>
    <w:p w:rsidR="006A7E47" w:rsidRDefault="006A7E47" w:rsidP="006A7E47">
      <w:r>
        <w:rPr>
          <w:rFonts w:hint="eastAsia"/>
        </w:rPr>
        <w:t>СІЖгпп</w:t>
      </w:r>
      <w:r>
        <w:t></w:t>
      </w:r>
      <w:r>
        <w:t></w:t>
      </w:r>
      <w:r>
        <w:t></w:t>
      </w:r>
      <w:r>
        <w:rPr>
          <w:rFonts w:hint="eastAsia"/>
        </w:rPr>
        <w:t>я</w:t>
      </w:r>
      <w:r>
        <w:t></w:t>
      </w:r>
      <w:r>
        <w:rPr>
          <w:rFonts w:hint="eastAsia"/>
        </w:rPr>
        <w:t>В</w:t>
      </w:r>
      <w:r>
        <w:t></w:t>
      </w:r>
      <w:r>
        <w:t></w:t>
      </w:r>
      <w:r>
        <w:rPr>
          <w:rFonts w:hint="eastAsia"/>
        </w:rPr>
        <w:t>Літвінова</w:t>
      </w:r>
    </w:p>
    <w:p w:rsidR="006A7E47" w:rsidRDefault="006A7E47" w:rsidP="006A7E47">
      <w:r>
        <w:rPr>
          <w:rFonts w:hint="eastAsia"/>
        </w:rPr>
        <w:t>Науковий</w:t>
      </w:r>
      <w:r>
        <w:t></w:t>
      </w:r>
      <w:r>
        <w:rPr>
          <w:rFonts w:hint="eastAsia"/>
        </w:rPr>
        <w:t>керівник</w:t>
      </w:r>
      <w:r>
        <w:t></w:t>
      </w:r>
      <w:r>
        <w:rPr>
          <w:rFonts w:hint="eastAsia"/>
        </w:rPr>
        <w:t>Нагорний</w:t>
      </w:r>
      <w:r>
        <w:t></w:t>
      </w:r>
      <w:r>
        <w:rPr>
          <w:rFonts w:hint="eastAsia"/>
        </w:rPr>
        <w:t>Євген</w:t>
      </w:r>
      <w:r>
        <w:t></w:t>
      </w:r>
      <w:r>
        <w:rPr>
          <w:rFonts w:hint="eastAsia"/>
        </w:rPr>
        <w:t>Васильович</w:t>
      </w:r>
      <w:r>
        <w:t></w:t>
      </w:r>
      <w:r>
        <w:t></w:t>
      </w:r>
      <w:r>
        <w:rPr>
          <w:rFonts w:hint="eastAsia"/>
        </w:rPr>
        <w:t>доктор</w:t>
      </w:r>
      <w:r>
        <w:t></w:t>
      </w:r>
      <w:r>
        <w:rPr>
          <w:rFonts w:hint="eastAsia"/>
        </w:rPr>
        <w:t>технічних</w:t>
      </w:r>
      <w:r>
        <w:t></w:t>
      </w:r>
      <w:r>
        <w:rPr>
          <w:rFonts w:hint="eastAsia"/>
        </w:rPr>
        <w:t>наук</w:t>
      </w:r>
      <w:r>
        <w:t></w:t>
      </w:r>
      <w:r>
        <w:t></w:t>
      </w:r>
      <w:r>
        <w:rPr>
          <w:rFonts w:hint="eastAsia"/>
        </w:rPr>
        <w:t>професор</w:t>
      </w:r>
    </w:p>
    <w:p w:rsidR="006A7E47" w:rsidRDefault="006A7E47" w:rsidP="006A7E47">
      <w:r>
        <w:rPr>
          <w:rFonts w:hint="eastAsia"/>
        </w:rPr>
        <w:t>Харків</w:t>
      </w:r>
      <w:r>
        <w:t></w:t>
      </w:r>
      <w:r>
        <w:t></w:t>
      </w:r>
      <w:r>
        <w:t></w:t>
      </w:r>
      <w:r>
        <w:t></w:t>
      </w:r>
      <w:r>
        <w:t></w:t>
      </w:r>
      <w:r>
        <w:t></w:t>
      </w:r>
      <w:r>
        <w:t></w:t>
      </w:r>
    </w:p>
    <w:p w:rsidR="006A7E47" w:rsidRDefault="006A7E47" w:rsidP="006A7E47"/>
    <w:p w:rsidR="006A7E47" w:rsidRDefault="006A7E47" w:rsidP="006A7E47"/>
    <w:p w:rsidR="006A7E47" w:rsidRDefault="006A7E47" w:rsidP="006A7E47">
      <w:r>
        <w:rPr>
          <w:rFonts w:hint="eastAsia"/>
        </w:rPr>
        <w:t>ЗМІСТ</w:t>
      </w:r>
    </w:p>
    <w:p w:rsidR="006A7E47" w:rsidRDefault="006A7E47" w:rsidP="006A7E47">
      <w:r>
        <w:rPr>
          <w:rFonts w:hint="eastAsia"/>
        </w:rPr>
        <w:t>Перелік</w:t>
      </w:r>
      <w:r>
        <w:t></w:t>
      </w:r>
      <w:r>
        <w:rPr>
          <w:rFonts w:hint="eastAsia"/>
        </w:rPr>
        <w:t>умовних</w:t>
      </w:r>
      <w:r>
        <w:t></w:t>
      </w:r>
      <w:r>
        <w:rPr>
          <w:rFonts w:hint="eastAsia"/>
        </w:rPr>
        <w:t>скорочень</w:t>
      </w:r>
      <w:r>
        <w:tab/>
      </w:r>
      <w:r>
        <w:t></w:t>
      </w:r>
      <w:r>
        <w:t></w:t>
      </w:r>
    </w:p>
    <w:p w:rsidR="006A7E47" w:rsidRDefault="006A7E47" w:rsidP="006A7E47">
      <w:r>
        <w:rPr>
          <w:rFonts w:hint="eastAsia"/>
        </w:rPr>
        <w:t>Вступ</w:t>
      </w:r>
      <w:r>
        <w:tab/>
      </w:r>
      <w:r>
        <w:t></w:t>
      </w:r>
      <w:r>
        <w:t></w:t>
      </w:r>
    </w:p>
    <w:p w:rsidR="006A7E47" w:rsidRDefault="006A7E47" w:rsidP="006A7E47">
      <w:r>
        <w:rPr>
          <w:rFonts w:hint="eastAsia"/>
        </w:rPr>
        <w:t>Розділ</w:t>
      </w:r>
      <w:r>
        <w:t></w:t>
      </w:r>
      <w:r>
        <w:t></w:t>
      </w:r>
      <w:r>
        <w:t></w:t>
      </w:r>
      <w:r>
        <w:rPr>
          <w:rFonts w:hint="eastAsia"/>
        </w:rPr>
        <w:t>Аналіз</w:t>
      </w:r>
      <w:r>
        <w:t></w:t>
      </w:r>
      <w:r>
        <w:rPr>
          <w:rFonts w:hint="eastAsia"/>
        </w:rPr>
        <w:t>стану</w:t>
      </w:r>
      <w:r>
        <w:t></w:t>
      </w:r>
      <w:r>
        <w:rPr>
          <w:rFonts w:hint="eastAsia"/>
        </w:rPr>
        <w:t>теорії</w:t>
      </w:r>
      <w:r>
        <w:t></w:t>
      </w:r>
      <w:r>
        <w:rPr>
          <w:rFonts w:hint="eastAsia"/>
        </w:rPr>
        <w:t>та</w:t>
      </w:r>
      <w:r>
        <w:t></w:t>
      </w:r>
      <w:r>
        <w:rPr>
          <w:rFonts w:hint="eastAsia"/>
        </w:rPr>
        <w:t>практики</w:t>
      </w:r>
      <w:r>
        <w:t></w:t>
      </w:r>
      <w:r>
        <w:rPr>
          <w:rFonts w:hint="eastAsia"/>
        </w:rPr>
        <w:t>удосконалення</w:t>
      </w:r>
      <w:r>
        <w:t></w:t>
      </w:r>
      <w:r>
        <w:rPr>
          <w:rFonts w:hint="eastAsia"/>
        </w:rPr>
        <w:t>логістичного</w:t>
      </w:r>
      <w:r>
        <w:t></w:t>
      </w:r>
      <w:r>
        <w:rPr>
          <w:rFonts w:hint="eastAsia"/>
        </w:rPr>
        <w:t>управління</w:t>
      </w:r>
      <w:r>
        <w:t></w:t>
      </w:r>
      <w:r>
        <w:rPr>
          <w:rFonts w:hint="eastAsia"/>
        </w:rPr>
        <w:t>в</w:t>
      </w:r>
      <w:r>
        <w:t></w:t>
      </w:r>
      <w:r>
        <w:rPr>
          <w:rFonts w:hint="eastAsia"/>
        </w:rPr>
        <w:t>транспортних</w:t>
      </w:r>
      <w:r>
        <w:t></w:t>
      </w:r>
      <w:r>
        <w:rPr>
          <w:rFonts w:hint="eastAsia"/>
        </w:rPr>
        <w:t>вузлах</w:t>
      </w:r>
      <w:r>
        <w:tab/>
      </w:r>
      <w:r>
        <w:t></w:t>
      </w:r>
      <w:r>
        <w:t></w:t>
      </w:r>
    </w:p>
    <w:p w:rsidR="006A7E47" w:rsidRDefault="006A7E47" w:rsidP="006A7E47">
      <w:r>
        <w:t></w:t>
      </w:r>
      <w:r>
        <w:t></w:t>
      </w:r>
      <w:r>
        <w:t></w:t>
      </w:r>
      <w:r>
        <w:tab/>
      </w:r>
      <w:r>
        <w:rPr>
          <w:rFonts w:hint="eastAsia"/>
        </w:rPr>
        <w:t>Теоретичні</w:t>
      </w:r>
      <w:r>
        <w:t></w:t>
      </w:r>
      <w:r>
        <w:rPr>
          <w:rFonts w:hint="eastAsia"/>
        </w:rPr>
        <w:t>положення</w:t>
      </w:r>
      <w:r>
        <w:t></w:t>
      </w:r>
      <w:r>
        <w:rPr>
          <w:rFonts w:hint="eastAsia"/>
        </w:rPr>
        <w:t>концепції</w:t>
      </w:r>
      <w:r>
        <w:t></w:t>
      </w:r>
      <w:r>
        <w:rPr>
          <w:rFonts w:hint="eastAsia"/>
        </w:rPr>
        <w:t>логістичного</w:t>
      </w:r>
      <w:r>
        <w:t></w:t>
      </w:r>
      <w:r>
        <w:rPr>
          <w:rFonts w:hint="eastAsia"/>
        </w:rPr>
        <w:t>управління</w:t>
      </w:r>
      <w:r>
        <w:t></w:t>
      </w:r>
      <w:r>
        <w:rPr>
          <w:rFonts w:hint="eastAsia"/>
        </w:rPr>
        <w:t>на</w:t>
      </w:r>
      <w:r>
        <w:t></w:t>
      </w:r>
      <w:r>
        <w:rPr>
          <w:rFonts w:hint="eastAsia"/>
        </w:rPr>
        <w:t>транспорті</w:t>
      </w:r>
      <w:r>
        <w:t></w:t>
      </w:r>
      <w:r>
        <w:t></w:t>
      </w:r>
      <w:r>
        <w:t></w:t>
      </w:r>
      <w:r>
        <w:t></w:t>
      </w:r>
    </w:p>
    <w:p w:rsidR="006A7E47" w:rsidRDefault="006A7E47" w:rsidP="006A7E47">
      <w:r>
        <w:t></w:t>
      </w:r>
      <w:r>
        <w:t></w:t>
      </w:r>
      <w:r>
        <w:t></w:t>
      </w:r>
      <w:r>
        <w:tab/>
      </w:r>
      <w:r>
        <w:t></w:t>
      </w:r>
      <w:r>
        <w:rPr>
          <w:rFonts w:hint="eastAsia"/>
        </w:rPr>
        <w:t>Аналіз</w:t>
      </w:r>
      <w:r>
        <w:t></w:t>
      </w:r>
      <w:r>
        <w:rPr>
          <w:rFonts w:hint="eastAsia"/>
        </w:rPr>
        <w:t>теорії</w:t>
      </w:r>
      <w:r>
        <w:t></w:t>
      </w:r>
      <w:r>
        <w:rPr>
          <w:rFonts w:hint="eastAsia"/>
        </w:rPr>
        <w:t>з</w:t>
      </w:r>
      <w:r>
        <w:t></w:t>
      </w:r>
      <w:r>
        <w:rPr>
          <w:rFonts w:hint="eastAsia"/>
        </w:rPr>
        <w:t>удосконалення</w:t>
      </w:r>
      <w:r>
        <w:t></w:t>
      </w:r>
      <w:r>
        <w:rPr>
          <w:rFonts w:hint="eastAsia"/>
        </w:rPr>
        <w:t>логістичного</w:t>
      </w:r>
      <w:r>
        <w:t></w:t>
      </w:r>
      <w:r>
        <w:rPr>
          <w:rFonts w:hint="eastAsia"/>
        </w:rPr>
        <w:t>управління</w:t>
      </w:r>
      <w:r>
        <w:t></w:t>
      </w:r>
      <w:r>
        <w:rPr>
          <w:rFonts w:hint="eastAsia"/>
        </w:rPr>
        <w:t>різними</w:t>
      </w:r>
      <w:r>
        <w:t></w:t>
      </w:r>
      <w:r>
        <w:rPr>
          <w:rFonts w:hint="eastAsia"/>
        </w:rPr>
        <w:t>видами</w:t>
      </w:r>
      <w:r>
        <w:t></w:t>
      </w:r>
      <w:r>
        <w:rPr>
          <w:rFonts w:hint="eastAsia"/>
        </w:rPr>
        <w:t>транспорту</w:t>
      </w:r>
      <w:r>
        <w:t></w:t>
      </w:r>
      <w:r>
        <w:t></w:t>
      </w:r>
      <w:r>
        <w:rPr>
          <w:rFonts w:hint="eastAsia"/>
        </w:rPr>
        <w:t>складуванням</w:t>
      </w:r>
      <w:r>
        <w:t></w:t>
      </w:r>
      <w:r>
        <w:rPr>
          <w:rFonts w:hint="eastAsia"/>
        </w:rPr>
        <w:t>т</w:t>
      </w:r>
      <w:r>
        <w:rPr>
          <w:rFonts w:hint="eastAsia"/>
        </w:rPr>
        <w:lastRenderedPageBreak/>
        <w:t>а</w:t>
      </w:r>
      <w:r>
        <w:t></w:t>
      </w:r>
      <w:r>
        <w:rPr>
          <w:rFonts w:hint="eastAsia"/>
        </w:rPr>
        <w:t>переробкою</w:t>
      </w:r>
      <w:r>
        <w:t></w:t>
      </w:r>
      <w:r>
        <w:rPr>
          <w:rFonts w:hint="eastAsia"/>
        </w:rPr>
        <w:t>вантажів</w:t>
      </w:r>
      <w:r>
        <w:t></w:t>
      </w:r>
      <w:r>
        <w:rPr>
          <w:rFonts w:hint="eastAsia"/>
        </w:rPr>
        <w:t>у</w:t>
      </w:r>
      <w:r>
        <w:t></w:t>
      </w:r>
      <w:r>
        <w:rPr>
          <w:rFonts w:hint="eastAsia"/>
        </w:rPr>
        <w:t>транспортних</w:t>
      </w:r>
      <w:r>
        <w:t></w:t>
      </w:r>
      <w:r>
        <w:rPr>
          <w:rFonts w:hint="eastAsia"/>
        </w:rPr>
        <w:t>вузлах</w:t>
      </w:r>
      <w:r>
        <w:t></w:t>
      </w:r>
      <w:r>
        <w:t></w:t>
      </w:r>
      <w:r>
        <w:t></w:t>
      </w:r>
    </w:p>
    <w:p w:rsidR="006A7E47" w:rsidRDefault="006A7E47" w:rsidP="006A7E47">
      <w:r>
        <w:t></w:t>
      </w:r>
      <w:r>
        <w:t></w:t>
      </w:r>
      <w:r>
        <w:t></w:t>
      </w:r>
      <w:r>
        <w:tab/>
      </w:r>
      <w:r>
        <w:t></w:t>
      </w:r>
      <w:r>
        <w:rPr>
          <w:rFonts w:hint="eastAsia"/>
        </w:rPr>
        <w:t>Аналіз</w:t>
      </w:r>
      <w:r>
        <w:t></w:t>
      </w:r>
      <w:r>
        <w:rPr>
          <w:rFonts w:hint="eastAsia"/>
        </w:rPr>
        <w:t>практики</w:t>
      </w:r>
      <w:r>
        <w:t></w:t>
      </w:r>
      <w:r>
        <w:rPr>
          <w:rFonts w:hint="eastAsia"/>
        </w:rPr>
        <w:t>логістичного</w:t>
      </w:r>
      <w:r>
        <w:t></w:t>
      </w:r>
      <w:r>
        <w:rPr>
          <w:rFonts w:hint="eastAsia"/>
        </w:rPr>
        <w:t>управління</w:t>
      </w:r>
      <w:r>
        <w:t></w:t>
      </w:r>
      <w:r>
        <w:rPr>
          <w:rFonts w:hint="eastAsia"/>
        </w:rPr>
        <w:t>різними</w:t>
      </w:r>
      <w:r>
        <w:t></w:t>
      </w:r>
      <w:r>
        <w:rPr>
          <w:rFonts w:hint="eastAsia"/>
        </w:rPr>
        <w:t>видами</w:t>
      </w:r>
      <w:r>
        <w:t></w:t>
      </w:r>
      <w:r>
        <w:rPr>
          <w:rFonts w:hint="eastAsia"/>
        </w:rPr>
        <w:t>транспорту</w:t>
      </w:r>
      <w:r>
        <w:t></w:t>
      </w:r>
    </w:p>
    <w:p w:rsidR="006A7E47" w:rsidRDefault="006A7E47" w:rsidP="006A7E47">
      <w:r>
        <w:rPr>
          <w:rFonts w:hint="eastAsia"/>
        </w:rPr>
        <w:t>складуванням</w:t>
      </w:r>
      <w:r>
        <w:t></w:t>
      </w:r>
      <w:r>
        <w:rPr>
          <w:rFonts w:hint="eastAsia"/>
        </w:rPr>
        <w:t>та</w:t>
      </w:r>
      <w:r>
        <w:t></w:t>
      </w:r>
      <w:r>
        <w:rPr>
          <w:rFonts w:hint="eastAsia"/>
        </w:rPr>
        <w:t>переробкою</w:t>
      </w:r>
      <w:r>
        <w:t></w:t>
      </w:r>
      <w:r>
        <w:rPr>
          <w:rFonts w:hint="eastAsia"/>
        </w:rPr>
        <w:t>вантажів</w:t>
      </w:r>
      <w:r>
        <w:t></w:t>
      </w:r>
      <w:r>
        <w:rPr>
          <w:rFonts w:hint="eastAsia"/>
        </w:rPr>
        <w:t>у</w:t>
      </w:r>
      <w:r>
        <w:t></w:t>
      </w:r>
      <w:r>
        <w:rPr>
          <w:rFonts w:hint="eastAsia"/>
        </w:rPr>
        <w:t>транспортних</w:t>
      </w:r>
      <w:r>
        <w:t></w:t>
      </w:r>
      <w:r>
        <w:rPr>
          <w:rFonts w:hint="eastAsia"/>
        </w:rPr>
        <w:t>вузлах</w:t>
      </w:r>
      <w:r>
        <w:tab/>
      </w:r>
      <w:r>
        <w:t></w:t>
      </w:r>
      <w:r>
        <w:t></w:t>
      </w:r>
    </w:p>
    <w:p w:rsidR="006A7E47" w:rsidRDefault="006A7E47" w:rsidP="006A7E47">
      <w:r>
        <w:rPr>
          <w:rFonts w:hint="eastAsia"/>
        </w:rPr>
        <w:t>Висновки</w:t>
      </w:r>
      <w:r>
        <w:t></w:t>
      </w:r>
      <w:r>
        <w:rPr>
          <w:rFonts w:hint="eastAsia"/>
        </w:rPr>
        <w:t>до</w:t>
      </w:r>
      <w:r>
        <w:t></w:t>
      </w:r>
      <w:r>
        <w:rPr>
          <w:rFonts w:hint="eastAsia"/>
        </w:rPr>
        <w:t>першого</w:t>
      </w:r>
      <w:r>
        <w:t></w:t>
      </w:r>
      <w:r>
        <w:rPr>
          <w:rFonts w:hint="eastAsia"/>
        </w:rPr>
        <w:t>розділу</w:t>
      </w:r>
      <w:r>
        <w:t></w:t>
      </w:r>
      <w:r>
        <w:tab/>
      </w:r>
      <w:r>
        <w:t></w:t>
      </w:r>
      <w:r>
        <w:t></w:t>
      </w:r>
    </w:p>
    <w:p w:rsidR="006A7E47" w:rsidRDefault="006A7E47" w:rsidP="006A7E47">
      <w:r>
        <w:rPr>
          <w:rFonts w:hint="eastAsia"/>
        </w:rPr>
        <w:t>Розділ</w:t>
      </w:r>
      <w:r>
        <w:t></w:t>
      </w:r>
      <w:r>
        <w:t></w:t>
      </w:r>
      <w:r>
        <w:t></w:t>
      </w:r>
      <w:r>
        <w:rPr>
          <w:rFonts w:hint="eastAsia"/>
        </w:rPr>
        <w:t>Вибір</w:t>
      </w:r>
      <w:r>
        <w:t></w:t>
      </w:r>
      <w:r>
        <w:rPr>
          <w:rFonts w:hint="eastAsia"/>
        </w:rPr>
        <w:t>напрямку</w:t>
      </w:r>
      <w:r>
        <w:t></w:t>
      </w:r>
      <w:r>
        <w:rPr>
          <w:rFonts w:hint="eastAsia"/>
        </w:rPr>
        <w:t>досліджень</w:t>
      </w:r>
      <w:r>
        <w:t></w:t>
      </w:r>
      <w:r>
        <w:rPr>
          <w:rFonts w:hint="eastAsia"/>
        </w:rPr>
        <w:t>і</w:t>
      </w:r>
      <w:r>
        <w:t></w:t>
      </w:r>
      <w:r>
        <w:rPr>
          <w:rFonts w:hint="eastAsia"/>
        </w:rPr>
        <w:t>формування</w:t>
      </w:r>
      <w:r>
        <w:t></w:t>
      </w:r>
      <w:r>
        <w:rPr>
          <w:rFonts w:hint="eastAsia"/>
        </w:rPr>
        <w:t>цільової</w:t>
      </w:r>
      <w:r>
        <w:t></w:t>
      </w:r>
      <w:r>
        <w:rPr>
          <w:rFonts w:hint="eastAsia"/>
        </w:rPr>
        <w:t>функції</w:t>
      </w:r>
    </w:p>
    <w:p w:rsidR="006A7E47" w:rsidRDefault="006A7E47" w:rsidP="006A7E47">
      <w:r>
        <w:rPr>
          <w:rFonts w:hint="eastAsia"/>
        </w:rPr>
        <w:t>для</w:t>
      </w:r>
      <w:r>
        <w:t></w:t>
      </w:r>
      <w:r>
        <w:rPr>
          <w:rFonts w:hint="eastAsia"/>
        </w:rPr>
        <w:t>оптимізації</w:t>
      </w:r>
      <w:r>
        <w:t></w:t>
      </w:r>
      <w:r>
        <w:rPr>
          <w:rFonts w:hint="eastAsia"/>
        </w:rPr>
        <w:t>процесів</w:t>
      </w:r>
      <w:r>
        <w:t></w:t>
      </w:r>
      <w:r>
        <w:rPr>
          <w:rFonts w:hint="eastAsia"/>
        </w:rPr>
        <w:t>логістичного</w:t>
      </w:r>
      <w:r>
        <w:t></w:t>
      </w:r>
      <w:r>
        <w:rPr>
          <w:rFonts w:hint="eastAsia"/>
        </w:rPr>
        <w:t>управління</w:t>
      </w:r>
      <w:r>
        <w:t></w:t>
      </w:r>
      <w:r>
        <w:rPr>
          <w:rFonts w:hint="eastAsia"/>
        </w:rPr>
        <w:t>в</w:t>
      </w:r>
      <w:r>
        <w:t></w:t>
      </w:r>
      <w:r>
        <w:rPr>
          <w:rFonts w:hint="eastAsia"/>
        </w:rPr>
        <w:t>транспортних</w:t>
      </w:r>
      <w:r>
        <w:t></w:t>
      </w:r>
      <w:r>
        <w:rPr>
          <w:rFonts w:hint="eastAsia"/>
        </w:rPr>
        <w:t>вузлах</w:t>
      </w:r>
      <w:r>
        <w:tab/>
      </w:r>
      <w:r>
        <w:t></w:t>
      </w:r>
      <w:r>
        <w:t></w:t>
      </w:r>
    </w:p>
    <w:p w:rsidR="006A7E47" w:rsidRDefault="006A7E47" w:rsidP="006A7E47">
      <w:r>
        <w:t></w:t>
      </w:r>
      <w:r>
        <w:t></w:t>
      </w:r>
      <w:r>
        <w:t></w:t>
      </w:r>
      <w:r>
        <w:tab/>
      </w:r>
      <w:r>
        <w:t></w:t>
      </w:r>
      <w:r>
        <w:rPr>
          <w:rFonts w:hint="eastAsia"/>
        </w:rPr>
        <w:t>Обґрунтування</w:t>
      </w:r>
      <w:r>
        <w:t></w:t>
      </w:r>
      <w:r>
        <w:rPr>
          <w:rFonts w:hint="eastAsia"/>
        </w:rPr>
        <w:t>напрямків</w:t>
      </w:r>
      <w:r>
        <w:t></w:t>
      </w:r>
      <w:r>
        <w:rPr>
          <w:rFonts w:hint="eastAsia"/>
        </w:rPr>
        <w:t>оптимізації</w:t>
      </w:r>
      <w:r>
        <w:t></w:t>
      </w:r>
      <w:r>
        <w:rPr>
          <w:rFonts w:hint="eastAsia"/>
        </w:rPr>
        <w:t>процесів</w:t>
      </w:r>
      <w:r>
        <w:t></w:t>
      </w:r>
      <w:r>
        <w:rPr>
          <w:rFonts w:hint="eastAsia"/>
        </w:rPr>
        <w:t>логістичного</w:t>
      </w:r>
      <w:r>
        <w:t></w:t>
      </w:r>
      <w:r>
        <w:rPr>
          <w:rFonts w:hint="eastAsia"/>
        </w:rPr>
        <w:t>управління</w:t>
      </w:r>
    </w:p>
    <w:p w:rsidR="006A7E47" w:rsidRDefault="006A7E47" w:rsidP="006A7E47">
      <w:r>
        <w:rPr>
          <w:rFonts w:hint="eastAsia"/>
        </w:rPr>
        <w:t>в</w:t>
      </w:r>
      <w:r>
        <w:t></w:t>
      </w:r>
      <w:r>
        <w:rPr>
          <w:rFonts w:hint="eastAsia"/>
        </w:rPr>
        <w:t>транспортних</w:t>
      </w:r>
      <w:r>
        <w:t></w:t>
      </w:r>
      <w:r>
        <w:rPr>
          <w:rFonts w:hint="eastAsia"/>
        </w:rPr>
        <w:t>вузлах</w:t>
      </w:r>
      <w:r>
        <w:tab/>
      </w:r>
      <w:r>
        <w:t></w:t>
      </w:r>
      <w:r>
        <w:t></w:t>
      </w:r>
    </w:p>
    <w:p w:rsidR="006A7E47" w:rsidRDefault="006A7E47" w:rsidP="006A7E47">
      <w:r>
        <w:t></w:t>
      </w:r>
      <w:r>
        <w:t></w:t>
      </w:r>
      <w:r>
        <w:t></w:t>
      </w:r>
      <w:r>
        <w:tab/>
      </w:r>
      <w:r>
        <w:t></w:t>
      </w:r>
      <w:r>
        <w:rPr>
          <w:rFonts w:hint="eastAsia"/>
        </w:rPr>
        <w:t>Формування</w:t>
      </w:r>
      <w:r>
        <w:t></w:t>
      </w:r>
      <w:r>
        <w:rPr>
          <w:rFonts w:hint="eastAsia"/>
        </w:rPr>
        <w:t>цільових</w:t>
      </w:r>
      <w:r>
        <w:t></w:t>
      </w:r>
      <w:r>
        <w:rPr>
          <w:rFonts w:hint="eastAsia"/>
        </w:rPr>
        <w:t>функцій</w:t>
      </w:r>
      <w:r>
        <w:t></w:t>
      </w:r>
      <w:r>
        <w:rPr>
          <w:rFonts w:hint="eastAsia"/>
        </w:rPr>
        <w:t>для</w:t>
      </w:r>
      <w:r>
        <w:t></w:t>
      </w:r>
      <w:r>
        <w:rPr>
          <w:rFonts w:hint="eastAsia"/>
        </w:rPr>
        <w:t>моделей</w:t>
      </w:r>
      <w:r>
        <w:t></w:t>
      </w:r>
      <w:r>
        <w:rPr>
          <w:rFonts w:hint="eastAsia"/>
        </w:rPr>
        <w:t>логістичного</w:t>
      </w:r>
      <w:r>
        <w:t></w:t>
      </w:r>
      <w:r>
        <w:rPr>
          <w:rFonts w:hint="eastAsia"/>
        </w:rPr>
        <w:t>управління</w:t>
      </w:r>
    </w:p>
    <w:p w:rsidR="006A7E47" w:rsidRDefault="006A7E47" w:rsidP="006A7E47">
      <w:r>
        <w:rPr>
          <w:rFonts w:hint="eastAsia"/>
        </w:rPr>
        <w:t>в</w:t>
      </w:r>
      <w:r>
        <w:t></w:t>
      </w:r>
      <w:r>
        <w:rPr>
          <w:rFonts w:hint="eastAsia"/>
        </w:rPr>
        <w:t>транспортних</w:t>
      </w:r>
      <w:r>
        <w:t></w:t>
      </w:r>
      <w:r>
        <w:rPr>
          <w:rFonts w:hint="eastAsia"/>
        </w:rPr>
        <w:t>вузлах</w:t>
      </w:r>
      <w:r>
        <w:tab/>
      </w:r>
      <w:r>
        <w:t></w:t>
      </w:r>
      <w:r>
        <w:t></w:t>
      </w:r>
    </w:p>
    <w:p w:rsidR="006A7E47" w:rsidRDefault="006A7E47" w:rsidP="006A7E47">
      <w:r>
        <w:t></w:t>
      </w:r>
      <w:r>
        <w:t></w:t>
      </w:r>
      <w:r>
        <w:t></w:t>
      </w:r>
      <w:r>
        <w:tab/>
      </w:r>
      <w:r>
        <w:t></w:t>
      </w:r>
      <w:r>
        <w:rPr>
          <w:rFonts w:hint="eastAsia"/>
        </w:rPr>
        <w:t>Обґрунтування</w:t>
      </w:r>
      <w:r>
        <w:t></w:t>
      </w:r>
      <w:r>
        <w:rPr>
          <w:rFonts w:hint="eastAsia"/>
        </w:rPr>
        <w:t>методів</w:t>
      </w:r>
      <w:r>
        <w:t></w:t>
      </w:r>
      <w:r>
        <w:rPr>
          <w:rFonts w:hint="eastAsia"/>
        </w:rPr>
        <w:t>вирішення</w:t>
      </w:r>
      <w:r>
        <w:t></w:t>
      </w:r>
      <w:r>
        <w:rPr>
          <w:rFonts w:hint="eastAsia"/>
        </w:rPr>
        <w:t>оптимізаційних</w:t>
      </w:r>
      <w:r>
        <w:t></w:t>
      </w:r>
      <w:r>
        <w:rPr>
          <w:rFonts w:hint="eastAsia"/>
        </w:rPr>
        <w:t>задач</w:t>
      </w:r>
      <w:r>
        <w:tab/>
      </w:r>
      <w:r>
        <w:t></w:t>
      </w:r>
      <w:r>
        <w:t></w:t>
      </w:r>
    </w:p>
    <w:p w:rsidR="006A7E47" w:rsidRDefault="006A7E47" w:rsidP="006A7E47">
      <w:r>
        <w:t></w:t>
      </w:r>
      <w:r>
        <w:t></w:t>
      </w:r>
      <w:r>
        <w:t></w:t>
      </w:r>
      <w:r>
        <w:tab/>
      </w:r>
      <w:r>
        <w:t></w:t>
      </w:r>
      <w:r>
        <w:rPr>
          <w:rFonts w:hint="eastAsia"/>
        </w:rPr>
        <w:t>Методика</w:t>
      </w:r>
      <w:r>
        <w:t></w:t>
      </w:r>
      <w:r>
        <w:rPr>
          <w:rFonts w:hint="eastAsia"/>
        </w:rPr>
        <w:t>проведення</w:t>
      </w:r>
      <w:r>
        <w:t></w:t>
      </w:r>
      <w:r>
        <w:rPr>
          <w:rFonts w:hint="eastAsia"/>
        </w:rPr>
        <w:t>теоретичних</w:t>
      </w:r>
      <w:r>
        <w:t></w:t>
      </w:r>
      <w:r>
        <w:rPr>
          <w:rFonts w:hint="eastAsia"/>
        </w:rPr>
        <w:t>і</w:t>
      </w:r>
      <w:r>
        <w:t></w:t>
      </w:r>
      <w:r>
        <w:rPr>
          <w:rFonts w:hint="eastAsia"/>
        </w:rPr>
        <w:t>експериментальних</w:t>
      </w:r>
      <w:r>
        <w:t></w:t>
      </w:r>
      <w:r>
        <w:rPr>
          <w:rFonts w:hint="eastAsia"/>
        </w:rPr>
        <w:t>досліджень</w:t>
      </w:r>
      <w:r>
        <w:tab/>
      </w:r>
      <w:r>
        <w:t></w:t>
      </w:r>
      <w:r>
        <w:t></w:t>
      </w:r>
    </w:p>
    <w:p w:rsidR="006A7E47" w:rsidRDefault="006A7E47" w:rsidP="006A7E47">
      <w:r>
        <w:rPr>
          <w:rFonts w:hint="eastAsia"/>
        </w:rPr>
        <w:t>Висновки</w:t>
      </w:r>
      <w:r>
        <w:t></w:t>
      </w:r>
      <w:r>
        <w:rPr>
          <w:rFonts w:hint="eastAsia"/>
        </w:rPr>
        <w:t>до</w:t>
      </w:r>
      <w:r>
        <w:t></w:t>
      </w:r>
      <w:r>
        <w:rPr>
          <w:rFonts w:hint="eastAsia"/>
        </w:rPr>
        <w:t>другого</w:t>
      </w:r>
      <w:r>
        <w:t></w:t>
      </w:r>
      <w:r>
        <w:rPr>
          <w:rFonts w:hint="eastAsia"/>
        </w:rPr>
        <w:t>розділу</w:t>
      </w:r>
      <w:r>
        <w:t></w:t>
      </w:r>
      <w:r>
        <w:tab/>
      </w:r>
      <w:r>
        <w:t></w:t>
      </w:r>
      <w:r>
        <w:t></w:t>
      </w:r>
    </w:p>
    <w:p w:rsidR="006A7E47" w:rsidRDefault="006A7E47" w:rsidP="006A7E47">
      <w:r>
        <w:rPr>
          <w:rFonts w:hint="eastAsia"/>
        </w:rPr>
        <w:t>Розділ</w:t>
      </w:r>
      <w:r>
        <w:t></w:t>
      </w:r>
      <w:r>
        <w:t></w:t>
      </w:r>
      <w:r>
        <w:t></w:t>
      </w:r>
      <w:r>
        <w:rPr>
          <w:rFonts w:hint="eastAsia"/>
        </w:rPr>
        <w:t>Теоретичні</w:t>
      </w:r>
      <w:r>
        <w:t></w:t>
      </w:r>
      <w:r>
        <w:rPr>
          <w:rFonts w:hint="eastAsia"/>
        </w:rPr>
        <w:t>основи</w:t>
      </w:r>
      <w:r>
        <w:t></w:t>
      </w:r>
      <w:r>
        <w:rPr>
          <w:rFonts w:hint="eastAsia"/>
        </w:rPr>
        <w:t>удосконалення</w:t>
      </w:r>
      <w:r>
        <w:t></w:t>
      </w:r>
      <w:r>
        <w:rPr>
          <w:rFonts w:hint="eastAsia"/>
        </w:rPr>
        <w:t>логістичного</w:t>
      </w:r>
      <w:r>
        <w:t></w:t>
      </w:r>
      <w:r>
        <w:rPr>
          <w:rFonts w:hint="eastAsia"/>
        </w:rPr>
        <w:t>управління</w:t>
      </w:r>
      <w:r>
        <w:t></w:t>
      </w:r>
      <w:r>
        <w:rPr>
          <w:rFonts w:hint="eastAsia"/>
        </w:rPr>
        <w:t>різними</w:t>
      </w:r>
      <w:r>
        <w:t></w:t>
      </w:r>
      <w:r>
        <w:rPr>
          <w:rFonts w:hint="eastAsia"/>
        </w:rPr>
        <w:t>видами</w:t>
      </w:r>
      <w:r>
        <w:t></w:t>
      </w:r>
      <w:r>
        <w:rPr>
          <w:rFonts w:hint="eastAsia"/>
        </w:rPr>
        <w:t>транспорту</w:t>
      </w:r>
      <w:r>
        <w:t></w:t>
      </w:r>
      <w:r>
        <w:t></w:t>
      </w:r>
      <w:r>
        <w:rPr>
          <w:rFonts w:hint="eastAsia"/>
        </w:rPr>
        <w:t>складуванням</w:t>
      </w:r>
      <w:r>
        <w:t></w:t>
      </w:r>
      <w:r>
        <w:rPr>
          <w:rFonts w:hint="eastAsia"/>
        </w:rPr>
        <w:t>і</w:t>
      </w:r>
      <w:r>
        <w:t></w:t>
      </w:r>
      <w:r>
        <w:rPr>
          <w:rFonts w:hint="eastAsia"/>
        </w:rPr>
        <w:t>переробкою</w:t>
      </w:r>
      <w:r>
        <w:t></w:t>
      </w:r>
      <w:r>
        <w:rPr>
          <w:rFonts w:hint="eastAsia"/>
        </w:rPr>
        <w:t>вантажів</w:t>
      </w:r>
    </w:p>
    <w:p w:rsidR="006A7E47" w:rsidRDefault="006A7E47" w:rsidP="006A7E47">
      <w:r>
        <w:rPr>
          <w:rFonts w:hint="eastAsia"/>
        </w:rPr>
        <w:t>у</w:t>
      </w:r>
      <w:r>
        <w:t></w:t>
      </w:r>
      <w:r>
        <w:rPr>
          <w:rFonts w:hint="eastAsia"/>
        </w:rPr>
        <w:t>транспортних</w:t>
      </w:r>
      <w:r>
        <w:t></w:t>
      </w:r>
      <w:r>
        <w:rPr>
          <w:rFonts w:hint="eastAsia"/>
        </w:rPr>
        <w:t>вузлах</w:t>
      </w:r>
      <w:r>
        <w:tab/>
      </w:r>
      <w:r>
        <w:t></w:t>
      </w:r>
      <w:r>
        <w:t></w:t>
      </w:r>
    </w:p>
    <w:p w:rsidR="006A7E47" w:rsidRDefault="006A7E47" w:rsidP="006A7E47">
      <w:r>
        <w:t></w:t>
      </w:r>
      <w:r>
        <w:t></w:t>
      </w:r>
      <w:r>
        <w:t></w:t>
      </w:r>
      <w:r>
        <w:tab/>
      </w:r>
      <w:r>
        <w:t></w:t>
      </w:r>
      <w:r>
        <w:rPr>
          <w:rFonts w:hint="eastAsia"/>
        </w:rPr>
        <w:t>Математична</w:t>
      </w:r>
      <w:r>
        <w:t></w:t>
      </w:r>
      <w:r>
        <w:rPr>
          <w:rFonts w:hint="eastAsia"/>
        </w:rPr>
        <w:t>постановка</w:t>
      </w:r>
      <w:r>
        <w:t></w:t>
      </w:r>
      <w:r>
        <w:rPr>
          <w:rFonts w:hint="eastAsia"/>
        </w:rPr>
        <w:t>задач</w:t>
      </w:r>
      <w:r>
        <w:t></w:t>
      </w:r>
      <w:r>
        <w:rPr>
          <w:rFonts w:hint="eastAsia"/>
        </w:rPr>
        <w:t>удосконалення</w:t>
      </w:r>
      <w:r>
        <w:t></w:t>
      </w:r>
      <w:r>
        <w:rPr>
          <w:rFonts w:hint="eastAsia"/>
        </w:rPr>
        <w:t>логістичного</w:t>
      </w:r>
      <w:r>
        <w:t></w:t>
      </w:r>
      <w:r>
        <w:rPr>
          <w:rFonts w:hint="eastAsia"/>
        </w:rPr>
        <w:t>управління</w:t>
      </w:r>
    </w:p>
    <w:p w:rsidR="006A7E47" w:rsidRDefault="006A7E47" w:rsidP="006A7E47">
      <w:r>
        <w:rPr>
          <w:rFonts w:hint="eastAsia"/>
        </w:rPr>
        <w:t>в</w:t>
      </w:r>
      <w:r>
        <w:t></w:t>
      </w:r>
      <w:r>
        <w:rPr>
          <w:rFonts w:hint="eastAsia"/>
        </w:rPr>
        <w:t>транспортних</w:t>
      </w:r>
      <w:r>
        <w:t></w:t>
      </w:r>
      <w:r>
        <w:rPr>
          <w:rFonts w:hint="eastAsia"/>
        </w:rPr>
        <w:t>вузлах</w:t>
      </w:r>
      <w:r>
        <w:tab/>
      </w:r>
      <w:r>
        <w:t></w:t>
      </w:r>
      <w:r>
        <w:t></w:t>
      </w:r>
    </w:p>
    <w:p w:rsidR="006A7E47" w:rsidRDefault="006A7E47" w:rsidP="006A7E47">
      <w:r>
        <w:t></w:t>
      </w:r>
      <w:r>
        <w:t></w:t>
      </w:r>
      <w:r>
        <w:t></w:t>
      </w:r>
      <w:r>
        <w:tab/>
      </w:r>
      <w:r>
        <w:t></w:t>
      </w:r>
      <w:r>
        <w:rPr>
          <w:rFonts w:hint="eastAsia"/>
        </w:rPr>
        <w:t>Формалізація</w:t>
      </w:r>
      <w:r>
        <w:t></w:t>
      </w:r>
      <w:r>
        <w:rPr>
          <w:rFonts w:hint="eastAsia"/>
        </w:rPr>
        <w:t>зв’язків</w:t>
      </w:r>
      <w:r>
        <w:t></w:t>
      </w:r>
      <w:r>
        <w:rPr>
          <w:rFonts w:hint="eastAsia"/>
        </w:rPr>
        <w:t>між</w:t>
      </w:r>
      <w:r>
        <w:t></w:t>
      </w:r>
      <w:r>
        <w:rPr>
          <w:rFonts w:hint="eastAsia"/>
        </w:rPr>
        <w:t>елементами</w:t>
      </w:r>
      <w:r>
        <w:t></w:t>
      </w:r>
      <w:r>
        <w:rPr>
          <w:rFonts w:hint="eastAsia"/>
        </w:rPr>
        <w:t>моделі</w:t>
      </w:r>
      <w:r>
        <w:t></w:t>
      </w:r>
      <w:r>
        <w:rPr>
          <w:rFonts w:hint="eastAsia"/>
        </w:rPr>
        <w:t>процесу</w:t>
      </w:r>
      <w:r>
        <w:t></w:t>
      </w:r>
      <w:r>
        <w:rPr>
          <w:rFonts w:hint="eastAsia"/>
        </w:rPr>
        <w:t>логістичного</w:t>
      </w:r>
      <w:r>
        <w:t></w:t>
      </w:r>
      <w:r>
        <w:rPr>
          <w:rFonts w:hint="eastAsia"/>
        </w:rPr>
        <w:t>управління</w:t>
      </w:r>
      <w:r>
        <w:t></w:t>
      </w:r>
      <w:r>
        <w:rPr>
          <w:rFonts w:hint="eastAsia"/>
        </w:rPr>
        <w:t>в</w:t>
      </w:r>
      <w:r>
        <w:t></w:t>
      </w:r>
      <w:r>
        <w:rPr>
          <w:rFonts w:hint="eastAsia"/>
        </w:rPr>
        <w:t>транспортних</w:t>
      </w:r>
      <w:r>
        <w:t></w:t>
      </w:r>
      <w:r>
        <w:rPr>
          <w:rFonts w:hint="eastAsia"/>
        </w:rPr>
        <w:t>вузлах</w:t>
      </w:r>
      <w:r>
        <w:tab/>
      </w:r>
      <w:r>
        <w:t></w:t>
      </w:r>
      <w:r>
        <w:t></w:t>
      </w:r>
    </w:p>
    <w:p w:rsidR="006A7E47" w:rsidRDefault="006A7E47" w:rsidP="006A7E47">
      <w:r>
        <w:t></w:t>
      </w:r>
      <w:r>
        <w:t></w:t>
      </w:r>
      <w:r>
        <w:t></w:t>
      </w:r>
      <w:r>
        <w:tab/>
      </w:r>
      <w:r>
        <w:t></w:t>
      </w:r>
      <w:r>
        <w:rPr>
          <w:rFonts w:hint="eastAsia"/>
        </w:rPr>
        <w:t>Дослідження</w:t>
      </w:r>
      <w:r>
        <w:t></w:t>
      </w:r>
      <w:r>
        <w:rPr>
          <w:rFonts w:hint="eastAsia"/>
        </w:rPr>
        <w:t>попиту</w:t>
      </w:r>
      <w:r>
        <w:t></w:t>
      </w:r>
      <w:r>
        <w:rPr>
          <w:rFonts w:hint="eastAsia"/>
        </w:rPr>
        <w:t>на</w:t>
      </w:r>
      <w:r>
        <w:t></w:t>
      </w:r>
      <w:r>
        <w:rPr>
          <w:rFonts w:hint="eastAsia"/>
        </w:rPr>
        <w:t>складування</w:t>
      </w:r>
      <w:r>
        <w:t></w:t>
      </w:r>
      <w:r>
        <w:rPr>
          <w:rFonts w:hint="eastAsia"/>
        </w:rPr>
        <w:t>та</w:t>
      </w:r>
      <w:r>
        <w:t></w:t>
      </w:r>
      <w:r>
        <w:rPr>
          <w:rFonts w:hint="eastAsia"/>
        </w:rPr>
        <w:t>переробку</w:t>
      </w:r>
      <w:r>
        <w:t></w:t>
      </w:r>
      <w:r>
        <w:rPr>
          <w:rFonts w:hint="eastAsia"/>
        </w:rPr>
        <w:t>вантажів</w:t>
      </w:r>
    </w:p>
    <w:p w:rsidR="006A7E47" w:rsidRDefault="006A7E47" w:rsidP="006A7E47">
      <w:r>
        <w:rPr>
          <w:rFonts w:hint="eastAsia"/>
        </w:rPr>
        <w:t>у</w:t>
      </w:r>
      <w:r>
        <w:t></w:t>
      </w:r>
      <w:r>
        <w:rPr>
          <w:rFonts w:hint="eastAsia"/>
        </w:rPr>
        <w:t>транспортному</w:t>
      </w:r>
      <w:r>
        <w:t></w:t>
      </w:r>
      <w:r>
        <w:rPr>
          <w:rFonts w:hint="eastAsia"/>
        </w:rPr>
        <w:t>вузлі</w:t>
      </w:r>
      <w:r>
        <w:t></w:t>
      </w:r>
      <w:r>
        <w:t></w:t>
      </w:r>
      <w:r>
        <w:rPr>
          <w:rFonts w:hint="eastAsia"/>
        </w:rPr>
        <w:t>на</w:t>
      </w:r>
      <w:r>
        <w:t></w:t>
      </w:r>
      <w:r>
        <w:rPr>
          <w:rFonts w:hint="eastAsia"/>
        </w:rPr>
        <w:t>прикладі</w:t>
      </w:r>
      <w:r>
        <w:t></w:t>
      </w:r>
      <w:r>
        <w:rPr>
          <w:rFonts w:hint="eastAsia"/>
        </w:rPr>
        <w:t>Дніпропетровського</w:t>
      </w:r>
      <w:r>
        <w:t></w:t>
      </w:r>
      <w:r>
        <w:rPr>
          <w:rFonts w:hint="eastAsia"/>
        </w:rPr>
        <w:t>річкового</w:t>
      </w:r>
      <w:r>
        <w:t></w:t>
      </w:r>
      <w:r>
        <w:rPr>
          <w:rFonts w:hint="eastAsia"/>
        </w:rPr>
        <w:t>порту</w:t>
      </w:r>
      <w:r>
        <w:t></w:t>
      </w:r>
      <w:r>
        <w:tab/>
      </w:r>
      <w:r>
        <w:t></w:t>
      </w:r>
      <w:r>
        <w:t></w:t>
      </w:r>
    </w:p>
    <w:p w:rsidR="006A7E47" w:rsidRDefault="006A7E47" w:rsidP="006A7E47">
      <w:r>
        <w:t></w:t>
      </w:r>
      <w:r>
        <w:t></w:t>
      </w:r>
      <w:r>
        <w:t></w:t>
      </w:r>
      <w:r>
        <w:tab/>
      </w:r>
      <w:r>
        <w:t></w:t>
      </w:r>
      <w:r>
        <w:rPr>
          <w:rFonts w:hint="eastAsia"/>
        </w:rPr>
        <w:t>Розробка</w:t>
      </w:r>
      <w:r>
        <w:t></w:t>
      </w:r>
      <w:r>
        <w:rPr>
          <w:rFonts w:hint="eastAsia"/>
        </w:rPr>
        <w:t>імітаційної</w:t>
      </w:r>
      <w:r>
        <w:t></w:t>
      </w:r>
      <w:r>
        <w:rPr>
          <w:rFonts w:hint="eastAsia"/>
        </w:rPr>
        <w:t>моделі</w:t>
      </w:r>
      <w:r>
        <w:t></w:t>
      </w:r>
      <w:r>
        <w:rPr>
          <w:rFonts w:hint="eastAsia"/>
        </w:rPr>
        <w:t>процесів</w:t>
      </w:r>
      <w:r>
        <w:t></w:t>
      </w:r>
      <w:r>
        <w:rPr>
          <w:rFonts w:hint="eastAsia"/>
        </w:rPr>
        <w:t>функціонування</w:t>
      </w:r>
      <w:r>
        <w:t></w:t>
      </w:r>
      <w:r>
        <w:rPr>
          <w:rFonts w:hint="eastAsia"/>
        </w:rPr>
        <w:t>мультимодального</w:t>
      </w:r>
    </w:p>
    <w:p w:rsidR="006A7E47" w:rsidRDefault="006A7E47" w:rsidP="006A7E47">
      <w:r>
        <w:rPr>
          <w:rFonts w:hint="eastAsia"/>
        </w:rPr>
        <w:lastRenderedPageBreak/>
        <w:t>транспортного</w:t>
      </w:r>
      <w:r>
        <w:t></w:t>
      </w:r>
      <w:r>
        <w:rPr>
          <w:rFonts w:hint="eastAsia"/>
        </w:rPr>
        <w:t>вузла</w:t>
      </w:r>
      <w:r>
        <w:t></w:t>
      </w:r>
      <w:r>
        <w:tab/>
      </w:r>
      <w:r>
        <w:t></w:t>
      </w:r>
      <w:r>
        <w:t></w:t>
      </w:r>
      <w:r>
        <w:t></w:t>
      </w:r>
    </w:p>
    <w:p w:rsidR="006A7E47" w:rsidRDefault="006A7E47" w:rsidP="006A7E47">
      <w:r>
        <w:rPr>
          <w:rFonts w:hint="eastAsia"/>
        </w:rPr>
        <w:t>Висновки</w:t>
      </w:r>
      <w:r>
        <w:t></w:t>
      </w:r>
      <w:r>
        <w:rPr>
          <w:rFonts w:hint="eastAsia"/>
        </w:rPr>
        <w:t>до</w:t>
      </w:r>
      <w:r>
        <w:t></w:t>
      </w:r>
      <w:r>
        <w:rPr>
          <w:rFonts w:hint="eastAsia"/>
        </w:rPr>
        <w:t>третього</w:t>
      </w:r>
      <w:r>
        <w:t></w:t>
      </w:r>
      <w:r>
        <w:rPr>
          <w:rFonts w:hint="eastAsia"/>
        </w:rPr>
        <w:t>розділу</w:t>
      </w:r>
      <w:r>
        <w:t></w:t>
      </w:r>
      <w:r>
        <w:tab/>
      </w:r>
      <w:r>
        <w:t></w:t>
      </w:r>
      <w:r>
        <w:t></w:t>
      </w:r>
      <w:r>
        <w:t></w:t>
      </w:r>
    </w:p>
    <w:p w:rsidR="006A7E47" w:rsidRDefault="006A7E47" w:rsidP="006A7E47">
      <w:r>
        <w:t></w:t>
      </w:r>
    </w:p>
    <w:p w:rsidR="006A7E47" w:rsidRDefault="006A7E47" w:rsidP="006A7E47">
      <w:r>
        <w:t></w:t>
      </w:r>
      <w:r>
        <w:t></w:t>
      </w:r>
    </w:p>
    <w:p w:rsidR="006A7E47" w:rsidRDefault="006A7E47" w:rsidP="006A7E47">
      <w:r>
        <w:rPr>
          <w:rFonts w:hint="eastAsia"/>
        </w:rPr>
        <w:t>Розділ</w:t>
      </w:r>
      <w:r>
        <w:t></w:t>
      </w:r>
      <w:r>
        <w:t></w:t>
      </w:r>
      <w:r>
        <w:t></w:t>
      </w:r>
      <w:r>
        <w:rPr>
          <w:rFonts w:hint="eastAsia"/>
        </w:rPr>
        <w:t>Оцінка</w:t>
      </w:r>
      <w:r>
        <w:t></w:t>
      </w:r>
      <w:r>
        <w:rPr>
          <w:rFonts w:hint="eastAsia"/>
        </w:rPr>
        <w:t>впливу</w:t>
      </w:r>
      <w:r>
        <w:t></w:t>
      </w:r>
      <w:r>
        <w:rPr>
          <w:rFonts w:hint="eastAsia"/>
        </w:rPr>
        <w:t>параметрів</w:t>
      </w:r>
      <w:r>
        <w:t></w:t>
      </w:r>
      <w:r>
        <w:rPr>
          <w:rFonts w:hint="eastAsia"/>
        </w:rPr>
        <w:t>логістичного</w:t>
      </w:r>
      <w:r>
        <w:t></w:t>
      </w:r>
      <w:r>
        <w:rPr>
          <w:rFonts w:hint="eastAsia"/>
        </w:rPr>
        <w:t>управління</w:t>
      </w:r>
      <w:r>
        <w:t></w:t>
      </w:r>
      <w:r>
        <w:rPr>
          <w:rFonts w:hint="eastAsia"/>
        </w:rPr>
        <w:t>різними</w:t>
      </w:r>
      <w:r>
        <w:t></w:t>
      </w:r>
      <w:r>
        <w:rPr>
          <w:rFonts w:hint="eastAsia"/>
        </w:rPr>
        <w:t>видами</w:t>
      </w:r>
      <w:r>
        <w:t></w:t>
      </w:r>
      <w:r>
        <w:rPr>
          <w:rFonts w:hint="eastAsia"/>
        </w:rPr>
        <w:t>транспорту</w:t>
      </w:r>
      <w:r>
        <w:t></w:t>
      </w:r>
      <w:r>
        <w:t></w:t>
      </w:r>
      <w:r>
        <w:rPr>
          <w:rFonts w:hint="eastAsia"/>
        </w:rPr>
        <w:t>складуванням</w:t>
      </w:r>
      <w:r>
        <w:t></w:t>
      </w:r>
      <w:r>
        <w:rPr>
          <w:rFonts w:hint="eastAsia"/>
        </w:rPr>
        <w:t>та</w:t>
      </w:r>
      <w:r>
        <w:t></w:t>
      </w:r>
      <w:r>
        <w:rPr>
          <w:rFonts w:hint="eastAsia"/>
        </w:rPr>
        <w:t>переробкою</w:t>
      </w:r>
      <w:r>
        <w:t></w:t>
      </w:r>
      <w:r>
        <w:rPr>
          <w:rFonts w:hint="eastAsia"/>
        </w:rPr>
        <w:t>вантажів</w:t>
      </w:r>
      <w:r>
        <w:t></w:t>
      </w:r>
      <w:r>
        <w:rPr>
          <w:rFonts w:hint="eastAsia"/>
        </w:rPr>
        <w:t>у</w:t>
      </w:r>
      <w:r>
        <w:t></w:t>
      </w:r>
      <w:r>
        <w:rPr>
          <w:rFonts w:hint="eastAsia"/>
        </w:rPr>
        <w:t>транспортних</w:t>
      </w:r>
      <w:r>
        <w:t></w:t>
      </w:r>
      <w:r>
        <w:rPr>
          <w:rFonts w:hint="eastAsia"/>
        </w:rPr>
        <w:t>вузлах</w:t>
      </w:r>
      <w:r>
        <w:t></w:t>
      </w:r>
      <w:r>
        <w:rPr>
          <w:rFonts w:hint="eastAsia"/>
        </w:rPr>
        <w:t>на</w:t>
      </w:r>
      <w:r>
        <w:t></w:t>
      </w:r>
      <w:r>
        <w:rPr>
          <w:rFonts w:hint="eastAsia"/>
        </w:rPr>
        <w:t>ефективність</w:t>
      </w:r>
      <w:r>
        <w:t></w:t>
      </w:r>
      <w:r>
        <w:rPr>
          <w:rFonts w:hint="eastAsia"/>
        </w:rPr>
        <w:t>їх</w:t>
      </w:r>
      <w:r>
        <w:t></w:t>
      </w:r>
      <w:r>
        <w:rPr>
          <w:rFonts w:hint="eastAsia"/>
        </w:rPr>
        <w:t>функціонування</w:t>
      </w:r>
      <w:r>
        <w:tab/>
      </w:r>
      <w:r>
        <w:t></w:t>
      </w:r>
      <w:r>
        <w:t></w:t>
      </w:r>
      <w:r>
        <w:t></w:t>
      </w:r>
    </w:p>
    <w:p w:rsidR="006A7E47" w:rsidRDefault="006A7E47" w:rsidP="006A7E47">
      <w:r>
        <w:t></w:t>
      </w:r>
      <w:r>
        <w:t></w:t>
      </w:r>
      <w:r>
        <w:t></w:t>
      </w:r>
      <w:r>
        <w:tab/>
      </w:r>
      <w:r>
        <w:t></w:t>
      </w:r>
      <w:r>
        <w:rPr>
          <w:rFonts w:hint="eastAsia"/>
        </w:rPr>
        <w:t>Розробка</w:t>
      </w:r>
      <w:r>
        <w:t></w:t>
      </w:r>
      <w:r>
        <w:rPr>
          <w:rFonts w:hint="eastAsia"/>
        </w:rPr>
        <w:t>плану</w:t>
      </w:r>
      <w:r>
        <w:t></w:t>
      </w:r>
      <w:r>
        <w:rPr>
          <w:rFonts w:hint="eastAsia"/>
        </w:rPr>
        <w:t>експерименту</w:t>
      </w:r>
      <w:r>
        <w:tab/>
      </w:r>
      <w:r>
        <w:t></w:t>
      </w:r>
      <w:r>
        <w:t></w:t>
      </w:r>
      <w:r>
        <w:t></w:t>
      </w:r>
    </w:p>
    <w:p w:rsidR="006A7E47" w:rsidRDefault="006A7E47" w:rsidP="006A7E47">
      <w:r>
        <w:t></w:t>
      </w:r>
      <w:r>
        <w:t></w:t>
      </w:r>
      <w:r>
        <w:t></w:t>
      </w:r>
      <w:r>
        <w:t></w:t>
      </w:r>
      <w:r>
        <w:t></w:t>
      </w:r>
      <w:r>
        <w:tab/>
      </w:r>
      <w:r>
        <w:t></w:t>
      </w:r>
      <w:r>
        <w:rPr>
          <w:rFonts w:hint="eastAsia"/>
        </w:rPr>
        <w:t>Обґрунтування</w:t>
      </w:r>
      <w:r>
        <w:t></w:t>
      </w:r>
      <w:r>
        <w:rPr>
          <w:rFonts w:hint="eastAsia"/>
        </w:rPr>
        <w:t>кількості</w:t>
      </w:r>
      <w:r>
        <w:t></w:t>
      </w:r>
      <w:r>
        <w:rPr>
          <w:rFonts w:hint="eastAsia"/>
        </w:rPr>
        <w:t>серій</w:t>
      </w:r>
      <w:r>
        <w:t></w:t>
      </w:r>
      <w:r>
        <w:rPr>
          <w:rFonts w:hint="eastAsia"/>
        </w:rPr>
        <w:t>експерименту</w:t>
      </w:r>
      <w:r>
        <w:tab/>
      </w:r>
      <w:r>
        <w:t></w:t>
      </w:r>
      <w:r>
        <w:t></w:t>
      </w:r>
      <w:r>
        <w:t></w:t>
      </w:r>
    </w:p>
    <w:p w:rsidR="006A7E47" w:rsidRDefault="006A7E47" w:rsidP="006A7E47">
      <w:r>
        <w:t></w:t>
      </w:r>
      <w:r>
        <w:t></w:t>
      </w:r>
      <w:r>
        <w:t></w:t>
      </w:r>
      <w:r>
        <w:t></w:t>
      </w:r>
      <w:r>
        <w:t></w:t>
      </w:r>
      <w:r>
        <w:tab/>
      </w:r>
      <w:r>
        <w:t></w:t>
      </w:r>
      <w:r>
        <w:rPr>
          <w:rFonts w:hint="eastAsia"/>
        </w:rPr>
        <w:t>Обґрунтування</w:t>
      </w:r>
      <w:r>
        <w:t></w:t>
      </w:r>
      <w:r>
        <w:rPr>
          <w:rFonts w:hint="eastAsia"/>
        </w:rPr>
        <w:t>кількості</w:t>
      </w:r>
      <w:r>
        <w:t></w:t>
      </w:r>
      <w:r>
        <w:rPr>
          <w:rFonts w:hint="eastAsia"/>
        </w:rPr>
        <w:t>опитів</w:t>
      </w:r>
      <w:r>
        <w:t></w:t>
      </w:r>
      <w:r>
        <w:rPr>
          <w:rFonts w:hint="eastAsia"/>
        </w:rPr>
        <w:t>у</w:t>
      </w:r>
      <w:r>
        <w:t></w:t>
      </w:r>
      <w:r>
        <w:rPr>
          <w:rFonts w:hint="eastAsia"/>
        </w:rPr>
        <w:t>серіях</w:t>
      </w:r>
      <w:r>
        <w:t></w:t>
      </w:r>
      <w:r>
        <w:rPr>
          <w:rFonts w:hint="eastAsia"/>
        </w:rPr>
        <w:t>експерименту</w:t>
      </w:r>
      <w:r>
        <w:tab/>
      </w:r>
      <w:r>
        <w:t></w:t>
      </w:r>
      <w:r>
        <w:t></w:t>
      </w:r>
      <w:r>
        <w:t></w:t>
      </w:r>
    </w:p>
    <w:p w:rsidR="006A7E47" w:rsidRDefault="006A7E47" w:rsidP="006A7E47">
      <w:r>
        <w:t></w:t>
      </w:r>
      <w:r>
        <w:t></w:t>
      </w:r>
      <w:r>
        <w:t></w:t>
      </w:r>
      <w:r>
        <w:tab/>
      </w:r>
      <w:r>
        <w:t></w:t>
      </w:r>
      <w:r>
        <w:rPr>
          <w:rFonts w:hint="eastAsia"/>
        </w:rPr>
        <w:t>Аналіз</w:t>
      </w:r>
      <w:r>
        <w:t></w:t>
      </w:r>
      <w:r>
        <w:rPr>
          <w:rFonts w:hint="eastAsia"/>
        </w:rPr>
        <w:t>результатів</w:t>
      </w:r>
      <w:r>
        <w:t></w:t>
      </w:r>
      <w:r>
        <w:rPr>
          <w:rFonts w:hint="eastAsia"/>
        </w:rPr>
        <w:t>експерименту</w:t>
      </w:r>
      <w:r>
        <w:t></w:t>
      </w:r>
      <w:r>
        <w:rPr>
          <w:rFonts w:hint="eastAsia"/>
        </w:rPr>
        <w:t>з</w:t>
      </w:r>
      <w:r>
        <w:t></w:t>
      </w:r>
      <w:r>
        <w:rPr>
          <w:rFonts w:hint="eastAsia"/>
        </w:rPr>
        <w:t>визначення</w:t>
      </w:r>
      <w:r>
        <w:t></w:t>
      </w:r>
      <w:r>
        <w:rPr>
          <w:rFonts w:hint="eastAsia"/>
        </w:rPr>
        <w:t>впливу</w:t>
      </w:r>
      <w:r>
        <w:t></w:t>
      </w:r>
      <w:r>
        <w:rPr>
          <w:rFonts w:hint="eastAsia"/>
        </w:rPr>
        <w:t>параметрів</w:t>
      </w:r>
      <w:r>
        <w:t></w:t>
      </w:r>
      <w:r>
        <w:rPr>
          <w:rFonts w:hint="eastAsia"/>
        </w:rPr>
        <w:t>виробничих</w:t>
      </w:r>
      <w:r>
        <w:t></w:t>
      </w:r>
      <w:r>
        <w:rPr>
          <w:rFonts w:hint="eastAsia"/>
        </w:rPr>
        <w:t>ресурсів</w:t>
      </w:r>
      <w:r>
        <w:t></w:t>
      </w:r>
      <w:r>
        <w:rPr>
          <w:rFonts w:hint="eastAsia"/>
        </w:rPr>
        <w:t>і</w:t>
      </w:r>
      <w:r>
        <w:t></w:t>
      </w:r>
      <w:r>
        <w:rPr>
          <w:rFonts w:hint="eastAsia"/>
        </w:rPr>
        <w:t>попиту</w:t>
      </w:r>
      <w:r>
        <w:t></w:t>
      </w:r>
      <w:r>
        <w:rPr>
          <w:rFonts w:hint="eastAsia"/>
        </w:rPr>
        <w:t>на</w:t>
      </w:r>
      <w:r>
        <w:t></w:t>
      </w:r>
      <w:r>
        <w:rPr>
          <w:rFonts w:hint="eastAsia"/>
        </w:rPr>
        <w:t>ефективність</w:t>
      </w:r>
      <w:r>
        <w:t></w:t>
      </w:r>
      <w:r>
        <w:rPr>
          <w:rFonts w:hint="eastAsia"/>
        </w:rPr>
        <w:t>функціонування</w:t>
      </w:r>
      <w:r>
        <w:t></w:t>
      </w:r>
      <w:r>
        <w:rPr>
          <w:rFonts w:hint="eastAsia"/>
        </w:rPr>
        <w:t>транспортних</w:t>
      </w:r>
      <w:r>
        <w:t></w:t>
      </w:r>
      <w:r>
        <w:rPr>
          <w:rFonts w:hint="eastAsia"/>
        </w:rPr>
        <w:t>вузлів</w:t>
      </w:r>
      <w:r>
        <w:tab/>
      </w:r>
      <w:r>
        <w:t></w:t>
      </w:r>
      <w:r>
        <w:t></w:t>
      </w:r>
      <w:r>
        <w:t></w:t>
      </w:r>
    </w:p>
    <w:p w:rsidR="006A7E47" w:rsidRDefault="006A7E47" w:rsidP="006A7E47">
      <w:r>
        <w:t></w:t>
      </w:r>
      <w:r>
        <w:t></w:t>
      </w:r>
      <w:r>
        <w:t></w:t>
      </w:r>
      <w:r>
        <w:t></w:t>
      </w:r>
      <w:r>
        <w:t></w:t>
      </w:r>
      <w:r>
        <w:tab/>
      </w:r>
      <w:r>
        <w:t></w:t>
      </w:r>
      <w:r>
        <w:rPr>
          <w:rFonts w:hint="eastAsia"/>
        </w:rPr>
        <w:t>Оцінка</w:t>
      </w:r>
      <w:r>
        <w:t></w:t>
      </w:r>
      <w:r>
        <w:rPr>
          <w:rFonts w:hint="eastAsia"/>
        </w:rPr>
        <w:t>відтворюваності</w:t>
      </w:r>
      <w:r>
        <w:t></w:t>
      </w:r>
      <w:r>
        <w:rPr>
          <w:rFonts w:hint="eastAsia"/>
        </w:rPr>
        <w:t>експерименту</w:t>
      </w:r>
      <w:r>
        <w:tab/>
      </w:r>
      <w:r>
        <w:t></w:t>
      </w:r>
      <w:r>
        <w:t></w:t>
      </w:r>
      <w:r>
        <w:t></w:t>
      </w:r>
    </w:p>
    <w:p w:rsidR="006A7E47" w:rsidRDefault="006A7E47" w:rsidP="006A7E47">
      <w:r>
        <w:t></w:t>
      </w:r>
      <w:r>
        <w:t></w:t>
      </w:r>
      <w:r>
        <w:t></w:t>
      </w:r>
      <w:r>
        <w:t></w:t>
      </w:r>
      <w:r>
        <w:t></w:t>
      </w:r>
      <w:r>
        <w:tab/>
      </w:r>
      <w:r>
        <w:t></w:t>
      </w:r>
      <w:r>
        <w:rPr>
          <w:rFonts w:hint="eastAsia"/>
        </w:rPr>
        <w:t>Регресійний</w:t>
      </w:r>
      <w:r>
        <w:t></w:t>
      </w:r>
      <w:r>
        <w:rPr>
          <w:rFonts w:hint="eastAsia"/>
        </w:rPr>
        <w:t>аналіз</w:t>
      </w:r>
      <w:r>
        <w:t></w:t>
      </w:r>
      <w:r>
        <w:rPr>
          <w:rFonts w:hint="eastAsia"/>
        </w:rPr>
        <w:t>результатів</w:t>
      </w:r>
      <w:r>
        <w:t></w:t>
      </w:r>
      <w:r>
        <w:rPr>
          <w:rFonts w:hint="eastAsia"/>
        </w:rPr>
        <w:t>експерименту</w:t>
      </w:r>
      <w:r>
        <w:tab/>
      </w:r>
      <w:r>
        <w:t></w:t>
      </w:r>
      <w:r>
        <w:t></w:t>
      </w:r>
      <w:r>
        <w:t></w:t>
      </w:r>
    </w:p>
    <w:p w:rsidR="006A7E47" w:rsidRDefault="006A7E47" w:rsidP="006A7E47">
      <w:r>
        <w:t></w:t>
      </w:r>
      <w:r>
        <w:t></w:t>
      </w:r>
      <w:r>
        <w:t></w:t>
      </w:r>
      <w:r>
        <w:tab/>
      </w:r>
      <w:r>
        <w:t></w:t>
      </w:r>
      <w:r>
        <w:rPr>
          <w:rFonts w:hint="eastAsia"/>
        </w:rPr>
        <w:t>Обґрунтування</w:t>
      </w:r>
      <w:r>
        <w:t></w:t>
      </w:r>
      <w:r>
        <w:rPr>
          <w:rFonts w:hint="eastAsia"/>
        </w:rPr>
        <w:t>чисельних</w:t>
      </w:r>
      <w:r>
        <w:t></w:t>
      </w:r>
      <w:r>
        <w:rPr>
          <w:rFonts w:hint="eastAsia"/>
        </w:rPr>
        <w:t>характеристик</w:t>
      </w:r>
      <w:r>
        <w:t></w:t>
      </w:r>
      <w:r>
        <w:rPr>
          <w:rFonts w:hint="eastAsia"/>
        </w:rPr>
        <w:t>виробничих</w:t>
      </w:r>
      <w:r>
        <w:t></w:t>
      </w:r>
      <w:r>
        <w:rPr>
          <w:rFonts w:hint="eastAsia"/>
        </w:rPr>
        <w:t>ресурсів</w:t>
      </w:r>
    </w:p>
    <w:p w:rsidR="006A7E47" w:rsidRDefault="006A7E47" w:rsidP="006A7E47">
      <w:r>
        <w:rPr>
          <w:rFonts w:hint="eastAsia"/>
        </w:rPr>
        <w:t>і</w:t>
      </w:r>
      <w:r>
        <w:t></w:t>
      </w:r>
      <w:r>
        <w:rPr>
          <w:rFonts w:hint="eastAsia"/>
        </w:rPr>
        <w:t>організаційних</w:t>
      </w:r>
      <w:r>
        <w:t></w:t>
      </w:r>
      <w:r>
        <w:rPr>
          <w:rFonts w:hint="eastAsia"/>
        </w:rPr>
        <w:t>впливів</w:t>
      </w:r>
      <w:r>
        <w:t></w:t>
      </w:r>
      <w:r>
        <w:rPr>
          <w:rFonts w:hint="eastAsia"/>
        </w:rPr>
        <w:t>при</w:t>
      </w:r>
      <w:r>
        <w:t></w:t>
      </w:r>
      <w:r>
        <w:rPr>
          <w:rFonts w:hint="eastAsia"/>
        </w:rPr>
        <w:t>логістичному</w:t>
      </w:r>
      <w:r>
        <w:t></w:t>
      </w:r>
      <w:r>
        <w:rPr>
          <w:rFonts w:hint="eastAsia"/>
        </w:rPr>
        <w:t>управлінні</w:t>
      </w:r>
      <w:r>
        <w:t></w:t>
      </w:r>
      <w:r>
        <w:rPr>
          <w:rFonts w:hint="eastAsia"/>
        </w:rPr>
        <w:t>у</w:t>
      </w:r>
      <w:r>
        <w:t></w:t>
      </w:r>
      <w:r>
        <w:rPr>
          <w:rFonts w:hint="eastAsia"/>
        </w:rPr>
        <w:t>мультимодальному</w:t>
      </w:r>
      <w:r>
        <w:t></w:t>
      </w:r>
      <w:r>
        <w:rPr>
          <w:rFonts w:hint="eastAsia"/>
        </w:rPr>
        <w:t>транспортному</w:t>
      </w:r>
      <w:r>
        <w:t></w:t>
      </w:r>
      <w:r>
        <w:rPr>
          <w:rFonts w:hint="eastAsia"/>
        </w:rPr>
        <w:t>вузлі</w:t>
      </w:r>
      <w:r>
        <w:tab/>
      </w:r>
      <w:r>
        <w:t></w:t>
      </w:r>
      <w:r>
        <w:t></w:t>
      </w:r>
      <w:r>
        <w:t></w:t>
      </w:r>
    </w:p>
    <w:p w:rsidR="006A7E47" w:rsidRDefault="006A7E47" w:rsidP="006A7E47">
      <w:r>
        <w:t></w:t>
      </w:r>
      <w:r>
        <w:t></w:t>
      </w:r>
      <w:r>
        <w:t></w:t>
      </w:r>
      <w:r>
        <w:t></w:t>
      </w:r>
      <w:r>
        <w:t></w:t>
      </w:r>
      <w:r>
        <w:tab/>
      </w:r>
      <w:r>
        <w:t></w:t>
      </w:r>
      <w:r>
        <w:rPr>
          <w:rFonts w:hint="eastAsia"/>
        </w:rPr>
        <w:t>Обґрунтування</w:t>
      </w:r>
      <w:r>
        <w:t></w:t>
      </w:r>
      <w:r>
        <w:rPr>
          <w:rFonts w:hint="eastAsia"/>
        </w:rPr>
        <w:t>оптимальної</w:t>
      </w:r>
      <w:r>
        <w:t></w:t>
      </w:r>
      <w:r>
        <w:rPr>
          <w:rFonts w:hint="eastAsia"/>
        </w:rPr>
        <w:t>кількості</w:t>
      </w:r>
      <w:r>
        <w:t></w:t>
      </w:r>
      <w:r>
        <w:rPr>
          <w:rFonts w:hint="eastAsia"/>
        </w:rPr>
        <w:t>виробничих</w:t>
      </w:r>
      <w:r>
        <w:t></w:t>
      </w:r>
      <w:r>
        <w:rPr>
          <w:rFonts w:hint="eastAsia"/>
        </w:rPr>
        <w:t>ресурсів</w:t>
      </w:r>
      <w:r>
        <w:t></w:t>
      </w:r>
      <w:r>
        <w:rPr>
          <w:rFonts w:hint="eastAsia"/>
        </w:rPr>
        <w:t>транспортного</w:t>
      </w:r>
      <w:r>
        <w:t></w:t>
      </w:r>
      <w:r>
        <w:rPr>
          <w:rFonts w:hint="eastAsia"/>
        </w:rPr>
        <w:t>вузла</w:t>
      </w:r>
      <w:r>
        <w:t></w:t>
      </w:r>
      <w:r>
        <w:rPr>
          <w:rFonts w:hint="eastAsia"/>
        </w:rPr>
        <w:t>для</w:t>
      </w:r>
      <w:r>
        <w:t></w:t>
      </w:r>
      <w:r>
        <w:rPr>
          <w:rFonts w:hint="eastAsia"/>
        </w:rPr>
        <w:t>обслуговування</w:t>
      </w:r>
      <w:r>
        <w:t></w:t>
      </w:r>
      <w:r>
        <w:rPr>
          <w:rFonts w:hint="eastAsia"/>
        </w:rPr>
        <w:t>матеріального</w:t>
      </w:r>
      <w:r>
        <w:t></w:t>
      </w:r>
      <w:r>
        <w:rPr>
          <w:rFonts w:hint="eastAsia"/>
        </w:rPr>
        <w:t>потоку</w:t>
      </w:r>
      <w:r>
        <w:tab/>
      </w:r>
      <w:r>
        <w:t></w:t>
      </w:r>
      <w:r>
        <w:t></w:t>
      </w:r>
      <w:r>
        <w:t></w:t>
      </w:r>
    </w:p>
    <w:p w:rsidR="006A7E47" w:rsidRDefault="006A7E47" w:rsidP="006A7E47">
      <w:r>
        <w:t></w:t>
      </w:r>
      <w:r>
        <w:t></w:t>
      </w:r>
      <w:r>
        <w:t></w:t>
      </w:r>
      <w:r>
        <w:t></w:t>
      </w:r>
      <w:r>
        <w:t></w:t>
      </w:r>
      <w:r>
        <w:tab/>
      </w:r>
      <w:r>
        <w:t></w:t>
      </w:r>
      <w:r>
        <w:rPr>
          <w:rFonts w:hint="eastAsia"/>
        </w:rPr>
        <w:t>Визначення</w:t>
      </w:r>
      <w:r>
        <w:t></w:t>
      </w:r>
      <w:r>
        <w:rPr>
          <w:rFonts w:hint="eastAsia"/>
        </w:rPr>
        <w:t>раціонального</w:t>
      </w:r>
      <w:r>
        <w:t></w:t>
      </w:r>
      <w:r>
        <w:rPr>
          <w:rFonts w:hint="eastAsia"/>
        </w:rPr>
        <w:t>варіанту</w:t>
      </w:r>
      <w:r>
        <w:t></w:t>
      </w:r>
      <w:r>
        <w:rPr>
          <w:rFonts w:hint="eastAsia"/>
        </w:rPr>
        <w:t>технологічного</w:t>
      </w:r>
      <w:r>
        <w:t></w:t>
      </w:r>
      <w:r>
        <w:rPr>
          <w:rFonts w:hint="eastAsia"/>
        </w:rPr>
        <w:t>процесу</w:t>
      </w:r>
      <w:r>
        <w:t></w:t>
      </w:r>
      <w:r>
        <w:rPr>
          <w:rFonts w:hint="eastAsia"/>
        </w:rPr>
        <w:t>обслуговування</w:t>
      </w:r>
      <w:r>
        <w:t></w:t>
      </w:r>
      <w:r>
        <w:rPr>
          <w:rFonts w:hint="eastAsia"/>
        </w:rPr>
        <w:t>матеріального</w:t>
      </w:r>
      <w:r>
        <w:t></w:t>
      </w:r>
      <w:r>
        <w:rPr>
          <w:rFonts w:hint="eastAsia"/>
        </w:rPr>
        <w:t>потоку</w:t>
      </w:r>
      <w:r>
        <w:t></w:t>
      </w:r>
      <w:r>
        <w:rPr>
          <w:rFonts w:hint="eastAsia"/>
        </w:rPr>
        <w:t>у</w:t>
      </w:r>
      <w:r>
        <w:t></w:t>
      </w:r>
      <w:r>
        <w:rPr>
          <w:rFonts w:hint="eastAsia"/>
        </w:rPr>
        <w:t>транспортному</w:t>
      </w:r>
      <w:r>
        <w:t></w:t>
      </w:r>
      <w:r>
        <w:rPr>
          <w:rFonts w:hint="eastAsia"/>
        </w:rPr>
        <w:t>вузлі</w:t>
      </w:r>
      <w:r>
        <w:tab/>
      </w:r>
      <w:r>
        <w:t></w:t>
      </w:r>
      <w:r>
        <w:t></w:t>
      </w:r>
      <w:r>
        <w:t></w:t>
      </w:r>
    </w:p>
    <w:p w:rsidR="006A7E47" w:rsidRDefault="006A7E47" w:rsidP="006A7E47">
      <w:r>
        <w:t></w:t>
      </w:r>
      <w:r>
        <w:t></w:t>
      </w:r>
      <w:r>
        <w:t></w:t>
      </w:r>
      <w:r>
        <w:tab/>
      </w:r>
      <w:r>
        <w:t></w:t>
      </w:r>
      <w:r>
        <w:rPr>
          <w:rFonts w:hint="eastAsia"/>
        </w:rPr>
        <w:t>Визначення</w:t>
      </w:r>
      <w:r>
        <w:t></w:t>
      </w:r>
      <w:r>
        <w:rPr>
          <w:rFonts w:hint="eastAsia"/>
        </w:rPr>
        <w:t>економічного</w:t>
      </w:r>
      <w:r>
        <w:t></w:t>
      </w:r>
      <w:r>
        <w:rPr>
          <w:rFonts w:hint="eastAsia"/>
        </w:rPr>
        <w:t>ефекту</w:t>
      </w:r>
      <w:r>
        <w:t></w:t>
      </w:r>
      <w:r>
        <w:rPr>
          <w:rFonts w:hint="eastAsia"/>
        </w:rPr>
        <w:t>від</w:t>
      </w:r>
      <w:r>
        <w:t></w:t>
      </w:r>
      <w:r>
        <w:rPr>
          <w:rFonts w:hint="eastAsia"/>
        </w:rPr>
        <w:t>обґрунтування</w:t>
      </w:r>
      <w:r>
        <w:t></w:t>
      </w:r>
      <w:r>
        <w:rPr>
          <w:rFonts w:hint="eastAsia"/>
        </w:rPr>
        <w:t>характеристик</w:t>
      </w:r>
      <w:r>
        <w:t></w:t>
      </w:r>
      <w:r>
        <w:rPr>
          <w:rFonts w:hint="eastAsia"/>
        </w:rPr>
        <w:t>виробничих</w:t>
      </w:r>
      <w:r>
        <w:t></w:t>
      </w:r>
      <w:r>
        <w:rPr>
          <w:rFonts w:hint="eastAsia"/>
        </w:rPr>
        <w:t>ресурсів</w:t>
      </w:r>
      <w:r>
        <w:t></w:t>
      </w:r>
      <w:r>
        <w:rPr>
          <w:rFonts w:hint="eastAsia"/>
        </w:rPr>
        <w:t>і</w:t>
      </w:r>
      <w:r>
        <w:t></w:t>
      </w:r>
      <w:r>
        <w:rPr>
          <w:rFonts w:hint="eastAsia"/>
        </w:rPr>
        <w:t>організаційних</w:t>
      </w:r>
      <w:r>
        <w:t></w:t>
      </w:r>
      <w:r>
        <w:rPr>
          <w:rFonts w:hint="eastAsia"/>
        </w:rPr>
        <w:t>впливів</w:t>
      </w:r>
      <w:r>
        <w:t></w:t>
      </w:r>
      <w:r>
        <w:rPr>
          <w:rFonts w:hint="eastAsia"/>
        </w:rPr>
        <w:t>у</w:t>
      </w:r>
      <w:r>
        <w:t></w:t>
      </w:r>
      <w:r>
        <w:rPr>
          <w:rFonts w:hint="eastAsia"/>
        </w:rPr>
        <w:t>мультимодальному</w:t>
      </w:r>
    </w:p>
    <w:p w:rsidR="006A7E47" w:rsidRDefault="006A7E47" w:rsidP="006A7E47">
      <w:r>
        <w:rPr>
          <w:rFonts w:hint="eastAsia"/>
        </w:rPr>
        <w:t>транспортному</w:t>
      </w:r>
      <w:r>
        <w:t></w:t>
      </w:r>
      <w:r>
        <w:rPr>
          <w:rFonts w:hint="eastAsia"/>
        </w:rPr>
        <w:t>вузлі</w:t>
      </w:r>
      <w:r>
        <w:tab/>
      </w:r>
      <w:r>
        <w:t></w:t>
      </w:r>
      <w:r>
        <w:t></w:t>
      </w:r>
      <w:r>
        <w:t></w:t>
      </w:r>
    </w:p>
    <w:p w:rsidR="006A7E47" w:rsidRDefault="006A7E47" w:rsidP="006A7E47">
      <w:r>
        <w:rPr>
          <w:rFonts w:hint="eastAsia"/>
        </w:rPr>
        <w:t>Висновки</w:t>
      </w:r>
      <w:r>
        <w:t></w:t>
      </w:r>
      <w:r>
        <w:rPr>
          <w:rFonts w:hint="eastAsia"/>
        </w:rPr>
        <w:t>до</w:t>
      </w:r>
      <w:r>
        <w:t></w:t>
      </w:r>
      <w:r>
        <w:rPr>
          <w:rFonts w:hint="eastAsia"/>
        </w:rPr>
        <w:t>четвертого</w:t>
      </w:r>
      <w:r>
        <w:t></w:t>
      </w:r>
      <w:r>
        <w:rPr>
          <w:rFonts w:hint="eastAsia"/>
        </w:rPr>
        <w:t>розділу</w:t>
      </w:r>
      <w:r>
        <w:t></w:t>
      </w:r>
      <w:r>
        <w:tab/>
      </w:r>
      <w:r>
        <w:t></w:t>
      </w:r>
      <w:r>
        <w:t></w:t>
      </w:r>
      <w:r>
        <w:t></w:t>
      </w:r>
    </w:p>
    <w:p w:rsidR="006A7E47" w:rsidRDefault="006A7E47" w:rsidP="006A7E47">
      <w:r>
        <w:rPr>
          <w:rFonts w:hint="eastAsia"/>
        </w:rPr>
        <w:t>Висновки</w:t>
      </w:r>
      <w:r>
        <w:tab/>
      </w:r>
      <w:r>
        <w:t></w:t>
      </w:r>
      <w:r>
        <w:t></w:t>
      </w:r>
      <w:r>
        <w:t></w:t>
      </w:r>
    </w:p>
    <w:p w:rsidR="006A7E47" w:rsidRDefault="006A7E47" w:rsidP="006A7E47">
      <w:r>
        <w:rPr>
          <w:rFonts w:hint="eastAsia"/>
        </w:rPr>
        <w:t>Перелік</w:t>
      </w:r>
      <w:r>
        <w:t></w:t>
      </w:r>
      <w:r>
        <w:rPr>
          <w:rFonts w:hint="eastAsia"/>
        </w:rPr>
        <w:t>посилань</w:t>
      </w:r>
      <w:r>
        <w:tab/>
      </w:r>
      <w:r>
        <w:t></w:t>
      </w:r>
      <w:r>
        <w:t></w:t>
      </w:r>
      <w:r>
        <w:t></w:t>
      </w:r>
    </w:p>
    <w:p w:rsidR="006A7E47" w:rsidRDefault="006A7E47" w:rsidP="006A7E47">
      <w:r>
        <w:rPr>
          <w:rFonts w:hint="eastAsia"/>
        </w:rPr>
        <w:lastRenderedPageBreak/>
        <w:t>Додаток</w:t>
      </w:r>
      <w:r>
        <w:t></w:t>
      </w:r>
      <w:r>
        <w:rPr>
          <w:rFonts w:hint="eastAsia"/>
        </w:rPr>
        <w:t>А</w:t>
      </w:r>
      <w:r>
        <w:t></w:t>
      </w:r>
      <w:r>
        <w:rPr>
          <w:rFonts w:hint="eastAsia"/>
        </w:rPr>
        <w:t>Список</w:t>
      </w:r>
      <w:r>
        <w:t></w:t>
      </w:r>
      <w:r>
        <w:rPr>
          <w:rFonts w:hint="eastAsia"/>
        </w:rPr>
        <w:t>опублікованих</w:t>
      </w:r>
      <w:r>
        <w:t></w:t>
      </w:r>
      <w:r>
        <w:rPr>
          <w:rFonts w:hint="eastAsia"/>
        </w:rPr>
        <w:t>праць</w:t>
      </w:r>
      <w:r>
        <w:t></w:t>
      </w:r>
      <w:r>
        <w:rPr>
          <w:rFonts w:hint="eastAsia"/>
        </w:rPr>
        <w:t>за</w:t>
      </w:r>
      <w:r>
        <w:t></w:t>
      </w:r>
      <w:r>
        <w:rPr>
          <w:rFonts w:hint="eastAsia"/>
        </w:rPr>
        <w:t>темою</w:t>
      </w:r>
      <w:r>
        <w:t></w:t>
      </w:r>
      <w:r>
        <w:rPr>
          <w:rFonts w:hint="eastAsia"/>
        </w:rPr>
        <w:t>дисертації</w:t>
      </w:r>
      <w:r>
        <w:t></w:t>
      </w:r>
      <w:r>
        <w:rPr>
          <w:rFonts w:hint="eastAsia"/>
        </w:rPr>
        <w:t>та</w:t>
      </w:r>
      <w:r>
        <w:t></w:t>
      </w:r>
      <w:r>
        <w:rPr>
          <w:rFonts w:hint="eastAsia"/>
        </w:rPr>
        <w:t>відомості</w:t>
      </w:r>
    </w:p>
    <w:p w:rsidR="006A7E47" w:rsidRDefault="006A7E47" w:rsidP="006A7E47">
      <w:r>
        <w:rPr>
          <w:rFonts w:hint="eastAsia"/>
        </w:rPr>
        <w:t>про</w:t>
      </w:r>
      <w:r>
        <w:t></w:t>
      </w:r>
      <w:r>
        <w:rPr>
          <w:rFonts w:hint="eastAsia"/>
        </w:rPr>
        <w:t>апробацію</w:t>
      </w:r>
      <w:r>
        <w:t></w:t>
      </w:r>
      <w:r>
        <w:rPr>
          <w:rFonts w:hint="eastAsia"/>
        </w:rPr>
        <w:t>результатів</w:t>
      </w:r>
      <w:r>
        <w:t></w:t>
      </w:r>
      <w:r>
        <w:rPr>
          <w:rFonts w:hint="eastAsia"/>
        </w:rPr>
        <w:t>дисертації</w:t>
      </w:r>
      <w:r>
        <w:tab/>
      </w:r>
      <w:r>
        <w:t></w:t>
      </w:r>
      <w:r>
        <w:t></w:t>
      </w:r>
      <w:r>
        <w:t></w:t>
      </w:r>
    </w:p>
    <w:p w:rsidR="006A7E47" w:rsidRDefault="006A7E47" w:rsidP="006A7E47">
      <w:r>
        <w:rPr>
          <w:rFonts w:hint="eastAsia"/>
        </w:rPr>
        <w:t>Додаток</w:t>
      </w:r>
      <w:r>
        <w:t></w:t>
      </w:r>
      <w:r>
        <w:rPr>
          <w:rFonts w:hint="eastAsia"/>
        </w:rPr>
        <w:t>Б</w:t>
      </w:r>
      <w:r>
        <w:t></w:t>
      </w:r>
      <w:r>
        <w:rPr>
          <w:rFonts w:hint="eastAsia"/>
        </w:rPr>
        <w:t>Програмна</w:t>
      </w:r>
      <w:r>
        <w:t></w:t>
      </w:r>
      <w:r>
        <w:rPr>
          <w:rFonts w:hint="eastAsia"/>
        </w:rPr>
        <w:t>реалізація</w:t>
      </w:r>
      <w:r>
        <w:t></w:t>
      </w:r>
      <w:r>
        <w:rPr>
          <w:rFonts w:hint="eastAsia"/>
        </w:rPr>
        <w:t>базових</w:t>
      </w:r>
      <w:r>
        <w:t></w:t>
      </w:r>
      <w:r>
        <w:rPr>
          <w:rFonts w:hint="eastAsia"/>
        </w:rPr>
        <w:t>класів</w:t>
      </w:r>
      <w:r>
        <w:t></w:t>
      </w:r>
      <w:r>
        <w:rPr>
          <w:rFonts w:hint="eastAsia"/>
        </w:rPr>
        <w:t>і</w:t>
      </w:r>
      <w:r>
        <w:t></w:t>
      </w:r>
      <w:r>
        <w:rPr>
          <w:rFonts w:hint="eastAsia"/>
        </w:rPr>
        <w:t>імітаційних</w:t>
      </w:r>
      <w:r>
        <w:t></w:t>
      </w:r>
      <w:r>
        <w:rPr>
          <w:rFonts w:hint="eastAsia"/>
        </w:rPr>
        <w:t>моделей</w:t>
      </w:r>
    </w:p>
    <w:p w:rsidR="006A7E47" w:rsidRDefault="006A7E47" w:rsidP="006A7E47">
      <w:r>
        <w:rPr>
          <w:rFonts w:hint="eastAsia"/>
        </w:rPr>
        <w:t>для</w:t>
      </w:r>
      <w:r>
        <w:t></w:t>
      </w:r>
      <w:r>
        <w:rPr>
          <w:rFonts w:hint="eastAsia"/>
        </w:rPr>
        <w:t>процесів</w:t>
      </w:r>
      <w:r>
        <w:t></w:t>
      </w:r>
      <w:r>
        <w:rPr>
          <w:rFonts w:hint="eastAsia"/>
        </w:rPr>
        <w:t>функціонування</w:t>
      </w:r>
      <w:r>
        <w:t></w:t>
      </w:r>
      <w:r>
        <w:rPr>
          <w:rFonts w:hint="eastAsia"/>
        </w:rPr>
        <w:t>мультимодального</w:t>
      </w:r>
      <w:r>
        <w:t></w:t>
      </w:r>
      <w:r>
        <w:rPr>
          <w:rFonts w:hint="eastAsia"/>
        </w:rPr>
        <w:t>транспортного</w:t>
      </w:r>
      <w:r>
        <w:t></w:t>
      </w:r>
      <w:r>
        <w:rPr>
          <w:rFonts w:hint="eastAsia"/>
        </w:rPr>
        <w:t>вузла</w:t>
      </w:r>
      <w:r>
        <w:tab/>
      </w:r>
      <w:r>
        <w:t></w:t>
      </w:r>
      <w:r>
        <w:t></w:t>
      </w:r>
      <w:r>
        <w:t></w:t>
      </w:r>
    </w:p>
    <w:p w:rsidR="006A7E47" w:rsidRDefault="006A7E47" w:rsidP="006A7E47">
      <w:r>
        <w:rPr>
          <w:rFonts w:hint="eastAsia"/>
        </w:rPr>
        <w:t>Додаток</w:t>
      </w:r>
      <w:r>
        <w:t></w:t>
      </w:r>
      <w:r>
        <w:rPr>
          <w:rFonts w:hint="eastAsia"/>
        </w:rPr>
        <w:t>В</w:t>
      </w:r>
      <w:r>
        <w:t></w:t>
      </w:r>
      <w:r>
        <w:rPr>
          <w:rFonts w:hint="eastAsia"/>
        </w:rPr>
        <w:t>Результати</w:t>
      </w:r>
      <w:r>
        <w:t></w:t>
      </w:r>
      <w:r>
        <w:rPr>
          <w:rFonts w:hint="eastAsia"/>
        </w:rPr>
        <w:t>регресійного</w:t>
      </w:r>
      <w:r>
        <w:t></w:t>
      </w:r>
      <w:r>
        <w:rPr>
          <w:rFonts w:hint="eastAsia"/>
        </w:rPr>
        <w:t>аналізу</w:t>
      </w:r>
      <w:r>
        <w:tab/>
      </w:r>
      <w:r>
        <w:t></w:t>
      </w:r>
      <w:r>
        <w:t></w:t>
      </w:r>
      <w:r>
        <w:t></w:t>
      </w:r>
    </w:p>
    <w:p w:rsidR="006A7E47" w:rsidRDefault="006A7E47" w:rsidP="006A7E47">
      <w:r>
        <w:rPr>
          <w:rFonts w:hint="eastAsia"/>
        </w:rPr>
        <w:t>Додаток</w:t>
      </w:r>
      <w:r>
        <w:t></w:t>
      </w:r>
      <w:r>
        <w:rPr>
          <w:rFonts w:hint="eastAsia"/>
        </w:rPr>
        <w:t>Г</w:t>
      </w:r>
      <w:r>
        <w:t></w:t>
      </w:r>
      <w:r>
        <w:rPr>
          <w:rFonts w:hint="eastAsia"/>
        </w:rPr>
        <w:t>Акти</w:t>
      </w:r>
      <w:r>
        <w:t></w:t>
      </w:r>
      <w:r>
        <w:rPr>
          <w:rFonts w:hint="eastAsia"/>
        </w:rPr>
        <w:t>впровадження</w:t>
      </w:r>
      <w:r>
        <w:tab/>
      </w:r>
      <w:r>
        <w:t></w:t>
      </w:r>
      <w:r>
        <w:t></w:t>
      </w:r>
      <w:r>
        <w:t></w:t>
      </w:r>
    </w:p>
    <w:p w:rsidR="006A7E47" w:rsidRDefault="006A7E47" w:rsidP="006A7E47">
      <w:r>
        <w:t></w:t>
      </w:r>
    </w:p>
    <w:p w:rsidR="006A7E47" w:rsidRDefault="006A7E47" w:rsidP="006A7E47">
      <w:r>
        <w:t></w:t>
      </w:r>
      <w:r>
        <w:t></w:t>
      </w:r>
    </w:p>
    <w:p w:rsidR="006A7E47" w:rsidRDefault="006A7E47" w:rsidP="006A7E47"/>
    <w:p w:rsidR="006A7E47" w:rsidRDefault="006A7E47" w:rsidP="006A7E47"/>
    <w:p w:rsidR="006A7E47" w:rsidRDefault="006A7E47" w:rsidP="006A7E47">
      <w:r>
        <w:rPr>
          <w:rFonts w:hint="eastAsia"/>
        </w:rPr>
        <w:t>ВИСНОВКИ</w:t>
      </w:r>
    </w:p>
    <w:p w:rsidR="006A7E47" w:rsidRDefault="006A7E47" w:rsidP="006A7E47">
      <w:r>
        <w:t></w:t>
      </w:r>
      <w:r>
        <w:t></w:t>
      </w:r>
      <w:r>
        <w:t></w:t>
      </w:r>
    </w:p>
    <w:p w:rsidR="006A7E47" w:rsidRDefault="006A7E47" w:rsidP="006A7E47">
      <w:r>
        <w:rPr>
          <w:rFonts w:hint="eastAsia"/>
        </w:rPr>
        <w:t>В</w:t>
      </w:r>
      <w:r>
        <w:t></w:t>
      </w:r>
      <w:r>
        <w:rPr>
          <w:rFonts w:hint="eastAsia"/>
        </w:rPr>
        <w:t>роботі</w:t>
      </w:r>
      <w:r>
        <w:t></w:t>
      </w:r>
      <w:r>
        <w:rPr>
          <w:rFonts w:hint="eastAsia"/>
        </w:rPr>
        <w:t>вирішена</w:t>
      </w:r>
      <w:r>
        <w:t></w:t>
      </w:r>
      <w:r>
        <w:rPr>
          <w:rFonts w:hint="eastAsia"/>
        </w:rPr>
        <w:t>науково</w:t>
      </w:r>
      <w:r>
        <w:t></w:t>
      </w:r>
      <w:r>
        <w:rPr>
          <w:rFonts w:hint="eastAsia"/>
        </w:rPr>
        <w:t>технічна</w:t>
      </w:r>
      <w:r>
        <w:t></w:t>
      </w:r>
      <w:r>
        <w:rPr>
          <w:rFonts w:hint="eastAsia"/>
        </w:rPr>
        <w:t>задача</w:t>
      </w:r>
      <w:r>
        <w:t></w:t>
      </w:r>
      <w:r>
        <w:rPr>
          <w:rFonts w:hint="eastAsia"/>
        </w:rPr>
        <w:t>підвищення</w:t>
      </w:r>
      <w:r>
        <w:t></w:t>
      </w:r>
      <w:r>
        <w:rPr>
          <w:rFonts w:hint="eastAsia"/>
        </w:rPr>
        <w:t>ефективності</w:t>
      </w:r>
      <w:r>
        <w:t></w:t>
      </w:r>
      <w:r>
        <w:rPr>
          <w:rFonts w:hint="eastAsia"/>
        </w:rPr>
        <w:t>процесів</w:t>
      </w:r>
      <w:r>
        <w:t></w:t>
      </w:r>
      <w:r>
        <w:rPr>
          <w:rFonts w:hint="eastAsia"/>
        </w:rPr>
        <w:t>логістичного</w:t>
      </w:r>
      <w:r>
        <w:t></w:t>
      </w:r>
      <w:r>
        <w:rPr>
          <w:rFonts w:hint="eastAsia"/>
        </w:rPr>
        <w:t>управління</w:t>
      </w:r>
      <w:r>
        <w:t></w:t>
      </w:r>
      <w:r>
        <w:rPr>
          <w:rFonts w:hint="eastAsia"/>
        </w:rPr>
        <w:t>різними</w:t>
      </w:r>
      <w:r>
        <w:t></w:t>
      </w:r>
      <w:r>
        <w:rPr>
          <w:rFonts w:hint="eastAsia"/>
        </w:rPr>
        <w:t>видами</w:t>
      </w:r>
      <w:r>
        <w:t></w:t>
      </w:r>
      <w:r>
        <w:rPr>
          <w:rFonts w:hint="eastAsia"/>
        </w:rPr>
        <w:t>транспорту</w:t>
      </w:r>
      <w:r>
        <w:t></w:t>
      </w:r>
      <w:r>
        <w:t></w:t>
      </w:r>
      <w:r>
        <w:rPr>
          <w:rFonts w:hint="eastAsia"/>
        </w:rPr>
        <w:t>складуванням</w:t>
      </w:r>
      <w:r>
        <w:t></w:t>
      </w:r>
      <w:r>
        <w:rPr>
          <w:rFonts w:hint="eastAsia"/>
        </w:rPr>
        <w:t>та</w:t>
      </w:r>
      <w:r>
        <w:t></w:t>
      </w:r>
      <w:r>
        <w:rPr>
          <w:rFonts w:hint="eastAsia"/>
        </w:rPr>
        <w:t>переробкою</w:t>
      </w:r>
      <w:r>
        <w:t></w:t>
      </w:r>
      <w:r>
        <w:rPr>
          <w:rFonts w:hint="eastAsia"/>
        </w:rPr>
        <w:t>вантажів</w:t>
      </w:r>
      <w:r>
        <w:t></w:t>
      </w:r>
      <w:r>
        <w:rPr>
          <w:rFonts w:hint="eastAsia"/>
        </w:rPr>
        <w:t>у</w:t>
      </w:r>
      <w:r>
        <w:t></w:t>
      </w:r>
      <w:r>
        <w:rPr>
          <w:rFonts w:hint="eastAsia"/>
        </w:rPr>
        <w:t>транспортних</w:t>
      </w:r>
      <w:r>
        <w:t></w:t>
      </w:r>
      <w:r>
        <w:rPr>
          <w:rFonts w:hint="eastAsia"/>
        </w:rPr>
        <w:t>вузлах</w:t>
      </w:r>
      <w:r>
        <w:t></w:t>
      </w:r>
    </w:p>
    <w:p w:rsidR="006A7E47" w:rsidRDefault="006A7E47" w:rsidP="006A7E47">
      <w:r>
        <w:t></w:t>
      </w:r>
      <w:r>
        <w:t></w:t>
      </w:r>
      <w:r>
        <w:tab/>
      </w:r>
      <w:r>
        <w:t></w:t>
      </w:r>
      <w:r>
        <w:rPr>
          <w:rFonts w:hint="eastAsia"/>
        </w:rPr>
        <w:t>Проведений</w:t>
      </w:r>
      <w:r>
        <w:t></w:t>
      </w:r>
      <w:r>
        <w:rPr>
          <w:rFonts w:hint="eastAsia"/>
        </w:rPr>
        <w:t>аналіз</w:t>
      </w:r>
      <w:r>
        <w:t></w:t>
      </w:r>
      <w:r>
        <w:rPr>
          <w:rFonts w:hint="eastAsia"/>
        </w:rPr>
        <w:t>теоретичних</w:t>
      </w:r>
      <w:r>
        <w:t></w:t>
      </w:r>
      <w:r>
        <w:rPr>
          <w:rFonts w:hint="eastAsia"/>
        </w:rPr>
        <w:t>розробок</w:t>
      </w:r>
      <w:r>
        <w:t></w:t>
      </w:r>
      <w:r>
        <w:rPr>
          <w:rFonts w:hint="eastAsia"/>
        </w:rPr>
        <w:t>з</w:t>
      </w:r>
      <w:r>
        <w:t></w:t>
      </w:r>
      <w:r>
        <w:rPr>
          <w:rFonts w:hint="eastAsia"/>
        </w:rPr>
        <w:t>удосконалення</w:t>
      </w:r>
      <w:r>
        <w:t></w:t>
      </w:r>
      <w:r>
        <w:rPr>
          <w:rFonts w:hint="eastAsia"/>
        </w:rPr>
        <w:t>процесів</w:t>
      </w:r>
      <w:r>
        <w:t></w:t>
      </w:r>
      <w:r>
        <w:rPr>
          <w:rFonts w:hint="eastAsia"/>
        </w:rPr>
        <w:t>уп</w:t>
      </w:r>
      <w:r>
        <w:t></w:t>
      </w:r>
      <w:r>
        <w:rPr>
          <w:rFonts w:hint="eastAsia"/>
        </w:rPr>
        <w:t>равління</w:t>
      </w:r>
      <w:r>
        <w:t></w:t>
      </w:r>
      <w:r>
        <w:rPr>
          <w:rFonts w:hint="eastAsia"/>
        </w:rPr>
        <w:t>роботою</w:t>
      </w:r>
      <w:r>
        <w:t></w:t>
      </w:r>
      <w:r>
        <w:rPr>
          <w:rFonts w:hint="eastAsia"/>
        </w:rPr>
        <w:t>транспортних</w:t>
      </w:r>
      <w:r>
        <w:t></w:t>
      </w:r>
      <w:r>
        <w:rPr>
          <w:rFonts w:hint="eastAsia"/>
        </w:rPr>
        <w:t>вузлів</w:t>
      </w:r>
      <w:r>
        <w:t></w:t>
      </w:r>
      <w:r>
        <w:rPr>
          <w:rFonts w:hint="eastAsia"/>
        </w:rPr>
        <w:t>на</w:t>
      </w:r>
      <w:r>
        <w:t></w:t>
      </w:r>
      <w:r>
        <w:rPr>
          <w:rFonts w:hint="eastAsia"/>
        </w:rPr>
        <w:t>базі</w:t>
      </w:r>
      <w:r>
        <w:t></w:t>
      </w:r>
      <w:r>
        <w:rPr>
          <w:rFonts w:hint="eastAsia"/>
        </w:rPr>
        <w:t>логістичних</w:t>
      </w:r>
      <w:r>
        <w:t></w:t>
      </w:r>
      <w:r>
        <w:rPr>
          <w:rFonts w:hint="eastAsia"/>
        </w:rPr>
        <w:t>принципів</w:t>
      </w:r>
      <w:r>
        <w:t></w:t>
      </w:r>
      <w:r>
        <w:rPr>
          <w:rFonts w:hint="eastAsia"/>
        </w:rPr>
        <w:t>дозволяє</w:t>
      </w:r>
      <w:r>
        <w:t></w:t>
      </w:r>
      <w:r>
        <w:rPr>
          <w:rFonts w:hint="eastAsia"/>
        </w:rPr>
        <w:t>стверджувати</w:t>
      </w:r>
      <w:r>
        <w:t></w:t>
      </w:r>
      <w:r>
        <w:t></w:t>
      </w:r>
      <w:r>
        <w:rPr>
          <w:rFonts w:hint="eastAsia"/>
        </w:rPr>
        <w:t>що</w:t>
      </w:r>
      <w:r>
        <w:t></w:t>
      </w:r>
      <w:r>
        <w:rPr>
          <w:rFonts w:hint="eastAsia"/>
        </w:rPr>
        <w:t>при</w:t>
      </w:r>
      <w:r>
        <w:t></w:t>
      </w:r>
      <w:r>
        <w:rPr>
          <w:rFonts w:hint="eastAsia"/>
        </w:rPr>
        <w:t>моделюванні</w:t>
      </w:r>
      <w:r>
        <w:t></w:t>
      </w:r>
      <w:r>
        <w:rPr>
          <w:rFonts w:hint="eastAsia"/>
        </w:rPr>
        <w:t>процесів</w:t>
      </w:r>
      <w:r>
        <w:t></w:t>
      </w:r>
      <w:r>
        <w:rPr>
          <w:rFonts w:hint="eastAsia"/>
        </w:rPr>
        <w:t>обслуговування</w:t>
      </w:r>
      <w:r>
        <w:t></w:t>
      </w:r>
      <w:r>
        <w:rPr>
          <w:rFonts w:hint="eastAsia"/>
        </w:rPr>
        <w:t>вантажовласників</w:t>
      </w:r>
      <w:r>
        <w:t></w:t>
      </w:r>
      <w:r>
        <w:rPr>
          <w:rFonts w:hint="eastAsia"/>
        </w:rPr>
        <w:t>у</w:t>
      </w:r>
      <w:r>
        <w:t></w:t>
      </w:r>
      <w:r>
        <w:rPr>
          <w:rFonts w:hint="eastAsia"/>
        </w:rPr>
        <w:t>транспортних</w:t>
      </w:r>
      <w:r>
        <w:t></w:t>
      </w:r>
      <w:r>
        <w:rPr>
          <w:rFonts w:hint="eastAsia"/>
        </w:rPr>
        <w:t>вузлах</w:t>
      </w:r>
      <w:r>
        <w:t></w:t>
      </w:r>
      <w:r>
        <w:rPr>
          <w:rFonts w:hint="eastAsia"/>
        </w:rPr>
        <w:t>необхідно</w:t>
      </w:r>
      <w:r>
        <w:t></w:t>
      </w:r>
      <w:r>
        <w:rPr>
          <w:rFonts w:hint="eastAsia"/>
        </w:rPr>
        <w:t>враховувати</w:t>
      </w:r>
      <w:r>
        <w:t></w:t>
      </w:r>
      <w:r>
        <w:rPr>
          <w:rFonts w:hint="eastAsia"/>
        </w:rPr>
        <w:t>велику</w:t>
      </w:r>
      <w:r>
        <w:t></w:t>
      </w:r>
      <w:r>
        <w:rPr>
          <w:rFonts w:hint="eastAsia"/>
        </w:rPr>
        <w:t>кількість</w:t>
      </w:r>
      <w:r>
        <w:t></w:t>
      </w:r>
      <w:r>
        <w:rPr>
          <w:rFonts w:hint="eastAsia"/>
        </w:rPr>
        <w:t>параметрів</w:t>
      </w:r>
      <w:r>
        <w:t></w:t>
      </w:r>
      <w:r>
        <w:rPr>
          <w:rFonts w:hint="eastAsia"/>
        </w:rPr>
        <w:t>ви</w:t>
      </w:r>
      <w:r>
        <w:t></w:t>
      </w:r>
      <w:r>
        <w:rPr>
          <w:rFonts w:hint="eastAsia"/>
        </w:rPr>
        <w:t>падкової</w:t>
      </w:r>
      <w:r>
        <w:t></w:t>
      </w:r>
      <w:r>
        <w:rPr>
          <w:rFonts w:hint="eastAsia"/>
        </w:rPr>
        <w:t>природи</w:t>
      </w:r>
      <w:r>
        <w:t></w:t>
      </w:r>
      <w:r>
        <w:t></w:t>
      </w:r>
      <w:r>
        <w:rPr>
          <w:rFonts w:hint="eastAsia"/>
        </w:rPr>
        <w:t>Існуючі</w:t>
      </w:r>
      <w:r>
        <w:t></w:t>
      </w:r>
      <w:r>
        <w:rPr>
          <w:rFonts w:hint="eastAsia"/>
        </w:rPr>
        <w:t>теоретичні</w:t>
      </w:r>
      <w:r>
        <w:t></w:t>
      </w:r>
      <w:r>
        <w:rPr>
          <w:rFonts w:hint="eastAsia"/>
        </w:rPr>
        <w:t>розробки</w:t>
      </w:r>
      <w:r>
        <w:t></w:t>
      </w:r>
      <w:r>
        <w:t></w:t>
      </w:r>
      <w:r>
        <w:rPr>
          <w:rFonts w:hint="eastAsia"/>
        </w:rPr>
        <w:t>як</w:t>
      </w:r>
      <w:r>
        <w:t></w:t>
      </w:r>
      <w:r>
        <w:rPr>
          <w:rFonts w:hint="eastAsia"/>
        </w:rPr>
        <w:t>правило</w:t>
      </w:r>
      <w:r>
        <w:t></w:t>
      </w:r>
      <w:r>
        <w:t></w:t>
      </w:r>
      <w:r>
        <w:rPr>
          <w:rFonts w:hint="eastAsia"/>
        </w:rPr>
        <w:t>не</w:t>
      </w:r>
      <w:r>
        <w:t></w:t>
      </w:r>
      <w:r>
        <w:rPr>
          <w:rFonts w:hint="eastAsia"/>
        </w:rPr>
        <w:t>отримують</w:t>
      </w:r>
      <w:r>
        <w:t></w:t>
      </w:r>
      <w:r>
        <w:rPr>
          <w:rFonts w:hint="eastAsia"/>
        </w:rPr>
        <w:t>ши</w:t>
      </w:r>
      <w:r>
        <w:t></w:t>
      </w:r>
      <w:r>
        <w:rPr>
          <w:rFonts w:hint="eastAsia"/>
        </w:rPr>
        <w:t>рокого</w:t>
      </w:r>
      <w:r>
        <w:t></w:t>
      </w:r>
      <w:r>
        <w:rPr>
          <w:rFonts w:hint="eastAsia"/>
        </w:rPr>
        <w:t>застосування</w:t>
      </w:r>
      <w:r>
        <w:t></w:t>
      </w:r>
      <w:r>
        <w:rPr>
          <w:rFonts w:hint="eastAsia"/>
        </w:rPr>
        <w:t>в</w:t>
      </w:r>
      <w:r>
        <w:t></w:t>
      </w:r>
      <w:r>
        <w:rPr>
          <w:rFonts w:hint="eastAsia"/>
        </w:rPr>
        <w:t>практиці</w:t>
      </w:r>
      <w:r>
        <w:t></w:t>
      </w:r>
      <w:r>
        <w:rPr>
          <w:rFonts w:hint="eastAsia"/>
        </w:rPr>
        <w:t>логістичного</w:t>
      </w:r>
      <w:r>
        <w:t></w:t>
      </w:r>
      <w:r>
        <w:rPr>
          <w:rFonts w:hint="eastAsia"/>
        </w:rPr>
        <w:t>управління</w:t>
      </w:r>
      <w:r>
        <w:t></w:t>
      </w:r>
      <w:r>
        <w:rPr>
          <w:rFonts w:hint="eastAsia"/>
        </w:rPr>
        <w:t>у</w:t>
      </w:r>
      <w:r>
        <w:t></w:t>
      </w:r>
      <w:r>
        <w:rPr>
          <w:rFonts w:hint="eastAsia"/>
        </w:rPr>
        <w:t>зв’язку</w:t>
      </w:r>
      <w:r>
        <w:t></w:t>
      </w:r>
      <w:r>
        <w:rPr>
          <w:rFonts w:hint="eastAsia"/>
        </w:rPr>
        <w:t>з</w:t>
      </w:r>
      <w:r>
        <w:t></w:t>
      </w:r>
      <w:r>
        <w:rPr>
          <w:rFonts w:hint="eastAsia"/>
        </w:rPr>
        <w:t>відсутністю</w:t>
      </w:r>
      <w:r>
        <w:t></w:t>
      </w:r>
      <w:r>
        <w:rPr>
          <w:rFonts w:hint="eastAsia"/>
        </w:rPr>
        <w:t>спеціалізованого</w:t>
      </w:r>
      <w:r>
        <w:t></w:t>
      </w:r>
      <w:r>
        <w:rPr>
          <w:rFonts w:hint="eastAsia"/>
        </w:rPr>
        <w:t>програмного</w:t>
      </w:r>
      <w:r>
        <w:t></w:t>
      </w:r>
      <w:r>
        <w:rPr>
          <w:rFonts w:hint="eastAsia"/>
        </w:rPr>
        <w:t>забезпечення</w:t>
      </w:r>
      <w:r>
        <w:t></w:t>
      </w:r>
      <w:r>
        <w:t></w:t>
      </w:r>
      <w:r>
        <w:rPr>
          <w:rFonts w:hint="eastAsia"/>
        </w:rPr>
        <w:t>що</w:t>
      </w:r>
      <w:r>
        <w:t></w:t>
      </w:r>
      <w:r>
        <w:rPr>
          <w:rFonts w:hint="eastAsia"/>
        </w:rPr>
        <w:t>реалізує</w:t>
      </w:r>
      <w:r>
        <w:t></w:t>
      </w:r>
      <w:r>
        <w:rPr>
          <w:rFonts w:hint="eastAsia"/>
        </w:rPr>
        <w:t>відповідні</w:t>
      </w:r>
      <w:r>
        <w:t></w:t>
      </w:r>
      <w:r>
        <w:rPr>
          <w:rFonts w:hint="eastAsia"/>
        </w:rPr>
        <w:t>оптиміза</w:t>
      </w:r>
      <w:r>
        <w:t></w:t>
      </w:r>
      <w:r>
        <w:t></w:t>
      </w:r>
      <w:r>
        <w:rPr>
          <w:rFonts w:hint="eastAsia"/>
        </w:rPr>
        <w:t>ційні</w:t>
      </w:r>
      <w:r>
        <w:t></w:t>
      </w:r>
      <w:r>
        <w:rPr>
          <w:rFonts w:hint="eastAsia"/>
        </w:rPr>
        <w:t>і</w:t>
      </w:r>
      <w:r>
        <w:t></w:t>
      </w:r>
      <w:r>
        <w:rPr>
          <w:rFonts w:hint="eastAsia"/>
        </w:rPr>
        <w:t>раціоналізаційні</w:t>
      </w:r>
      <w:r>
        <w:t></w:t>
      </w:r>
      <w:r>
        <w:rPr>
          <w:rFonts w:hint="eastAsia"/>
        </w:rPr>
        <w:t>моделі</w:t>
      </w:r>
      <w:r>
        <w:t></w:t>
      </w:r>
      <w:r>
        <w:t></w:t>
      </w:r>
      <w:r>
        <w:rPr>
          <w:rFonts w:hint="eastAsia"/>
        </w:rPr>
        <w:t>а</w:t>
      </w:r>
      <w:r>
        <w:t></w:t>
      </w:r>
      <w:r>
        <w:rPr>
          <w:rFonts w:hint="eastAsia"/>
        </w:rPr>
        <w:t>також</w:t>
      </w:r>
      <w:r>
        <w:t></w:t>
      </w:r>
      <w:r>
        <w:rPr>
          <w:rFonts w:hint="eastAsia"/>
        </w:rPr>
        <w:t>методичних</w:t>
      </w:r>
      <w:r>
        <w:t></w:t>
      </w:r>
      <w:r>
        <w:rPr>
          <w:rFonts w:hint="eastAsia"/>
        </w:rPr>
        <w:t>указівок</w:t>
      </w:r>
      <w:r>
        <w:t></w:t>
      </w:r>
      <w:r>
        <w:rPr>
          <w:rFonts w:hint="eastAsia"/>
        </w:rPr>
        <w:t>практичного</w:t>
      </w:r>
      <w:r>
        <w:t></w:t>
      </w:r>
      <w:r>
        <w:rPr>
          <w:rFonts w:hint="eastAsia"/>
        </w:rPr>
        <w:t>хара</w:t>
      </w:r>
      <w:r>
        <w:t></w:t>
      </w:r>
      <w:r>
        <w:rPr>
          <w:rFonts w:hint="eastAsia"/>
        </w:rPr>
        <w:t>ктеру</w:t>
      </w:r>
      <w:r>
        <w:t></w:t>
      </w:r>
      <w:r>
        <w:t></w:t>
      </w:r>
      <w:r>
        <w:rPr>
          <w:rFonts w:hint="eastAsia"/>
        </w:rPr>
        <w:t>Аналіз</w:t>
      </w:r>
      <w:r>
        <w:t></w:t>
      </w:r>
      <w:r>
        <w:rPr>
          <w:rFonts w:hint="eastAsia"/>
        </w:rPr>
        <w:t>практичного</w:t>
      </w:r>
      <w:r>
        <w:t></w:t>
      </w:r>
      <w:r>
        <w:rPr>
          <w:rFonts w:hint="eastAsia"/>
        </w:rPr>
        <w:t>досвіду</w:t>
      </w:r>
      <w:r>
        <w:t></w:t>
      </w:r>
      <w:r>
        <w:rPr>
          <w:rFonts w:hint="eastAsia"/>
        </w:rPr>
        <w:t>логістичного</w:t>
      </w:r>
      <w:r>
        <w:t></w:t>
      </w:r>
      <w:r>
        <w:rPr>
          <w:rFonts w:hint="eastAsia"/>
        </w:rPr>
        <w:t>управління</w:t>
      </w:r>
      <w:r>
        <w:t></w:t>
      </w:r>
      <w:r>
        <w:rPr>
          <w:rFonts w:hint="eastAsia"/>
        </w:rPr>
        <w:t>процесами</w:t>
      </w:r>
      <w:r>
        <w:t></w:t>
      </w:r>
      <w:r>
        <w:rPr>
          <w:rFonts w:hint="eastAsia"/>
        </w:rPr>
        <w:t>функці</w:t>
      </w:r>
      <w:r>
        <w:t></w:t>
      </w:r>
      <w:r>
        <w:rPr>
          <w:rFonts w:hint="eastAsia"/>
        </w:rPr>
        <w:t>онування</w:t>
      </w:r>
      <w:r>
        <w:t></w:t>
      </w:r>
      <w:r>
        <w:rPr>
          <w:rFonts w:hint="eastAsia"/>
        </w:rPr>
        <w:t>транспортних</w:t>
      </w:r>
      <w:r>
        <w:t></w:t>
      </w:r>
      <w:r>
        <w:rPr>
          <w:rFonts w:hint="eastAsia"/>
        </w:rPr>
        <w:t>вузлів</w:t>
      </w:r>
      <w:r>
        <w:t></w:t>
      </w:r>
      <w:r>
        <w:rPr>
          <w:rFonts w:hint="eastAsia"/>
        </w:rPr>
        <w:t>показав</w:t>
      </w:r>
      <w:r>
        <w:t></w:t>
      </w:r>
      <w:r>
        <w:t></w:t>
      </w:r>
      <w:r>
        <w:rPr>
          <w:rFonts w:hint="eastAsia"/>
        </w:rPr>
        <w:t>що</w:t>
      </w:r>
      <w:r>
        <w:t></w:t>
      </w:r>
      <w:r>
        <w:rPr>
          <w:rFonts w:hint="eastAsia"/>
        </w:rPr>
        <w:t>основною</w:t>
      </w:r>
      <w:r>
        <w:t></w:t>
      </w:r>
      <w:r>
        <w:rPr>
          <w:rFonts w:hint="eastAsia"/>
        </w:rPr>
        <w:t>сучасною</w:t>
      </w:r>
      <w:r>
        <w:t></w:t>
      </w:r>
      <w:r>
        <w:rPr>
          <w:rFonts w:hint="eastAsia"/>
        </w:rPr>
        <w:t>тенденцією</w:t>
      </w:r>
      <w:r>
        <w:t></w:t>
      </w:r>
      <w:r>
        <w:rPr>
          <w:rFonts w:hint="eastAsia"/>
        </w:rPr>
        <w:t>є</w:t>
      </w:r>
      <w:r>
        <w:t></w:t>
      </w:r>
      <w:r>
        <w:rPr>
          <w:rFonts w:hint="eastAsia"/>
        </w:rPr>
        <w:t>використання</w:t>
      </w:r>
      <w:r>
        <w:t></w:t>
      </w:r>
      <w:r>
        <w:rPr>
          <w:rFonts w:hint="eastAsia"/>
        </w:rPr>
        <w:t>спеціалізованого</w:t>
      </w:r>
      <w:r>
        <w:t></w:t>
      </w:r>
      <w:r>
        <w:rPr>
          <w:rFonts w:hint="eastAsia"/>
        </w:rPr>
        <w:t>програмного</w:t>
      </w:r>
      <w:r>
        <w:t></w:t>
      </w:r>
      <w:r>
        <w:rPr>
          <w:rFonts w:hint="eastAsia"/>
        </w:rPr>
        <w:t>забезпечення</w:t>
      </w:r>
      <w:r>
        <w:t></w:t>
      </w:r>
      <w:r>
        <w:rPr>
          <w:rFonts w:hint="eastAsia"/>
        </w:rPr>
        <w:t>для</w:t>
      </w:r>
      <w:r>
        <w:t></w:t>
      </w:r>
      <w:r>
        <w:rPr>
          <w:rFonts w:hint="eastAsia"/>
        </w:rPr>
        <w:t>формування</w:t>
      </w:r>
      <w:r>
        <w:t></w:t>
      </w:r>
      <w:r>
        <w:rPr>
          <w:rFonts w:hint="eastAsia"/>
        </w:rPr>
        <w:t>тех</w:t>
      </w:r>
      <w:r>
        <w:t></w:t>
      </w:r>
      <w:r>
        <w:rPr>
          <w:rFonts w:hint="eastAsia"/>
        </w:rPr>
        <w:t>нологічних</w:t>
      </w:r>
      <w:r>
        <w:t></w:t>
      </w:r>
      <w:r>
        <w:rPr>
          <w:rFonts w:hint="eastAsia"/>
        </w:rPr>
        <w:t>процесів</w:t>
      </w:r>
      <w:r>
        <w:t></w:t>
      </w:r>
      <w:r>
        <w:rPr>
          <w:rFonts w:hint="eastAsia"/>
        </w:rPr>
        <w:t>обслуговування</w:t>
      </w:r>
      <w:r>
        <w:t></w:t>
      </w:r>
      <w:r>
        <w:t></w:t>
      </w:r>
      <w:r>
        <w:rPr>
          <w:rFonts w:hint="eastAsia"/>
        </w:rPr>
        <w:t>їх</w:t>
      </w:r>
      <w:r>
        <w:t></w:t>
      </w:r>
      <w:r>
        <w:rPr>
          <w:rFonts w:hint="eastAsia"/>
        </w:rPr>
        <w:t>контролю</w:t>
      </w:r>
      <w:r>
        <w:t></w:t>
      </w:r>
      <w:r>
        <w:rPr>
          <w:rFonts w:hint="eastAsia"/>
        </w:rPr>
        <w:t>та</w:t>
      </w:r>
      <w:r>
        <w:t></w:t>
      </w:r>
      <w:r>
        <w:rPr>
          <w:rFonts w:hint="eastAsia"/>
        </w:rPr>
        <w:t>аналізу</w:t>
      </w:r>
      <w:r>
        <w:t></w:t>
      </w:r>
    </w:p>
    <w:p w:rsidR="006A7E47" w:rsidRDefault="006A7E47" w:rsidP="006A7E47">
      <w:r>
        <w:t></w:t>
      </w:r>
      <w:r>
        <w:t></w:t>
      </w:r>
      <w:r>
        <w:tab/>
      </w:r>
      <w:r>
        <w:t></w:t>
      </w:r>
      <w:r>
        <w:rPr>
          <w:rFonts w:hint="eastAsia"/>
        </w:rPr>
        <w:t>Управлінські</w:t>
      </w:r>
      <w:r>
        <w:t></w:t>
      </w:r>
      <w:r>
        <w:rPr>
          <w:rFonts w:hint="eastAsia"/>
        </w:rPr>
        <w:t>рішення</w:t>
      </w:r>
      <w:r>
        <w:t></w:t>
      </w:r>
      <w:r>
        <w:rPr>
          <w:rFonts w:hint="eastAsia"/>
        </w:rPr>
        <w:t>щодо</w:t>
      </w:r>
      <w:r>
        <w:t></w:t>
      </w:r>
      <w:r>
        <w:rPr>
          <w:rFonts w:hint="eastAsia"/>
        </w:rPr>
        <w:t>оптимізації</w:t>
      </w:r>
      <w:r>
        <w:t></w:t>
      </w:r>
      <w:r>
        <w:rPr>
          <w:rFonts w:hint="eastAsia"/>
        </w:rPr>
        <w:t>процесів</w:t>
      </w:r>
      <w:r>
        <w:t></w:t>
      </w:r>
      <w:r>
        <w:rPr>
          <w:rFonts w:hint="eastAsia"/>
        </w:rPr>
        <w:t>функціонування</w:t>
      </w:r>
      <w:r>
        <w:t></w:t>
      </w:r>
      <w:r>
        <w:rPr>
          <w:rFonts w:hint="eastAsia"/>
        </w:rPr>
        <w:t>тран</w:t>
      </w:r>
      <w:r>
        <w:t></w:t>
      </w:r>
      <w:r>
        <w:rPr>
          <w:rFonts w:hint="eastAsia"/>
        </w:rPr>
        <w:t>спортних</w:t>
      </w:r>
      <w:r>
        <w:t></w:t>
      </w:r>
      <w:r>
        <w:rPr>
          <w:rFonts w:hint="eastAsia"/>
        </w:rPr>
        <w:t>вузлів</w:t>
      </w:r>
      <w:r>
        <w:t></w:t>
      </w:r>
      <w:r>
        <w:rPr>
          <w:rFonts w:hint="eastAsia"/>
        </w:rPr>
        <w:t>мають</w:t>
      </w:r>
      <w:r>
        <w:t></w:t>
      </w:r>
      <w:r>
        <w:rPr>
          <w:rFonts w:hint="eastAsia"/>
        </w:rPr>
        <w:t>бути</w:t>
      </w:r>
      <w:r>
        <w:t></w:t>
      </w:r>
      <w:r>
        <w:rPr>
          <w:rFonts w:hint="eastAsia"/>
        </w:rPr>
        <w:t>обґрунтованими</w:t>
      </w:r>
      <w:r>
        <w:t></w:t>
      </w:r>
      <w:r>
        <w:rPr>
          <w:rFonts w:hint="eastAsia"/>
        </w:rPr>
        <w:t>на</w:t>
      </w:r>
      <w:r>
        <w:t></w:t>
      </w:r>
      <w:r>
        <w:rPr>
          <w:rFonts w:hint="eastAsia"/>
        </w:rPr>
        <w:t>підставі</w:t>
      </w:r>
      <w:r>
        <w:t></w:t>
      </w:r>
      <w:r>
        <w:rPr>
          <w:rFonts w:hint="eastAsia"/>
        </w:rPr>
        <w:t>аналізу</w:t>
      </w:r>
      <w:r>
        <w:t></w:t>
      </w:r>
      <w:r>
        <w:rPr>
          <w:rFonts w:hint="eastAsia"/>
        </w:rPr>
        <w:t>результатів</w:t>
      </w:r>
      <w:r>
        <w:t></w:t>
      </w:r>
      <w:r>
        <w:rPr>
          <w:rFonts w:hint="eastAsia"/>
        </w:rPr>
        <w:t>моделювання</w:t>
      </w:r>
      <w:r>
        <w:t></w:t>
      </w:r>
      <w:r>
        <w:t></w:t>
      </w:r>
      <w:r>
        <w:rPr>
          <w:rFonts w:hint="eastAsia"/>
        </w:rPr>
        <w:t>Імітаційне</w:t>
      </w:r>
      <w:r>
        <w:t></w:t>
      </w:r>
      <w:r>
        <w:rPr>
          <w:rFonts w:hint="eastAsia"/>
        </w:rPr>
        <w:t>моделювання</w:t>
      </w:r>
      <w:r>
        <w:t></w:t>
      </w:r>
      <w:r>
        <w:rPr>
          <w:rFonts w:hint="eastAsia"/>
        </w:rPr>
        <w:t>є</w:t>
      </w:r>
      <w:r>
        <w:t></w:t>
      </w:r>
      <w:r>
        <w:rPr>
          <w:rFonts w:hint="eastAsia"/>
        </w:rPr>
        <w:t>найбільш</w:t>
      </w:r>
      <w:r>
        <w:t></w:t>
      </w:r>
      <w:r>
        <w:rPr>
          <w:rFonts w:hint="eastAsia"/>
        </w:rPr>
        <w:t>адекватним</w:t>
      </w:r>
      <w:r>
        <w:t></w:t>
      </w:r>
      <w:r>
        <w:rPr>
          <w:rFonts w:hint="eastAsia"/>
        </w:rPr>
        <w:t>ме</w:t>
      </w:r>
      <w:r>
        <w:rPr>
          <w:rFonts w:hint="eastAsia"/>
        </w:rPr>
        <w:lastRenderedPageBreak/>
        <w:t>тодом</w:t>
      </w:r>
      <w:r>
        <w:t></w:t>
      </w:r>
      <w:r>
        <w:rPr>
          <w:rFonts w:hint="eastAsia"/>
        </w:rPr>
        <w:t>дослі</w:t>
      </w:r>
      <w:r>
        <w:t></w:t>
      </w:r>
      <w:r>
        <w:rPr>
          <w:rFonts w:hint="eastAsia"/>
        </w:rPr>
        <w:t>дження</w:t>
      </w:r>
      <w:r>
        <w:t></w:t>
      </w:r>
      <w:r>
        <w:rPr>
          <w:rFonts w:hint="eastAsia"/>
        </w:rPr>
        <w:t>процесів</w:t>
      </w:r>
      <w:r>
        <w:t></w:t>
      </w:r>
      <w:r>
        <w:rPr>
          <w:rFonts w:hint="eastAsia"/>
        </w:rPr>
        <w:t>функціонування</w:t>
      </w:r>
      <w:r>
        <w:t></w:t>
      </w:r>
      <w:r>
        <w:rPr>
          <w:rFonts w:hint="eastAsia"/>
        </w:rPr>
        <w:t>транспортних</w:t>
      </w:r>
      <w:r>
        <w:t></w:t>
      </w:r>
      <w:r>
        <w:rPr>
          <w:rFonts w:hint="eastAsia"/>
        </w:rPr>
        <w:t>вузлів</w:t>
      </w:r>
      <w:r>
        <w:t></w:t>
      </w:r>
      <w:r>
        <w:t></w:t>
      </w:r>
      <w:r>
        <w:rPr>
          <w:rFonts w:hint="eastAsia"/>
        </w:rPr>
        <w:t>Реалізація</w:t>
      </w:r>
      <w:r>
        <w:t></w:t>
      </w:r>
      <w:r>
        <w:rPr>
          <w:rFonts w:hint="eastAsia"/>
        </w:rPr>
        <w:t>сучасних</w:t>
      </w:r>
      <w:r>
        <w:t></w:t>
      </w:r>
      <w:r>
        <w:rPr>
          <w:rFonts w:hint="eastAsia"/>
        </w:rPr>
        <w:t>імі</w:t>
      </w:r>
      <w:r>
        <w:t></w:t>
      </w:r>
      <w:r>
        <w:rPr>
          <w:rFonts w:hint="eastAsia"/>
        </w:rPr>
        <w:t>таційних</w:t>
      </w:r>
      <w:r>
        <w:t></w:t>
      </w:r>
      <w:r>
        <w:rPr>
          <w:rFonts w:hint="eastAsia"/>
        </w:rPr>
        <w:t>моделей</w:t>
      </w:r>
      <w:r>
        <w:t></w:t>
      </w:r>
      <w:r>
        <w:rPr>
          <w:rFonts w:hint="eastAsia"/>
        </w:rPr>
        <w:t>функціонування</w:t>
      </w:r>
      <w:r>
        <w:t></w:t>
      </w:r>
      <w:r>
        <w:rPr>
          <w:rFonts w:hint="eastAsia"/>
        </w:rPr>
        <w:t>транспортних</w:t>
      </w:r>
      <w:r>
        <w:t></w:t>
      </w:r>
      <w:r>
        <w:rPr>
          <w:rFonts w:hint="eastAsia"/>
        </w:rPr>
        <w:t>вузлів</w:t>
      </w:r>
      <w:r>
        <w:t></w:t>
      </w:r>
      <w:r>
        <w:rPr>
          <w:rFonts w:hint="eastAsia"/>
        </w:rPr>
        <w:t>має</w:t>
      </w:r>
      <w:r>
        <w:t></w:t>
      </w:r>
      <w:r>
        <w:rPr>
          <w:rFonts w:hint="eastAsia"/>
        </w:rPr>
        <w:t>здійснюватись</w:t>
      </w:r>
      <w:r>
        <w:t></w:t>
      </w:r>
      <w:r>
        <w:rPr>
          <w:rFonts w:hint="eastAsia"/>
        </w:rPr>
        <w:t>із</w:t>
      </w:r>
      <w:r>
        <w:t></w:t>
      </w:r>
      <w:r>
        <w:rPr>
          <w:rFonts w:hint="eastAsia"/>
        </w:rPr>
        <w:t>використанням</w:t>
      </w:r>
      <w:r>
        <w:t></w:t>
      </w:r>
      <w:r>
        <w:rPr>
          <w:rFonts w:hint="eastAsia"/>
        </w:rPr>
        <w:t>спеціалізованого</w:t>
      </w:r>
      <w:r>
        <w:t></w:t>
      </w:r>
      <w:r>
        <w:rPr>
          <w:rFonts w:hint="eastAsia"/>
        </w:rPr>
        <w:t>програмного</w:t>
      </w:r>
      <w:r>
        <w:t></w:t>
      </w:r>
      <w:r>
        <w:rPr>
          <w:rFonts w:hint="eastAsia"/>
        </w:rPr>
        <w:t>забезпечення</w:t>
      </w:r>
      <w:r>
        <w:t></w:t>
      </w:r>
    </w:p>
    <w:p w:rsidR="006A7E47" w:rsidRDefault="006A7E47" w:rsidP="006A7E47">
      <w:r>
        <w:t></w:t>
      </w:r>
      <w:r>
        <w:t></w:t>
      </w:r>
      <w:r>
        <w:tab/>
      </w:r>
      <w:r>
        <w:t></w:t>
      </w:r>
      <w:r>
        <w:rPr>
          <w:rFonts w:hint="eastAsia"/>
        </w:rPr>
        <w:t>Для</w:t>
      </w:r>
      <w:r>
        <w:t></w:t>
      </w:r>
      <w:r>
        <w:rPr>
          <w:rFonts w:hint="eastAsia"/>
        </w:rPr>
        <w:t>вирішенні</w:t>
      </w:r>
      <w:r>
        <w:t></w:t>
      </w:r>
      <w:r>
        <w:rPr>
          <w:rFonts w:hint="eastAsia"/>
        </w:rPr>
        <w:t>задач</w:t>
      </w:r>
      <w:r>
        <w:t></w:t>
      </w:r>
      <w:r>
        <w:rPr>
          <w:rFonts w:hint="eastAsia"/>
        </w:rPr>
        <w:t>оптимального</w:t>
      </w:r>
      <w:r>
        <w:t></w:t>
      </w:r>
      <w:r>
        <w:rPr>
          <w:rFonts w:hint="eastAsia"/>
        </w:rPr>
        <w:t>управління</w:t>
      </w:r>
      <w:r>
        <w:t></w:t>
      </w:r>
      <w:r>
        <w:rPr>
          <w:rFonts w:hint="eastAsia"/>
        </w:rPr>
        <w:t>процесами</w:t>
      </w:r>
      <w:r>
        <w:t></w:t>
      </w:r>
      <w:r>
        <w:rPr>
          <w:rFonts w:hint="eastAsia"/>
        </w:rPr>
        <w:t>функціону</w:t>
      </w:r>
      <w:r>
        <w:t></w:t>
      </w:r>
      <w:r>
        <w:rPr>
          <w:rFonts w:hint="eastAsia"/>
        </w:rPr>
        <w:t>вання</w:t>
      </w:r>
      <w:r>
        <w:t></w:t>
      </w:r>
      <w:r>
        <w:rPr>
          <w:rFonts w:hint="eastAsia"/>
        </w:rPr>
        <w:t>транспортних</w:t>
      </w:r>
      <w:r>
        <w:t></w:t>
      </w:r>
      <w:r>
        <w:rPr>
          <w:rFonts w:hint="eastAsia"/>
        </w:rPr>
        <w:t>вузлів</w:t>
      </w:r>
      <w:r>
        <w:t></w:t>
      </w:r>
      <w:r>
        <w:rPr>
          <w:rFonts w:hint="eastAsia"/>
        </w:rPr>
        <w:t>пропонується</w:t>
      </w:r>
      <w:r>
        <w:t></w:t>
      </w:r>
      <w:r>
        <w:rPr>
          <w:rFonts w:hint="eastAsia"/>
        </w:rPr>
        <w:t>використовувати</w:t>
      </w:r>
      <w:r>
        <w:t></w:t>
      </w:r>
      <w:r>
        <w:rPr>
          <w:rFonts w:hint="eastAsia"/>
        </w:rPr>
        <w:t>питомий</w:t>
      </w:r>
      <w:r>
        <w:t></w:t>
      </w:r>
      <w:r>
        <w:rPr>
          <w:rFonts w:hint="eastAsia"/>
        </w:rPr>
        <w:t>показник</w:t>
      </w:r>
      <w:r>
        <w:t></w:t>
      </w:r>
      <w:r>
        <w:rPr>
          <w:rFonts w:hint="eastAsia"/>
        </w:rPr>
        <w:t>ефективності</w:t>
      </w:r>
      <w:r>
        <w:t></w:t>
      </w:r>
      <w:r>
        <w:t></w:t>
      </w:r>
      <w:r>
        <w:rPr>
          <w:rFonts w:hint="eastAsia"/>
        </w:rPr>
        <w:t>що</w:t>
      </w:r>
      <w:r>
        <w:t></w:t>
      </w:r>
      <w:r>
        <w:rPr>
          <w:rFonts w:hint="eastAsia"/>
        </w:rPr>
        <w:t>є</w:t>
      </w:r>
      <w:r>
        <w:t></w:t>
      </w:r>
      <w:r>
        <w:rPr>
          <w:rFonts w:hint="eastAsia"/>
        </w:rPr>
        <w:t>відношенням</w:t>
      </w:r>
      <w:r>
        <w:t></w:t>
      </w:r>
      <w:r>
        <w:rPr>
          <w:rFonts w:hint="eastAsia"/>
        </w:rPr>
        <w:t>прибутку</w:t>
      </w:r>
      <w:r>
        <w:t></w:t>
      </w:r>
      <w:r>
        <w:rPr>
          <w:rFonts w:hint="eastAsia"/>
        </w:rPr>
        <w:t>від</w:t>
      </w:r>
      <w:r>
        <w:t></w:t>
      </w:r>
      <w:r>
        <w:rPr>
          <w:rFonts w:hint="eastAsia"/>
        </w:rPr>
        <w:t>обслуговування</w:t>
      </w:r>
      <w:r>
        <w:t></w:t>
      </w:r>
      <w:r>
        <w:rPr>
          <w:rFonts w:hint="eastAsia"/>
        </w:rPr>
        <w:t>клієнтури</w:t>
      </w:r>
      <w:r>
        <w:t></w:t>
      </w:r>
      <w:r>
        <w:rPr>
          <w:rFonts w:hint="eastAsia"/>
        </w:rPr>
        <w:t>в</w:t>
      </w:r>
      <w:r>
        <w:t></w:t>
      </w:r>
      <w:r>
        <w:rPr>
          <w:rFonts w:hint="eastAsia"/>
        </w:rPr>
        <w:t>тра</w:t>
      </w:r>
      <w:r>
        <w:t></w:t>
      </w:r>
      <w:r>
        <w:rPr>
          <w:rFonts w:hint="eastAsia"/>
        </w:rPr>
        <w:t>нспортному</w:t>
      </w:r>
      <w:r>
        <w:t></w:t>
      </w:r>
      <w:r>
        <w:rPr>
          <w:rFonts w:hint="eastAsia"/>
        </w:rPr>
        <w:t>вузлі</w:t>
      </w:r>
      <w:r>
        <w:t></w:t>
      </w:r>
      <w:r>
        <w:rPr>
          <w:rFonts w:hint="eastAsia"/>
        </w:rPr>
        <w:t>до</w:t>
      </w:r>
      <w:r>
        <w:t></w:t>
      </w:r>
      <w:r>
        <w:rPr>
          <w:rFonts w:hint="eastAsia"/>
        </w:rPr>
        <w:t>вартості</w:t>
      </w:r>
      <w:r>
        <w:t></w:t>
      </w:r>
      <w:r>
        <w:rPr>
          <w:rFonts w:hint="eastAsia"/>
        </w:rPr>
        <w:t>виробничих</w:t>
      </w:r>
      <w:r>
        <w:t></w:t>
      </w:r>
      <w:r>
        <w:rPr>
          <w:rFonts w:hint="eastAsia"/>
        </w:rPr>
        <w:t>ресурсів</w:t>
      </w:r>
      <w:r>
        <w:t></w:t>
      </w:r>
      <w:r>
        <w:t></w:t>
      </w:r>
      <w:r>
        <w:rPr>
          <w:rFonts w:hint="eastAsia"/>
        </w:rPr>
        <w:t>які</w:t>
      </w:r>
      <w:r>
        <w:t></w:t>
      </w:r>
      <w:r>
        <w:rPr>
          <w:rFonts w:hint="eastAsia"/>
        </w:rPr>
        <w:t>задіяні</w:t>
      </w:r>
      <w:r>
        <w:t></w:t>
      </w:r>
      <w:r>
        <w:rPr>
          <w:rFonts w:hint="eastAsia"/>
        </w:rPr>
        <w:t>в</w:t>
      </w:r>
      <w:r>
        <w:t></w:t>
      </w:r>
      <w:r>
        <w:rPr>
          <w:rFonts w:hint="eastAsia"/>
        </w:rPr>
        <w:t>процесі</w:t>
      </w:r>
      <w:r>
        <w:t></w:t>
      </w:r>
      <w:r>
        <w:rPr>
          <w:rFonts w:hint="eastAsia"/>
        </w:rPr>
        <w:t>обслу</w:t>
      </w:r>
      <w:r>
        <w:t></w:t>
      </w:r>
      <w:r>
        <w:rPr>
          <w:rFonts w:hint="eastAsia"/>
        </w:rPr>
        <w:t>говування</w:t>
      </w:r>
      <w:r>
        <w:t></w:t>
      </w:r>
      <w:r>
        <w:t></w:t>
      </w:r>
      <w:r>
        <w:rPr>
          <w:rFonts w:hint="eastAsia"/>
        </w:rPr>
        <w:t>На</w:t>
      </w:r>
      <w:r>
        <w:t></w:t>
      </w:r>
      <w:r>
        <w:rPr>
          <w:rFonts w:hint="eastAsia"/>
        </w:rPr>
        <w:t>підставі</w:t>
      </w:r>
      <w:r>
        <w:t></w:t>
      </w:r>
      <w:r>
        <w:rPr>
          <w:rFonts w:hint="eastAsia"/>
        </w:rPr>
        <w:t>розробленої</w:t>
      </w:r>
      <w:r>
        <w:t></w:t>
      </w:r>
      <w:r>
        <w:rPr>
          <w:rFonts w:hint="eastAsia"/>
        </w:rPr>
        <w:t>моделі</w:t>
      </w:r>
      <w:r>
        <w:t></w:t>
      </w:r>
      <w:r>
        <w:rPr>
          <w:rFonts w:hint="eastAsia"/>
        </w:rPr>
        <w:t>транспортного</w:t>
      </w:r>
      <w:r>
        <w:t></w:t>
      </w:r>
      <w:r>
        <w:rPr>
          <w:rFonts w:hint="eastAsia"/>
        </w:rPr>
        <w:t>вузла</w:t>
      </w:r>
      <w:r>
        <w:t></w:t>
      </w:r>
      <w:r>
        <w:rPr>
          <w:rFonts w:hint="eastAsia"/>
        </w:rPr>
        <w:t>можливим</w:t>
      </w:r>
      <w:r>
        <w:t></w:t>
      </w:r>
      <w:r>
        <w:rPr>
          <w:rFonts w:hint="eastAsia"/>
        </w:rPr>
        <w:t>є</w:t>
      </w:r>
      <w:r>
        <w:t></w:t>
      </w:r>
      <w:r>
        <w:rPr>
          <w:rFonts w:hint="eastAsia"/>
        </w:rPr>
        <w:t>вирішення</w:t>
      </w:r>
      <w:r>
        <w:t></w:t>
      </w:r>
      <w:r>
        <w:rPr>
          <w:rFonts w:hint="eastAsia"/>
        </w:rPr>
        <w:t>поставлених</w:t>
      </w:r>
      <w:r>
        <w:t></w:t>
      </w:r>
      <w:r>
        <w:rPr>
          <w:rFonts w:hint="eastAsia"/>
        </w:rPr>
        <w:t>задач</w:t>
      </w:r>
      <w:r>
        <w:t></w:t>
      </w:r>
      <w:r>
        <w:rPr>
          <w:rFonts w:hint="eastAsia"/>
        </w:rPr>
        <w:t>з</w:t>
      </w:r>
      <w:r>
        <w:t></w:t>
      </w:r>
      <w:r>
        <w:rPr>
          <w:rFonts w:hint="eastAsia"/>
        </w:rPr>
        <w:t>удосконалення</w:t>
      </w:r>
      <w:r>
        <w:t></w:t>
      </w:r>
      <w:r>
        <w:rPr>
          <w:rFonts w:hint="eastAsia"/>
        </w:rPr>
        <w:t>логістичного</w:t>
      </w:r>
      <w:r>
        <w:t></w:t>
      </w:r>
      <w:r>
        <w:rPr>
          <w:rFonts w:hint="eastAsia"/>
        </w:rPr>
        <w:t>управління</w:t>
      </w:r>
      <w:r>
        <w:t></w:t>
      </w:r>
      <w:r>
        <w:rPr>
          <w:rFonts w:hint="eastAsia"/>
        </w:rPr>
        <w:t>різни</w:t>
      </w:r>
      <w:r>
        <w:t></w:t>
      </w:r>
    </w:p>
    <w:p w:rsidR="006A7E47" w:rsidRDefault="006A7E47" w:rsidP="006A7E47">
      <w:r>
        <w:t></w:t>
      </w:r>
    </w:p>
    <w:p w:rsidR="006A7E47" w:rsidRDefault="006A7E47" w:rsidP="006A7E47">
      <w:r>
        <w:t></w:t>
      </w:r>
      <w:r>
        <w:t></w:t>
      </w:r>
      <w:r>
        <w:t></w:t>
      </w:r>
    </w:p>
    <w:p w:rsidR="006A7E47" w:rsidRDefault="006A7E47" w:rsidP="006A7E47">
      <w:r>
        <w:rPr>
          <w:rFonts w:hint="eastAsia"/>
        </w:rPr>
        <w:t>ми</w:t>
      </w:r>
      <w:r>
        <w:t></w:t>
      </w:r>
      <w:r>
        <w:rPr>
          <w:rFonts w:hint="eastAsia"/>
        </w:rPr>
        <w:t>видами</w:t>
      </w:r>
      <w:r>
        <w:t></w:t>
      </w:r>
      <w:r>
        <w:rPr>
          <w:rFonts w:hint="eastAsia"/>
        </w:rPr>
        <w:t>транспорту</w:t>
      </w:r>
      <w:r>
        <w:t></w:t>
      </w:r>
      <w:r>
        <w:t></w:t>
      </w:r>
      <w:r>
        <w:rPr>
          <w:rFonts w:hint="eastAsia"/>
        </w:rPr>
        <w:t>складуванням</w:t>
      </w:r>
      <w:r>
        <w:t></w:t>
      </w:r>
      <w:r>
        <w:rPr>
          <w:rFonts w:hint="eastAsia"/>
        </w:rPr>
        <w:t>і</w:t>
      </w:r>
      <w:r>
        <w:t></w:t>
      </w:r>
      <w:r>
        <w:rPr>
          <w:rFonts w:hint="eastAsia"/>
        </w:rPr>
        <w:t>переробкою</w:t>
      </w:r>
      <w:r>
        <w:t></w:t>
      </w:r>
      <w:r>
        <w:rPr>
          <w:rFonts w:hint="eastAsia"/>
        </w:rPr>
        <w:t>вантажів</w:t>
      </w:r>
      <w:r>
        <w:t></w:t>
      </w:r>
      <w:r>
        <w:rPr>
          <w:rFonts w:hint="eastAsia"/>
        </w:rPr>
        <w:t>у</w:t>
      </w:r>
      <w:r>
        <w:t></w:t>
      </w:r>
      <w:r>
        <w:rPr>
          <w:rFonts w:hint="eastAsia"/>
        </w:rPr>
        <w:t>транспортних</w:t>
      </w:r>
      <w:r>
        <w:t></w:t>
      </w:r>
      <w:r>
        <w:rPr>
          <w:rFonts w:hint="eastAsia"/>
        </w:rPr>
        <w:t>вузлах</w:t>
      </w:r>
      <w:r>
        <w:t></w:t>
      </w:r>
    </w:p>
    <w:p w:rsidR="006A7E47" w:rsidRDefault="006A7E47" w:rsidP="006A7E47">
      <w:r>
        <w:t></w:t>
      </w:r>
      <w:r>
        <w:t></w:t>
      </w:r>
      <w:r>
        <w:tab/>
      </w:r>
      <w:r>
        <w:t></w:t>
      </w:r>
      <w:r>
        <w:rPr>
          <w:rFonts w:hint="eastAsia"/>
        </w:rPr>
        <w:t>Розроблена</w:t>
      </w:r>
      <w:r>
        <w:t></w:t>
      </w:r>
      <w:r>
        <w:rPr>
          <w:rFonts w:hint="eastAsia"/>
        </w:rPr>
        <w:t>із</w:t>
      </w:r>
      <w:r>
        <w:t></w:t>
      </w:r>
      <w:r>
        <w:rPr>
          <w:rFonts w:hint="eastAsia"/>
        </w:rPr>
        <w:t>використанням</w:t>
      </w:r>
      <w:r>
        <w:t></w:t>
      </w:r>
      <w:r>
        <w:rPr>
          <w:rFonts w:hint="eastAsia"/>
        </w:rPr>
        <w:t>принципів</w:t>
      </w:r>
      <w:r>
        <w:t></w:t>
      </w:r>
      <w:r>
        <w:rPr>
          <w:rFonts w:hint="eastAsia"/>
        </w:rPr>
        <w:t>об’єктно</w:t>
      </w:r>
      <w:r>
        <w:t></w:t>
      </w:r>
      <w:r>
        <w:rPr>
          <w:rFonts w:hint="eastAsia"/>
        </w:rPr>
        <w:t>орієнтованого</w:t>
      </w:r>
      <w:r>
        <w:t></w:t>
      </w:r>
      <w:r>
        <w:rPr>
          <w:rFonts w:hint="eastAsia"/>
        </w:rPr>
        <w:t>про</w:t>
      </w:r>
      <w:r>
        <w:t></w:t>
      </w:r>
      <w:r>
        <w:rPr>
          <w:rFonts w:hint="eastAsia"/>
        </w:rPr>
        <w:t>грамування</w:t>
      </w:r>
      <w:r>
        <w:t></w:t>
      </w:r>
      <w:r>
        <w:rPr>
          <w:rFonts w:hint="eastAsia"/>
        </w:rPr>
        <w:t>імітаційна</w:t>
      </w:r>
      <w:r>
        <w:t></w:t>
      </w:r>
      <w:r>
        <w:rPr>
          <w:rFonts w:hint="eastAsia"/>
        </w:rPr>
        <w:t>модель</w:t>
      </w:r>
      <w:r>
        <w:t></w:t>
      </w:r>
      <w:r>
        <w:rPr>
          <w:rFonts w:hint="eastAsia"/>
        </w:rPr>
        <w:t>процесу</w:t>
      </w:r>
      <w:r>
        <w:t></w:t>
      </w:r>
      <w:r>
        <w:rPr>
          <w:rFonts w:hint="eastAsia"/>
        </w:rPr>
        <w:t>функціонування</w:t>
      </w:r>
      <w:r>
        <w:t></w:t>
      </w:r>
      <w:r>
        <w:rPr>
          <w:rFonts w:hint="eastAsia"/>
        </w:rPr>
        <w:t>транспортного</w:t>
      </w:r>
      <w:r>
        <w:t></w:t>
      </w:r>
      <w:r>
        <w:rPr>
          <w:rFonts w:hint="eastAsia"/>
        </w:rPr>
        <w:t>вузла</w:t>
      </w:r>
      <w:r>
        <w:t></w:t>
      </w:r>
      <w:r>
        <w:rPr>
          <w:rFonts w:hint="eastAsia"/>
        </w:rPr>
        <w:t>є</w:t>
      </w:r>
      <w:r>
        <w:t></w:t>
      </w:r>
      <w:r>
        <w:rPr>
          <w:rFonts w:hint="eastAsia"/>
        </w:rPr>
        <w:t>основним</w:t>
      </w:r>
      <w:r>
        <w:t></w:t>
      </w:r>
      <w:r>
        <w:rPr>
          <w:rFonts w:hint="eastAsia"/>
        </w:rPr>
        <w:t>інструментом</w:t>
      </w:r>
      <w:r>
        <w:t></w:t>
      </w:r>
      <w:r>
        <w:rPr>
          <w:rFonts w:hint="eastAsia"/>
        </w:rPr>
        <w:t>для</w:t>
      </w:r>
      <w:r>
        <w:t></w:t>
      </w:r>
      <w:r>
        <w:rPr>
          <w:rFonts w:hint="eastAsia"/>
        </w:rPr>
        <w:t>проведення</w:t>
      </w:r>
      <w:r>
        <w:t></w:t>
      </w:r>
      <w:r>
        <w:rPr>
          <w:rFonts w:hint="eastAsia"/>
        </w:rPr>
        <w:t>експериментальних</w:t>
      </w:r>
      <w:r>
        <w:t></w:t>
      </w:r>
      <w:r>
        <w:rPr>
          <w:rFonts w:hint="eastAsia"/>
        </w:rPr>
        <w:t>досліджень</w:t>
      </w:r>
      <w:r>
        <w:t></w:t>
      </w:r>
      <w:r>
        <w:t></w:t>
      </w:r>
      <w:r>
        <w:rPr>
          <w:rFonts w:hint="eastAsia"/>
        </w:rPr>
        <w:t>Пред</w:t>
      </w:r>
      <w:r>
        <w:t></w:t>
      </w:r>
      <w:r>
        <w:rPr>
          <w:rFonts w:hint="eastAsia"/>
        </w:rPr>
        <w:t>ставлена</w:t>
      </w:r>
      <w:r>
        <w:t></w:t>
      </w:r>
      <w:r>
        <w:rPr>
          <w:rFonts w:hint="eastAsia"/>
        </w:rPr>
        <w:t>імітаційна</w:t>
      </w:r>
      <w:r>
        <w:t></w:t>
      </w:r>
      <w:r>
        <w:rPr>
          <w:rFonts w:hint="eastAsia"/>
        </w:rPr>
        <w:t>модель</w:t>
      </w:r>
      <w:r>
        <w:t></w:t>
      </w:r>
      <w:r>
        <w:rPr>
          <w:rFonts w:hint="eastAsia"/>
        </w:rPr>
        <w:t>дозволяє</w:t>
      </w:r>
      <w:r>
        <w:t></w:t>
      </w:r>
      <w:r>
        <w:rPr>
          <w:rFonts w:hint="eastAsia"/>
        </w:rPr>
        <w:t>дослідити</w:t>
      </w:r>
      <w:r>
        <w:t></w:t>
      </w:r>
      <w:r>
        <w:rPr>
          <w:rFonts w:hint="eastAsia"/>
        </w:rPr>
        <w:t>вплив</w:t>
      </w:r>
      <w:r>
        <w:t></w:t>
      </w:r>
      <w:r>
        <w:rPr>
          <w:rFonts w:hint="eastAsia"/>
        </w:rPr>
        <w:t>на</w:t>
      </w:r>
      <w:r>
        <w:t></w:t>
      </w:r>
      <w:r>
        <w:rPr>
          <w:rFonts w:hint="eastAsia"/>
        </w:rPr>
        <w:t>прийнятий</w:t>
      </w:r>
      <w:r>
        <w:t></w:t>
      </w:r>
      <w:r>
        <w:rPr>
          <w:rFonts w:hint="eastAsia"/>
        </w:rPr>
        <w:t>критерій</w:t>
      </w:r>
      <w:r>
        <w:t></w:t>
      </w:r>
      <w:r>
        <w:rPr>
          <w:rFonts w:hint="eastAsia"/>
        </w:rPr>
        <w:t>ефективності</w:t>
      </w:r>
      <w:r>
        <w:t></w:t>
      </w:r>
      <w:r>
        <w:rPr>
          <w:rFonts w:hint="eastAsia"/>
        </w:rPr>
        <w:t>функціонування</w:t>
      </w:r>
      <w:r>
        <w:t></w:t>
      </w:r>
      <w:r>
        <w:rPr>
          <w:rFonts w:hint="eastAsia"/>
        </w:rPr>
        <w:t>транспортного</w:t>
      </w:r>
      <w:r>
        <w:t></w:t>
      </w:r>
      <w:r>
        <w:rPr>
          <w:rFonts w:hint="eastAsia"/>
        </w:rPr>
        <w:t>вузла</w:t>
      </w:r>
      <w:r>
        <w:t></w:t>
      </w:r>
      <w:r>
        <w:rPr>
          <w:rFonts w:hint="eastAsia"/>
        </w:rPr>
        <w:t>чисельних</w:t>
      </w:r>
      <w:r>
        <w:t></w:t>
      </w:r>
      <w:r>
        <w:rPr>
          <w:rFonts w:hint="eastAsia"/>
        </w:rPr>
        <w:t>параметрів</w:t>
      </w:r>
      <w:r>
        <w:t></w:t>
      </w:r>
      <w:r>
        <w:rPr>
          <w:rFonts w:hint="eastAsia"/>
        </w:rPr>
        <w:t>виро</w:t>
      </w:r>
      <w:r>
        <w:t></w:t>
      </w:r>
      <w:r>
        <w:rPr>
          <w:rFonts w:hint="eastAsia"/>
        </w:rPr>
        <w:t>бничих</w:t>
      </w:r>
      <w:r>
        <w:t></w:t>
      </w:r>
      <w:r>
        <w:rPr>
          <w:rFonts w:hint="eastAsia"/>
        </w:rPr>
        <w:t>ресурсів</w:t>
      </w:r>
      <w:r>
        <w:t></w:t>
      </w:r>
      <w:r>
        <w:rPr>
          <w:rFonts w:hint="eastAsia"/>
        </w:rPr>
        <w:t>і</w:t>
      </w:r>
      <w:r>
        <w:t></w:t>
      </w:r>
      <w:r>
        <w:rPr>
          <w:rFonts w:hint="eastAsia"/>
        </w:rPr>
        <w:t>організаційних</w:t>
      </w:r>
      <w:r>
        <w:t></w:t>
      </w:r>
      <w:r>
        <w:rPr>
          <w:rFonts w:hint="eastAsia"/>
        </w:rPr>
        <w:t>впливів</w:t>
      </w:r>
      <w:r>
        <w:t></w:t>
      </w:r>
      <w:r>
        <w:rPr>
          <w:rFonts w:hint="eastAsia"/>
        </w:rPr>
        <w:t>і</w:t>
      </w:r>
      <w:r>
        <w:t></w:t>
      </w:r>
      <w:r>
        <w:rPr>
          <w:rFonts w:hint="eastAsia"/>
        </w:rPr>
        <w:t>врахувати</w:t>
      </w:r>
      <w:r>
        <w:t></w:t>
      </w:r>
      <w:r>
        <w:rPr>
          <w:rFonts w:hint="eastAsia"/>
        </w:rPr>
        <w:t>випадкову</w:t>
      </w:r>
      <w:r>
        <w:t></w:t>
      </w:r>
      <w:r>
        <w:rPr>
          <w:rFonts w:hint="eastAsia"/>
        </w:rPr>
        <w:t>природу</w:t>
      </w:r>
      <w:r>
        <w:t></w:t>
      </w:r>
      <w:r>
        <w:rPr>
          <w:rFonts w:hint="eastAsia"/>
        </w:rPr>
        <w:t>попи</w:t>
      </w:r>
      <w:r>
        <w:t></w:t>
      </w:r>
      <w:r>
        <w:rPr>
          <w:rFonts w:hint="eastAsia"/>
        </w:rPr>
        <w:t>ту</w:t>
      </w:r>
      <w:r>
        <w:t></w:t>
      </w:r>
      <w:r>
        <w:rPr>
          <w:rFonts w:hint="eastAsia"/>
        </w:rPr>
        <w:t>на</w:t>
      </w:r>
      <w:r>
        <w:t></w:t>
      </w:r>
      <w:r>
        <w:rPr>
          <w:rFonts w:hint="eastAsia"/>
        </w:rPr>
        <w:t>послуги</w:t>
      </w:r>
      <w:r>
        <w:t></w:t>
      </w:r>
      <w:r>
        <w:rPr>
          <w:rFonts w:hint="eastAsia"/>
        </w:rPr>
        <w:t>транспортного</w:t>
      </w:r>
      <w:r>
        <w:t></w:t>
      </w:r>
      <w:r>
        <w:rPr>
          <w:rFonts w:hint="eastAsia"/>
        </w:rPr>
        <w:t>вузла</w:t>
      </w:r>
      <w:r>
        <w:t></w:t>
      </w:r>
    </w:p>
    <w:p w:rsidR="006A7E47" w:rsidRDefault="006A7E47" w:rsidP="006A7E47">
      <w:r>
        <w:t></w:t>
      </w:r>
      <w:r>
        <w:t></w:t>
      </w:r>
      <w:r>
        <w:tab/>
      </w:r>
      <w:r>
        <w:t></w:t>
      </w:r>
      <w:r>
        <w:rPr>
          <w:rFonts w:hint="eastAsia"/>
        </w:rPr>
        <w:t>Проведені</w:t>
      </w:r>
      <w:r>
        <w:t></w:t>
      </w:r>
      <w:r>
        <w:rPr>
          <w:rFonts w:hint="eastAsia"/>
        </w:rPr>
        <w:t>на</w:t>
      </w:r>
      <w:r>
        <w:t></w:t>
      </w:r>
      <w:r>
        <w:rPr>
          <w:rFonts w:hint="eastAsia"/>
        </w:rPr>
        <w:t>базі</w:t>
      </w:r>
      <w:r>
        <w:t></w:t>
      </w:r>
      <w:r>
        <w:rPr>
          <w:rFonts w:hint="eastAsia"/>
        </w:rPr>
        <w:t>Дніпропетровського</w:t>
      </w:r>
      <w:r>
        <w:t></w:t>
      </w:r>
      <w:r>
        <w:rPr>
          <w:rFonts w:hint="eastAsia"/>
        </w:rPr>
        <w:t>річкового</w:t>
      </w:r>
      <w:r>
        <w:t></w:t>
      </w:r>
      <w:r>
        <w:rPr>
          <w:rFonts w:hint="eastAsia"/>
        </w:rPr>
        <w:t>порту</w:t>
      </w:r>
      <w:r>
        <w:t></w:t>
      </w:r>
      <w:r>
        <w:rPr>
          <w:rFonts w:hint="eastAsia"/>
        </w:rPr>
        <w:t>дослідження</w:t>
      </w:r>
      <w:r>
        <w:t></w:t>
      </w:r>
      <w:r>
        <w:rPr>
          <w:rFonts w:hint="eastAsia"/>
        </w:rPr>
        <w:t>параметрів</w:t>
      </w:r>
      <w:r>
        <w:t></w:t>
      </w:r>
      <w:r>
        <w:rPr>
          <w:rFonts w:hint="eastAsia"/>
        </w:rPr>
        <w:t>попиту</w:t>
      </w:r>
      <w:r>
        <w:t></w:t>
      </w:r>
      <w:r>
        <w:rPr>
          <w:rFonts w:hint="eastAsia"/>
        </w:rPr>
        <w:t>на</w:t>
      </w:r>
      <w:r>
        <w:t></w:t>
      </w:r>
      <w:r>
        <w:rPr>
          <w:rFonts w:hint="eastAsia"/>
        </w:rPr>
        <w:t>послуги</w:t>
      </w:r>
      <w:r>
        <w:t></w:t>
      </w:r>
      <w:r>
        <w:rPr>
          <w:rFonts w:hint="eastAsia"/>
        </w:rPr>
        <w:t>транспортного</w:t>
      </w:r>
      <w:r>
        <w:t></w:t>
      </w:r>
      <w:r>
        <w:rPr>
          <w:rFonts w:hint="eastAsia"/>
        </w:rPr>
        <w:t>вузла</w:t>
      </w:r>
      <w:r>
        <w:t></w:t>
      </w:r>
      <w:r>
        <w:rPr>
          <w:rFonts w:hint="eastAsia"/>
        </w:rPr>
        <w:t>показали</w:t>
      </w:r>
      <w:r>
        <w:t></w:t>
      </w:r>
      <w:r>
        <w:t></w:t>
      </w:r>
      <w:r>
        <w:rPr>
          <w:rFonts w:hint="eastAsia"/>
        </w:rPr>
        <w:t>що</w:t>
      </w:r>
      <w:r>
        <w:t></w:t>
      </w:r>
      <w:r>
        <w:rPr>
          <w:rFonts w:hint="eastAsia"/>
        </w:rPr>
        <w:t>обсяг</w:t>
      </w:r>
      <w:r>
        <w:t></w:t>
      </w:r>
      <w:r>
        <w:rPr>
          <w:rFonts w:hint="eastAsia"/>
        </w:rPr>
        <w:t>партії</w:t>
      </w:r>
      <w:r>
        <w:t></w:t>
      </w:r>
      <w:r>
        <w:rPr>
          <w:rFonts w:hint="eastAsia"/>
        </w:rPr>
        <w:t>вантажу</w:t>
      </w:r>
      <w:r>
        <w:t></w:t>
      </w:r>
      <w:r>
        <w:rPr>
          <w:rFonts w:hint="eastAsia"/>
        </w:rPr>
        <w:t>для</w:t>
      </w:r>
      <w:r>
        <w:t></w:t>
      </w:r>
      <w:r>
        <w:rPr>
          <w:rFonts w:hint="eastAsia"/>
        </w:rPr>
        <w:t>заявок</w:t>
      </w:r>
      <w:r>
        <w:t></w:t>
      </w:r>
      <w:r>
        <w:rPr>
          <w:rFonts w:hint="eastAsia"/>
        </w:rPr>
        <w:t>є</w:t>
      </w:r>
      <w:r>
        <w:t></w:t>
      </w:r>
      <w:r>
        <w:rPr>
          <w:rFonts w:hint="eastAsia"/>
        </w:rPr>
        <w:t>нормально</w:t>
      </w:r>
      <w:r>
        <w:t></w:t>
      </w:r>
      <w:r>
        <w:rPr>
          <w:rFonts w:hint="eastAsia"/>
        </w:rPr>
        <w:t>розподіленою</w:t>
      </w:r>
      <w:r>
        <w:t></w:t>
      </w:r>
      <w:r>
        <w:rPr>
          <w:rFonts w:hint="eastAsia"/>
        </w:rPr>
        <w:t>величиною</w:t>
      </w:r>
      <w:r>
        <w:t></w:t>
      </w:r>
      <w:r>
        <w:t></w:t>
      </w:r>
      <w:r>
        <w:rPr>
          <w:rFonts w:hint="eastAsia"/>
        </w:rPr>
        <w:t>а</w:t>
      </w:r>
      <w:r>
        <w:t></w:t>
      </w:r>
      <w:r>
        <w:rPr>
          <w:rFonts w:hint="eastAsia"/>
        </w:rPr>
        <w:t>інтервал</w:t>
      </w:r>
      <w:r>
        <w:t></w:t>
      </w:r>
      <w:r>
        <w:rPr>
          <w:rFonts w:hint="eastAsia"/>
        </w:rPr>
        <w:t>надхо</w:t>
      </w:r>
      <w:r>
        <w:t></w:t>
      </w:r>
      <w:r>
        <w:rPr>
          <w:rFonts w:hint="eastAsia"/>
        </w:rPr>
        <w:t>дження</w:t>
      </w:r>
      <w:r>
        <w:t></w:t>
      </w:r>
      <w:r>
        <w:rPr>
          <w:rFonts w:hint="eastAsia"/>
        </w:rPr>
        <w:t>заявок</w:t>
      </w:r>
      <w:r>
        <w:t></w:t>
      </w:r>
      <w:r>
        <w:rPr>
          <w:rFonts w:hint="eastAsia"/>
        </w:rPr>
        <w:t>у</w:t>
      </w:r>
      <w:r>
        <w:t></w:t>
      </w:r>
      <w:r>
        <w:rPr>
          <w:rFonts w:hint="eastAsia"/>
        </w:rPr>
        <w:t>потоці</w:t>
      </w:r>
      <w:r>
        <w:t></w:t>
      </w:r>
      <w:r>
        <w:rPr>
          <w:rFonts w:hint="eastAsia"/>
        </w:rPr>
        <w:t>має</w:t>
      </w:r>
      <w:r>
        <w:t></w:t>
      </w:r>
      <w:r>
        <w:rPr>
          <w:rFonts w:hint="eastAsia"/>
        </w:rPr>
        <w:t>експонентний</w:t>
      </w:r>
      <w:r>
        <w:t></w:t>
      </w:r>
      <w:r>
        <w:rPr>
          <w:rFonts w:hint="eastAsia"/>
        </w:rPr>
        <w:t>розподіл</w:t>
      </w:r>
      <w:r>
        <w:t></w:t>
      </w:r>
      <w:r>
        <w:rPr>
          <w:rFonts w:hint="eastAsia"/>
        </w:rPr>
        <w:t>не</w:t>
      </w:r>
      <w:r>
        <w:t></w:t>
      </w:r>
      <w:r>
        <w:rPr>
          <w:rFonts w:hint="eastAsia"/>
        </w:rPr>
        <w:t>залежно</w:t>
      </w:r>
      <w:r>
        <w:t></w:t>
      </w:r>
      <w:r>
        <w:rPr>
          <w:rFonts w:hint="eastAsia"/>
        </w:rPr>
        <w:t>від</w:t>
      </w:r>
      <w:r>
        <w:t></w:t>
      </w:r>
      <w:r>
        <w:rPr>
          <w:rFonts w:hint="eastAsia"/>
        </w:rPr>
        <w:t>виду</w:t>
      </w:r>
      <w:r>
        <w:t></w:t>
      </w:r>
      <w:r>
        <w:rPr>
          <w:rFonts w:hint="eastAsia"/>
        </w:rPr>
        <w:t>транс</w:t>
      </w:r>
      <w:r>
        <w:t></w:t>
      </w:r>
      <w:r>
        <w:rPr>
          <w:rFonts w:hint="eastAsia"/>
        </w:rPr>
        <w:t>порту</w:t>
      </w:r>
      <w:r>
        <w:t></w:t>
      </w:r>
      <w:r>
        <w:rPr>
          <w:rFonts w:hint="eastAsia"/>
        </w:rPr>
        <w:t>в</w:t>
      </w:r>
      <w:r>
        <w:t></w:t>
      </w:r>
      <w:r>
        <w:rPr>
          <w:rFonts w:hint="eastAsia"/>
        </w:rPr>
        <w:t>потоці</w:t>
      </w:r>
      <w:r>
        <w:t></w:t>
      </w:r>
      <w:r>
        <w:rPr>
          <w:rFonts w:hint="eastAsia"/>
        </w:rPr>
        <w:t>заявок</w:t>
      </w:r>
      <w:r>
        <w:t></w:t>
      </w:r>
    </w:p>
    <w:p w:rsidR="006A7E47" w:rsidRDefault="006A7E47" w:rsidP="006A7E47">
      <w:r>
        <w:t></w:t>
      </w:r>
      <w:r>
        <w:t></w:t>
      </w:r>
      <w:r>
        <w:tab/>
      </w:r>
      <w:r>
        <w:t></w:t>
      </w:r>
      <w:r>
        <w:rPr>
          <w:rFonts w:hint="eastAsia"/>
        </w:rPr>
        <w:t>Отримані</w:t>
      </w:r>
      <w:r>
        <w:t></w:t>
      </w:r>
      <w:r>
        <w:rPr>
          <w:rFonts w:hint="eastAsia"/>
        </w:rPr>
        <w:t>на</w:t>
      </w:r>
      <w:r>
        <w:t></w:t>
      </w:r>
      <w:r>
        <w:rPr>
          <w:rFonts w:hint="eastAsia"/>
        </w:rPr>
        <w:t>підставі</w:t>
      </w:r>
      <w:r>
        <w:t></w:t>
      </w:r>
      <w:r>
        <w:rPr>
          <w:rFonts w:hint="eastAsia"/>
        </w:rPr>
        <w:t>аналізу</w:t>
      </w:r>
      <w:r>
        <w:t></w:t>
      </w:r>
      <w:r>
        <w:rPr>
          <w:rFonts w:hint="eastAsia"/>
        </w:rPr>
        <w:t>результатів</w:t>
      </w:r>
      <w:r>
        <w:t></w:t>
      </w:r>
      <w:r>
        <w:rPr>
          <w:rFonts w:hint="eastAsia"/>
        </w:rPr>
        <w:t>експерименту</w:t>
      </w:r>
      <w:r>
        <w:t></w:t>
      </w:r>
      <w:r>
        <w:rPr>
          <w:rFonts w:hint="eastAsia"/>
        </w:rPr>
        <w:t>регресійні</w:t>
      </w:r>
      <w:r>
        <w:t></w:t>
      </w:r>
      <w:r>
        <w:rPr>
          <w:rFonts w:hint="eastAsia"/>
        </w:rPr>
        <w:t>мо</w:t>
      </w:r>
      <w:r>
        <w:t></w:t>
      </w:r>
      <w:r>
        <w:rPr>
          <w:rFonts w:hint="eastAsia"/>
        </w:rPr>
        <w:t>делі</w:t>
      </w:r>
      <w:r>
        <w:t></w:t>
      </w:r>
      <w:r>
        <w:rPr>
          <w:rFonts w:hint="eastAsia"/>
        </w:rPr>
        <w:t>дозволяють</w:t>
      </w:r>
      <w:r>
        <w:t></w:t>
      </w:r>
      <w:r>
        <w:rPr>
          <w:rFonts w:hint="eastAsia"/>
        </w:rPr>
        <w:t>формалізувати</w:t>
      </w:r>
      <w:r>
        <w:t></w:t>
      </w:r>
      <w:r>
        <w:rPr>
          <w:rFonts w:hint="eastAsia"/>
        </w:rPr>
        <w:t>залежність</w:t>
      </w:r>
      <w:r>
        <w:t></w:t>
      </w:r>
      <w:r>
        <w:rPr>
          <w:rFonts w:hint="eastAsia"/>
        </w:rPr>
        <w:t>критерію</w:t>
      </w:r>
      <w:r>
        <w:t></w:t>
      </w:r>
      <w:r>
        <w:rPr>
          <w:rFonts w:hint="eastAsia"/>
        </w:rPr>
        <w:t>ефективності</w:t>
      </w:r>
      <w:r>
        <w:t></w:t>
      </w:r>
      <w:r>
        <w:rPr>
          <w:rFonts w:hint="eastAsia"/>
        </w:rPr>
        <w:t>логістичного</w:t>
      </w:r>
      <w:r>
        <w:t></w:t>
      </w:r>
      <w:r>
        <w:rPr>
          <w:rFonts w:hint="eastAsia"/>
        </w:rPr>
        <w:t>управління</w:t>
      </w:r>
      <w:r>
        <w:t></w:t>
      </w:r>
      <w:r>
        <w:rPr>
          <w:rFonts w:hint="eastAsia"/>
        </w:rPr>
        <w:t>у</w:t>
      </w:r>
      <w:r>
        <w:t></w:t>
      </w:r>
      <w:r>
        <w:rPr>
          <w:rFonts w:hint="eastAsia"/>
        </w:rPr>
        <w:t>транспортних</w:t>
      </w:r>
      <w:r>
        <w:t></w:t>
      </w:r>
      <w:r>
        <w:rPr>
          <w:rFonts w:hint="eastAsia"/>
        </w:rPr>
        <w:t>вузлах</w:t>
      </w:r>
      <w:r>
        <w:t></w:t>
      </w:r>
      <w:r>
        <w:rPr>
          <w:rFonts w:hint="eastAsia"/>
        </w:rPr>
        <w:t>від</w:t>
      </w:r>
      <w:r>
        <w:t></w:t>
      </w:r>
      <w:r>
        <w:rPr>
          <w:rFonts w:hint="eastAsia"/>
        </w:rPr>
        <w:t>вхідних</w:t>
      </w:r>
      <w:r>
        <w:t></w:t>
      </w:r>
      <w:r>
        <w:rPr>
          <w:rFonts w:hint="eastAsia"/>
        </w:rPr>
        <w:t>керуючих</w:t>
      </w:r>
      <w:r>
        <w:t></w:t>
      </w:r>
      <w:r>
        <w:rPr>
          <w:rFonts w:hint="eastAsia"/>
        </w:rPr>
        <w:t>параметрів</w:t>
      </w:r>
      <w:r>
        <w:t></w:t>
      </w:r>
      <w:r>
        <w:rPr>
          <w:rFonts w:hint="eastAsia"/>
        </w:rPr>
        <w:t>для</w:t>
      </w:r>
      <w:r>
        <w:t></w:t>
      </w:r>
      <w:r>
        <w:rPr>
          <w:rFonts w:hint="eastAsia"/>
        </w:rPr>
        <w:t>різних</w:t>
      </w:r>
      <w:r>
        <w:t></w:t>
      </w:r>
      <w:r>
        <w:rPr>
          <w:rFonts w:hint="eastAsia"/>
        </w:rPr>
        <w:t>варіантів</w:t>
      </w:r>
      <w:r>
        <w:t></w:t>
      </w:r>
      <w:r>
        <w:rPr>
          <w:rFonts w:hint="eastAsia"/>
        </w:rPr>
        <w:t>обслуговування</w:t>
      </w:r>
      <w:r>
        <w:t></w:t>
      </w:r>
      <w:r>
        <w:rPr>
          <w:rFonts w:hint="eastAsia"/>
        </w:rPr>
        <w:t>матеріального</w:t>
      </w:r>
      <w:r>
        <w:t></w:t>
      </w:r>
      <w:r>
        <w:rPr>
          <w:rFonts w:hint="eastAsia"/>
        </w:rPr>
        <w:t>потоку</w:t>
      </w:r>
      <w:r>
        <w:t></w:t>
      </w:r>
    </w:p>
    <w:p w:rsidR="006A7E47" w:rsidRDefault="006A7E47" w:rsidP="006A7E47">
      <w:r>
        <w:t></w:t>
      </w:r>
      <w:r>
        <w:t></w:t>
      </w:r>
      <w:r>
        <w:tab/>
      </w:r>
      <w:r>
        <w:t></w:t>
      </w:r>
      <w:r>
        <w:rPr>
          <w:rFonts w:hint="eastAsia"/>
        </w:rPr>
        <w:t>Результати</w:t>
      </w:r>
      <w:r>
        <w:t></w:t>
      </w:r>
      <w:r>
        <w:rPr>
          <w:rFonts w:hint="eastAsia"/>
        </w:rPr>
        <w:t>аналізу</w:t>
      </w:r>
      <w:r>
        <w:t></w:t>
      </w:r>
      <w:r>
        <w:rPr>
          <w:rFonts w:hint="eastAsia"/>
        </w:rPr>
        <w:t>регресійних</w:t>
      </w:r>
      <w:r>
        <w:t></w:t>
      </w:r>
      <w:r>
        <w:rPr>
          <w:rFonts w:hint="eastAsia"/>
        </w:rPr>
        <w:t>моделей</w:t>
      </w:r>
      <w:r>
        <w:t></w:t>
      </w:r>
      <w:r>
        <w:rPr>
          <w:rFonts w:hint="eastAsia"/>
        </w:rPr>
        <w:t>дозволили</w:t>
      </w:r>
      <w:r>
        <w:t></w:t>
      </w:r>
      <w:r>
        <w:rPr>
          <w:rFonts w:hint="eastAsia"/>
        </w:rPr>
        <w:t>отримати</w:t>
      </w:r>
      <w:r>
        <w:t></w:t>
      </w:r>
      <w:r>
        <w:rPr>
          <w:rFonts w:hint="eastAsia"/>
        </w:rPr>
        <w:t>залежнос</w:t>
      </w:r>
      <w:r>
        <w:t></w:t>
      </w:r>
      <w:r>
        <w:rPr>
          <w:rFonts w:hint="eastAsia"/>
        </w:rPr>
        <w:t>ті</w:t>
      </w:r>
      <w:r>
        <w:t></w:t>
      </w:r>
      <w:r>
        <w:rPr>
          <w:rFonts w:hint="eastAsia"/>
        </w:rPr>
        <w:t>для</w:t>
      </w:r>
      <w:r>
        <w:t></w:t>
      </w:r>
      <w:r>
        <w:rPr>
          <w:rFonts w:hint="eastAsia"/>
        </w:rPr>
        <w:t>обґрунтування</w:t>
      </w:r>
      <w:r>
        <w:t></w:t>
      </w:r>
      <w:r>
        <w:rPr>
          <w:rFonts w:hint="eastAsia"/>
        </w:rPr>
        <w:t>чисельних</w:t>
      </w:r>
      <w:r>
        <w:t></w:t>
      </w:r>
      <w:r>
        <w:rPr>
          <w:rFonts w:hint="eastAsia"/>
        </w:rPr>
        <w:t>характеристик</w:t>
      </w:r>
      <w:r>
        <w:t></w:t>
      </w:r>
      <w:r>
        <w:rPr>
          <w:rFonts w:hint="eastAsia"/>
        </w:rPr>
        <w:t>виробничих</w:t>
      </w:r>
      <w:r>
        <w:t></w:t>
      </w:r>
      <w:r>
        <w:rPr>
          <w:rFonts w:hint="eastAsia"/>
        </w:rPr>
        <w:t>ресурсів</w:t>
      </w:r>
      <w:r>
        <w:t></w:t>
      </w:r>
      <w:r>
        <w:rPr>
          <w:rFonts w:hint="eastAsia"/>
        </w:rPr>
        <w:t>і</w:t>
      </w:r>
      <w:r>
        <w:t></w:t>
      </w:r>
      <w:r>
        <w:rPr>
          <w:rFonts w:hint="eastAsia"/>
        </w:rPr>
        <w:t>організа</w:t>
      </w:r>
      <w:r>
        <w:t></w:t>
      </w:r>
      <w:r>
        <w:rPr>
          <w:rFonts w:hint="eastAsia"/>
        </w:rPr>
        <w:t>ційних</w:t>
      </w:r>
      <w:r>
        <w:t></w:t>
      </w:r>
      <w:r>
        <w:rPr>
          <w:rFonts w:hint="eastAsia"/>
        </w:rPr>
        <w:t>впливів</w:t>
      </w:r>
      <w:r>
        <w:t></w:t>
      </w:r>
      <w:r>
        <w:rPr>
          <w:rFonts w:hint="eastAsia"/>
        </w:rPr>
        <w:t>при</w:t>
      </w:r>
      <w:r>
        <w:t></w:t>
      </w:r>
      <w:r>
        <w:rPr>
          <w:rFonts w:hint="eastAsia"/>
        </w:rPr>
        <w:t>логістичному</w:t>
      </w:r>
      <w:r>
        <w:t></w:t>
      </w:r>
      <w:r>
        <w:rPr>
          <w:rFonts w:hint="eastAsia"/>
        </w:rPr>
        <w:t>управлінні</w:t>
      </w:r>
      <w:r>
        <w:t></w:t>
      </w:r>
      <w:r>
        <w:rPr>
          <w:rFonts w:hint="eastAsia"/>
        </w:rPr>
        <w:t>у</w:t>
      </w:r>
      <w:r>
        <w:t></w:t>
      </w:r>
      <w:r>
        <w:rPr>
          <w:rFonts w:hint="eastAsia"/>
        </w:rPr>
        <w:t>мультимо</w:t>
      </w:r>
      <w:r>
        <w:rPr>
          <w:rFonts w:hint="eastAsia"/>
        </w:rPr>
        <w:lastRenderedPageBreak/>
        <w:t>дальному</w:t>
      </w:r>
      <w:r>
        <w:t></w:t>
      </w:r>
      <w:r>
        <w:rPr>
          <w:rFonts w:hint="eastAsia"/>
        </w:rPr>
        <w:t>транспорт</w:t>
      </w:r>
      <w:r>
        <w:t></w:t>
      </w:r>
      <w:r>
        <w:rPr>
          <w:rFonts w:hint="eastAsia"/>
        </w:rPr>
        <w:t>ному</w:t>
      </w:r>
      <w:r>
        <w:t></w:t>
      </w:r>
      <w:r>
        <w:rPr>
          <w:rFonts w:hint="eastAsia"/>
        </w:rPr>
        <w:t>вузлі</w:t>
      </w:r>
      <w:r>
        <w:t></w:t>
      </w:r>
      <w:r>
        <w:t></w:t>
      </w:r>
      <w:r>
        <w:rPr>
          <w:rFonts w:hint="eastAsia"/>
        </w:rPr>
        <w:t>Результати</w:t>
      </w:r>
      <w:r>
        <w:t></w:t>
      </w:r>
      <w:r>
        <w:rPr>
          <w:rFonts w:hint="eastAsia"/>
        </w:rPr>
        <w:t>аналізу</w:t>
      </w:r>
      <w:r>
        <w:t></w:t>
      </w:r>
      <w:r>
        <w:rPr>
          <w:rFonts w:hint="eastAsia"/>
        </w:rPr>
        <w:t>для</w:t>
      </w:r>
      <w:r>
        <w:t></w:t>
      </w:r>
      <w:r>
        <w:rPr>
          <w:rFonts w:hint="eastAsia"/>
        </w:rPr>
        <w:t>вантажного</w:t>
      </w:r>
      <w:r>
        <w:t></w:t>
      </w:r>
      <w:r>
        <w:rPr>
          <w:rFonts w:hint="eastAsia"/>
        </w:rPr>
        <w:t>району</w:t>
      </w:r>
      <w:r>
        <w:t></w:t>
      </w:r>
      <w:r>
        <w:t></w:t>
      </w:r>
      <w:r>
        <w:rPr>
          <w:rFonts w:hint="eastAsia"/>
        </w:rPr>
        <w:t>Амур</w:t>
      </w:r>
      <w:r>
        <w:t></w:t>
      </w:r>
      <w:r>
        <w:rPr>
          <w:rFonts w:hint="eastAsia"/>
        </w:rPr>
        <w:t>Г</w:t>
      </w:r>
      <w:r>
        <w:t></w:t>
      </w:r>
      <w:r>
        <w:rPr>
          <w:rFonts w:hint="eastAsia"/>
        </w:rPr>
        <w:t>авань</w:t>
      </w:r>
      <w:r>
        <w:t></w:t>
      </w:r>
      <w:r>
        <w:t></w:t>
      </w:r>
      <w:r>
        <w:rPr>
          <w:rFonts w:hint="eastAsia"/>
        </w:rPr>
        <w:t>Дніпро</w:t>
      </w:r>
      <w:r>
        <w:t></w:t>
      </w:r>
      <w:r>
        <w:rPr>
          <w:rFonts w:hint="eastAsia"/>
        </w:rPr>
        <w:t>петровського</w:t>
      </w:r>
      <w:r>
        <w:t></w:t>
      </w:r>
      <w:r>
        <w:rPr>
          <w:rFonts w:hint="eastAsia"/>
        </w:rPr>
        <w:t>річкового</w:t>
      </w:r>
      <w:r>
        <w:t></w:t>
      </w:r>
      <w:r>
        <w:rPr>
          <w:rFonts w:hint="eastAsia"/>
        </w:rPr>
        <w:t>порту</w:t>
      </w:r>
      <w:r>
        <w:t></w:t>
      </w:r>
      <w:r>
        <w:rPr>
          <w:rFonts w:hint="eastAsia"/>
        </w:rPr>
        <w:t>показали</w:t>
      </w:r>
      <w:r>
        <w:t></w:t>
      </w:r>
      <w:r>
        <w:t></w:t>
      </w:r>
      <w:r>
        <w:rPr>
          <w:rFonts w:hint="eastAsia"/>
        </w:rPr>
        <w:t>що</w:t>
      </w:r>
      <w:r>
        <w:t></w:t>
      </w:r>
      <w:r>
        <w:rPr>
          <w:rFonts w:hint="eastAsia"/>
        </w:rPr>
        <w:t>найбільш</w:t>
      </w:r>
      <w:r>
        <w:t></w:t>
      </w:r>
      <w:r>
        <w:rPr>
          <w:rFonts w:hint="eastAsia"/>
        </w:rPr>
        <w:t>ефективним</w:t>
      </w:r>
      <w:r>
        <w:t></w:t>
      </w:r>
      <w:r>
        <w:rPr>
          <w:rFonts w:hint="eastAsia"/>
        </w:rPr>
        <w:t>варіантом</w:t>
      </w:r>
      <w:r>
        <w:t></w:t>
      </w:r>
      <w:r>
        <w:rPr>
          <w:rFonts w:hint="eastAsia"/>
        </w:rPr>
        <w:t>обслуговування</w:t>
      </w:r>
      <w:r>
        <w:t></w:t>
      </w:r>
      <w:r>
        <w:rPr>
          <w:rFonts w:hint="eastAsia"/>
        </w:rPr>
        <w:t>є</w:t>
      </w:r>
      <w:r>
        <w:t></w:t>
      </w:r>
      <w:r>
        <w:rPr>
          <w:rFonts w:hint="eastAsia"/>
        </w:rPr>
        <w:t>використання</w:t>
      </w:r>
      <w:r>
        <w:t></w:t>
      </w:r>
      <w:r>
        <w:rPr>
          <w:rFonts w:hint="eastAsia"/>
        </w:rPr>
        <w:t>змішаної</w:t>
      </w:r>
      <w:r>
        <w:t></w:t>
      </w:r>
      <w:r>
        <w:rPr>
          <w:rFonts w:hint="eastAsia"/>
        </w:rPr>
        <w:t>технології</w:t>
      </w:r>
      <w:r>
        <w:t></w:t>
      </w:r>
      <w:r>
        <w:t></w:t>
      </w:r>
      <w:r>
        <w:rPr>
          <w:rFonts w:hint="eastAsia"/>
        </w:rPr>
        <w:t>при</w:t>
      </w:r>
      <w:r>
        <w:t></w:t>
      </w:r>
      <w:r>
        <w:rPr>
          <w:rFonts w:hint="eastAsia"/>
        </w:rPr>
        <w:t>цьому</w:t>
      </w:r>
      <w:r>
        <w:t></w:t>
      </w:r>
      <w:r>
        <w:rPr>
          <w:rFonts w:hint="eastAsia"/>
        </w:rPr>
        <w:t>мають</w:t>
      </w:r>
      <w:r>
        <w:t></w:t>
      </w:r>
      <w:r>
        <w:rPr>
          <w:rFonts w:hint="eastAsia"/>
        </w:rPr>
        <w:t>бути</w:t>
      </w:r>
      <w:r>
        <w:t></w:t>
      </w:r>
      <w:r>
        <w:rPr>
          <w:rFonts w:hint="eastAsia"/>
        </w:rPr>
        <w:t>за</w:t>
      </w:r>
      <w:r>
        <w:t></w:t>
      </w:r>
      <w:r>
        <w:rPr>
          <w:rFonts w:hint="eastAsia"/>
        </w:rPr>
        <w:t>діяні</w:t>
      </w:r>
      <w:r>
        <w:t></w:t>
      </w:r>
      <w:r>
        <w:t></w:t>
      </w:r>
      <w:r>
        <w:t></w:t>
      </w:r>
      <w:r>
        <w:rPr>
          <w:rFonts w:hint="eastAsia"/>
        </w:rPr>
        <w:t>навантажувально</w:t>
      </w:r>
      <w:r>
        <w:t></w:t>
      </w:r>
      <w:r>
        <w:rPr>
          <w:rFonts w:hint="eastAsia"/>
        </w:rPr>
        <w:t>розвантажувальних</w:t>
      </w:r>
      <w:r>
        <w:t></w:t>
      </w:r>
      <w:r>
        <w:rPr>
          <w:rFonts w:hint="eastAsia"/>
        </w:rPr>
        <w:t>механізмів</w:t>
      </w:r>
      <w:r>
        <w:t></w:t>
      </w:r>
      <w:r>
        <w:t></w:t>
      </w:r>
      <w:r>
        <w:rPr>
          <w:rFonts w:hint="eastAsia"/>
        </w:rPr>
        <w:t>а</w:t>
      </w:r>
      <w:r>
        <w:t></w:t>
      </w:r>
      <w:r>
        <w:rPr>
          <w:rFonts w:hint="eastAsia"/>
        </w:rPr>
        <w:t>оптимальна</w:t>
      </w:r>
      <w:r>
        <w:t></w:t>
      </w:r>
      <w:r>
        <w:rPr>
          <w:rFonts w:hint="eastAsia"/>
        </w:rPr>
        <w:t>місткість</w:t>
      </w:r>
      <w:r>
        <w:t></w:t>
      </w:r>
      <w:r>
        <w:rPr>
          <w:rFonts w:hint="eastAsia"/>
        </w:rPr>
        <w:t>складу</w:t>
      </w:r>
      <w:r>
        <w:t></w:t>
      </w:r>
      <w:r>
        <w:rPr>
          <w:rFonts w:hint="eastAsia"/>
        </w:rPr>
        <w:t>при</w:t>
      </w:r>
      <w:r>
        <w:t></w:t>
      </w:r>
      <w:r>
        <w:rPr>
          <w:rFonts w:hint="eastAsia"/>
        </w:rPr>
        <w:t>цьому</w:t>
      </w:r>
      <w:r>
        <w:t></w:t>
      </w:r>
      <w:r>
        <w:rPr>
          <w:rFonts w:hint="eastAsia"/>
        </w:rPr>
        <w:t>має</w:t>
      </w:r>
      <w:r>
        <w:t></w:t>
      </w:r>
      <w:r>
        <w:rPr>
          <w:rFonts w:hint="eastAsia"/>
        </w:rPr>
        <w:t>становити</w:t>
      </w:r>
      <w:r>
        <w:t></w:t>
      </w:r>
      <w:r>
        <w:t></w:t>
      </w:r>
      <w:r>
        <w:t></w:t>
      </w:r>
      <w:r>
        <w:t></w:t>
      </w:r>
      <w:r>
        <w:t></w:t>
      </w:r>
      <w:r>
        <w:t></w:t>
      </w:r>
      <w:r>
        <w:rPr>
          <w:rFonts w:hint="eastAsia"/>
        </w:rPr>
        <w:t>т</w:t>
      </w:r>
      <w:r>
        <w:t></w:t>
      </w:r>
    </w:p>
    <w:p w:rsidR="006A7E47" w:rsidRDefault="006A7E47" w:rsidP="006A7E47">
      <w:r>
        <w:t></w:t>
      </w:r>
      <w:r>
        <w:t></w:t>
      </w:r>
      <w:r>
        <w:tab/>
      </w:r>
      <w:r>
        <w:t></w:t>
      </w:r>
      <w:r>
        <w:rPr>
          <w:rFonts w:hint="eastAsia"/>
        </w:rPr>
        <w:t>Запропонована</w:t>
      </w:r>
      <w:r>
        <w:t></w:t>
      </w:r>
      <w:r>
        <w:rPr>
          <w:rFonts w:hint="eastAsia"/>
        </w:rPr>
        <w:t>методика</w:t>
      </w:r>
      <w:r>
        <w:t></w:t>
      </w:r>
      <w:r>
        <w:rPr>
          <w:rFonts w:hint="eastAsia"/>
        </w:rPr>
        <w:t>визначення</w:t>
      </w:r>
      <w:r>
        <w:t></w:t>
      </w:r>
      <w:r>
        <w:rPr>
          <w:rFonts w:hint="eastAsia"/>
        </w:rPr>
        <w:t>економічного</w:t>
      </w:r>
      <w:r>
        <w:t></w:t>
      </w:r>
      <w:r>
        <w:rPr>
          <w:rFonts w:hint="eastAsia"/>
        </w:rPr>
        <w:t>ефекту</w:t>
      </w:r>
      <w:r>
        <w:t></w:t>
      </w:r>
      <w:r>
        <w:rPr>
          <w:rFonts w:hint="eastAsia"/>
        </w:rPr>
        <w:t>від</w:t>
      </w:r>
      <w:r>
        <w:t></w:t>
      </w:r>
      <w:r>
        <w:rPr>
          <w:rFonts w:hint="eastAsia"/>
        </w:rPr>
        <w:t>вибору</w:t>
      </w:r>
      <w:r>
        <w:t></w:t>
      </w:r>
      <w:r>
        <w:rPr>
          <w:rFonts w:hint="eastAsia"/>
        </w:rPr>
        <w:t>варіанту</w:t>
      </w:r>
      <w:r>
        <w:t></w:t>
      </w:r>
      <w:r>
        <w:rPr>
          <w:rFonts w:hint="eastAsia"/>
        </w:rPr>
        <w:t>обслуговування</w:t>
      </w:r>
      <w:r>
        <w:t></w:t>
      </w:r>
      <w:r>
        <w:rPr>
          <w:rFonts w:hint="eastAsia"/>
        </w:rPr>
        <w:t>матеріального</w:t>
      </w:r>
      <w:r>
        <w:t></w:t>
      </w:r>
      <w:r>
        <w:rPr>
          <w:rFonts w:hint="eastAsia"/>
        </w:rPr>
        <w:t>потоку</w:t>
      </w:r>
      <w:r>
        <w:t></w:t>
      </w:r>
      <w:r>
        <w:rPr>
          <w:rFonts w:hint="eastAsia"/>
        </w:rPr>
        <w:t>та</w:t>
      </w:r>
      <w:r>
        <w:t></w:t>
      </w:r>
      <w:r>
        <w:rPr>
          <w:rFonts w:hint="eastAsia"/>
        </w:rPr>
        <w:t>обґрунтування</w:t>
      </w:r>
      <w:r>
        <w:t></w:t>
      </w:r>
      <w:r>
        <w:rPr>
          <w:rFonts w:hint="eastAsia"/>
        </w:rPr>
        <w:t>кількості</w:t>
      </w:r>
      <w:r>
        <w:t></w:t>
      </w:r>
      <w:r>
        <w:rPr>
          <w:rFonts w:hint="eastAsia"/>
        </w:rPr>
        <w:t>ви</w:t>
      </w:r>
      <w:r>
        <w:t></w:t>
      </w:r>
      <w:r>
        <w:rPr>
          <w:rFonts w:hint="eastAsia"/>
        </w:rPr>
        <w:t>робничих</w:t>
      </w:r>
      <w:r>
        <w:t></w:t>
      </w:r>
      <w:r>
        <w:rPr>
          <w:rFonts w:hint="eastAsia"/>
        </w:rPr>
        <w:t>ресурсів</w:t>
      </w:r>
      <w:r>
        <w:t></w:t>
      </w:r>
      <w:r>
        <w:t></w:t>
      </w:r>
      <w:r>
        <w:rPr>
          <w:rFonts w:hint="eastAsia"/>
        </w:rPr>
        <w:t>задіяних</w:t>
      </w:r>
      <w:r>
        <w:t></w:t>
      </w:r>
      <w:r>
        <w:rPr>
          <w:rFonts w:hint="eastAsia"/>
        </w:rPr>
        <w:t>у</w:t>
      </w:r>
      <w:r>
        <w:t></w:t>
      </w:r>
      <w:r>
        <w:rPr>
          <w:rFonts w:hint="eastAsia"/>
        </w:rPr>
        <w:t>процесі</w:t>
      </w:r>
      <w:r>
        <w:t></w:t>
      </w:r>
      <w:r>
        <w:rPr>
          <w:rFonts w:hint="eastAsia"/>
        </w:rPr>
        <w:t>обслуговування</w:t>
      </w:r>
      <w:r>
        <w:t></w:t>
      </w:r>
      <w:r>
        <w:t></w:t>
      </w:r>
      <w:r>
        <w:rPr>
          <w:rFonts w:hint="eastAsia"/>
        </w:rPr>
        <w:t>дозволяє</w:t>
      </w:r>
      <w:r>
        <w:t></w:t>
      </w:r>
      <w:r>
        <w:rPr>
          <w:rFonts w:hint="eastAsia"/>
        </w:rPr>
        <w:t>оцінити</w:t>
      </w:r>
      <w:r>
        <w:t></w:t>
      </w:r>
      <w:r>
        <w:rPr>
          <w:rFonts w:hint="eastAsia"/>
        </w:rPr>
        <w:t>еко</w:t>
      </w:r>
      <w:r>
        <w:t></w:t>
      </w:r>
      <w:r>
        <w:rPr>
          <w:rFonts w:hint="eastAsia"/>
        </w:rPr>
        <w:t>номічний</w:t>
      </w:r>
      <w:r>
        <w:t></w:t>
      </w:r>
      <w:r>
        <w:rPr>
          <w:rFonts w:hint="eastAsia"/>
        </w:rPr>
        <w:t>ефект</w:t>
      </w:r>
      <w:r>
        <w:t></w:t>
      </w:r>
      <w:r>
        <w:rPr>
          <w:rFonts w:hint="eastAsia"/>
        </w:rPr>
        <w:t>при</w:t>
      </w:r>
      <w:r>
        <w:t></w:t>
      </w:r>
      <w:r>
        <w:rPr>
          <w:rFonts w:hint="eastAsia"/>
        </w:rPr>
        <w:t>раціоналізації</w:t>
      </w:r>
      <w:r>
        <w:t></w:t>
      </w:r>
      <w:r>
        <w:rPr>
          <w:rFonts w:hint="eastAsia"/>
        </w:rPr>
        <w:t>параметрів</w:t>
      </w:r>
      <w:r>
        <w:t></w:t>
      </w:r>
      <w:r>
        <w:rPr>
          <w:rFonts w:hint="eastAsia"/>
        </w:rPr>
        <w:t>функціонування</w:t>
      </w:r>
      <w:r>
        <w:t></w:t>
      </w:r>
      <w:r>
        <w:rPr>
          <w:rFonts w:hint="eastAsia"/>
        </w:rPr>
        <w:t>діючих</w:t>
      </w:r>
      <w:r>
        <w:t></w:t>
      </w:r>
      <w:r>
        <w:rPr>
          <w:rFonts w:hint="eastAsia"/>
        </w:rPr>
        <w:t>транспо</w:t>
      </w:r>
      <w:r>
        <w:t></w:t>
      </w:r>
    </w:p>
    <w:p w:rsidR="006A7E47" w:rsidRDefault="006A7E47" w:rsidP="006A7E47">
      <w:r>
        <w:t></w:t>
      </w:r>
    </w:p>
    <w:p w:rsidR="006A7E47" w:rsidRDefault="006A7E47" w:rsidP="006A7E47">
      <w:r>
        <w:t></w:t>
      </w:r>
      <w:r>
        <w:t></w:t>
      </w:r>
      <w:r>
        <w:t></w:t>
      </w:r>
    </w:p>
    <w:p w:rsidR="006A7E47" w:rsidRPr="005E4CEF" w:rsidRDefault="006A7E47" w:rsidP="006A7E47">
      <w:r>
        <w:rPr>
          <w:rFonts w:hint="eastAsia"/>
        </w:rPr>
        <w:t>ртних</w:t>
      </w:r>
      <w:r>
        <w:t></w:t>
      </w:r>
      <w:r>
        <w:rPr>
          <w:rFonts w:hint="eastAsia"/>
        </w:rPr>
        <w:t>вузлів</w:t>
      </w:r>
      <w:r>
        <w:t></w:t>
      </w:r>
      <w:r>
        <w:t></w:t>
      </w:r>
      <w:r>
        <w:rPr>
          <w:rFonts w:hint="eastAsia"/>
        </w:rPr>
        <w:t>а</w:t>
      </w:r>
      <w:r>
        <w:t></w:t>
      </w:r>
      <w:r>
        <w:rPr>
          <w:rFonts w:hint="eastAsia"/>
        </w:rPr>
        <w:t>також</w:t>
      </w:r>
      <w:r>
        <w:t></w:t>
      </w:r>
      <w:r>
        <w:rPr>
          <w:rFonts w:hint="eastAsia"/>
        </w:rPr>
        <w:t>при</w:t>
      </w:r>
      <w:r>
        <w:t></w:t>
      </w:r>
      <w:r>
        <w:rPr>
          <w:rFonts w:hint="eastAsia"/>
        </w:rPr>
        <w:t>обґрунтуванні</w:t>
      </w:r>
      <w:r>
        <w:t></w:t>
      </w:r>
      <w:r>
        <w:rPr>
          <w:rFonts w:hint="eastAsia"/>
        </w:rPr>
        <w:t>параметрів</w:t>
      </w:r>
      <w:r>
        <w:t></w:t>
      </w:r>
      <w:r>
        <w:rPr>
          <w:rFonts w:hint="eastAsia"/>
        </w:rPr>
        <w:t>технологічного</w:t>
      </w:r>
      <w:r>
        <w:t></w:t>
      </w:r>
      <w:r>
        <w:rPr>
          <w:rFonts w:hint="eastAsia"/>
        </w:rPr>
        <w:t>процесу</w:t>
      </w:r>
      <w:r>
        <w:t></w:t>
      </w:r>
      <w:r>
        <w:rPr>
          <w:rFonts w:hint="eastAsia"/>
        </w:rPr>
        <w:t>транспортних</w:t>
      </w:r>
      <w:r>
        <w:t></w:t>
      </w:r>
      <w:r>
        <w:rPr>
          <w:rFonts w:hint="eastAsia"/>
        </w:rPr>
        <w:t>вузлів</w:t>
      </w:r>
      <w:r>
        <w:t></w:t>
      </w:r>
      <w:r>
        <w:t></w:t>
      </w:r>
      <w:r>
        <w:rPr>
          <w:rFonts w:hint="eastAsia"/>
        </w:rPr>
        <w:t>що</w:t>
      </w:r>
      <w:r>
        <w:t></w:t>
      </w:r>
      <w:r>
        <w:rPr>
          <w:rFonts w:hint="eastAsia"/>
        </w:rPr>
        <w:t>створюються</w:t>
      </w:r>
      <w:r>
        <w:t></w:t>
      </w:r>
      <w:r>
        <w:t></w:t>
      </w:r>
      <w:r>
        <w:rPr>
          <w:rFonts w:hint="eastAsia"/>
        </w:rPr>
        <w:t>Економічний</w:t>
      </w:r>
      <w:r>
        <w:t></w:t>
      </w:r>
      <w:r>
        <w:rPr>
          <w:rFonts w:hint="eastAsia"/>
        </w:rPr>
        <w:t>ефект</w:t>
      </w:r>
      <w:r>
        <w:t></w:t>
      </w:r>
      <w:r>
        <w:rPr>
          <w:rFonts w:hint="eastAsia"/>
        </w:rPr>
        <w:t>від</w:t>
      </w:r>
      <w:r>
        <w:t></w:t>
      </w:r>
      <w:r>
        <w:rPr>
          <w:rFonts w:hint="eastAsia"/>
        </w:rPr>
        <w:t>обґрунтування</w:t>
      </w:r>
      <w:r>
        <w:t></w:t>
      </w:r>
      <w:r>
        <w:rPr>
          <w:rFonts w:hint="eastAsia"/>
        </w:rPr>
        <w:t>оптимальної</w:t>
      </w:r>
      <w:r>
        <w:t></w:t>
      </w:r>
      <w:r>
        <w:rPr>
          <w:rFonts w:hint="eastAsia"/>
        </w:rPr>
        <w:t>кількості</w:t>
      </w:r>
      <w:r>
        <w:t></w:t>
      </w:r>
      <w:r>
        <w:rPr>
          <w:rFonts w:hint="eastAsia"/>
        </w:rPr>
        <w:t>виробничих</w:t>
      </w:r>
      <w:r>
        <w:t></w:t>
      </w:r>
      <w:r>
        <w:rPr>
          <w:rFonts w:hint="eastAsia"/>
        </w:rPr>
        <w:t>ресурсів</w:t>
      </w:r>
      <w:r>
        <w:t></w:t>
      </w:r>
      <w:r>
        <w:rPr>
          <w:rFonts w:hint="eastAsia"/>
        </w:rPr>
        <w:t>і</w:t>
      </w:r>
      <w:r>
        <w:t></w:t>
      </w:r>
      <w:r>
        <w:rPr>
          <w:rFonts w:hint="eastAsia"/>
        </w:rPr>
        <w:t>вибору</w:t>
      </w:r>
      <w:r>
        <w:t></w:t>
      </w:r>
      <w:r>
        <w:rPr>
          <w:rFonts w:hint="eastAsia"/>
        </w:rPr>
        <w:t>найбільш</w:t>
      </w:r>
      <w:r>
        <w:t></w:t>
      </w:r>
      <w:r>
        <w:rPr>
          <w:rFonts w:hint="eastAsia"/>
        </w:rPr>
        <w:t>ефективного</w:t>
      </w:r>
      <w:r>
        <w:t></w:t>
      </w:r>
      <w:r>
        <w:rPr>
          <w:rFonts w:hint="eastAsia"/>
        </w:rPr>
        <w:t>ва</w:t>
      </w:r>
      <w:r>
        <w:t></w:t>
      </w:r>
      <w:r>
        <w:rPr>
          <w:rFonts w:hint="eastAsia"/>
        </w:rPr>
        <w:t>ріанту</w:t>
      </w:r>
      <w:r>
        <w:t></w:t>
      </w:r>
      <w:r>
        <w:rPr>
          <w:rFonts w:hint="eastAsia"/>
        </w:rPr>
        <w:t>технологічного</w:t>
      </w:r>
      <w:r>
        <w:t></w:t>
      </w:r>
      <w:r>
        <w:rPr>
          <w:rFonts w:hint="eastAsia"/>
        </w:rPr>
        <w:t>процесу</w:t>
      </w:r>
      <w:r>
        <w:t></w:t>
      </w:r>
      <w:r>
        <w:rPr>
          <w:rFonts w:hint="eastAsia"/>
        </w:rPr>
        <w:t>для</w:t>
      </w:r>
      <w:r>
        <w:t></w:t>
      </w:r>
      <w:r>
        <w:rPr>
          <w:rFonts w:hint="eastAsia"/>
        </w:rPr>
        <w:t>вантажного</w:t>
      </w:r>
      <w:r>
        <w:t></w:t>
      </w:r>
      <w:r>
        <w:rPr>
          <w:rFonts w:hint="eastAsia"/>
        </w:rPr>
        <w:t>району</w:t>
      </w:r>
      <w:r>
        <w:t></w:t>
      </w:r>
      <w:r>
        <w:t></w:t>
      </w:r>
      <w:r>
        <w:rPr>
          <w:rFonts w:hint="eastAsia"/>
        </w:rPr>
        <w:t>Амур</w:t>
      </w:r>
      <w:r>
        <w:t></w:t>
      </w:r>
      <w:r>
        <w:rPr>
          <w:rFonts w:hint="eastAsia"/>
        </w:rPr>
        <w:t>Г</w:t>
      </w:r>
      <w:r>
        <w:t></w:t>
      </w:r>
      <w:r>
        <w:rPr>
          <w:rFonts w:hint="eastAsia"/>
        </w:rPr>
        <w:t>авань</w:t>
      </w:r>
      <w:r>
        <w:t></w:t>
      </w:r>
      <w:r>
        <w:t></w:t>
      </w:r>
      <w:r>
        <w:rPr>
          <w:rFonts w:hint="eastAsia"/>
        </w:rPr>
        <w:t>Дніпро</w:t>
      </w:r>
      <w:r>
        <w:t></w:t>
      </w:r>
      <w:r>
        <w:rPr>
          <w:rFonts w:hint="eastAsia"/>
        </w:rPr>
        <w:t>петровського</w:t>
      </w:r>
      <w:r>
        <w:t></w:t>
      </w:r>
      <w:r>
        <w:rPr>
          <w:rFonts w:hint="eastAsia"/>
        </w:rPr>
        <w:t>річкового</w:t>
      </w:r>
      <w:r>
        <w:t></w:t>
      </w:r>
      <w:r>
        <w:rPr>
          <w:rFonts w:hint="eastAsia"/>
        </w:rPr>
        <w:t>порту</w:t>
      </w:r>
      <w:r>
        <w:t></w:t>
      </w:r>
      <w:r>
        <w:rPr>
          <w:rFonts w:hint="eastAsia"/>
        </w:rPr>
        <w:t>становить</w:t>
      </w:r>
      <w:r>
        <w:t></w:t>
      </w:r>
      <w:r>
        <w:t></w:t>
      </w:r>
      <w:r>
        <w:t></w:t>
      </w:r>
      <w:r>
        <w:t></w:t>
      </w:r>
      <w:r>
        <w:t></w:t>
      </w:r>
      <w:r>
        <w:t></w:t>
      </w:r>
      <w:r>
        <w:t></w:t>
      </w:r>
      <w:r>
        <w:t></w:t>
      </w:r>
      <w:r>
        <w:t></w:t>
      </w:r>
      <w:r>
        <w:rPr>
          <w:rFonts w:hint="eastAsia"/>
        </w:rPr>
        <w:t>Такий</w:t>
      </w:r>
      <w:r>
        <w:t></w:t>
      </w:r>
      <w:r>
        <w:rPr>
          <w:rFonts w:hint="eastAsia"/>
        </w:rPr>
        <w:t>приріст</w:t>
      </w:r>
      <w:r>
        <w:t></w:t>
      </w:r>
      <w:r>
        <w:rPr>
          <w:rFonts w:hint="eastAsia"/>
        </w:rPr>
        <w:t>критерію</w:t>
      </w:r>
      <w:r>
        <w:t></w:t>
      </w:r>
      <w:r>
        <w:rPr>
          <w:rFonts w:hint="eastAsia"/>
        </w:rPr>
        <w:t>ефек</w:t>
      </w:r>
      <w:r>
        <w:t></w:t>
      </w:r>
      <w:r>
        <w:rPr>
          <w:rFonts w:hint="eastAsia"/>
        </w:rPr>
        <w:t>тивності</w:t>
      </w:r>
      <w:r>
        <w:t></w:t>
      </w:r>
      <w:r>
        <w:rPr>
          <w:rFonts w:hint="eastAsia"/>
        </w:rPr>
        <w:t>дозволяє</w:t>
      </w:r>
      <w:r>
        <w:t></w:t>
      </w:r>
      <w:r>
        <w:rPr>
          <w:rFonts w:hint="eastAsia"/>
        </w:rPr>
        <w:t>збільшити</w:t>
      </w:r>
      <w:r>
        <w:t></w:t>
      </w:r>
      <w:r>
        <w:rPr>
          <w:rFonts w:hint="eastAsia"/>
        </w:rPr>
        <w:t>місячний</w:t>
      </w:r>
      <w:r>
        <w:t></w:t>
      </w:r>
      <w:r>
        <w:rPr>
          <w:rFonts w:hint="eastAsia"/>
        </w:rPr>
        <w:t>прибуток</w:t>
      </w:r>
      <w:r>
        <w:t></w:t>
      </w:r>
      <w:r>
        <w:rPr>
          <w:rFonts w:hint="eastAsia"/>
        </w:rPr>
        <w:t>підприємства</w:t>
      </w:r>
      <w:r>
        <w:t></w:t>
      </w:r>
      <w:r>
        <w:rPr>
          <w:rFonts w:hint="eastAsia"/>
        </w:rPr>
        <w:t>від</w:t>
      </w:r>
      <w:r>
        <w:t></w:t>
      </w:r>
      <w:r>
        <w:rPr>
          <w:rFonts w:hint="eastAsia"/>
        </w:rPr>
        <w:t>обслугову</w:t>
      </w:r>
      <w:r>
        <w:t></w:t>
      </w:r>
      <w:r>
        <w:rPr>
          <w:rFonts w:hint="eastAsia"/>
        </w:rPr>
        <w:t>вання</w:t>
      </w:r>
      <w:r>
        <w:t></w:t>
      </w:r>
      <w:r>
        <w:rPr>
          <w:rFonts w:hint="eastAsia"/>
        </w:rPr>
        <w:t>клієнтури</w:t>
      </w:r>
      <w:r>
        <w:t></w:t>
      </w:r>
      <w:r>
        <w:rPr>
          <w:rFonts w:hint="eastAsia"/>
        </w:rPr>
        <w:t>на</w:t>
      </w:r>
      <w:r>
        <w:t></w:t>
      </w:r>
      <w:r>
        <w:rPr>
          <w:rFonts w:hint="eastAsia"/>
        </w:rPr>
        <w:t>близько</w:t>
      </w:r>
      <w:r>
        <w:t></w:t>
      </w:r>
      <w:r>
        <w:t></w:t>
      </w:r>
      <w:r>
        <w:t></w:t>
      </w:r>
      <w:r>
        <w:t></w:t>
      </w:r>
      <w:r>
        <w:t></w:t>
      </w:r>
      <w:r>
        <w:rPr>
          <w:rFonts w:hint="eastAsia"/>
        </w:rPr>
        <w:t>тис</w:t>
      </w:r>
      <w:r>
        <w:t></w:t>
      </w:r>
      <w:r>
        <w:t></w:t>
      </w:r>
      <w:r>
        <w:t></w:t>
      </w:r>
      <w:r>
        <w:t></w:t>
      </w:r>
      <w:bookmarkStart w:id="0" w:name="_GoBack"/>
      <w:bookmarkEnd w:id="0"/>
    </w:p>
    <w:sectPr w:rsidR="006A7E47" w:rsidRPr="005E4CE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1C1" w:rsidRDefault="00DA31C1">
      <w:pPr>
        <w:spacing w:after="0" w:line="240" w:lineRule="auto"/>
      </w:pPr>
      <w:r>
        <w:separator/>
      </w:r>
    </w:p>
  </w:endnote>
  <w:endnote w:type="continuationSeparator" w:id="0">
    <w:p w:rsidR="00DA31C1" w:rsidRDefault="00DA3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1C1" w:rsidRDefault="00DA31C1"/>
    <w:p w:rsidR="00DA31C1" w:rsidRDefault="00DA31C1"/>
    <w:p w:rsidR="00DA31C1" w:rsidRDefault="00DA31C1"/>
    <w:p w:rsidR="00DA31C1" w:rsidRDefault="00DA31C1"/>
    <w:p w:rsidR="00DA31C1" w:rsidRDefault="00DA31C1"/>
    <w:p w:rsidR="00DA31C1" w:rsidRDefault="00DA31C1"/>
    <w:p w:rsidR="00DA31C1" w:rsidRDefault="00DA31C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31C1" w:rsidRDefault="00DA31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A31C1" w:rsidRDefault="00DA31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A31C1" w:rsidRDefault="00DA31C1"/>
    <w:p w:rsidR="00DA31C1" w:rsidRDefault="00DA31C1"/>
    <w:p w:rsidR="00DA31C1" w:rsidRDefault="00DA31C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31C1" w:rsidRDefault="00DA31C1"/>
                          <w:p w:rsidR="00DA31C1" w:rsidRDefault="00DA31C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A31C1" w:rsidRDefault="00DA31C1"/>
                    <w:p w:rsidR="00DA31C1" w:rsidRDefault="00DA31C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A31C1" w:rsidRDefault="00DA31C1"/>
    <w:p w:rsidR="00DA31C1" w:rsidRDefault="00DA31C1">
      <w:pPr>
        <w:rPr>
          <w:sz w:val="2"/>
          <w:szCs w:val="2"/>
        </w:rPr>
      </w:pPr>
    </w:p>
    <w:p w:rsidR="00DA31C1" w:rsidRDefault="00DA31C1"/>
    <w:p w:rsidR="00DA31C1" w:rsidRDefault="00DA31C1">
      <w:pPr>
        <w:spacing w:after="0" w:line="240" w:lineRule="auto"/>
      </w:pPr>
    </w:p>
  </w:footnote>
  <w:footnote w:type="continuationSeparator" w:id="0">
    <w:p w:rsidR="00DA31C1" w:rsidRDefault="00DA3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1C1"/>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50FE2B5"/>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B569C-0994-4BDA-9086-F83ECE1CF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11218</TotalTime>
  <Pages>6</Pages>
  <Words>1259</Words>
  <Characters>7177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222</cp:revision>
  <cp:lastPrinted>2009-02-06T05:36:00Z</cp:lastPrinted>
  <dcterms:created xsi:type="dcterms:W3CDTF">2023-09-07T12:38:00Z</dcterms:created>
  <dcterms:modified xsi:type="dcterms:W3CDTF">2023-10-28T08:17:00Z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